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ECFD" w14:textId="604462EC" w:rsidR="00383927" w:rsidRDefault="00E97378" w:rsidP="00E97378">
      <w:r w:rsidRPr="00E97378">
        <w:rPr>
          <w:rFonts w:hint="eastAsia"/>
        </w:rPr>
        <w:t>Коробкин</w:t>
      </w:r>
      <w:r w:rsidRPr="00E97378">
        <w:t xml:space="preserve"> </w:t>
      </w:r>
      <w:r w:rsidRPr="00E97378">
        <w:rPr>
          <w:rFonts w:hint="eastAsia"/>
        </w:rPr>
        <w:t>Алексей</w:t>
      </w:r>
      <w:r w:rsidRPr="00E97378">
        <w:t xml:space="preserve"> </w:t>
      </w:r>
      <w:r w:rsidRPr="00E97378">
        <w:rPr>
          <w:rFonts w:hint="eastAsia"/>
        </w:rPr>
        <w:t>Викторович</w:t>
      </w:r>
      <w:r>
        <w:t xml:space="preserve"> </w:t>
      </w:r>
      <w:r w:rsidRPr="00E97378">
        <w:rPr>
          <w:rFonts w:hint="eastAsia"/>
        </w:rPr>
        <w:t>Возмещение</w:t>
      </w:r>
      <w:r w:rsidRPr="00E97378">
        <w:t xml:space="preserve"> </w:t>
      </w:r>
      <w:r w:rsidRPr="00E97378">
        <w:rPr>
          <w:rFonts w:hint="eastAsia"/>
        </w:rPr>
        <w:t>вреда</w:t>
      </w:r>
      <w:r w:rsidRPr="00E97378">
        <w:t xml:space="preserve"> </w:t>
      </w:r>
      <w:r w:rsidRPr="00E97378">
        <w:rPr>
          <w:rFonts w:hint="eastAsia"/>
        </w:rPr>
        <w:t>как</w:t>
      </w:r>
      <w:r w:rsidRPr="00E97378">
        <w:t xml:space="preserve"> </w:t>
      </w:r>
      <w:r w:rsidRPr="00E97378">
        <w:rPr>
          <w:rFonts w:hint="eastAsia"/>
        </w:rPr>
        <w:t>средство</w:t>
      </w:r>
      <w:r w:rsidRPr="00E97378">
        <w:t xml:space="preserve"> </w:t>
      </w:r>
      <w:r w:rsidRPr="00E97378">
        <w:rPr>
          <w:rFonts w:hint="eastAsia"/>
        </w:rPr>
        <w:t>уголовно</w:t>
      </w:r>
      <w:r w:rsidRPr="00E97378">
        <w:t>-</w:t>
      </w:r>
      <w:r w:rsidRPr="00E97378">
        <w:rPr>
          <w:rFonts w:hint="eastAsia"/>
        </w:rPr>
        <w:t>правового</w:t>
      </w:r>
      <w:r w:rsidRPr="00E97378">
        <w:t xml:space="preserve"> </w:t>
      </w:r>
      <w:r w:rsidRPr="00E97378">
        <w:rPr>
          <w:rFonts w:hint="eastAsia"/>
        </w:rPr>
        <w:t>воздействия</w:t>
      </w:r>
      <w:r w:rsidRPr="00E97378">
        <w:t xml:space="preserve"> </w:t>
      </w:r>
      <w:r w:rsidRPr="00E97378">
        <w:rPr>
          <w:rFonts w:hint="eastAsia"/>
        </w:rPr>
        <w:t>на</w:t>
      </w:r>
      <w:r w:rsidRPr="00E97378">
        <w:t xml:space="preserve"> </w:t>
      </w:r>
      <w:r w:rsidRPr="00E97378">
        <w:rPr>
          <w:rFonts w:hint="eastAsia"/>
        </w:rPr>
        <w:t>несовершеннолетних</w:t>
      </w:r>
    </w:p>
    <w:p w14:paraId="6F050625" w14:textId="77777777" w:rsidR="00E97378" w:rsidRDefault="00E97378" w:rsidP="00E97378">
      <w:r>
        <w:rPr>
          <w:rFonts w:hint="eastAsia"/>
        </w:rPr>
        <w:t>ОГЛАВЛЕНИЕ</w:t>
      </w:r>
      <w:r>
        <w:t xml:space="preserve"> </w:t>
      </w:r>
      <w:r>
        <w:rPr>
          <w:rFonts w:hint="eastAsia"/>
        </w:rPr>
        <w:t>ДИССЕРТАЦИИ</w:t>
      </w:r>
    </w:p>
    <w:p w14:paraId="2EC9A6C3" w14:textId="77777777" w:rsidR="00E97378" w:rsidRDefault="00E97378" w:rsidP="00E97378">
      <w:r>
        <w:rPr>
          <w:rFonts w:hint="eastAsia"/>
        </w:rPr>
        <w:t>кандидат</w:t>
      </w:r>
      <w:r>
        <w:t xml:space="preserve"> </w:t>
      </w:r>
      <w:r>
        <w:rPr>
          <w:rFonts w:hint="eastAsia"/>
        </w:rPr>
        <w:t>наук</w:t>
      </w:r>
      <w:r>
        <w:t xml:space="preserve"> </w:t>
      </w:r>
      <w:r>
        <w:rPr>
          <w:rFonts w:hint="eastAsia"/>
        </w:rPr>
        <w:t>Коробкин</w:t>
      </w:r>
      <w:r>
        <w:t xml:space="preserve"> </w:t>
      </w:r>
      <w:r>
        <w:rPr>
          <w:rFonts w:hint="eastAsia"/>
        </w:rPr>
        <w:t>Алексей</w:t>
      </w:r>
      <w:r>
        <w:t xml:space="preserve"> </w:t>
      </w:r>
      <w:r>
        <w:rPr>
          <w:rFonts w:hint="eastAsia"/>
        </w:rPr>
        <w:t>Викторович</w:t>
      </w:r>
    </w:p>
    <w:p w14:paraId="090F6148" w14:textId="77777777" w:rsidR="00E97378" w:rsidRDefault="00E97378" w:rsidP="00E97378">
      <w:r>
        <w:rPr>
          <w:rFonts w:hint="eastAsia"/>
        </w:rPr>
        <w:t>ВВЕДЕНИЕ</w:t>
      </w:r>
    </w:p>
    <w:p w14:paraId="2E13C3D9" w14:textId="77777777" w:rsidR="00E97378" w:rsidRDefault="00E97378" w:rsidP="00E97378"/>
    <w:p w14:paraId="474D3A9E" w14:textId="77777777" w:rsidR="00E97378" w:rsidRDefault="00E97378" w:rsidP="00E97378">
      <w:r>
        <w:rPr>
          <w:rFonts w:hint="eastAsia"/>
        </w:rPr>
        <w:t>ГЛАВА</w:t>
      </w:r>
      <w:r>
        <w:t xml:space="preserve"> I. </w:t>
      </w:r>
      <w:r>
        <w:rPr>
          <w:rFonts w:hint="eastAsia"/>
        </w:rPr>
        <w:t>УГОЛОВНО</w:t>
      </w:r>
      <w:r>
        <w:t>-</w:t>
      </w:r>
      <w:r>
        <w:rPr>
          <w:rFonts w:hint="eastAsia"/>
        </w:rPr>
        <w:t>ПРАВОВОЕ</w:t>
      </w:r>
      <w:r>
        <w:t xml:space="preserve"> </w:t>
      </w:r>
      <w:r>
        <w:rPr>
          <w:rFonts w:hint="eastAsia"/>
        </w:rPr>
        <w:t>ВОЗДЕЙСТВИЕ</w:t>
      </w:r>
      <w:r>
        <w:t xml:space="preserve"> </w:t>
      </w:r>
      <w:r>
        <w:rPr>
          <w:rFonts w:hint="eastAsia"/>
        </w:rPr>
        <w:t>КАК</w:t>
      </w:r>
      <w:r>
        <w:t xml:space="preserve"> </w:t>
      </w:r>
      <w:r>
        <w:rPr>
          <w:rFonts w:hint="eastAsia"/>
        </w:rPr>
        <w:t>СОСТАВНАЯ</w:t>
      </w:r>
      <w:r>
        <w:t xml:space="preserve"> </w:t>
      </w:r>
      <w:r>
        <w:rPr>
          <w:rFonts w:hint="eastAsia"/>
        </w:rPr>
        <w:t>ЧАСТЬ</w:t>
      </w:r>
      <w:r>
        <w:t xml:space="preserve"> </w:t>
      </w:r>
      <w:r>
        <w:rPr>
          <w:rFonts w:hint="eastAsia"/>
        </w:rPr>
        <w:t>УГОЛОВНОЙ</w:t>
      </w:r>
      <w:r>
        <w:t xml:space="preserve"> </w:t>
      </w:r>
      <w:r>
        <w:rPr>
          <w:rFonts w:hint="eastAsia"/>
        </w:rPr>
        <w:t>ПОЛИТИКИ</w:t>
      </w:r>
      <w:r>
        <w:t xml:space="preserve"> </w:t>
      </w:r>
      <w:r>
        <w:rPr>
          <w:rFonts w:hint="eastAsia"/>
        </w:rPr>
        <w:t>В</w:t>
      </w:r>
      <w:r>
        <w:t xml:space="preserve"> </w:t>
      </w:r>
      <w:r>
        <w:rPr>
          <w:rFonts w:hint="eastAsia"/>
        </w:rPr>
        <w:t>ОТНОШЕНИИ</w:t>
      </w:r>
      <w:r>
        <w:t xml:space="preserve"> </w:t>
      </w:r>
      <w:r>
        <w:rPr>
          <w:rFonts w:hint="eastAsia"/>
        </w:rPr>
        <w:t>НЕСОВЕРШЕННОЛЕТНИХ</w:t>
      </w:r>
    </w:p>
    <w:p w14:paraId="78CE909E" w14:textId="77777777" w:rsidR="00E97378" w:rsidRDefault="00E97378" w:rsidP="00E97378"/>
    <w:p w14:paraId="278EF9B5" w14:textId="77777777" w:rsidR="00E97378" w:rsidRDefault="00E97378" w:rsidP="00E97378">
      <w:r>
        <w:rPr>
          <w:rFonts w:hint="eastAsia"/>
        </w:rPr>
        <w:t>§</w:t>
      </w:r>
      <w:r>
        <w:t xml:space="preserve"> 1. </w:t>
      </w:r>
      <w:r>
        <w:rPr>
          <w:rFonts w:hint="eastAsia"/>
        </w:rPr>
        <w:t>Особенности</w:t>
      </w:r>
      <w:r>
        <w:t xml:space="preserve"> </w:t>
      </w:r>
      <w:r>
        <w:rPr>
          <w:rFonts w:hint="eastAsia"/>
        </w:rPr>
        <w:t>современной</w:t>
      </w:r>
      <w:r>
        <w:t xml:space="preserve"> </w:t>
      </w:r>
      <w:r>
        <w:rPr>
          <w:rFonts w:hint="eastAsia"/>
        </w:rPr>
        <w:t>уголовной</w:t>
      </w:r>
      <w:r>
        <w:t xml:space="preserve"> </w:t>
      </w:r>
      <w:r>
        <w:rPr>
          <w:rFonts w:hint="eastAsia"/>
        </w:rPr>
        <w:t>политики</w:t>
      </w:r>
      <w:r>
        <w:t xml:space="preserve"> </w:t>
      </w:r>
      <w:r>
        <w:rPr>
          <w:rFonts w:hint="eastAsia"/>
        </w:rPr>
        <w:t>в</w:t>
      </w:r>
      <w:r>
        <w:t xml:space="preserve"> </w:t>
      </w:r>
      <w:r>
        <w:rPr>
          <w:rFonts w:hint="eastAsia"/>
        </w:rPr>
        <w:t>отношении</w:t>
      </w:r>
    </w:p>
    <w:p w14:paraId="330E556B" w14:textId="77777777" w:rsidR="00E97378" w:rsidRDefault="00E97378" w:rsidP="00E97378"/>
    <w:p w14:paraId="47EFBA58" w14:textId="77777777" w:rsidR="00E97378" w:rsidRDefault="00E97378" w:rsidP="00E97378">
      <w:r>
        <w:rPr>
          <w:rFonts w:hint="eastAsia"/>
        </w:rPr>
        <w:t>несовершеннолетних</w:t>
      </w:r>
    </w:p>
    <w:p w14:paraId="52CC9EF4" w14:textId="77777777" w:rsidR="00E97378" w:rsidRDefault="00E97378" w:rsidP="00E97378"/>
    <w:p w14:paraId="0EFAE071" w14:textId="77777777" w:rsidR="00E97378" w:rsidRDefault="00E97378" w:rsidP="00E97378">
      <w:r>
        <w:rPr>
          <w:rFonts w:hint="eastAsia"/>
        </w:rPr>
        <w:t>§</w:t>
      </w:r>
      <w:r>
        <w:t xml:space="preserve"> 2. </w:t>
      </w:r>
      <w:r>
        <w:rPr>
          <w:rFonts w:hint="eastAsia"/>
        </w:rPr>
        <w:t>Уголовно</w:t>
      </w:r>
      <w:r>
        <w:t>-</w:t>
      </w:r>
      <w:r>
        <w:rPr>
          <w:rFonts w:hint="eastAsia"/>
        </w:rPr>
        <w:t>правовое</w:t>
      </w:r>
      <w:r>
        <w:t xml:space="preserve"> </w:t>
      </w:r>
      <w:r>
        <w:rPr>
          <w:rFonts w:hint="eastAsia"/>
        </w:rPr>
        <w:t>воздействие</w:t>
      </w:r>
      <w:r>
        <w:t xml:space="preserve"> </w:t>
      </w:r>
      <w:r>
        <w:rPr>
          <w:rFonts w:hint="eastAsia"/>
        </w:rPr>
        <w:t>на</w:t>
      </w:r>
      <w:r>
        <w:t xml:space="preserve"> </w:t>
      </w:r>
      <w:r>
        <w:rPr>
          <w:rFonts w:hint="eastAsia"/>
        </w:rPr>
        <w:t>несовершеннолетних</w:t>
      </w:r>
      <w:r>
        <w:t>,</w:t>
      </w:r>
    </w:p>
    <w:p w14:paraId="498114CF" w14:textId="77777777" w:rsidR="00E97378" w:rsidRDefault="00E97378" w:rsidP="00E97378"/>
    <w:p w14:paraId="78082728" w14:textId="77777777" w:rsidR="00E97378" w:rsidRDefault="00E97378" w:rsidP="00E97378">
      <w:r>
        <w:rPr>
          <w:rFonts w:hint="eastAsia"/>
        </w:rPr>
        <w:t>реализуемое</w:t>
      </w:r>
      <w:r>
        <w:t xml:space="preserve"> </w:t>
      </w:r>
      <w:r>
        <w:rPr>
          <w:rFonts w:hint="eastAsia"/>
        </w:rPr>
        <w:t>в</w:t>
      </w:r>
      <w:r>
        <w:t xml:space="preserve"> </w:t>
      </w:r>
      <w:r>
        <w:rPr>
          <w:rFonts w:hint="eastAsia"/>
        </w:rPr>
        <w:t>рамках</w:t>
      </w:r>
      <w:r>
        <w:t xml:space="preserve"> </w:t>
      </w:r>
      <w:r>
        <w:rPr>
          <w:rFonts w:hint="eastAsia"/>
        </w:rPr>
        <w:t>процедуры</w:t>
      </w:r>
      <w:r>
        <w:t xml:space="preserve"> </w:t>
      </w:r>
      <w:r>
        <w:rPr>
          <w:rFonts w:hint="eastAsia"/>
        </w:rPr>
        <w:t>медиации</w:t>
      </w:r>
    </w:p>
    <w:p w14:paraId="6BD32130" w14:textId="77777777" w:rsidR="00E97378" w:rsidRDefault="00E97378" w:rsidP="00E97378"/>
    <w:p w14:paraId="1DAD31CA" w14:textId="77777777" w:rsidR="00E97378" w:rsidRDefault="00E97378" w:rsidP="00E97378">
      <w:r>
        <w:rPr>
          <w:rFonts w:hint="eastAsia"/>
        </w:rPr>
        <w:t>ГЛАВА</w:t>
      </w:r>
      <w:r>
        <w:t xml:space="preserve"> II. </w:t>
      </w:r>
      <w:r>
        <w:rPr>
          <w:rFonts w:hint="eastAsia"/>
        </w:rPr>
        <w:t>РЕГЛАМЕНТАЦИЯ</w:t>
      </w:r>
      <w:r>
        <w:t xml:space="preserve"> </w:t>
      </w:r>
      <w:r>
        <w:rPr>
          <w:rFonts w:hint="eastAsia"/>
        </w:rPr>
        <w:t>ВОЗМЕЩЕНИЯ</w:t>
      </w:r>
      <w:r>
        <w:t xml:space="preserve"> </w:t>
      </w:r>
      <w:r>
        <w:rPr>
          <w:rFonts w:hint="eastAsia"/>
        </w:rPr>
        <w:t>ВРЕДА</w:t>
      </w:r>
      <w:r>
        <w:t xml:space="preserve">, </w:t>
      </w:r>
      <w:r>
        <w:rPr>
          <w:rFonts w:hint="eastAsia"/>
        </w:rPr>
        <w:t>ПРИЧИНЕННОГО</w:t>
      </w:r>
      <w:r>
        <w:t xml:space="preserve"> </w:t>
      </w:r>
      <w:r>
        <w:rPr>
          <w:rFonts w:hint="eastAsia"/>
        </w:rPr>
        <w:t>НЕСОВЕРШЕННОЛЕТНИМИ</w:t>
      </w:r>
    </w:p>
    <w:p w14:paraId="185BD5E5" w14:textId="77777777" w:rsidR="00E97378" w:rsidRDefault="00E97378" w:rsidP="00E97378"/>
    <w:p w14:paraId="16297EEC" w14:textId="77777777" w:rsidR="00E97378" w:rsidRDefault="00E97378" w:rsidP="00E97378">
      <w:r>
        <w:rPr>
          <w:rFonts w:hint="eastAsia"/>
        </w:rPr>
        <w:t>§</w:t>
      </w:r>
      <w:r>
        <w:t xml:space="preserve"> 1. </w:t>
      </w:r>
      <w:r>
        <w:rPr>
          <w:rFonts w:hint="eastAsia"/>
        </w:rPr>
        <w:t>Эволюция</w:t>
      </w:r>
      <w:r>
        <w:t xml:space="preserve"> </w:t>
      </w:r>
      <w:r>
        <w:rPr>
          <w:rFonts w:hint="eastAsia"/>
        </w:rPr>
        <w:t>законодательства</w:t>
      </w:r>
      <w:r>
        <w:t xml:space="preserve">, </w:t>
      </w:r>
      <w:r>
        <w:rPr>
          <w:rFonts w:hint="eastAsia"/>
        </w:rPr>
        <w:t>регламентирующего</w:t>
      </w:r>
      <w:r>
        <w:t xml:space="preserve"> </w:t>
      </w:r>
      <w:r>
        <w:rPr>
          <w:rFonts w:hint="eastAsia"/>
        </w:rPr>
        <w:t>возмещение</w:t>
      </w:r>
      <w:r>
        <w:t xml:space="preserve"> </w:t>
      </w:r>
      <w:r>
        <w:rPr>
          <w:rFonts w:hint="eastAsia"/>
        </w:rPr>
        <w:t>вреда</w:t>
      </w:r>
      <w:r>
        <w:t xml:space="preserve">, </w:t>
      </w:r>
      <w:r>
        <w:rPr>
          <w:rFonts w:hint="eastAsia"/>
        </w:rPr>
        <w:t>причиненного</w:t>
      </w:r>
      <w:r>
        <w:t xml:space="preserve"> </w:t>
      </w:r>
      <w:r>
        <w:rPr>
          <w:rFonts w:hint="eastAsia"/>
        </w:rPr>
        <w:t>несовершеннолетними</w:t>
      </w:r>
      <w:r>
        <w:t xml:space="preserve"> </w:t>
      </w:r>
      <w:r>
        <w:rPr>
          <w:rFonts w:hint="eastAsia"/>
        </w:rPr>
        <w:t>в</w:t>
      </w:r>
      <w:r>
        <w:t xml:space="preserve"> </w:t>
      </w:r>
      <w:r>
        <w:rPr>
          <w:rFonts w:hint="eastAsia"/>
        </w:rPr>
        <w:t>результате</w:t>
      </w:r>
      <w:r>
        <w:t xml:space="preserve"> </w:t>
      </w:r>
      <w:r>
        <w:rPr>
          <w:rFonts w:hint="eastAsia"/>
        </w:rPr>
        <w:t>совершения</w:t>
      </w:r>
    </w:p>
    <w:p w14:paraId="50F6D736" w14:textId="77777777" w:rsidR="00E97378" w:rsidRDefault="00E97378" w:rsidP="00E97378"/>
    <w:p w14:paraId="28AB044A" w14:textId="77777777" w:rsidR="00E97378" w:rsidRDefault="00E97378" w:rsidP="00E97378">
      <w:r>
        <w:rPr>
          <w:rFonts w:hint="eastAsia"/>
        </w:rPr>
        <w:t>преступления</w:t>
      </w:r>
    </w:p>
    <w:p w14:paraId="43D06446" w14:textId="77777777" w:rsidR="00E97378" w:rsidRDefault="00E97378" w:rsidP="00E97378"/>
    <w:p w14:paraId="2CA39FA8" w14:textId="77777777" w:rsidR="00E97378" w:rsidRDefault="00E97378" w:rsidP="00E97378">
      <w:r>
        <w:rPr>
          <w:rFonts w:hint="eastAsia"/>
        </w:rPr>
        <w:t>§</w:t>
      </w:r>
      <w:r>
        <w:t xml:space="preserve"> 2. </w:t>
      </w:r>
      <w:r>
        <w:rPr>
          <w:rFonts w:hint="eastAsia"/>
        </w:rPr>
        <w:t>Регламентация</w:t>
      </w:r>
      <w:r>
        <w:t xml:space="preserve"> </w:t>
      </w:r>
      <w:r>
        <w:rPr>
          <w:rFonts w:hint="eastAsia"/>
        </w:rPr>
        <w:t>возмещения</w:t>
      </w:r>
      <w:r>
        <w:t xml:space="preserve"> </w:t>
      </w:r>
      <w:r>
        <w:rPr>
          <w:rFonts w:hint="eastAsia"/>
        </w:rPr>
        <w:t>вреда</w:t>
      </w:r>
      <w:r>
        <w:t xml:space="preserve">, </w:t>
      </w:r>
      <w:r>
        <w:rPr>
          <w:rFonts w:hint="eastAsia"/>
        </w:rPr>
        <w:t>причиненного</w:t>
      </w:r>
    </w:p>
    <w:p w14:paraId="1C30BBC9" w14:textId="77777777" w:rsidR="00E97378" w:rsidRDefault="00E97378" w:rsidP="00E97378"/>
    <w:p w14:paraId="14A0DA00" w14:textId="77777777" w:rsidR="00E97378" w:rsidRDefault="00E97378" w:rsidP="00E97378">
      <w:r>
        <w:rPr>
          <w:rFonts w:hint="eastAsia"/>
        </w:rPr>
        <w:t>несовершеннолетними</w:t>
      </w:r>
      <w:r>
        <w:t xml:space="preserve">, </w:t>
      </w:r>
      <w:r>
        <w:rPr>
          <w:rFonts w:hint="eastAsia"/>
        </w:rPr>
        <w:t>в</w:t>
      </w:r>
      <w:r>
        <w:t xml:space="preserve"> </w:t>
      </w:r>
      <w:r>
        <w:rPr>
          <w:rFonts w:hint="eastAsia"/>
        </w:rPr>
        <w:t>современном</w:t>
      </w:r>
      <w:r>
        <w:t xml:space="preserve"> </w:t>
      </w:r>
      <w:r>
        <w:rPr>
          <w:rFonts w:hint="eastAsia"/>
        </w:rPr>
        <w:t>российском</w:t>
      </w:r>
      <w:r>
        <w:t xml:space="preserve"> </w:t>
      </w:r>
      <w:r>
        <w:rPr>
          <w:rFonts w:hint="eastAsia"/>
        </w:rPr>
        <w:t>праве</w:t>
      </w:r>
    </w:p>
    <w:p w14:paraId="79D7EC84" w14:textId="77777777" w:rsidR="00E97378" w:rsidRDefault="00E97378" w:rsidP="00E97378"/>
    <w:p w14:paraId="6B997ED5" w14:textId="77777777" w:rsidR="00E97378" w:rsidRDefault="00E97378" w:rsidP="00E97378">
      <w:r>
        <w:rPr>
          <w:rFonts w:hint="eastAsia"/>
        </w:rPr>
        <w:t>ГЛАВА</w:t>
      </w:r>
      <w:r>
        <w:t xml:space="preserve"> III. </w:t>
      </w:r>
      <w:r>
        <w:rPr>
          <w:rFonts w:hint="eastAsia"/>
        </w:rPr>
        <w:t>ВОЗМЕЩЕНИЕ</w:t>
      </w:r>
      <w:r>
        <w:t xml:space="preserve"> </w:t>
      </w:r>
      <w:r>
        <w:rPr>
          <w:rFonts w:hint="eastAsia"/>
        </w:rPr>
        <w:t>ВРЕДА</w:t>
      </w:r>
      <w:r>
        <w:t xml:space="preserve">, </w:t>
      </w:r>
      <w:r>
        <w:rPr>
          <w:rFonts w:hint="eastAsia"/>
        </w:rPr>
        <w:t>ПРИЧИНЕННОГО</w:t>
      </w:r>
      <w:r>
        <w:t xml:space="preserve"> </w:t>
      </w:r>
      <w:r>
        <w:rPr>
          <w:rFonts w:hint="eastAsia"/>
        </w:rPr>
        <w:t>НЕСОВЕРШЕННОЛЕТНИМИ</w:t>
      </w:r>
      <w:r>
        <w:t xml:space="preserve">, </w:t>
      </w:r>
      <w:r>
        <w:rPr>
          <w:rFonts w:hint="eastAsia"/>
        </w:rPr>
        <w:t>КАК</w:t>
      </w:r>
      <w:r>
        <w:t xml:space="preserve"> </w:t>
      </w:r>
      <w:r>
        <w:rPr>
          <w:rFonts w:hint="eastAsia"/>
        </w:rPr>
        <w:t>УСЛОВИЕ</w:t>
      </w:r>
      <w:r>
        <w:t xml:space="preserve"> </w:t>
      </w:r>
      <w:r>
        <w:rPr>
          <w:rFonts w:hint="eastAsia"/>
        </w:rPr>
        <w:t>СМЯГЧЕНИЯ</w:t>
      </w:r>
      <w:r>
        <w:t xml:space="preserve"> </w:t>
      </w:r>
      <w:r>
        <w:rPr>
          <w:rFonts w:hint="eastAsia"/>
        </w:rPr>
        <w:t>УГОЛОВНО</w:t>
      </w:r>
      <w:r>
        <w:t>-</w:t>
      </w:r>
      <w:r>
        <w:rPr>
          <w:rFonts w:hint="eastAsia"/>
        </w:rPr>
        <w:t>ПРАВОВОГО</w:t>
      </w:r>
      <w:r>
        <w:t xml:space="preserve"> </w:t>
      </w:r>
      <w:r>
        <w:rPr>
          <w:rFonts w:hint="eastAsia"/>
        </w:rPr>
        <w:t>ВОЗДЕЙСТВИЯ</w:t>
      </w:r>
    </w:p>
    <w:p w14:paraId="7AA3AD62" w14:textId="77777777" w:rsidR="00E97378" w:rsidRDefault="00E97378" w:rsidP="00E97378"/>
    <w:p w14:paraId="743F7A1D" w14:textId="77777777" w:rsidR="00E97378" w:rsidRDefault="00E97378" w:rsidP="00E97378">
      <w:r>
        <w:rPr>
          <w:rFonts w:hint="eastAsia"/>
        </w:rPr>
        <w:t>§</w:t>
      </w:r>
      <w:r>
        <w:t xml:space="preserve"> 1. </w:t>
      </w:r>
      <w:r>
        <w:rPr>
          <w:rFonts w:hint="eastAsia"/>
        </w:rPr>
        <w:t>Виды</w:t>
      </w:r>
      <w:r>
        <w:t xml:space="preserve"> </w:t>
      </w:r>
      <w:r>
        <w:rPr>
          <w:rFonts w:hint="eastAsia"/>
        </w:rPr>
        <w:t>вреда</w:t>
      </w:r>
      <w:r>
        <w:t xml:space="preserve"> </w:t>
      </w:r>
      <w:r>
        <w:rPr>
          <w:rFonts w:hint="eastAsia"/>
        </w:rPr>
        <w:t>в</w:t>
      </w:r>
      <w:r>
        <w:t xml:space="preserve"> </w:t>
      </w:r>
      <w:r>
        <w:rPr>
          <w:rFonts w:hint="eastAsia"/>
        </w:rPr>
        <w:t>уголовном</w:t>
      </w:r>
      <w:r>
        <w:t xml:space="preserve"> </w:t>
      </w:r>
      <w:r>
        <w:rPr>
          <w:rFonts w:hint="eastAsia"/>
        </w:rPr>
        <w:t>праве</w:t>
      </w:r>
      <w:r>
        <w:t xml:space="preserve"> </w:t>
      </w:r>
      <w:r>
        <w:rPr>
          <w:rFonts w:hint="eastAsia"/>
        </w:rPr>
        <w:t>и</w:t>
      </w:r>
      <w:r>
        <w:t xml:space="preserve"> </w:t>
      </w:r>
      <w:r>
        <w:rPr>
          <w:rFonts w:hint="eastAsia"/>
        </w:rPr>
        <w:t>специфика</w:t>
      </w:r>
      <w:r>
        <w:t xml:space="preserve"> </w:t>
      </w:r>
      <w:r>
        <w:rPr>
          <w:rFonts w:hint="eastAsia"/>
        </w:rPr>
        <w:t>их</w:t>
      </w:r>
    </w:p>
    <w:p w14:paraId="423CB1EE" w14:textId="77777777" w:rsidR="00E97378" w:rsidRDefault="00E97378" w:rsidP="00E97378"/>
    <w:p w14:paraId="2D82D9FE" w14:textId="77777777" w:rsidR="00E97378" w:rsidRDefault="00E97378" w:rsidP="00E97378">
      <w:r>
        <w:rPr>
          <w:rFonts w:hint="eastAsia"/>
        </w:rPr>
        <w:t>возмещения</w:t>
      </w:r>
    </w:p>
    <w:p w14:paraId="0FF1B9A5" w14:textId="77777777" w:rsidR="00E97378" w:rsidRDefault="00E97378" w:rsidP="00E97378"/>
    <w:p w14:paraId="476BB6A6" w14:textId="77777777" w:rsidR="00E97378" w:rsidRDefault="00E97378" w:rsidP="00E97378">
      <w:r>
        <w:rPr>
          <w:rFonts w:hint="eastAsia"/>
        </w:rPr>
        <w:t>§</w:t>
      </w:r>
      <w:r>
        <w:t xml:space="preserve"> 2. </w:t>
      </w:r>
      <w:r>
        <w:rPr>
          <w:rFonts w:hint="eastAsia"/>
        </w:rPr>
        <w:t>Смягчение</w:t>
      </w:r>
      <w:r>
        <w:t xml:space="preserve"> </w:t>
      </w:r>
      <w:r>
        <w:rPr>
          <w:rFonts w:hint="eastAsia"/>
        </w:rPr>
        <w:t>уголовно</w:t>
      </w:r>
      <w:r>
        <w:t>-</w:t>
      </w:r>
      <w:r>
        <w:rPr>
          <w:rFonts w:hint="eastAsia"/>
        </w:rPr>
        <w:t>правового</w:t>
      </w:r>
      <w:r>
        <w:t xml:space="preserve"> </w:t>
      </w:r>
      <w:r>
        <w:rPr>
          <w:rFonts w:hint="eastAsia"/>
        </w:rPr>
        <w:t>воздействия</w:t>
      </w:r>
      <w:r>
        <w:t xml:space="preserve"> </w:t>
      </w:r>
      <w:r>
        <w:rPr>
          <w:rFonts w:hint="eastAsia"/>
        </w:rPr>
        <w:t>в</w:t>
      </w:r>
      <w:r>
        <w:t xml:space="preserve"> </w:t>
      </w:r>
      <w:r>
        <w:rPr>
          <w:rFonts w:hint="eastAsia"/>
        </w:rPr>
        <w:t>отношении</w:t>
      </w:r>
    </w:p>
    <w:p w14:paraId="0A4AD1A1" w14:textId="77777777" w:rsidR="00E97378" w:rsidRDefault="00E97378" w:rsidP="00E97378"/>
    <w:p w14:paraId="7358C05D" w14:textId="77777777" w:rsidR="00E97378" w:rsidRDefault="00E97378" w:rsidP="00E97378">
      <w:r>
        <w:rPr>
          <w:rFonts w:hint="eastAsia"/>
        </w:rPr>
        <w:t>несовершеннолетних</w:t>
      </w:r>
      <w:r>
        <w:t xml:space="preserve">, </w:t>
      </w:r>
      <w:r>
        <w:rPr>
          <w:rFonts w:hint="eastAsia"/>
        </w:rPr>
        <w:t>возместивших</w:t>
      </w:r>
      <w:r>
        <w:t xml:space="preserve"> </w:t>
      </w:r>
      <w:r>
        <w:rPr>
          <w:rFonts w:hint="eastAsia"/>
        </w:rPr>
        <w:t>причиненный</w:t>
      </w:r>
      <w:r>
        <w:t xml:space="preserve"> </w:t>
      </w:r>
      <w:r>
        <w:rPr>
          <w:rFonts w:hint="eastAsia"/>
        </w:rPr>
        <w:t>вред</w:t>
      </w:r>
    </w:p>
    <w:p w14:paraId="2ED89670" w14:textId="77777777" w:rsidR="00E97378" w:rsidRDefault="00E97378" w:rsidP="00E97378"/>
    <w:p w14:paraId="46101AD5" w14:textId="77777777" w:rsidR="00E97378" w:rsidRDefault="00E97378" w:rsidP="00E97378">
      <w:r>
        <w:rPr>
          <w:rFonts w:hint="eastAsia"/>
        </w:rPr>
        <w:t>ЗАКЛЮЧЕНИЕ</w:t>
      </w:r>
    </w:p>
    <w:p w14:paraId="72E2368A" w14:textId="77777777" w:rsidR="00E97378" w:rsidRDefault="00E97378" w:rsidP="00E97378"/>
    <w:p w14:paraId="6B53522D" w14:textId="77777777" w:rsidR="00E97378" w:rsidRDefault="00E97378" w:rsidP="00E97378">
      <w:r>
        <w:rPr>
          <w:rFonts w:hint="eastAsia"/>
        </w:rPr>
        <w:t>СПИСОК</w:t>
      </w:r>
      <w:r>
        <w:t xml:space="preserve"> </w:t>
      </w:r>
      <w:r>
        <w:rPr>
          <w:rFonts w:hint="eastAsia"/>
        </w:rPr>
        <w:t>ИСПОЛЬЗОВАННОЙ</w:t>
      </w:r>
      <w:r>
        <w:t xml:space="preserve"> </w:t>
      </w:r>
      <w:r>
        <w:rPr>
          <w:rFonts w:hint="eastAsia"/>
        </w:rPr>
        <w:t>ЛИТЕРАТУРЫ</w:t>
      </w:r>
    </w:p>
    <w:p w14:paraId="768486E6" w14:textId="77777777" w:rsidR="00E97378" w:rsidRDefault="00E97378" w:rsidP="00E97378"/>
    <w:p w14:paraId="580BF5D6" w14:textId="55381DD0" w:rsidR="00E97378" w:rsidRPr="00E97378" w:rsidRDefault="00E97378" w:rsidP="00E97378">
      <w:r>
        <w:rPr>
          <w:rFonts w:hint="eastAsia"/>
        </w:rPr>
        <w:t>ПРИЛОЖЕНИЯ</w:t>
      </w:r>
    </w:p>
    <w:sectPr w:rsidR="00E97378" w:rsidRPr="00E97378" w:rsidSect="005B37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F9D7" w14:textId="77777777" w:rsidR="005B37C1" w:rsidRDefault="005B37C1">
      <w:pPr>
        <w:spacing w:after="0" w:line="240" w:lineRule="auto"/>
      </w:pPr>
      <w:r>
        <w:separator/>
      </w:r>
    </w:p>
  </w:endnote>
  <w:endnote w:type="continuationSeparator" w:id="0">
    <w:p w14:paraId="74F60B07" w14:textId="77777777" w:rsidR="005B37C1" w:rsidRDefault="005B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FC6F" w14:textId="77777777" w:rsidR="005B37C1" w:rsidRDefault="005B37C1"/>
    <w:p w14:paraId="1EC9DDAE" w14:textId="77777777" w:rsidR="005B37C1" w:rsidRDefault="005B37C1"/>
    <w:p w14:paraId="414A2E42" w14:textId="77777777" w:rsidR="005B37C1" w:rsidRDefault="005B37C1"/>
    <w:p w14:paraId="55DD6FD8" w14:textId="77777777" w:rsidR="005B37C1" w:rsidRDefault="005B37C1"/>
    <w:p w14:paraId="2B189174" w14:textId="77777777" w:rsidR="005B37C1" w:rsidRDefault="005B37C1"/>
    <w:p w14:paraId="6890DCC4" w14:textId="77777777" w:rsidR="005B37C1" w:rsidRDefault="005B37C1"/>
    <w:p w14:paraId="18722BF0" w14:textId="77777777" w:rsidR="005B37C1" w:rsidRDefault="005B37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B130A6" wp14:editId="14A42E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6E7BF" w14:textId="77777777" w:rsidR="005B37C1" w:rsidRDefault="005B37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B130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B6E7BF" w14:textId="77777777" w:rsidR="005B37C1" w:rsidRDefault="005B37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0C5CC4" w14:textId="77777777" w:rsidR="005B37C1" w:rsidRDefault="005B37C1"/>
    <w:p w14:paraId="484FCF74" w14:textId="77777777" w:rsidR="005B37C1" w:rsidRDefault="005B37C1"/>
    <w:p w14:paraId="38D65F8C" w14:textId="77777777" w:rsidR="005B37C1" w:rsidRDefault="005B37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A996D5" wp14:editId="7A0C6D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7CF63" w14:textId="77777777" w:rsidR="005B37C1" w:rsidRDefault="005B37C1"/>
                          <w:p w14:paraId="3ABBE44E" w14:textId="77777777" w:rsidR="005B37C1" w:rsidRDefault="005B37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A996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57CF63" w14:textId="77777777" w:rsidR="005B37C1" w:rsidRDefault="005B37C1"/>
                    <w:p w14:paraId="3ABBE44E" w14:textId="77777777" w:rsidR="005B37C1" w:rsidRDefault="005B37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1C3F80" w14:textId="77777777" w:rsidR="005B37C1" w:rsidRDefault="005B37C1"/>
    <w:p w14:paraId="3DBCC979" w14:textId="77777777" w:rsidR="005B37C1" w:rsidRDefault="005B37C1">
      <w:pPr>
        <w:rPr>
          <w:sz w:val="2"/>
          <w:szCs w:val="2"/>
        </w:rPr>
      </w:pPr>
    </w:p>
    <w:p w14:paraId="0E89F4BC" w14:textId="77777777" w:rsidR="005B37C1" w:rsidRDefault="005B37C1"/>
    <w:p w14:paraId="5D7E989A" w14:textId="77777777" w:rsidR="005B37C1" w:rsidRDefault="005B37C1">
      <w:pPr>
        <w:spacing w:after="0" w:line="240" w:lineRule="auto"/>
      </w:pPr>
    </w:p>
  </w:footnote>
  <w:footnote w:type="continuationSeparator" w:id="0">
    <w:p w14:paraId="7EA85176" w14:textId="77777777" w:rsidR="005B37C1" w:rsidRDefault="005B3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7C1"/>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56427</TotalTime>
  <Pages>2</Pages>
  <Words>170</Words>
  <Characters>973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1196</cp:revision>
  <cp:lastPrinted>2009-02-06T05:36:00Z</cp:lastPrinted>
  <dcterms:created xsi:type="dcterms:W3CDTF">2024-01-07T13:43:00Z</dcterms:created>
  <dcterms:modified xsi:type="dcterms:W3CDTF">2024-04-03T15:13:00Z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