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9906"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Медведев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Сергей</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Глебович</w:t>
      </w:r>
      <w:r w:rsidRPr="00E97F6E">
        <w:rPr>
          <w:rFonts w:ascii="Helvetica" w:hAnsi="Helvetica" w:cs="Helvetica"/>
          <w:b/>
          <w:bCs/>
          <w:color w:val="222222"/>
          <w:sz w:val="21"/>
          <w:szCs w:val="21"/>
        </w:rPr>
        <w:t>.</w:t>
      </w:r>
    </w:p>
    <w:p w14:paraId="7B736520"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Блохи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сем</w:t>
      </w:r>
      <w:r w:rsidRPr="00E97F6E">
        <w:rPr>
          <w:rFonts w:ascii="Helvetica" w:hAnsi="Helvetica" w:cs="Helvetica"/>
          <w:b/>
          <w:bCs/>
          <w:color w:val="222222"/>
          <w:sz w:val="21"/>
          <w:szCs w:val="21"/>
        </w:rPr>
        <w:t xml:space="preserve">. ISCHNOPSYLLIDAE (SIPHONAPTERA) </w:t>
      </w:r>
      <w:r w:rsidRPr="00E97F6E">
        <w:rPr>
          <w:rFonts w:ascii="Helvetica" w:hAnsi="Helvetica" w:cs="Helvetica" w:hint="eastAsia"/>
          <w:b/>
          <w:bCs/>
          <w:color w:val="222222"/>
          <w:sz w:val="21"/>
          <w:szCs w:val="21"/>
        </w:rPr>
        <w:t>СССР</w:t>
      </w:r>
      <w:r w:rsidRPr="00E97F6E">
        <w:rPr>
          <w:rFonts w:ascii="Helvetica" w:hAnsi="Helvetica" w:cs="Helvetica"/>
          <w:b/>
          <w:bCs/>
          <w:color w:val="222222"/>
          <w:sz w:val="21"/>
          <w:szCs w:val="21"/>
        </w:rPr>
        <w:t xml:space="preserve"> : </w:t>
      </w:r>
      <w:r w:rsidRPr="00E97F6E">
        <w:rPr>
          <w:rFonts w:ascii="Helvetica" w:hAnsi="Helvetica" w:cs="Helvetica" w:hint="eastAsia"/>
          <w:b/>
          <w:bCs/>
          <w:color w:val="222222"/>
          <w:sz w:val="21"/>
          <w:szCs w:val="21"/>
        </w:rPr>
        <w:t>диссертация</w:t>
      </w:r>
      <w:r w:rsidRPr="00E97F6E">
        <w:rPr>
          <w:rFonts w:ascii="Helvetica" w:hAnsi="Helvetica" w:cs="Helvetica"/>
          <w:b/>
          <w:bCs/>
          <w:color w:val="222222"/>
          <w:sz w:val="21"/>
          <w:szCs w:val="21"/>
        </w:rPr>
        <w:t xml:space="preserve"> ... </w:t>
      </w:r>
      <w:r w:rsidRPr="00E97F6E">
        <w:rPr>
          <w:rFonts w:ascii="Helvetica" w:hAnsi="Helvetica" w:cs="Helvetica" w:hint="eastAsia"/>
          <w:b/>
          <w:bCs/>
          <w:color w:val="222222"/>
          <w:sz w:val="21"/>
          <w:szCs w:val="21"/>
        </w:rPr>
        <w:t>кандидата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биологических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наук</w:t>
      </w:r>
      <w:r w:rsidRPr="00E97F6E">
        <w:rPr>
          <w:rFonts w:ascii="Helvetica" w:hAnsi="Helvetica" w:cs="Helvetica"/>
          <w:b/>
          <w:bCs/>
          <w:color w:val="222222"/>
          <w:sz w:val="21"/>
          <w:szCs w:val="21"/>
        </w:rPr>
        <w:t xml:space="preserve"> : 03.00.09. - </w:t>
      </w:r>
      <w:r w:rsidRPr="00E97F6E">
        <w:rPr>
          <w:rFonts w:ascii="Helvetica" w:hAnsi="Helvetica" w:cs="Helvetica" w:hint="eastAsia"/>
          <w:b/>
          <w:bCs/>
          <w:color w:val="222222"/>
          <w:sz w:val="21"/>
          <w:szCs w:val="21"/>
        </w:rPr>
        <w:t>Ленинград</w:t>
      </w:r>
      <w:r w:rsidRPr="00E97F6E">
        <w:rPr>
          <w:rFonts w:ascii="Helvetica" w:hAnsi="Helvetica" w:cs="Helvetica"/>
          <w:b/>
          <w:bCs/>
          <w:color w:val="222222"/>
          <w:sz w:val="21"/>
          <w:szCs w:val="21"/>
        </w:rPr>
        <w:t xml:space="preserve">, 1984. - 301 </w:t>
      </w:r>
      <w:r w:rsidRPr="00E97F6E">
        <w:rPr>
          <w:rFonts w:ascii="Helvetica" w:hAnsi="Helvetica" w:cs="Helvetica" w:hint="eastAsia"/>
          <w:b/>
          <w:bCs/>
          <w:color w:val="222222"/>
          <w:sz w:val="21"/>
          <w:szCs w:val="21"/>
        </w:rPr>
        <w:t>с</w:t>
      </w:r>
      <w:r w:rsidRPr="00E97F6E">
        <w:rPr>
          <w:rFonts w:ascii="Helvetica" w:hAnsi="Helvetica" w:cs="Helvetica"/>
          <w:b/>
          <w:bCs/>
          <w:color w:val="222222"/>
          <w:sz w:val="21"/>
          <w:szCs w:val="21"/>
        </w:rPr>
        <w:t xml:space="preserve">. : </w:t>
      </w:r>
      <w:r w:rsidRPr="00E97F6E">
        <w:rPr>
          <w:rFonts w:ascii="Helvetica" w:hAnsi="Helvetica" w:cs="Helvetica" w:hint="eastAsia"/>
          <w:b/>
          <w:bCs/>
          <w:color w:val="222222"/>
          <w:sz w:val="21"/>
          <w:szCs w:val="21"/>
        </w:rPr>
        <w:t>ил</w:t>
      </w:r>
      <w:r w:rsidRPr="00E97F6E">
        <w:rPr>
          <w:rFonts w:ascii="Helvetica" w:hAnsi="Helvetica" w:cs="Helvetica"/>
          <w:b/>
          <w:bCs/>
          <w:color w:val="222222"/>
          <w:sz w:val="21"/>
          <w:szCs w:val="21"/>
        </w:rPr>
        <w:t>.</w:t>
      </w:r>
    </w:p>
    <w:p w14:paraId="14FB76B0"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больше</w:t>
      </w:r>
    </w:p>
    <w:p w14:paraId="0E04ED5F"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Цитаты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из</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текста</w:t>
      </w:r>
      <w:r w:rsidRPr="00E97F6E">
        <w:rPr>
          <w:rFonts w:ascii="Helvetica" w:hAnsi="Helvetica" w:cs="Helvetica"/>
          <w:b/>
          <w:bCs/>
          <w:color w:val="222222"/>
          <w:sz w:val="21"/>
          <w:szCs w:val="21"/>
        </w:rPr>
        <w:t>:</w:t>
      </w:r>
    </w:p>
    <w:p w14:paraId="6E130829"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стр</w:t>
      </w:r>
      <w:r w:rsidRPr="00E97F6E">
        <w:rPr>
          <w:rFonts w:ascii="Helvetica" w:hAnsi="Helvetica" w:cs="Helvetica"/>
          <w:b/>
          <w:bCs/>
          <w:color w:val="222222"/>
          <w:sz w:val="21"/>
          <w:szCs w:val="21"/>
        </w:rPr>
        <w:t>. 1</w:t>
      </w:r>
    </w:p>
    <w:p w14:paraId="6B2D0501"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бГ</w:t>
      </w:r>
      <w:r w:rsidRPr="00E97F6E">
        <w:rPr>
          <w:rFonts w:ascii="Helvetica" w:hAnsi="Helvetica" w:cs="Helvetica"/>
          <w:b/>
          <w:bCs/>
          <w:color w:val="222222"/>
          <w:sz w:val="21"/>
          <w:szCs w:val="21"/>
        </w:rPr>
        <w:t>'</w:t>
      </w:r>
      <w:r w:rsidRPr="00E97F6E">
        <w:rPr>
          <w:rFonts w:ascii="Helvetica" w:hAnsi="Helvetica" w:cs="Helvetica" w:hint="eastAsia"/>
          <w:b/>
          <w:bCs/>
          <w:color w:val="222222"/>
          <w:sz w:val="21"/>
          <w:szCs w:val="21"/>
        </w:rPr>
        <w:t>ЛГ</w:t>
      </w:r>
      <w:r w:rsidRPr="00E97F6E">
        <w:rPr>
          <w:rFonts w:ascii="Helvetica" w:hAnsi="Helvetica" w:cs="Helvetica"/>
          <w:b/>
          <w:bCs/>
          <w:color w:val="222222"/>
          <w:sz w:val="21"/>
          <w:szCs w:val="21"/>
        </w:rPr>
        <w:t>-</w:t>
      </w:r>
      <w:r w:rsidRPr="00E97F6E">
        <w:rPr>
          <w:rFonts w:ascii="Helvetica" w:hAnsi="Helvetica" w:cs="Helvetica" w:hint="eastAsia"/>
          <w:b/>
          <w:bCs/>
          <w:color w:val="222222"/>
          <w:sz w:val="21"/>
          <w:szCs w:val="21"/>
        </w:rPr>
        <w:t>З</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ОРДЕНА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ТРУДОВОГО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КРАСНОГО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ЗНМЛЕНИ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ЗООЛОГИЧЕСКИЙ</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ШСТИТУТ</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АКАДЕМИИ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НАУК</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СССР</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На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правах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рукописи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МЕЩВЕЩЕВ</w:t>
      </w:r>
      <w:r w:rsidRPr="00E97F6E">
        <w:rPr>
          <w:rFonts w:ascii="Helvetica" w:hAnsi="Helvetica" w:cs="Helvetica"/>
          <w:b/>
          <w:bCs/>
          <w:color w:val="222222"/>
          <w:sz w:val="21"/>
          <w:szCs w:val="21"/>
        </w:rPr>
        <w:t xml:space="preserve"> . </w:t>
      </w:r>
      <w:r w:rsidRPr="00E97F6E">
        <w:rPr>
          <w:rFonts w:ascii="Helvetica" w:hAnsi="Helvetica" w:cs="Helvetica" w:hint="eastAsia"/>
          <w:b/>
          <w:bCs/>
          <w:color w:val="222222"/>
          <w:sz w:val="21"/>
          <w:szCs w:val="21"/>
        </w:rPr>
        <w:t>Сергей</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Глебович</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УДК</w:t>
      </w:r>
      <w:r w:rsidRPr="00E97F6E">
        <w:rPr>
          <w:rFonts w:ascii="Helvetica" w:hAnsi="Helvetica" w:cs="Helvetica"/>
          <w:b/>
          <w:bCs/>
          <w:color w:val="222222"/>
          <w:sz w:val="21"/>
          <w:szCs w:val="21"/>
        </w:rPr>
        <w:t xml:space="preserve"> 595.775.2(47+57) </w:t>
      </w:r>
      <w:r w:rsidRPr="00E97F6E">
        <w:rPr>
          <w:rFonts w:ascii="Helvetica" w:hAnsi="Helvetica" w:cs="Helvetica" w:hint="eastAsia"/>
          <w:b/>
          <w:bCs/>
          <w:color w:val="222222"/>
          <w:sz w:val="21"/>
          <w:szCs w:val="21"/>
        </w:rPr>
        <w:t>Ш</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w:t>
      </w:r>
      <w:r w:rsidRPr="00E97F6E">
        <w:rPr>
          <w:rFonts w:ascii="Helvetica" w:hAnsi="Helvetica" w:cs="Helvetica"/>
          <w:b/>
          <w:bCs/>
          <w:color w:val="222222"/>
          <w:sz w:val="21"/>
          <w:szCs w:val="21"/>
        </w:rPr>
        <w:t xml:space="preserve"> CEM.ISCHNOPSYbblDAE (SIPHONAPTERA) </w:t>
      </w:r>
      <w:r w:rsidRPr="00E97F6E">
        <w:rPr>
          <w:rFonts w:ascii="Helvetica" w:hAnsi="Helvetica" w:cs="Helvetica" w:hint="eastAsia"/>
          <w:b/>
          <w:bCs/>
          <w:color w:val="222222"/>
          <w:sz w:val="21"/>
          <w:szCs w:val="21"/>
        </w:rPr>
        <w:t>СССР</w:t>
      </w:r>
      <w:r w:rsidRPr="00E97F6E">
        <w:rPr>
          <w:rFonts w:ascii="Helvetica" w:hAnsi="Helvetica" w:cs="Helvetica"/>
          <w:b/>
          <w:bCs/>
          <w:color w:val="222222"/>
          <w:sz w:val="21"/>
          <w:szCs w:val="21"/>
        </w:rPr>
        <w:t xml:space="preserve"> 03.00.09 - </w:t>
      </w:r>
      <w:r w:rsidRPr="00E97F6E">
        <w:rPr>
          <w:rFonts w:ascii="Helvetica" w:hAnsi="Helvetica" w:cs="Helvetica" w:hint="eastAsia"/>
          <w:b/>
          <w:bCs/>
          <w:color w:val="222222"/>
          <w:sz w:val="21"/>
          <w:szCs w:val="21"/>
        </w:rPr>
        <w:t>энтомология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даССЕРТАЦИЯ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на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соискание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ученой</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степени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кандидата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биологических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наук</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Научный</w:t>
      </w:r>
    </w:p>
    <w:p w14:paraId="3925D7CC"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стр</w:t>
      </w:r>
      <w:r w:rsidRPr="00E97F6E">
        <w:rPr>
          <w:rFonts w:ascii="Helvetica" w:hAnsi="Helvetica" w:cs="Helvetica"/>
          <w:b/>
          <w:bCs/>
          <w:color w:val="222222"/>
          <w:sz w:val="21"/>
          <w:szCs w:val="21"/>
        </w:rPr>
        <w:t>. 15</w:t>
      </w:r>
    </w:p>
    <w:p w14:paraId="7BD47E41"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блох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сем</w:t>
      </w:r>
      <w:r w:rsidRPr="00E97F6E">
        <w:rPr>
          <w:rFonts w:ascii="Helvetica" w:hAnsi="Helvetica" w:cs="Helvetica"/>
          <w:b/>
          <w:bCs/>
          <w:color w:val="222222"/>
          <w:sz w:val="21"/>
          <w:szCs w:val="21"/>
        </w:rPr>
        <w:t>.ischnopsyllidae</w:t>
      </w:r>
      <w:r w:rsidRPr="00E97F6E">
        <w:rPr>
          <w:rFonts w:ascii="Helvetica" w:hAnsi="Helvetica" w:cs="Helvetica" w:hint="eastAsia"/>
          <w:b/>
          <w:bCs/>
          <w:color w:val="222222"/>
          <w:sz w:val="21"/>
          <w:szCs w:val="21"/>
        </w:rPr>
        <w:t>»</w:t>
      </w:r>
      <w:r w:rsidRPr="00E97F6E">
        <w:rPr>
          <w:rFonts w:ascii="Helvetica" w:hAnsi="Helvetica" w:cs="Helvetica"/>
          <w:b/>
          <w:bCs/>
          <w:color w:val="222222"/>
          <w:sz w:val="21"/>
          <w:szCs w:val="21"/>
        </w:rPr>
        <w:t xml:space="preserve"> 3.1. </w:t>
      </w:r>
      <w:r w:rsidRPr="00E97F6E">
        <w:rPr>
          <w:rFonts w:ascii="Helvetica" w:hAnsi="Helvetica" w:cs="Helvetica" w:hint="eastAsia"/>
          <w:b/>
          <w:bCs/>
          <w:color w:val="222222"/>
          <w:sz w:val="21"/>
          <w:szCs w:val="21"/>
        </w:rPr>
        <w:t>Голова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настоящее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время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изучено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строение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мускулатура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головы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только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одного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вида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блох</w:t>
      </w:r>
      <w:r w:rsidRPr="00E97F6E">
        <w:rPr>
          <w:rFonts w:ascii="Helvetica" w:hAnsi="Helvetica" w:cs="Helvetica"/>
          <w:b/>
          <w:bCs/>
          <w:color w:val="222222"/>
          <w:sz w:val="21"/>
          <w:szCs w:val="21"/>
        </w:rPr>
        <w:t xml:space="preserve"> - Ctenocephalides cania (Curt.) </w:t>
      </w:r>
      <w:r w:rsidRPr="00E97F6E">
        <w:rPr>
          <w:rFonts w:ascii="Helvetica" w:hAnsi="Helvetica" w:cs="Helvetica" w:hint="eastAsia"/>
          <w:b/>
          <w:bCs/>
          <w:color w:val="222222"/>
          <w:sz w:val="21"/>
          <w:szCs w:val="21"/>
        </w:rPr>
        <w:t>из</w:t>
      </w:r>
    </w:p>
    <w:p w14:paraId="21FC78F4"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стр</w:t>
      </w:r>
      <w:r w:rsidRPr="00E97F6E">
        <w:rPr>
          <w:rFonts w:ascii="Helvetica" w:hAnsi="Helvetica" w:cs="Helvetica"/>
          <w:b/>
          <w:bCs/>
          <w:color w:val="222222"/>
          <w:sz w:val="21"/>
          <w:szCs w:val="21"/>
        </w:rPr>
        <w:t>. 24</w:t>
      </w:r>
    </w:p>
    <w:p w14:paraId="6DB8ED7F"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работ</w:t>
      </w:r>
      <w:r w:rsidRPr="00E97F6E">
        <w:rPr>
          <w:rFonts w:ascii="Helvetica" w:hAnsi="Helvetica" w:cs="Helvetica"/>
          <w:b/>
          <w:bCs/>
          <w:color w:val="222222"/>
          <w:sz w:val="21"/>
          <w:szCs w:val="21"/>
        </w:rPr>
        <w:t xml:space="preserve"> (Wenk, 1953; M r i n , Lewis, 1978; </w:t>
      </w:r>
      <w:r w:rsidRPr="00E97F6E">
        <w:rPr>
          <w:rFonts w:ascii="Helvetica" w:hAnsi="Helvetica" w:cs="Helvetica" w:hint="eastAsia"/>
          <w:b/>
          <w:bCs/>
          <w:color w:val="222222"/>
          <w:sz w:val="21"/>
          <w:szCs w:val="21"/>
        </w:rPr>
        <w:t>Чайка</w:t>
      </w:r>
      <w:r w:rsidRPr="00E97F6E">
        <w:rPr>
          <w:rFonts w:ascii="Helvetica" w:hAnsi="Helvetica" w:cs="Helvetica"/>
          <w:b/>
          <w:bCs/>
          <w:color w:val="222222"/>
          <w:sz w:val="21"/>
          <w:szCs w:val="21"/>
        </w:rPr>
        <w:t xml:space="preserve">, 1980; </w:t>
      </w:r>
      <w:r w:rsidRPr="00E97F6E">
        <w:rPr>
          <w:rFonts w:ascii="Helvetica" w:hAnsi="Helvetica" w:cs="Helvetica" w:hint="eastAsia"/>
          <w:b/>
          <w:bCs/>
          <w:color w:val="222222"/>
          <w:sz w:val="21"/>
          <w:szCs w:val="21"/>
        </w:rPr>
        <w:t>Медведев</w:t>
      </w:r>
      <w:r w:rsidRPr="00E97F6E">
        <w:rPr>
          <w:rFonts w:ascii="Helvetica" w:hAnsi="Helvetica" w:cs="Helvetica"/>
          <w:b/>
          <w:bCs/>
          <w:color w:val="222222"/>
          <w:sz w:val="21"/>
          <w:szCs w:val="21"/>
        </w:rPr>
        <w:t xml:space="preserve">, 1982, 1983), </w:t>
      </w:r>
      <w:r w:rsidRPr="00E97F6E">
        <w:rPr>
          <w:rFonts w:ascii="Helvetica" w:hAnsi="Helvetica" w:cs="Helvetica" w:hint="eastAsia"/>
          <w:b/>
          <w:bCs/>
          <w:color w:val="222222"/>
          <w:sz w:val="21"/>
          <w:szCs w:val="21"/>
        </w:rPr>
        <w:t>где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были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отмечены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также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особенности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строения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антенн</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у</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блох</w:t>
      </w:r>
      <w:r w:rsidRPr="00E97F6E">
        <w:rPr>
          <w:rFonts w:ascii="Helvetica" w:hAnsi="Helvetica" w:cs="Helvetica"/>
          <w:b/>
          <w:bCs/>
          <w:color w:val="222222"/>
          <w:sz w:val="21"/>
          <w:szCs w:val="21"/>
        </w:rPr>
        <w:t xml:space="preserve"> ceM.lEJchnopsyllidae. 12-</w:t>
      </w:r>
      <w:r w:rsidRPr="00E97F6E">
        <w:rPr>
          <w:rFonts w:ascii="Helvetica" w:hAnsi="Helvetica" w:cs="Helvetica" w:hint="eastAsia"/>
          <w:b/>
          <w:bCs/>
          <w:color w:val="222222"/>
          <w:sz w:val="21"/>
          <w:szCs w:val="21"/>
        </w:rPr>
        <w:t>члениковые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антенны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блох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рис</w:t>
      </w:r>
      <w:r w:rsidRPr="00E97F6E">
        <w:rPr>
          <w:rFonts w:ascii="Helvetica" w:hAnsi="Helvetica" w:cs="Helvetica"/>
          <w:b/>
          <w:bCs/>
          <w:color w:val="222222"/>
          <w:sz w:val="21"/>
          <w:szCs w:val="21"/>
        </w:rPr>
        <w:t xml:space="preserve">.18) </w:t>
      </w:r>
      <w:r w:rsidRPr="00E97F6E">
        <w:rPr>
          <w:rFonts w:ascii="Helvetica" w:hAnsi="Helvetica" w:cs="Helvetica" w:hint="eastAsia"/>
          <w:b/>
          <w:bCs/>
          <w:color w:val="222222"/>
          <w:sz w:val="21"/>
          <w:szCs w:val="21"/>
        </w:rPr>
        <w:t>находятся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специальных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углублениях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называемых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усиковыми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ямками</w:t>
      </w:r>
      <w:r w:rsidRPr="00E97F6E">
        <w:rPr>
          <w:rFonts w:ascii="Helvetica" w:hAnsi="Helvetica" w:cs="Helvetica"/>
          <w:b/>
          <w:bCs/>
          <w:color w:val="222222"/>
          <w:sz w:val="21"/>
          <w:szCs w:val="21"/>
        </w:rPr>
        <w:t>. 1-</w:t>
      </w:r>
      <w:r w:rsidRPr="00E97F6E">
        <w:rPr>
          <w:rFonts w:ascii="Helvetica" w:hAnsi="Helvetica" w:cs="Helvetica" w:hint="eastAsia"/>
          <w:b/>
          <w:bCs/>
          <w:color w:val="222222"/>
          <w:sz w:val="21"/>
          <w:szCs w:val="21"/>
        </w:rPr>
        <w:t>й</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членик</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усика</w:t>
      </w:r>
      <w:r w:rsidRPr="00E97F6E">
        <w:rPr>
          <w:rFonts w:ascii="Helvetica" w:hAnsi="Helvetica" w:cs="Helvetica"/>
          <w:b/>
          <w:bCs/>
          <w:color w:val="222222"/>
          <w:sz w:val="21"/>
          <w:szCs w:val="21"/>
        </w:rPr>
        <w:t xml:space="preserve"> (scapus </w:t>
      </w:r>
      <w:r w:rsidRPr="00E97F6E">
        <w:rPr>
          <w:rFonts w:ascii="Helvetica" w:hAnsi="Helvetica" w:cs="Helvetica" w:hint="eastAsia"/>
          <w:b/>
          <w:bCs/>
          <w:color w:val="222222"/>
          <w:sz w:val="21"/>
          <w:szCs w:val="21"/>
        </w:rPr>
        <w:t>скапус</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угловидно</w:t>
      </w:r>
    </w:p>
    <w:p w14:paraId="6A7C1E90" w14:textId="77777777" w:rsidR="00E97F6E" w:rsidRPr="00E97F6E" w:rsidRDefault="00E97F6E" w:rsidP="00E97F6E">
      <w:pPr>
        <w:rPr>
          <w:rFonts w:ascii="Helvetica" w:hAnsi="Helvetica" w:cs="Helvetica"/>
          <w:b/>
          <w:bCs/>
          <w:color w:val="222222"/>
          <w:sz w:val="21"/>
          <w:szCs w:val="21"/>
        </w:rPr>
      </w:pPr>
    </w:p>
    <w:p w14:paraId="36AD7D37"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Оглавление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диссертации</w:t>
      </w:r>
    </w:p>
    <w:p w14:paraId="38A966F8"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кандидат</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биологических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наук</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Медведев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Сергей</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Глебович</w:t>
      </w:r>
    </w:p>
    <w:p w14:paraId="55E01694"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1. </w:t>
      </w:r>
      <w:r w:rsidRPr="00E97F6E">
        <w:rPr>
          <w:rFonts w:ascii="Helvetica" w:hAnsi="Helvetica" w:cs="Helvetica" w:hint="eastAsia"/>
          <w:b/>
          <w:bCs/>
          <w:color w:val="222222"/>
          <w:sz w:val="21"/>
          <w:szCs w:val="21"/>
        </w:rPr>
        <w:t>ВВДЕНИЕ</w:t>
      </w:r>
      <w:r w:rsidRPr="00E97F6E">
        <w:rPr>
          <w:rFonts w:ascii="Helvetica" w:hAnsi="Helvetica" w:cs="Helvetica"/>
          <w:b/>
          <w:bCs/>
          <w:color w:val="222222"/>
          <w:sz w:val="21"/>
          <w:szCs w:val="21"/>
        </w:rPr>
        <w:t>.</w:t>
      </w:r>
    </w:p>
    <w:p w14:paraId="10CF077B" w14:textId="77777777" w:rsidR="00E97F6E" w:rsidRPr="00E97F6E" w:rsidRDefault="00E97F6E" w:rsidP="00E97F6E">
      <w:pPr>
        <w:rPr>
          <w:rFonts w:ascii="Helvetica" w:hAnsi="Helvetica" w:cs="Helvetica"/>
          <w:b/>
          <w:bCs/>
          <w:color w:val="222222"/>
          <w:sz w:val="21"/>
          <w:szCs w:val="21"/>
        </w:rPr>
      </w:pPr>
    </w:p>
    <w:p w14:paraId="715EB9BF"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2. </w:t>
      </w:r>
      <w:r w:rsidRPr="00E97F6E">
        <w:rPr>
          <w:rFonts w:ascii="Helvetica" w:hAnsi="Helvetica" w:cs="Helvetica" w:hint="eastAsia"/>
          <w:b/>
          <w:bCs/>
          <w:color w:val="222222"/>
          <w:sz w:val="21"/>
          <w:szCs w:val="21"/>
        </w:rPr>
        <w:t>МАТЕРИАЛ</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МЕТОДИКА</w:t>
      </w:r>
      <w:r w:rsidRPr="00E97F6E">
        <w:rPr>
          <w:rFonts w:ascii="Helvetica" w:hAnsi="Helvetica" w:cs="Helvetica"/>
          <w:b/>
          <w:bCs/>
          <w:color w:val="222222"/>
          <w:sz w:val="21"/>
          <w:szCs w:val="21"/>
        </w:rPr>
        <w:t>.</w:t>
      </w:r>
    </w:p>
    <w:p w14:paraId="5A08B9D7" w14:textId="77777777" w:rsidR="00E97F6E" w:rsidRPr="00E97F6E" w:rsidRDefault="00E97F6E" w:rsidP="00E97F6E">
      <w:pPr>
        <w:rPr>
          <w:rFonts w:ascii="Helvetica" w:hAnsi="Helvetica" w:cs="Helvetica"/>
          <w:b/>
          <w:bCs/>
          <w:color w:val="222222"/>
          <w:sz w:val="21"/>
          <w:szCs w:val="21"/>
        </w:rPr>
      </w:pPr>
    </w:p>
    <w:p w14:paraId="1BCE44D9"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lastRenderedPageBreak/>
        <w:t xml:space="preserve">3. </w:t>
      </w:r>
      <w:r w:rsidRPr="00E97F6E">
        <w:rPr>
          <w:rFonts w:ascii="Helvetica" w:hAnsi="Helvetica" w:cs="Helvetica" w:hint="eastAsia"/>
          <w:b/>
          <w:bCs/>
          <w:color w:val="222222"/>
          <w:sz w:val="21"/>
          <w:szCs w:val="21"/>
        </w:rPr>
        <w:t>МОРФОЛОГИЯ</w:t>
      </w:r>
      <w:r w:rsidRPr="00E97F6E">
        <w:rPr>
          <w:rFonts w:ascii="Helvetica" w:hAnsi="Helvetica" w:cs="Helvetica"/>
          <w:b/>
          <w:bCs/>
          <w:color w:val="222222"/>
          <w:sz w:val="21"/>
          <w:szCs w:val="21"/>
        </w:rPr>
        <w:t>.</w:t>
      </w:r>
    </w:p>
    <w:p w14:paraId="53340735" w14:textId="77777777" w:rsidR="00E97F6E" w:rsidRPr="00E97F6E" w:rsidRDefault="00E97F6E" w:rsidP="00E97F6E">
      <w:pPr>
        <w:rPr>
          <w:rFonts w:ascii="Helvetica" w:hAnsi="Helvetica" w:cs="Helvetica"/>
          <w:b/>
          <w:bCs/>
          <w:color w:val="222222"/>
          <w:sz w:val="21"/>
          <w:szCs w:val="21"/>
        </w:rPr>
      </w:pPr>
    </w:p>
    <w:p w14:paraId="0E0555F2"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3.1. </w:t>
      </w:r>
      <w:r w:rsidRPr="00E97F6E">
        <w:rPr>
          <w:rFonts w:ascii="Helvetica" w:hAnsi="Helvetica" w:cs="Helvetica" w:hint="eastAsia"/>
          <w:b/>
          <w:bCs/>
          <w:color w:val="222222"/>
          <w:sz w:val="21"/>
          <w:szCs w:val="21"/>
        </w:rPr>
        <w:t>Голова</w:t>
      </w:r>
      <w:r w:rsidRPr="00E97F6E">
        <w:rPr>
          <w:rFonts w:ascii="Helvetica" w:hAnsi="Helvetica" w:cs="Helvetica"/>
          <w:b/>
          <w:bCs/>
          <w:color w:val="222222"/>
          <w:sz w:val="21"/>
          <w:szCs w:val="21"/>
        </w:rPr>
        <w:t>.</w:t>
      </w:r>
    </w:p>
    <w:p w14:paraId="7DBEE8A5" w14:textId="77777777" w:rsidR="00E97F6E" w:rsidRPr="00E97F6E" w:rsidRDefault="00E97F6E" w:rsidP="00E97F6E">
      <w:pPr>
        <w:rPr>
          <w:rFonts w:ascii="Helvetica" w:hAnsi="Helvetica" w:cs="Helvetica"/>
          <w:b/>
          <w:bCs/>
          <w:color w:val="222222"/>
          <w:sz w:val="21"/>
          <w:szCs w:val="21"/>
        </w:rPr>
      </w:pPr>
    </w:p>
    <w:p w14:paraId="1FF009F0"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3.1.1. </w:t>
      </w:r>
      <w:r w:rsidRPr="00E97F6E">
        <w:rPr>
          <w:rFonts w:ascii="Helvetica" w:hAnsi="Helvetica" w:cs="Helvetica" w:hint="eastAsia"/>
          <w:b/>
          <w:bCs/>
          <w:color w:val="222222"/>
          <w:sz w:val="21"/>
          <w:szCs w:val="21"/>
        </w:rPr>
        <w:t>Общая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характеристика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строения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головной</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капсулы</w:t>
      </w:r>
      <w:r w:rsidRPr="00E97F6E">
        <w:rPr>
          <w:rFonts w:ascii="Helvetica" w:hAnsi="Helvetica" w:cs="Helvetica"/>
          <w:b/>
          <w:bCs/>
          <w:color w:val="222222"/>
          <w:sz w:val="21"/>
          <w:szCs w:val="21"/>
        </w:rPr>
        <w:t>.</w:t>
      </w:r>
    </w:p>
    <w:p w14:paraId="56BA09BD" w14:textId="77777777" w:rsidR="00E97F6E" w:rsidRPr="00E97F6E" w:rsidRDefault="00E97F6E" w:rsidP="00E97F6E">
      <w:pPr>
        <w:rPr>
          <w:rFonts w:ascii="Helvetica" w:hAnsi="Helvetica" w:cs="Helvetica"/>
          <w:b/>
          <w:bCs/>
          <w:color w:val="222222"/>
          <w:sz w:val="21"/>
          <w:szCs w:val="21"/>
        </w:rPr>
      </w:pPr>
    </w:p>
    <w:p w14:paraId="3A14716D"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3.1.2. </w:t>
      </w:r>
      <w:r w:rsidRPr="00E97F6E">
        <w:rPr>
          <w:rFonts w:ascii="Helvetica" w:hAnsi="Helvetica" w:cs="Helvetica" w:hint="eastAsia"/>
          <w:b/>
          <w:bCs/>
          <w:color w:val="222222"/>
          <w:sz w:val="21"/>
          <w:szCs w:val="21"/>
        </w:rPr>
        <w:t>Особенности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строения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головной</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капсулы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различных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таксономических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группах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семейства</w:t>
      </w:r>
      <w:r w:rsidRPr="00E97F6E">
        <w:rPr>
          <w:rFonts w:ascii="Helvetica" w:hAnsi="Helvetica" w:cs="Helvetica"/>
          <w:b/>
          <w:bCs/>
          <w:color w:val="222222"/>
          <w:sz w:val="21"/>
          <w:szCs w:val="21"/>
        </w:rPr>
        <w:t>.</w:t>
      </w:r>
    </w:p>
    <w:p w14:paraId="3D502D4D" w14:textId="77777777" w:rsidR="00E97F6E" w:rsidRPr="00E97F6E" w:rsidRDefault="00E97F6E" w:rsidP="00E97F6E">
      <w:pPr>
        <w:rPr>
          <w:rFonts w:ascii="Helvetica" w:hAnsi="Helvetica" w:cs="Helvetica"/>
          <w:b/>
          <w:bCs/>
          <w:color w:val="222222"/>
          <w:sz w:val="21"/>
          <w:szCs w:val="21"/>
        </w:rPr>
      </w:pPr>
    </w:p>
    <w:p w14:paraId="47E6C07C"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3.1.3. </w:t>
      </w:r>
      <w:r w:rsidRPr="00E97F6E">
        <w:rPr>
          <w:rFonts w:ascii="Helvetica" w:hAnsi="Helvetica" w:cs="Helvetica" w:hint="eastAsia"/>
          <w:b/>
          <w:bCs/>
          <w:color w:val="222222"/>
          <w:sz w:val="21"/>
          <w:szCs w:val="21"/>
        </w:rPr>
        <w:t>Антенны</w:t>
      </w:r>
      <w:r w:rsidRPr="00E97F6E">
        <w:rPr>
          <w:rFonts w:ascii="Helvetica" w:hAnsi="Helvetica" w:cs="Helvetica"/>
          <w:b/>
          <w:bCs/>
          <w:color w:val="222222"/>
          <w:sz w:val="21"/>
          <w:szCs w:val="21"/>
        </w:rPr>
        <w:t>.</w:t>
      </w:r>
    </w:p>
    <w:p w14:paraId="7A7322E5" w14:textId="77777777" w:rsidR="00E97F6E" w:rsidRPr="00E97F6E" w:rsidRDefault="00E97F6E" w:rsidP="00E97F6E">
      <w:pPr>
        <w:rPr>
          <w:rFonts w:ascii="Helvetica" w:hAnsi="Helvetica" w:cs="Helvetica"/>
          <w:b/>
          <w:bCs/>
          <w:color w:val="222222"/>
          <w:sz w:val="21"/>
          <w:szCs w:val="21"/>
        </w:rPr>
      </w:pPr>
    </w:p>
    <w:p w14:paraId="2E0EA0D5"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3.1.4. </w:t>
      </w:r>
      <w:r w:rsidRPr="00E97F6E">
        <w:rPr>
          <w:rFonts w:ascii="Helvetica" w:hAnsi="Helvetica" w:cs="Helvetica" w:hint="eastAsia"/>
          <w:b/>
          <w:bCs/>
          <w:color w:val="222222"/>
          <w:sz w:val="21"/>
          <w:szCs w:val="21"/>
        </w:rPr>
        <w:t>Ротовой</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аппарат</w:t>
      </w:r>
      <w:r w:rsidRPr="00E97F6E">
        <w:rPr>
          <w:rFonts w:ascii="Helvetica" w:hAnsi="Helvetica" w:cs="Helvetica"/>
          <w:b/>
          <w:bCs/>
          <w:color w:val="222222"/>
          <w:sz w:val="21"/>
          <w:szCs w:val="21"/>
        </w:rPr>
        <w:t>.</w:t>
      </w:r>
    </w:p>
    <w:p w14:paraId="023CC5C1" w14:textId="77777777" w:rsidR="00E97F6E" w:rsidRPr="00E97F6E" w:rsidRDefault="00E97F6E" w:rsidP="00E97F6E">
      <w:pPr>
        <w:rPr>
          <w:rFonts w:ascii="Helvetica" w:hAnsi="Helvetica" w:cs="Helvetica"/>
          <w:b/>
          <w:bCs/>
          <w:color w:val="222222"/>
          <w:sz w:val="21"/>
          <w:szCs w:val="21"/>
        </w:rPr>
      </w:pPr>
    </w:p>
    <w:p w14:paraId="707B1D54"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3.1.5. </w:t>
      </w:r>
      <w:r w:rsidRPr="00E97F6E">
        <w:rPr>
          <w:rFonts w:ascii="Helvetica" w:hAnsi="Helvetica" w:cs="Helvetica" w:hint="eastAsia"/>
          <w:b/>
          <w:bCs/>
          <w:color w:val="222222"/>
          <w:sz w:val="21"/>
          <w:szCs w:val="21"/>
        </w:rPr>
        <w:t>Мускулатура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головы</w:t>
      </w:r>
      <w:r w:rsidRPr="00E97F6E">
        <w:rPr>
          <w:rFonts w:ascii="Helvetica" w:hAnsi="Helvetica" w:cs="Helvetica"/>
          <w:b/>
          <w:bCs/>
          <w:color w:val="222222"/>
          <w:sz w:val="21"/>
          <w:szCs w:val="21"/>
        </w:rPr>
        <w:t>.</w:t>
      </w:r>
    </w:p>
    <w:p w14:paraId="3E2123C4" w14:textId="77777777" w:rsidR="00E97F6E" w:rsidRPr="00E97F6E" w:rsidRDefault="00E97F6E" w:rsidP="00E97F6E">
      <w:pPr>
        <w:rPr>
          <w:rFonts w:ascii="Helvetica" w:hAnsi="Helvetica" w:cs="Helvetica"/>
          <w:b/>
          <w:bCs/>
          <w:color w:val="222222"/>
          <w:sz w:val="21"/>
          <w:szCs w:val="21"/>
        </w:rPr>
      </w:pPr>
    </w:p>
    <w:p w14:paraId="1865F78A"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3.1.6. </w:t>
      </w:r>
      <w:r w:rsidRPr="00E97F6E">
        <w:rPr>
          <w:rFonts w:ascii="Helvetica" w:hAnsi="Helvetica" w:cs="Helvetica" w:hint="eastAsia"/>
          <w:b/>
          <w:bCs/>
          <w:color w:val="222222"/>
          <w:sz w:val="21"/>
          <w:szCs w:val="21"/>
        </w:rPr>
        <w:t>Типы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строения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головной</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капсулы</w:t>
      </w:r>
      <w:r w:rsidRPr="00E97F6E">
        <w:rPr>
          <w:rFonts w:ascii="Helvetica" w:hAnsi="Helvetica" w:cs="Helvetica"/>
          <w:b/>
          <w:bCs/>
          <w:color w:val="222222"/>
          <w:sz w:val="21"/>
          <w:szCs w:val="21"/>
        </w:rPr>
        <w:t>.</w:t>
      </w:r>
    </w:p>
    <w:p w14:paraId="1AD61ABD" w14:textId="77777777" w:rsidR="00E97F6E" w:rsidRPr="00E97F6E" w:rsidRDefault="00E97F6E" w:rsidP="00E97F6E">
      <w:pPr>
        <w:rPr>
          <w:rFonts w:ascii="Helvetica" w:hAnsi="Helvetica" w:cs="Helvetica"/>
          <w:b/>
          <w:bCs/>
          <w:color w:val="222222"/>
          <w:sz w:val="21"/>
          <w:szCs w:val="21"/>
        </w:rPr>
      </w:pPr>
    </w:p>
    <w:p w14:paraId="22CC8194"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3.2. </w:t>
      </w:r>
      <w:r w:rsidRPr="00E97F6E">
        <w:rPr>
          <w:rFonts w:ascii="Helvetica" w:hAnsi="Helvetica" w:cs="Helvetica" w:hint="eastAsia"/>
          <w:b/>
          <w:bCs/>
          <w:color w:val="222222"/>
          <w:sz w:val="21"/>
          <w:szCs w:val="21"/>
        </w:rPr>
        <w:t>Грудь</w:t>
      </w:r>
      <w:r w:rsidRPr="00E97F6E">
        <w:rPr>
          <w:rFonts w:ascii="Helvetica" w:hAnsi="Helvetica" w:cs="Helvetica"/>
          <w:b/>
          <w:bCs/>
          <w:color w:val="222222"/>
          <w:sz w:val="21"/>
          <w:szCs w:val="21"/>
        </w:rPr>
        <w:t>.</w:t>
      </w:r>
    </w:p>
    <w:p w14:paraId="1A93D818" w14:textId="77777777" w:rsidR="00E97F6E" w:rsidRPr="00E97F6E" w:rsidRDefault="00E97F6E" w:rsidP="00E97F6E">
      <w:pPr>
        <w:rPr>
          <w:rFonts w:ascii="Helvetica" w:hAnsi="Helvetica" w:cs="Helvetica"/>
          <w:b/>
          <w:bCs/>
          <w:color w:val="222222"/>
          <w:sz w:val="21"/>
          <w:szCs w:val="21"/>
        </w:rPr>
      </w:pPr>
    </w:p>
    <w:p w14:paraId="34D5D594"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3.2.1. </w:t>
      </w:r>
      <w:r w:rsidRPr="00E97F6E">
        <w:rPr>
          <w:rFonts w:ascii="Helvetica" w:hAnsi="Helvetica" w:cs="Helvetica" w:hint="eastAsia"/>
          <w:b/>
          <w:bCs/>
          <w:color w:val="222222"/>
          <w:sz w:val="21"/>
          <w:szCs w:val="21"/>
        </w:rPr>
        <w:t>Общая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характеристика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строения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груди</w:t>
      </w:r>
      <w:r w:rsidRPr="00E97F6E">
        <w:rPr>
          <w:rFonts w:ascii="Helvetica" w:hAnsi="Helvetica" w:cs="Helvetica"/>
          <w:b/>
          <w:bCs/>
          <w:color w:val="222222"/>
          <w:sz w:val="21"/>
          <w:szCs w:val="21"/>
        </w:rPr>
        <w:t>.</w:t>
      </w:r>
    </w:p>
    <w:p w14:paraId="0A6F65D6" w14:textId="77777777" w:rsidR="00E97F6E" w:rsidRPr="00E97F6E" w:rsidRDefault="00E97F6E" w:rsidP="00E97F6E">
      <w:pPr>
        <w:rPr>
          <w:rFonts w:ascii="Helvetica" w:hAnsi="Helvetica" w:cs="Helvetica"/>
          <w:b/>
          <w:bCs/>
          <w:color w:val="222222"/>
          <w:sz w:val="21"/>
          <w:szCs w:val="21"/>
        </w:rPr>
      </w:pPr>
    </w:p>
    <w:p w14:paraId="6EA278C3"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3.2.2. </w:t>
      </w:r>
      <w:r w:rsidRPr="00E97F6E">
        <w:rPr>
          <w:rFonts w:ascii="Helvetica" w:hAnsi="Helvetica" w:cs="Helvetica" w:hint="eastAsia"/>
          <w:b/>
          <w:bCs/>
          <w:color w:val="222222"/>
          <w:sz w:val="21"/>
          <w:szCs w:val="21"/>
        </w:rPr>
        <w:t>Особенности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строения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груди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различных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таксономических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группах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семейства</w:t>
      </w:r>
      <w:r w:rsidRPr="00E97F6E">
        <w:rPr>
          <w:rFonts w:ascii="Helvetica" w:hAnsi="Helvetica" w:cs="Helvetica"/>
          <w:b/>
          <w:bCs/>
          <w:color w:val="222222"/>
          <w:sz w:val="21"/>
          <w:szCs w:val="21"/>
        </w:rPr>
        <w:t>.</w:t>
      </w:r>
    </w:p>
    <w:p w14:paraId="69FFCF9E" w14:textId="77777777" w:rsidR="00E97F6E" w:rsidRPr="00E97F6E" w:rsidRDefault="00E97F6E" w:rsidP="00E97F6E">
      <w:pPr>
        <w:rPr>
          <w:rFonts w:ascii="Helvetica" w:hAnsi="Helvetica" w:cs="Helvetica"/>
          <w:b/>
          <w:bCs/>
          <w:color w:val="222222"/>
          <w:sz w:val="21"/>
          <w:szCs w:val="21"/>
        </w:rPr>
      </w:pPr>
    </w:p>
    <w:p w14:paraId="15CCC721"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3.2.3. </w:t>
      </w:r>
      <w:r w:rsidRPr="00E97F6E">
        <w:rPr>
          <w:rFonts w:ascii="Helvetica" w:hAnsi="Helvetica" w:cs="Helvetica" w:hint="eastAsia"/>
          <w:b/>
          <w:bCs/>
          <w:color w:val="222222"/>
          <w:sz w:val="21"/>
          <w:szCs w:val="21"/>
        </w:rPr>
        <w:t>Мускулатура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груди</w:t>
      </w:r>
      <w:r w:rsidRPr="00E97F6E">
        <w:rPr>
          <w:rFonts w:ascii="Helvetica" w:hAnsi="Helvetica" w:cs="Helvetica"/>
          <w:b/>
          <w:bCs/>
          <w:color w:val="222222"/>
          <w:sz w:val="21"/>
          <w:szCs w:val="21"/>
        </w:rPr>
        <w:t>.</w:t>
      </w:r>
    </w:p>
    <w:p w14:paraId="6BFFF196" w14:textId="77777777" w:rsidR="00E97F6E" w:rsidRPr="00E97F6E" w:rsidRDefault="00E97F6E" w:rsidP="00E97F6E">
      <w:pPr>
        <w:rPr>
          <w:rFonts w:ascii="Helvetica" w:hAnsi="Helvetica" w:cs="Helvetica"/>
          <w:b/>
          <w:bCs/>
          <w:color w:val="222222"/>
          <w:sz w:val="21"/>
          <w:szCs w:val="21"/>
        </w:rPr>
      </w:pPr>
    </w:p>
    <w:p w14:paraId="54E3F4F6"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3.2.4. </w:t>
      </w:r>
      <w:r w:rsidRPr="00E97F6E">
        <w:rPr>
          <w:rFonts w:ascii="Helvetica" w:hAnsi="Helvetica" w:cs="Helvetica" w:hint="eastAsia"/>
          <w:b/>
          <w:bCs/>
          <w:color w:val="222222"/>
          <w:sz w:val="21"/>
          <w:szCs w:val="21"/>
        </w:rPr>
        <w:t>Типы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строения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груди</w:t>
      </w:r>
      <w:r w:rsidRPr="00E97F6E">
        <w:rPr>
          <w:rFonts w:ascii="Helvetica" w:hAnsi="Helvetica" w:cs="Helvetica"/>
          <w:b/>
          <w:bCs/>
          <w:color w:val="222222"/>
          <w:sz w:val="21"/>
          <w:szCs w:val="21"/>
        </w:rPr>
        <w:t>.</w:t>
      </w:r>
    </w:p>
    <w:p w14:paraId="483969BE" w14:textId="77777777" w:rsidR="00E97F6E" w:rsidRPr="00E97F6E" w:rsidRDefault="00E97F6E" w:rsidP="00E97F6E">
      <w:pPr>
        <w:rPr>
          <w:rFonts w:ascii="Helvetica" w:hAnsi="Helvetica" w:cs="Helvetica"/>
          <w:b/>
          <w:bCs/>
          <w:color w:val="222222"/>
          <w:sz w:val="21"/>
          <w:szCs w:val="21"/>
        </w:rPr>
      </w:pPr>
    </w:p>
    <w:p w14:paraId="5D9A78D6"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lastRenderedPageBreak/>
        <w:t xml:space="preserve">3.3. </w:t>
      </w:r>
      <w:r w:rsidRPr="00E97F6E">
        <w:rPr>
          <w:rFonts w:ascii="Helvetica" w:hAnsi="Helvetica" w:cs="Helvetica" w:hint="eastAsia"/>
          <w:b/>
          <w:bCs/>
          <w:color w:val="222222"/>
          <w:sz w:val="21"/>
          <w:szCs w:val="21"/>
        </w:rPr>
        <w:t>Модифицированные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сегменты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брюшка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самцов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половая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клешня</w:t>
      </w:r>
      <w:r w:rsidRPr="00E97F6E">
        <w:rPr>
          <w:rFonts w:ascii="Helvetica" w:hAnsi="Helvetica" w:cs="Helvetica"/>
          <w:b/>
          <w:bCs/>
          <w:color w:val="222222"/>
          <w:sz w:val="21"/>
          <w:szCs w:val="21"/>
        </w:rPr>
        <w:t>.</w:t>
      </w:r>
    </w:p>
    <w:p w14:paraId="0A1A8948" w14:textId="77777777" w:rsidR="00E97F6E" w:rsidRPr="00E97F6E" w:rsidRDefault="00E97F6E" w:rsidP="00E97F6E">
      <w:pPr>
        <w:rPr>
          <w:rFonts w:ascii="Helvetica" w:hAnsi="Helvetica" w:cs="Helvetica"/>
          <w:b/>
          <w:bCs/>
          <w:color w:val="222222"/>
          <w:sz w:val="21"/>
          <w:szCs w:val="21"/>
        </w:rPr>
      </w:pPr>
    </w:p>
    <w:p w14:paraId="371132F9"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3.4. </w:t>
      </w:r>
      <w:r w:rsidRPr="00E97F6E">
        <w:rPr>
          <w:rFonts w:ascii="Helvetica" w:hAnsi="Helvetica" w:cs="Helvetica" w:hint="eastAsia"/>
          <w:b/>
          <w:bCs/>
          <w:color w:val="222222"/>
          <w:sz w:val="21"/>
          <w:szCs w:val="21"/>
        </w:rPr>
        <w:t>Эдеагус</w:t>
      </w:r>
      <w:r w:rsidRPr="00E97F6E">
        <w:rPr>
          <w:rFonts w:ascii="Helvetica" w:hAnsi="Helvetica" w:cs="Helvetica"/>
          <w:b/>
          <w:bCs/>
          <w:color w:val="222222"/>
          <w:sz w:val="21"/>
          <w:szCs w:val="21"/>
        </w:rPr>
        <w:t>.</w:t>
      </w:r>
    </w:p>
    <w:p w14:paraId="29DD4D8E" w14:textId="77777777" w:rsidR="00E97F6E" w:rsidRPr="00E97F6E" w:rsidRDefault="00E97F6E" w:rsidP="00E97F6E">
      <w:pPr>
        <w:rPr>
          <w:rFonts w:ascii="Helvetica" w:hAnsi="Helvetica" w:cs="Helvetica"/>
          <w:b/>
          <w:bCs/>
          <w:color w:val="222222"/>
          <w:sz w:val="21"/>
          <w:szCs w:val="21"/>
        </w:rPr>
      </w:pPr>
    </w:p>
    <w:p w14:paraId="29F504EC"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3.4.1. </w:t>
      </w:r>
      <w:r w:rsidRPr="00E97F6E">
        <w:rPr>
          <w:rFonts w:ascii="Helvetica" w:hAnsi="Helvetica" w:cs="Helvetica" w:hint="eastAsia"/>
          <w:b/>
          <w:bCs/>
          <w:color w:val="222222"/>
          <w:sz w:val="21"/>
          <w:szCs w:val="21"/>
        </w:rPr>
        <w:t>Общая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характеристика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строения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эдеагуса</w:t>
      </w:r>
    </w:p>
    <w:p w14:paraId="37CA9E63" w14:textId="77777777" w:rsidR="00E97F6E" w:rsidRPr="00E97F6E" w:rsidRDefault="00E97F6E" w:rsidP="00E97F6E">
      <w:pPr>
        <w:rPr>
          <w:rFonts w:ascii="Helvetica" w:hAnsi="Helvetica" w:cs="Helvetica"/>
          <w:b/>
          <w:bCs/>
          <w:color w:val="222222"/>
          <w:sz w:val="21"/>
          <w:szCs w:val="21"/>
        </w:rPr>
      </w:pPr>
    </w:p>
    <w:p w14:paraId="732B0ED5"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3.4.2. </w:t>
      </w:r>
      <w:r w:rsidRPr="00E97F6E">
        <w:rPr>
          <w:rFonts w:ascii="Helvetica" w:hAnsi="Helvetica" w:cs="Helvetica" w:hint="eastAsia"/>
          <w:b/>
          <w:bCs/>
          <w:color w:val="222222"/>
          <w:sz w:val="21"/>
          <w:szCs w:val="21"/>
        </w:rPr>
        <w:t>Особенности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строения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эдеагуса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различных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таксономических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группах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семейства</w:t>
      </w:r>
      <w:r w:rsidRPr="00E97F6E">
        <w:rPr>
          <w:rFonts w:ascii="Helvetica" w:hAnsi="Helvetica" w:cs="Helvetica"/>
          <w:b/>
          <w:bCs/>
          <w:color w:val="222222"/>
          <w:sz w:val="21"/>
          <w:szCs w:val="21"/>
        </w:rPr>
        <w:t>.</w:t>
      </w:r>
    </w:p>
    <w:p w14:paraId="55E4FD89" w14:textId="77777777" w:rsidR="00E97F6E" w:rsidRPr="00E97F6E" w:rsidRDefault="00E97F6E" w:rsidP="00E97F6E">
      <w:pPr>
        <w:rPr>
          <w:rFonts w:ascii="Helvetica" w:hAnsi="Helvetica" w:cs="Helvetica"/>
          <w:b/>
          <w:bCs/>
          <w:color w:val="222222"/>
          <w:sz w:val="21"/>
          <w:szCs w:val="21"/>
        </w:rPr>
      </w:pPr>
    </w:p>
    <w:p w14:paraId="4CDF49DC"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3.4.3. </w:t>
      </w:r>
      <w:r w:rsidRPr="00E97F6E">
        <w:rPr>
          <w:rFonts w:ascii="Helvetica" w:hAnsi="Helvetica" w:cs="Helvetica" w:hint="eastAsia"/>
          <w:b/>
          <w:bCs/>
          <w:color w:val="222222"/>
          <w:sz w:val="21"/>
          <w:szCs w:val="21"/>
        </w:rPr>
        <w:t>Мускулатура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полового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аппарата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самцов</w:t>
      </w:r>
    </w:p>
    <w:p w14:paraId="2D2155A3" w14:textId="77777777" w:rsidR="00E97F6E" w:rsidRPr="00E97F6E" w:rsidRDefault="00E97F6E" w:rsidP="00E97F6E">
      <w:pPr>
        <w:rPr>
          <w:rFonts w:ascii="Helvetica" w:hAnsi="Helvetica" w:cs="Helvetica"/>
          <w:b/>
          <w:bCs/>
          <w:color w:val="222222"/>
          <w:sz w:val="21"/>
          <w:szCs w:val="21"/>
        </w:rPr>
      </w:pPr>
    </w:p>
    <w:p w14:paraId="72DF2A73"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3.4.4. </w:t>
      </w:r>
      <w:r w:rsidRPr="00E97F6E">
        <w:rPr>
          <w:rFonts w:ascii="Helvetica" w:hAnsi="Helvetica" w:cs="Helvetica" w:hint="eastAsia"/>
          <w:b/>
          <w:bCs/>
          <w:color w:val="222222"/>
          <w:sz w:val="21"/>
          <w:szCs w:val="21"/>
        </w:rPr>
        <w:t>Типы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строения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эдеагуса</w:t>
      </w:r>
      <w:r w:rsidRPr="00E97F6E">
        <w:rPr>
          <w:rFonts w:ascii="Helvetica" w:hAnsi="Helvetica" w:cs="Helvetica"/>
          <w:b/>
          <w:bCs/>
          <w:color w:val="222222"/>
          <w:sz w:val="21"/>
          <w:szCs w:val="21"/>
        </w:rPr>
        <w:t>.</w:t>
      </w:r>
    </w:p>
    <w:p w14:paraId="766C6E9E" w14:textId="77777777" w:rsidR="00E97F6E" w:rsidRPr="00E97F6E" w:rsidRDefault="00E97F6E" w:rsidP="00E97F6E">
      <w:pPr>
        <w:rPr>
          <w:rFonts w:ascii="Helvetica" w:hAnsi="Helvetica" w:cs="Helvetica"/>
          <w:b/>
          <w:bCs/>
          <w:color w:val="222222"/>
          <w:sz w:val="21"/>
          <w:szCs w:val="21"/>
        </w:rPr>
      </w:pPr>
    </w:p>
    <w:p w14:paraId="38DC9285"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3.5. </w:t>
      </w:r>
      <w:r w:rsidRPr="00E97F6E">
        <w:rPr>
          <w:rFonts w:ascii="Helvetica" w:hAnsi="Helvetica" w:cs="Helvetica" w:hint="eastAsia"/>
          <w:b/>
          <w:bCs/>
          <w:color w:val="222222"/>
          <w:sz w:val="21"/>
          <w:szCs w:val="21"/>
        </w:rPr>
        <w:t>Модифицированные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сегменты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брюшка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самок</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половая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система</w:t>
      </w:r>
      <w:r w:rsidRPr="00E97F6E">
        <w:rPr>
          <w:rFonts w:ascii="Helvetica" w:hAnsi="Helvetica" w:cs="Helvetica"/>
          <w:b/>
          <w:bCs/>
          <w:color w:val="222222"/>
          <w:sz w:val="21"/>
          <w:szCs w:val="21"/>
        </w:rPr>
        <w:t>.</w:t>
      </w:r>
    </w:p>
    <w:p w14:paraId="00EDBA2F" w14:textId="77777777" w:rsidR="00E97F6E" w:rsidRPr="00E97F6E" w:rsidRDefault="00E97F6E" w:rsidP="00E97F6E">
      <w:pPr>
        <w:rPr>
          <w:rFonts w:ascii="Helvetica" w:hAnsi="Helvetica" w:cs="Helvetica"/>
          <w:b/>
          <w:bCs/>
          <w:color w:val="222222"/>
          <w:sz w:val="21"/>
          <w:szCs w:val="21"/>
        </w:rPr>
      </w:pPr>
    </w:p>
    <w:p w14:paraId="3B0C4397"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3.6. </w:t>
      </w:r>
      <w:r w:rsidRPr="00E97F6E">
        <w:rPr>
          <w:rFonts w:ascii="Helvetica" w:hAnsi="Helvetica" w:cs="Helvetica" w:hint="eastAsia"/>
          <w:b/>
          <w:bCs/>
          <w:color w:val="222222"/>
          <w:sz w:val="21"/>
          <w:szCs w:val="21"/>
        </w:rPr>
        <w:t>Хетотаксия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ктенидии</w:t>
      </w:r>
      <w:r w:rsidRPr="00E97F6E">
        <w:rPr>
          <w:rFonts w:ascii="Helvetica" w:hAnsi="Helvetica" w:cs="Helvetica"/>
          <w:b/>
          <w:bCs/>
          <w:color w:val="222222"/>
          <w:sz w:val="21"/>
          <w:szCs w:val="21"/>
        </w:rPr>
        <w:t>.</w:t>
      </w:r>
    </w:p>
    <w:p w14:paraId="6089B944" w14:textId="77777777" w:rsidR="00E97F6E" w:rsidRPr="00E97F6E" w:rsidRDefault="00E97F6E" w:rsidP="00E97F6E">
      <w:pPr>
        <w:rPr>
          <w:rFonts w:ascii="Helvetica" w:hAnsi="Helvetica" w:cs="Helvetica"/>
          <w:b/>
          <w:bCs/>
          <w:color w:val="222222"/>
          <w:sz w:val="21"/>
          <w:szCs w:val="21"/>
        </w:rPr>
      </w:pPr>
    </w:p>
    <w:p w14:paraId="1E9560F6"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3.6.1. </w:t>
      </w:r>
      <w:r w:rsidRPr="00E97F6E">
        <w:rPr>
          <w:rFonts w:ascii="Helvetica" w:hAnsi="Helvetica" w:cs="Helvetica" w:hint="eastAsia"/>
          <w:b/>
          <w:bCs/>
          <w:color w:val="222222"/>
          <w:sz w:val="21"/>
          <w:szCs w:val="21"/>
        </w:rPr>
        <w:t>Ктенидии</w:t>
      </w:r>
      <w:r w:rsidRPr="00E97F6E">
        <w:rPr>
          <w:rFonts w:ascii="Helvetica" w:hAnsi="Helvetica" w:cs="Helvetica"/>
          <w:b/>
          <w:bCs/>
          <w:color w:val="222222"/>
          <w:sz w:val="21"/>
          <w:szCs w:val="21"/>
        </w:rPr>
        <w:t>.</w:t>
      </w:r>
    </w:p>
    <w:p w14:paraId="63B58F7D" w14:textId="77777777" w:rsidR="00E97F6E" w:rsidRPr="00E97F6E" w:rsidRDefault="00E97F6E" w:rsidP="00E97F6E">
      <w:pPr>
        <w:rPr>
          <w:rFonts w:ascii="Helvetica" w:hAnsi="Helvetica" w:cs="Helvetica"/>
          <w:b/>
          <w:bCs/>
          <w:color w:val="222222"/>
          <w:sz w:val="21"/>
          <w:szCs w:val="21"/>
        </w:rPr>
      </w:pPr>
    </w:p>
    <w:p w14:paraId="474E8B3F"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3.6.2. </w:t>
      </w:r>
      <w:r w:rsidRPr="00E97F6E">
        <w:rPr>
          <w:rFonts w:ascii="Helvetica" w:hAnsi="Helvetica" w:cs="Helvetica" w:hint="eastAsia"/>
          <w:b/>
          <w:bCs/>
          <w:color w:val="222222"/>
          <w:sz w:val="21"/>
          <w:szCs w:val="21"/>
        </w:rPr>
        <w:t>Хетотаксия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головы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груди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немодифицированных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сегментов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брюшка</w:t>
      </w:r>
      <w:r w:rsidRPr="00E97F6E">
        <w:rPr>
          <w:rFonts w:ascii="Helvetica" w:hAnsi="Helvetica" w:cs="Helvetica"/>
          <w:b/>
          <w:bCs/>
          <w:color w:val="222222"/>
          <w:sz w:val="21"/>
          <w:szCs w:val="21"/>
        </w:rPr>
        <w:t>.</w:t>
      </w:r>
    </w:p>
    <w:p w14:paraId="2B40CBC0" w14:textId="77777777" w:rsidR="00E97F6E" w:rsidRPr="00E97F6E" w:rsidRDefault="00E97F6E" w:rsidP="00E97F6E">
      <w:pPr>
        <w:rPr>
          <w:rFonts w:ascii="Helvetica" w:hAnsi="Helvetica" w:cs="Helvetica"/>
          <w:b/>
          <w:bCs/>
          <w:color w:val="222222"/>
          <w:sz w:val="21"/>
          <w:szCs w:val="21"/>
        </w:rPr>
      </w:pPr>
    </w:p>
    <w:p w14:paraId="6FD552BF"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3.6.3. </w:t>
      </w:r>
      <w:r w:rsidRPr="00E97F6E">
        <w:rPr>
          <w:rFonts w:ascii="Helvetica" w:hAnsi="Helvetica" w:cs="Helvetica" w:hint="eastAsia"/>
          <w:b/>
          <w:bCs/>
          <w:color w:val="222222"/>
          <w:sz w:val="21"/>
          <w:szCs w:val="21"/>
        </w:rPr>
        <w:t>Хетотаксия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ног</w:t>
      </w:r>
      <w:r w:rsidRPr="00E97F6E">
        <w:rPr>
          <w:rFonts w:ascii="Helvetica" w:hAnsi="Helvetica" w:cs="Helvetica"/>
          <w:b/>
          <w:bCs/>
          <w:color w:val="222222"/>
          <w:sz w:val="21"/>
          <w:szCs w:val="21"/>
        </w:rPr>
        <w:t>.</w:t>
      </w:r>
    </w:p>
    <w:p w14:paraId="65D46CF5" w14:textId="77777777" w:rsidR="00E97F6E" w:rsidRPr="00E97F6E" w:rsidRDefault="00E97F6E" w:rsidP="00E97F6E">
      <w:pPr>
        <w:rPr>
          <w:rFonts w:ascii="Helvetica" w:hAnsi="Helvetica" w:cs="Helvetica"/>
          <w:b/>
          <w:bCs/>
          <w:color w:val="222222"/>
          <w:sz w:val="21"/>
          <w:szCs w:val="21"/>
        </w:rPr>
      </w:pPr>
    </w:p>
    <w:p w14:paraId="2164F1B6"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3.6.4. </w:t>
      </w:r>
      <w:r w:rsidRPr="00E97F6E">
        <w:rPr>
          <w:rFonts w:ascii="Helvetica" w:hAnsi="Helvetica" w:cs="Helvetica" w:hint="eastAsia"/>
          <w:b/>
          <w:bCs/>
          <w:color w:val="222222"/>
          <w:sz w:val="21"/>
          <w:szCs w:val="21"/>
        </w:rPr>
        <w:t>Хетотаксия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модифицированных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сегментов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брюшка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самцов</w:t>
      </w:r>
      <w:r w:rsidRPr="00E97F6E">
        <w:rPr>
          <w:rFonts w:ascii="Helvetica" w:hAnsi="Helvetica" w:cs="Helvetica"/>
          <w:b/>
          <w:bCs/>
          <w:color w:val="222222"/>
          <w:sz w:val="21"/>
          <w:szCs w:val="21"/>
        </w:rPr>
        <w:t>.</w:t>
      </w:r>
    </w:p>
    <w:p w14:paraId="38998C83" w14:textId="77777777" w:rsidR="00E97F6E" w:rsidRPr="00E97F6E" w:rsidRDefault="00E97F6E" w:rsidP="00E97F6E">
      <w:pPr>
        <w:rPr>
          <w:rFonts w:ascii="Helvetica" w:hAnsi="Helvetica" w:cs="Helvetica"/>
          <w:b/>
          <w:bCs/>
          <w:color w:val="222222"/>
          <w:sz w:val="21"/>
          <w:szCs w:val="21"/>
        </w:rPr>
      </w:pPr>
    </w:p>
    <w:p w14:paraId="75B05CAC"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3.6.5. </w:t>
      </w:r>
      <w:r w:rsidRPr="00E97F6E">
        <w:rPr>
          <w:rFonts w:ascii="Helvetica" w:hAnsi="Helvetica" w:cs="Helvetica" w:hint="eastAsia"/>
          <w:b/>
          <w:bCs/>
          <w:color w:val="222222"/>
          <w:sz w:val="21"/>
          <w:szCs w:val="21"/>
        </w:rPr>
        <w:t>Хетотаксия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модифицированных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сегментов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брю</w:t>
      </w:r>
      <w:r w:rsidRPr="00E97F6E">
        <w:rPr>
          <w:rFonts w:ascii="Helvetica" w:hAnsi="Helvetica" w:cs="Helvetica" w:hint="eastAsia"/>
          <w:b/>
          <w:bCs/>
          <w:color w:val="222222"/>
          <w:sz w:val="21"/>
          <w:szCs w:val="21"/>
        </w:rPr>
        <w:lastRenderedPageBreak/>
        <w:t>шка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самок</w:t>
      </w:r>
    </w:p>
    <w:p w14:paraId="09E01F95" w14:textId="77777777" w:rsidR="00E97F6E" w:rsidRPr="00E97F6E" w:rsidRDefault="00E97F6E" w:rsidP="00E97F6E">
      <w:pPr>
        <w:rPr>
          <w:rFonts w:ascii="Helvetica" w:hAnsi="Helvetica" w:cs="Helvetica"/>
          <w:b/>
          <w:bCs/>
          <w:color w:val="222222"/>
          <w:sz w:val="21"/>
          <w:szCs w:val="21"/>
        </w:rPr>
      </w:pPr>
    </w:p>
    <w:p w14:paraId="76285C96"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3.6.6. </w:t>
      </w:r>
      <w:r w:rsidRPr="00E97F6E">
        <w:rPr>
          <w:rFonts w:ascii="Helvetica" w:hAnsi="Helvetica" w:cs="Helvetica" w:hint="eastAsia"/>
          <w:b/>
          <w:bCs/>
          <w:color w:val="222222"/>
          <w:sz w:val="21"/>
          <w:szCs w:val="21"/>
        </w:rPr>
        <w:t>Особенности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хетотаксии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различных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таксономических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группах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семейства</w:t>
      </w:r>
      <w:r w:rsidRPr="00E97F6E">
        <w:rPr>
          <w:rFonts w:ascii="Helvetica" w:hAnsi="Helvetica" w:cs="Helvetica"/>
          <w:b/>
          <w:bCs/>
          <w:color w:val="222222"/>
          <w:sz w:val="21"/>
          <w:szCs w:val="21"/>
        </w:rPr>
        <w:t>.</w:t>
      </w:r>
    </w:p>
    <w:p w14:paraId="0574CEF2" w14:textId="77777777" w:rsidR="00E97F6E" w:rsidRPr="00E97F6E" w:rsidRDefault="00E97F6E" w:rsidP="00E97F6E">
      <w:pPr>
        <w:rPr>
          <w:rFonts w:ascii="Helvetica" w:hAnsi="Helvetica" w:cs="Helvetica"/>
          <w:b/>
          <w:bCs/>
          <w:color w:val="222222"/>
          <w:sz w:val="21"/>
          <w:szCs w:val="21"/>
        </w:rPr>
      </w:pPr>
    </w:p>
    <w:p w14:paraId="6D33D57B"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4. </w:t>
      </w:r>
      <w:r w:rsidRPr="00E97F6E">
        <w:rPr>
          <w:rFonts w:ascii="Helvetica" w:hAnsi="Helvetica" w:cs="Helvetica" w:hint="eastAsia"/>
          <w:b/>
          <w:bCs/>
          <w:color w:val="222222"/>
          <w:sz w:val="21"/>
          <w:szCs w:val="21"/>
        </w:rPr>
        <w:t>ГЕОГРАФИЧЕСКОЕ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РАСПРОСТРАНЕНИЕ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РАСПРЕДЕЛЕНИЕ</w:t>
      </w:r>
    </w:p>
    <w:p w14:paraId="7891B908" w14:textId="77777777" w:rsidR="00E97F6E" w:rsidRPr="00E97F6E" w:rsidRDefault="00E97F6E" w:rsidP="00E97F6E">
      <w:pPr>
        <w:rPr>
          <w:rFonts w:ascii="Helvetica" w:hAnsi="Helvetica" w:cs="Helvetica"/>
          <w:b/>
          <w:bCs/>
          <w:color w:val="222222"/>
          <w:sz w:val="21"/>
          <w:szCs w:val="21"/>
        </w:rPr>
      </w:pPr>
    </w:p>
    <w:p w14:paraId="097450BC"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hint="eastAsia"/>
          <w:b/>
          <w:bCs/>
          <w:color w:val="222222"/>
          <w:sz w:val="21"/>
          <w:szCs w:val="21"/>
        </w:rPr>
        <w:t>ПО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ХОЗЯЕВАМ</w:t>
      </w:r>
      <w:r w:rsidRPr="00E97F6E">
        <w:rPr>
          <w:rFonts w:ascii="Helvetica" w:hAnsi="Helvetica" w:cs="Helvetica"/>
          <w:b/>
          <w:bCs/>
          <w:color w:val="222222"/>
          <w:sz w:val="21"/>
          <w:szCs w:val="21"/>
        </w:rPr>
        <w:t>.</w:t>
      </w:r>
    </w:p>
    <w:p w14:paraId="4E49F445" w14:textId="77777777" w:rsidR="00E97F6E" w:rsidRPr="00E97F6E" w:rsidRDefault="00E97F6E" w:rsidP="00E97F6E">
      <w:pPr>
        <w:rPr>
          <w:rFonts w:ascii="Helvetica" w:hAnsi="Helvetica" w:cs="Helvetica"/>
          <w:b/>
          <w:bCs/>
          <w:color w:val="222222"/>
          <w:sz w:val="21"/>
          <w:szCs w:val="21"/>
        </w:rPr>
      </w:pPr>
    </w:p>
    <w:p w14:paraId="062CC8D9"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4.1. </w:t>
      </w:r>
      <w:r w:rsidRPr="00E97F6E">
        <w:rPr>
          <w:rFonts w:ascii="Helvetica" w:hAnsi="Helvetica" w:cs="Helvetica" w:hint="eastAsia"/>
          <w:b/>
          <w:bCs/>
          <w:color w:val="222222"/>
          <w:sz w:val="21"/>
          <w:szCs w:val="21"/>
        </w:rPr>
        <w:t>Общая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характеристика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географического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распространения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распределения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по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хозяевам</w:t>
      </w:r>
    </w:p>
    <w:p w14:paraId="7F21CEC5" w14:textId="77777777" w:rsidR="00E97F6E" w:rsidRPr="00E97F6E" w:rsidRDefault="00E97F6E" w:rsidP="00E97F6E">
      <w:pPr>
        <w:rPr>
          <w:rFonts w:ascii="Helvetica" w:hAnsi="Helvetica" w:cs="Helvetica"/>
          <w:b/>
          <w:bCs/>
          <w:color w:val="222222"/>
          <w:sz w:val="21"/>
          <w:szCs w:val="21"/>
        </w:rPr>
      </w:pPr>
    </w:p>
    <w:p w14:paraId="4F0666A2"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4.1.1. </w:t>
      </w:r>
      <w:r w:rsidRPr="00E97F6E">
        <w:rPr>
          <w:rFonts w:ascii="Helvetica" w:hAnsi="Helvetica" w:cs="Helvetica" w:hint="eastAsia"/>
          <w:b/>
          <w:bCs/>
          <w:color w:val="222222"/>
          <w:sz w:val="21"/>
          <w:szCs w:val="21"/>
        </w:rPr>
        <w:t>Неотропическая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область</w:t>
      </w:r>
      <w:r w:rsidRPr="00E97F6E">
        <w:rPr>
          <w:rFonts w:ascii="Helvetica" w:hAnsi="Helvetica" w:cs="Helvetica"/>
          <w:b/>
          <w:bCs/>
          <w:color w:val="222222"/>
          <w:sz w:val="21"/>
          <w:szCs w:val="21"/>
        </w:rPr>
        <w:t>.</w:t>
      </w:r>
    </w:p>
    <w:p w14:paraId="439C337C" w14:textId="77777777" w:rsidR="00E97F6E" w:rsidRPr="00E97F6E" w:rsidRDefault="00E97F6E" w:rsidP="00E97F6E">
      <w:pPr>
        <w:rPr>
          <w:rFonts w:ascii="Helvetica" w:hAnsi="Helvetica" w:cs="Helvetica"/>
          <w:b/>
          <w:bCs/>
          <w:color w:val="222222"/>
          <w:sz w:val="21"/>
          <w:szCs w:val="21"/>
        </w:rPr>
      </w:pPr>
    </w:p>
    <w:p w14:paraId="5A7005B2"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4.1.2. </w:t>
      </w:r>
      <w:r w:rsidRPr="00E97F6E">
        <w:rPr>
          <w:rFonts w:ascii="Helvetica" w:hAnsi="Helvetica" w:cs="Helvetica" w:hint="eastAsia"/>
          <w:b/>
          <w:bCs/>
          <w:color w:val="222222"/>
          <w:sz w:val="21"/>
          <w:szCs w:val="21"/>
        </w:rPr>
        <w:t>Неарктическая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область</w:t>
      </w:r>
      <w:r w:rsidRPr="00E97F6E">
        <w:rPr>
          <w:rFonts w:ascii="Helvetica" w:hAnsi="Helvetica" w:cs="Helvetica"/>
          <w:b/>
          <w:bCs/>
          <w:color w:val="222222"/>
          <w:sz w:val="21"/>
          <w:szCs w:val="21"/>
        </w:rPr>
        <w:t>.</w:t>
      </w:r>
    </w:p>
    <w:p w14:paraId="16975BDA" w14:textId="77777777" w:rsidR="00E97F6E" w:rsidRPr="00E97F6E" w:rsidRDefault="00E97F6E" w:rsidP="00E97F6E">
      <w:pPr>
        <w:rPr>
          <w:rFonts w:ascii="Helvetica" w:hAnsi="Helvetica" w:cs="Helvetica"/>
          <w:b/>
          <w:bCs/>
          <w:color w:val="222222"/>
          <w:sz w:val="21"/>
          <w:szCs w:val="21"/>
        </w:rPr>
      </w:pPr>
    </w:p>
    <w:p w14:paraId="47AB7A09"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4.1.3. </w:t>
      </w:r>
      <w:r w:rsidRPr="00E97F6E">
        <w:rPr>
          <w:rFonts w:ascii="Helvetica" w:hAnsi="Helvetica" w:cs="Helvetica" w:hint="eastAsia"/>
          <w:b/>
          <w:bCs/>
          <w:color w:val="222222"/>
          <w:sz w:val="21"/>
          <w:szCs w:val="21"/>
        </w:rPr>
        <w:t>Афрощюпическая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область</w:t>
      </w:r>
      <w:r w:rsidRPr="00E97F6E">
        <w:rPr>
          <w:rFonts w:ascii="Helvetica" w:hAnsi="Helvetica" w:cs="Helvetica"/>
          <w:b/>
          <w:bCs/>
          <w:color w:val="222222"/>
          <w:sz w:val="21"/>
          <w:szCs w:val="21"/>
        </w:rPr>
        <w:t>.</w:t>
      </w:r>
    </w:p>
    <w:p w14:paraId="18757BD2" w14:textId="77777777" w:rsidR="00E97F6E" w:rsidRPr="00E97F6E" w:rsidRDefault="00E97F6E" w:rsidP="00E97F6E">
      <w:pPr>
        <w:rPr>
          <w:rFonts w:ascii="Helvetica" w:hAnsi="Helvetica" w:cs="Helvetica"/>
          <w:b/>
          <w:bCs/>
          <w:color w:val="222222"/>
          <w:sz w:val="21"/>
          <w:szCs w:val="21"/>
        </w:rPr>
      </w:pPr>
    </w:p>
    <w:p w14:paraId="6E1BE4E1"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4.1.4. </w:t>
      </w:r>
      <w:r w:rsidRPr="00E97F6E">
        <w:rPr>
          <w:rFonts w:ascii="Helvetica" w:hAnsi="Helvetica" w:cs="Helvetica" w:hint="eastAsia"/>
          <w:b/>
          <w:bCs/>
          <w:color w:val="222222"/>
          <w:sz w:val="21"/>
          <w:szCs w:val="21"/>
        </w:rPr>
        <w:t>Индо</w:t>
      </w:r>
      <w:r w:rsidRPr="00E97F6E">
        <w:rPr>
          <w:rFonts w:ascii="Helvetica" w:hAnsi="Helvetica" w:cs="Helvetica"/>
          <w:b/>
          <w:bCs/>
          <w:color w:val="222222"/>
          <w:sz w:val="21"/>
          <w:szCs w:val="21"/>
        </w:rPr>
        <w:t>-</w:t>
      </w:r>
      <w:r w:rsidRPr="00E97F6E">
        <w:rPr>
          <w:rFonts w:ascii="Helvetica" w:hAnsi="Helvetica" w:cs="Helvetica" w:hint="eastAsia"/>
          <w:b/>
          <w:bCs/>
          <w:color w:val="222222"/>
          <w:sz w:val="21"/>
          <w:szCs w:val="21"/>
        </w:rPr>
        <w:t>Малайская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область</w:t>
      </w:r>
      <w:r w:rsidRPr="00E97F6E">
        <w:rPr>
          <w:rFonts w:ascii="Helvetica" w:hAnsi="Helvetica" w:cs="Helvetica"/>
          <w:b/>
          <w:bCs/>
          <w:color w:val="222222"/>
          <w:sz w:val="21"/>
          <w:szCs w:val="21"/>
        </w:rPr>
        <w:t>.</w:t>
      </w:r>
    </w:p>
    <w:p w14:paraId="3F28716B" w14:textId="77777777" w:rsidR="00E97F6E" w:rsidRPr="00E97F6E" w:rsidRDefault="00E97F6E" w:rsidP="00E97F6E">
      <w:pPr>
        <w:rPr>
          <w:rFonts w:ascii="Helvetica" w:hAnsi="Helvetica" w:cs="Helvetica"/>
          <w:b/>
          <w:bCs/>
          <w:color w:val="222222"/>
          <w:sz w:val="21"/>
          <w:szCs w:val="21"/>
        </w:rPr>
      </w:pPr>
    </w:p>
    <w:p w14:paraId="0D93DC15"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4.1.5. </w:t>
      </w:r>
      <w:r w:rsidRPr="00E97F6E">
        <w:rPr>
          <w:rFonts w:ascii="Helvetica" w:hAnsi="Helvetica" w:cs="Helvetica" w:hint="eastAsia"/>
          <w:b/>
          <w:bCs/>
          <w:color w:val="222222"/>
          <w:sz w:val="21"/>
          <w:szCs w:val="21"/>
        </w:rPr>
        <w:t>Австралийская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область</w:t>
      </w:r>
      <w:r w:rsidRPr="00E97F6E">
        <w:rPr>
          <w:rFonts w:ascii="Helvetica" w:hAnsi="Helvetica" w:cs="Helvetica"/>
          <w:b/>
          <w:bCs/>
          <w:color w:val="222222"/>
          <w:sz w:val="21"/>
          <w:szCs w:val="21"/>
        </w:rPr>
        <w:t>.</w:t>
      </w:r>
    </w:p>
    <w:p w14:paraId="7C6ECCAB" w14:textId="77777777" w:rsidR="00E97F6E" w:rsidRPr="00E97F6E" w:rsidRDefault="00E97F6E" w:rsidP="00E97F6E">
      <w:pPr>
        <w:rPr>
          <w:rFonts w:ascii="Helvetica" w:hAnsi="Helvetica" w:cs="Helvetica"/>
          <w:b/>
          <w:bCs/>
          <w:color w:val="222222"/>
          <w:sz w:val="21"/>
          <w:szCs w:val="21"/>
        </w:rPr>
      </w:pPr>
    </w:p>
    <w:p w14:paraId="41AEC16B"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4.1.6. </w:t>
      </w:r>
      <w:r w:rsidRPr="00E97F6E">
        <w:rPr>
          <w:rFonts w:ascii="Helvetica" w:hAnsi="Helvetica" w:cs="Helvetica" w:hint="eastAsia"/>
          <w:b/>
          <w:bCs/>
          <w:color w:val="222222"/>
          <w:sz w:val="21"/>
          <w:szCs w:val="21"/>
        </w:rPr>
        <w:t>Палеарктическая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область</w:t>
      </w:r>
      <w:r w:rsidRPr="00E97F6E">
        <w:rPr>
          <w:rFonts w:ascii="Helvetica" w:hAnsi="Helvetica" w:cs="Helvetica"/>
          <w:b/>
          <w:bCs/>
          <w:color w:val="222222"/>
          <w:sz w:val="21"/>
          <w:szCs w:val="21"/>
        </w:rPr>
        <w:t>.</w:t>
      </w:r>
    </w:p>
    <w:p w14:paraId="683F051A" w14:textId="77777777" w:rsidR="00E97F6E" w:rsidRPr="00E97F6E" w:rsidRDefault="00E97F6E" w:rsidP="00E97F6E">
      <w:pPr>
        <w:rPr>
          <w:rFonts w:ascii="Helvetica" w:hAnsi="Helvetica" w:cs="Helvetica"/>
          <w:b/>
          <w:bCs/>
          <w:color w:val="222222"/>
          <w:sz w:val="21"/>
          <w:szCs w:val="21"/>
        </w:rPr>
      </w:pPr>
    </w:p>
    <w:p w14:paraId="54B3B17A"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4.2. </w:t>
      </w:r>
      <w:r w:rsidRPr="00E97F6E">
        <w:rPr>
          <w:rFonts w:ascii="Helvetica" w:hAnsi="Helvetica" w:cs="Helvetica" w:hint="eastAsia"/>
          <w:b/>
          <w:bCs/>
          <w:color w:val="222222"/>
          <w:sz w:val="21"/>
          <w:szCs w:val="21"/>
        </w:rPr>
        <w:t>Анализ</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распределения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блох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по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таксонам</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рукокрылых</w:t>
      </w:r>
      <w:r w:rsidRPr="00E97F6E">
        <w:rPr>
          <w:rFonts w:ascii="Helvetica" w:hAnsi="Helvetica" w:cs="Helvetica"/>
          <w:b/>
          <w:bCs/>
          <w:color w:val="222222"/>
          <w:sz w:val="21"/>
          <w:szCs w:val="21"/>
        </w:rPr>
        <w:t>.</w:t>
      </w:r>
    </w:p>
    <w:p w14:paraId="0CAC78E7" w14:textId="77777777" w:rsidR="00E97F6E" w:rsidRPr="00E97F6E" w:rsidRDefault="00E97F6E" w:rsidP="00E97F6E">
      <w:pPr>
        <w:rPr>
          <w:rFonts w:ascii="Helvetica" w:hAnsi="Helvetica" w:cs="Helvetica"/>
          <w:b/>
          <w:bCs/>
          <w:color w:val="222222"/>
          <w:sz w:val="21"/>
          <w:szCs w:val="21"/>
        </w:rPr>
      </w:pPr>
    </w:p>
    <w:p w14:paraId="4FA6F8C1"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4.3. </w:t>
      </w:r>
      <w:r w:rsidRPr="00E97F6E">
        <w:rPr>
          <w:rFonts w:ascii="Helvetica" w:hAnsi="Helvetica" w:cs="Helvetica" w:hint="eastAsia"/>
          <w:b/>
          <w:bCs/>
          <w:color w:val="222222"/>
          <w:sz w:val="21"/>
          <w:szCs w:val="21"/>
        </w:rPr>
        <w:t>Анализ</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географического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распространения</w:t>
      </w:r>
      <w:r w:rsidRPr="00E97F6E">
        <w:rPr>
          <w:rFonts w:ascii="Helvetica" w:hAnsi="Helvetica" w:cs="Helvetica"/>
          <w:b/>
          <w:bCs/>
          <w:color w:val="222222"/>
          <w:sz w:val="21"/>
          <w:szCs w:val="21"/>
        </w:rPr>
        <w:t>.</w:t>
      </w:r>
    </w:p>
    <w:p w14:paraId="53A1DEDA" w14:textId="77777777" w:rsidR="00E97F6E" w:rsidRPr="00E97F6E" w:rsidRDefault="00E97F6E" w:rsidP="00E97F6E">
      <w:pPr>
        <w:rPr>
          <w:rFonts w:ascii="Helvetica" w:hAnsi="Helvetica" w:cs="Helvetica"/>
          <w:b/>
          <w:bCs/>
          <w:color w:val="222222"/>
          <w:sz w:val="21"/>
          <w:szCs w:val="21"/>
        </w:rPr>
      </w:pPr>
    </w:p>
    <w:p w14:paraId="03EF29C4"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lastRenderedPageBreak/>
        <w:t xml:space="preserve">5. </w:t>
      </w:r>
      <w:r w:rsidRPr="00E97F6E">
        <w:rPr>
          <w:rFonts w:ascii="Helvetica" w:hAnsi="Helvetica" w:cs="Helvetica" w:hint="eastAsia"/>
          <w:b/>
          <w:bCs/>
          <w:color w:val="222222"/>
          <w:sz w:val="21"/>
          <w:szCs w:val="21"/>
        </w:rPr>
        <w:t>ОБОСНОВАНИЕ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КЛАССИФИКАЦИИ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СЕМ</w:t>
      </w:r>
      <w:r w:rsidRPr="00E97F6E">
        <w:rPr>
          <w:rFonts w:ascii="Helvetica" w:hAnsi="Helvetica" w:cs="Helvetica"/>
          <w:b/>
          <w:bCs/>
          <w:color w:val="222222"/>
          <w:sz w:val="21"/>
          <w:szCs w:val="21"/>
        </w:rPr>
        <w:t>. 1</w:t>
      </w:r>
      <w:r w:rsidRPr="00E97F6E">
        <w:rPr>
          <w:rFonts w:ascii="Helvetica" w:hAnsi="Helvetica" w:cs="Helvetica" w:hint="eastAsia"/>
          <w:b/>
          <w:bCs/>
          <w:color w:val="222222"/>
          <w:sz w:val="21"/>
          <w:szCs w:val="21"/>
        </w:rPr>
        <w:t>БСШ</w:t>
      </w:r>
      <w:r w:rsidRPr="00E97F6E">
        <w:rPr>
          <w:rFonts w:ascii="Helvetica" w:hAnsi="Helvetica" w:cs="Helvetica"/>
          <w:b/>
          <w:bCs/>
          <w:color w:val="222222"/>
          <w:sz w:val="21"/>
          <w:szCs w:val="21"/>
        </w:rPr>
        <w:t>0</w:t>
      </w:r>
      <w:r w:rsidRPr="00E97F6E">
        <w:rPr>
          <w:rFonts w:ascii="Helvetica" w:hAnsi="Helvetica" w:cs="Helvetica" w:hint="eastAsia"/>
          <w:b/>
          <w:bCs/>
          <w:color w:val="222222"/>
          <w:sz w:val="21"/>
          <w:szCs w:val="21"/>
        </w:rPr>
        <w:t>РЗУЬЪП</w:t>
      </w:r>
      <w:r w:rsidRPr="00E97F6E">
        <w:rPr>
          <w:rFonts w:ascii="Helvetica" w:hAnsi="Helvetica" w:cs="Helvetica"/>
          <w:b/>
          <w:bCs/>
          <w:color w:val="222222"/>
          <w:sz w:val="21"/>
          <w:szCs w:val="21"/>
        </w:rPr>
        <w:t>)</w:t>
      </w:r>
      <w:r w:rsidRPr="00E97F6E">
        <w:rPr>
          <w:rFonts w:ascii="Helvetica" w:hAnsi="Helvetica" w:cs="Helvetica" w:hint="eastAsia"/>
          <w:b/>
          <w:bCs/>
          <w:color w:val="222222"/>
          <w:sz w:val="21"/>
          <w:szCs w:val="21"/>
        </w:rPr>
        <w:t>АЕ</w:t>
      </w:r>
      <w:r w:rsidRPr="00E97F6E">
        <w:rPr>
          <w:rFonts w:ascii="Helvetica" w:hAnsi="Helvetica" w:cs="Helvetica"/>
          <w:b/>
          <w:bCs/>
          <w:color w:val="222222"/>
          <w:sz w:val="21"/>
          <w:szCs w:val="21"/>
        </w:rPr>
        <w:t>.</w:t>
      </w:r>
    </w:p>
    <w:p w14:paraId="0921EC25" w14:textId="77777777" w:rsidR="00E97F6E" w:rsidRPr="00E97F6E" w:rsidRDefault="00E97F6E" w:rsidP="00E97F6E">
      <w:pPr>
        <w:rPr>
          <w:rFonts w:ascii="Helvetica" w:hAnsi="Helvetica" w:cs="Helvetica"/>
          <w:b/>
          <w:bCs/>
          <w:color w:val="222222"/>
          <w:sz w:val="21"/>
          <w:szCs w:val="21"/>
        </w:rPr>
      </w:pPr>
    </w:p>
    <w:p w14:paraId="756CF3CC"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5.1. </w:t>
      </w:r>
      <w:r w:rsidRPr="00E97F6E">
        <w:rPr>
          <w:rFonts w:ascii="Helvetica" w:hAnsi="Helvetica" w:cs="Helvetica" w:hint="eastAsia"/>
          <w:b/>
          <w:bCs/>
          <w:color w:val="222222"/>
          <w:sz w:val="21"/>
          <w:szCs w:val="21"/>
        </w:rPr>
        <w:t>Морфологические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основы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классификации</w:t>
      </w:r>
      <w:r w:rsidRPr="00E97F6E">
        <w:rPr>
          <w:rFonts w:ascii="Helvetica" w:hAnsi="Helvetica" w:cs="Helvetica"/>
          <w:b/>
          <w:bCs/>
          <w:color w:val="222222"/>
          <w:sz w:val="21"/>
          <w:szCs w:val="21"/>
        </w:rPr>
        <w:t>.</w:t>
      </w:r>
    </w:p>
    <w:p w14:paraId="6FD1C754" w14:textId="77777777" w:rsidR="00E97F6E" w:rsidRPr="00E97F6E" w:rsidRDefault="00E97F6E" w:rsidP="00E97F6E">
      <w:pPr>
        <w:rPr>
          <w:rFonts w:ascii="Helvetica" w:hAnsi="Helvetica" w:cs="Helvetica"/>
          <w:b/>
          <w:bCs/>
          <w:color w:val="222222"/>
          <w:sz w:val="21"/>
          <w:szCs w:val="21"/>
        </w:rPr>
      </w:pPr>
    </w:p>
    <w:p w14:paraId="5DD8C2D9"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5.2. </w:t>
      </w:r>
      <w:r w:rsidRPr="00E97F6E">
        <w:rPr>
          <w:rFonts w:ascii="Helvetica" w:hAnsi="Helvetica" w:cs="Helvetica" w:hint="eastAsia"/>
          <w:b/>
          <w:bCs/>
          <w:color w:val="222222"/>
          <w:sz w:val="21"/>
          <w:szCs w:val="21"/>
        </w:rPr>
        <w:t>Зоогеографические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основы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классификации</w:t>
      </w:r>
      <w:r w:rsidRPr="00E97F6E">
        <w:rPr>
          <w:rFonts w:ascii="Helvetica" w:hAnsi="Helvetica" w:cs="Helvetica"/>
          <w:b/>
          <w:bCs/>
          <w:color w:val="222222"/>
          <w:sz w:val="21"/>
          <w:szCs w:val="21"/>
        </w:rPr>
        <w:t>.</w:t>
      </w:r>
    </w:p>
    <w:p w14:paraId="5FB7D6DF" w14:textId="77777777" w:rsidR="00E97F6E" w:rsidRPr="00E97F6E" w:rsidRDefault="00E97F6E" w:rsidP="00E97F6E">
      <w:pPr>
        <w:rPr>
          <w:rFonts w:ascii="Helvetica" w:hAnsi="Helvetica" w:cs="Helvetica"/>
          <w:b/>
          <w:bCs/>
          <w:color w:val="222222"/>
          <w:sz w:val="21"/>
          <w:szCs w:val="21"/>
        </w:rPr>
      </w:pPr>
    </w:p>
    <w:p w14:paraId="2ABB1343"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5.3. </w:t>
      </w:r>
      <w:r w:rsidRPr="00E97F6E">
        <w:rPr>
          <w:rFonts w:ascii="Helvetica" w:hAnsi="Helvetica" w:cs="Helvetica" w:hint="eastAsia"/>
          <w:b/>
          <w:bCs/>
          <w:color w:val="222222"/>
          <w:sz w:val="21"/>
          <w:szCs w:val="21"/>
        </w:rPr>
        <w:t>Распределение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родов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блох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по</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различных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таксонам</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рукокрылых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связи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классификацией</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семейства</w:t>
      </w:r>
    </w:p>
    <w:p w14:paraId="65DEBA8B" w14:textId="77777777" w:rsidR="00E97F6E" w:rsidRPr="00E97F6E" w:rsidRDefault="00E97F6E" w:rsidP="00E97F6E">
      <w:pPr>
        <w:rPr>
          <w:rFonts w:ascii="Helvetica" w:hAnsi="Helvetica" w:cs="Helvetica"/>
          <w:b/>
          <w:bCs/>
          <w:color w:val="222222"/>
          <w:sz w:val="21"/>
          <w:szCs w:val="21"/>
        </w:rPr>
      </w:pPr>
    </w:p>
    <w:p w14:paraId="2CA75218"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5.4. </w:t>
      </w:r>
      <w:r w:rsidRPr="00E97F6E">
        <w:rPr>
          <w:rFonts w:ascii="Helvetica" w:hAnsi="Helvetica" w:cs="Helvetica" w:hint="eastAsia"/>
          <w:b/>
          <w:bCs/>
          <w:color w:val="222222"/>
          <w:sz w:val="21"/>
          <w:szCs w:val="21"/>
        </w:rPr>
        <w:t>Новые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трибы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ПОДСем</w:t>
      </w:r>
      <w:r w:rsidRPr="00E97F6E">
        <w:rPr>
          <w:rFonts w:ascii="Helvetica" w:hAnsi="Helvetica" w:cs="Helvetica"/>
          <w:b/>
          <w:bCs/>
          <w:color w:val="222222"/>
          <w:sz w:val="21"/>
          <w:szCs w:val="21"/>
        </w:rPr>
        <w:t>. 18</w:t>
      </w:r>
      <w:r w:rsidRPr="00E97F6E">
        <w:rPr>
          <w:rFonts w:ascii="Helvetica" w:hAnsi="Helvetica" w:cs="Helvetica" w:hint="eastAsia"/>
          <w:b/>
          <w:bCs/>
          <w:color w:val="222222"/>
          <w:sz w:val="21"/>
          <w:szCs w:val="21"/>
        </w:rPr>
        <w:t>с</w:t>
      </w:r>
      <w:r w:rsidRPr="00E97F6E">
        <w:rPr>
          <w:rFonts w:ascii="Helvetica" w:hAnsi="Helvetica" w:cs="Helvetica"/>
          <w:b/>
          <w:bCs/>
          <w:color w:val="222222"/>
          <w:sz w:val="21"/>
          <w:szCs w:val="21"/>
        </w:rPr>
        <w:t>1</w:t>
      </w:r>
      <w:r w:rsidRPr="00E97F6E">
        <w:rPr>
          <w:rFonts w:ascii="Helvetica" w:hAnsi="Helvetica" w:cs="Helvetica" w:hint="eastAsia"/>
          <w:b/>
          <w:bCs/>
          <w:color w:val="222222"/>
          <w:sz w:val="21"/>
          <w:szCs w:val="21"/>
        </w:rPr>
        <w:t>торау</w:t>
      </w:r>
      <w:r w:rsidRPr="00E97F6E">
        <w:rPr>
          <w:rFonts w:ascii="Helvetica" w:hAnsi="Helvetica" w:cs="Helvetica"/>
          <w:b/>
          <w:bCs/>
          <w:color w:val="222222"/>
          <w:sz w:val="21"/>
          <w:szCs w:val="21"/>
        </w:rPr>
        <w:t>1</w:t>
      </w:r>
      <w:r w:rsidRPr="00E97F6E">
        <w:rPr>
          <w:rFonts w:ascii="Helvetica" w:hAnsi="Helvetica" w:cs="Helvetica" w:hint="eastAsia"/>
          <w:b/>
          <w:bCs/>
          <w:color w:val="222222"/>
          <w:sz w:val="21"/>
          <w:szCs w:val="21"/>
        </w:rPr>
        <w:t>И</w:t>
      </w:r>
      <w:r w:rsidRPr="00E97F6E">
        <w:rPr>
          <w:rFonts w:ascii="Helvetica" w:hAnsi="Helvetica" w:cs="Helvetica"/>
          <w:b/>
          <w:bCs/>
          <w:color w:val="222222"/>
          <w:sz w:val="21"/>
          <w:szCs w:val="21"/>
        </w:rPr>
        <w:t>&lt;1</w:t>
      </w:r>
      <w:r w:rsidRPr="00E97F6E">
        <w:rPr>
          <w:rFonts w:ascii="Helvetica" w:hAnsi="Helvetica" w:cs="Helvetica" w:hint="eastAsia"/>
          <w:b/>
          <w:bCs/>
          <w:color w:val="222222"/>
          <w:sz w:val="21"/>
          <w:szCs w:val="21"/>
        </w:rPr>
        <w:t>ае</w:t>
      </w:r>
    </w:p>
    <w:p w14:paraId="2A053644" w14:textId="77777777" w:rsidR="00E97F6E" w:rsidRPr="00E97F6E" w:rsidRDefault="00E97F6E" w:rsidP="00E97F6E">
      <w:pPr>
        <w:rPr>
          <w:rFonts w:ascii="Helvetica" w:hAnsi="Helvetica" w:cs="Helvetica"/>
          <w:b/>
          <w:bCs/>
          <w:color w:val="222222"/>
          <w:sz w:val="21"/>
          <w:szCs w:val="21"/>
        </w:rPr>
      </w:pPr>
    </w:p>
    <w:p w14:paraId="24FF967D"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5.5. </w:t>
      </w:r>
      <w:r w:rsidRPr="00E97F6E">
        <w:rPr>
          <w:rFonts w:ascii="Helvetica" w:hAnsi="Helvetica" w:cs="Helvetica" w:hint="eastAsia"/>
          <w:b/>
          <w:bCs/>
          <w:color w:val="222222"/>
          <w:sz w:val="21"/>
          <w:szCs w:val="21"/>
        </w:rPr>
        <w:t>Филогенетические</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отношения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триб</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родов</w:t>
      </w:r>
    </w:p>
    <w:p w14:paraId="7C3CED55" w14:textId="77777777" w:rsidR="00E97F6E" w:rsidRPr="00E97F6E" w:rsidRDefault="00E97F6E" w:rsidP="00E97F6E">
      <w:pPr>
        <w:rPr>
          <w:rFonts w:ascii="Helvetica" w:hAnsi="Helvetica" w:cs="Helvetica"/>
          <w:b/>
          <w:bCs/>
          <w:color w:val="222222"/>
          <w:sz w:val="21"/>
          <w:szCs w:val="21"/>
        </w:rPr>
      </w:pPr>
    </w:p>
    <w:p w14:paraId="4869D15C"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Ischnopsyllidae.</w:t>
      </w:r>
    </w:p>
    <w:p w14:paraId="1E919D73" w14:textId="77777777" w:rsidR="00E97F6E" w:rsidRPr="00E97F6E" w:rsidRDefault="00E97F6E" w:rsidP="00E97F6E">
      <w:pPr>
        <w:rPr>
          <w:rFonts w:ascii="Helvetica" w:hAnsi="Helvetica" w:cs="Helvetica"/>
          <w:b/>
          <w:bCs/>
          <w:color w:val="222222"/>
          <w:sz w:val="21"/>
          <w:szCs w:val="21"/>
        </w:rPr>
      </w:pPr>
    </w:p>
    <w:p w14:paraId="53521540"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6. </w:t>
      </w:r>
      <w:r w:rsidRPr="00E97F6E">
        <w:rPr>
          <w:rFonts w:ascii="Helvetica" w:hAnsi="Helvetica" w:cs="Helvetica" w:hint="eastAsia"/>
          <w:b/>
          <w:bCs/>
          <w:color w:val="222222"/>
          <w:sz w:val="21"/>
          <w:szCs w:val="21"/>
        </w:rPr>
        <w:t>ФАУНА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СССР</w:t>
      </w:r>
      <w:r w:rsidRPr="00E97F6E">
        <w:rPr>
          <w:rFonts w:ascii="Helvetica" w:hAnsi="Helvetica" w:cs="Helvetica"/>
          <w:b/>
          <w:bCs/>
          <w:color w:val="222222"/>
          <w:sz w:val="21"/>
          <w:szCs w:val="21"/>
        </w:rPr>
        <w:t>.</w:t>
      </w:r>
    </w:p>
    <w:p w14:paraId="0F06153D" w14:textId="77777777" w:rsidR="00E97F6E" w:rsidRPr="00E97F6E" w:rsidRDefault="00E97F6E" w:rsidP="00E97F6E">
      <w:pPr>
        <w:rPr>
          <w:rFonts w:ascii="Helvetica" w:hAnsi="Helvetica" w:cs="Helvetica"/>
          <w:b/>
          <w:bCs/>
          <w:color w:val="222222"/>
          <w:sz w:val="21"/>
          <w:szCs w:val="21"/>
        </w:rPr>
      </w:pPr>
    </w:p>
    <w:p w14:paraId="77698898"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6.1. </w:t>
      </w:r>
      <w:r w:rsidRPr="00E97F6E">
        <w:rPr>
          <w:rFonts w:ascii="Helvetica" w:hAnsi="Helvetica" w:cs="Helvetica" w:hint="eastAsia"/>
          <w:b/>
          <w:bCs/>
          <w:color w:val="222222"/>
          <w:sz w:val="21"/>
          <w:szCs w:val="21"/>
        </w:rPr>
        <w:t>Общая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характеристика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фауны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СССР</w:t>
      </w:r>
      <w:r w:rsidRPr="00E97F6E">
        <w:rPr>
          <w:rFonts w:ascii="Helvetica" w:hAnsi="Helvetica" w:cs="Helvetica"/>
          <w:b/>
          <w:bCs/>
          <w:color w:val="222222"/>
          <w:sz w:val="21"/>
          <w:szCs w:val="21"/>
        </w:rPr>
        <w:t>.</w:t>
      </w:r>
    </w:p>
    <w:p w14:paraId="26AA1B58" w14:textId="77777777" w:rsidR="00E97F6E" w:rsidRPr="00E97F6E" w:rsidRDefault="00E97F6E" w:rsidP="00E97F6E">
      <w:pPr>
        <w:rPr>
          <w:rFonts w:ascii="Helvetica" w:hAnsi="Helvetica" w:cs="Helvetica"/>
          <w:b/>
          <w:bCs/>
          <w:color w:val="222222"/>
          <w:sz w:val="21"/>
          <w:szCs w:val="21"/>
        </w:rPr>
      </w:pPr>
    </w:p>
    <w:p w14:paraId="66E7B6A3"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6.2. </w:t>
      </w:r>
      <w:r w:rsidRPr="00E97F6E">
        <w:rPr>
          <w:rFonts w:ascii="Helvetica" w:hAnsi="Helvetica" w:cs="Helvetica" w:hint="eastAsia"/>
          <w:b/>
          <w:bCs/>
          <w:color w:val="222222"/>
          <w:sz w:val="21"/>
          <w:szCs w:val="21"/>
        </w:rPr>
        <w:t>Биология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блох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фауны</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СССР</w:t>
      </w:r>
      <w:r w:rsidRPr="00E97F6E">
        <w:rPr>
          <w:rFonts w:ascii="Helvetica" w:hAnsi="Helvetica" w:cs="Helvetica"/>
          <w:b/>
          <w:bCs/>
          <w:color w:val="222222"/>
          <w:sz w:val="21"/>
          <w:szCs w:val="21"/>
        </w:rPr>
        <w:t>.</w:t>
      </w:r>
    </w:p>
    <w:p w14:paraId="625689D8" w14:textId="77777777" w:rsidR="00E97F6E" w:rsidRPr="00E97F6E" w:rsidRDefault="00E97F6E" w:rsidP="00E97F6E">
      <w:pPr>
        <w:rPr>
          <w:rFonts w:ascii="Helvetica" w:hAnsi="Helvetica" w:cs="Helvetica"/>
          <w:b/>
          <w:bCs/>
          <w:color w:val="222222"/>
          <w:sz w:val="21"/>
          <w:szCs w:val="21"/>
        </w:rPr>
      </w:pPr>
    </w:p>
    <w:p w14:paraId="2CF2FC43"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6.2.1. </w:t>
      </w:r>
      <w:r w:rsidRPr="00E97F6E">
        <w:rPr>
          <w:rFonts w:ascii="Helvetica" w:hAnsi="Helvetica" w:cs="Helvetica" w:hint="eastAsia"/>
          <w:b/>
          <w:bCs/>
          <w:color w:val="222222"/>
          <w:sz w:val="21"/>
          <w:szCs w:val="21"/>
        </w:rPr>
        <w:t>Общая</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характеристика</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биологии</w:t>
      </w:r>
      <w:r w:rsidRPr="00E97F6E">
        <w:rPr>
          <w:rFonts w:ascii="Helvetica" w:hAnsi="Helvetica" w:cs="Helvetica"/>
          <w:b/>
          <w:bCs/>
          <w:color w:val="222222"/>
          <w:sz w:val="21"/>
          <w:szCs w:val="21"/>
        </w:rPr>
        <w:t>.</w:t>
      </w:r>
    </w:p>
    <w:p w14:paraId="00C45330" w14:textId="77777777" w:rsidR="00E97F6E" w:rsidRPr="00E97F6E" w:rsidRDefault="00E97F6E" w:rsidP="00E97F6E">
      <w:pPr>
        <w:rPr>
          <w:rFonts w:ascii="Helvetica" w:hAnsi="Helvetica" w:cs="Helvetica"/>
          <w:b/>
          <w:bCs/>
          <w:color w:val="222222"/>
          <w:sz w:val="21"/>
          <w:szCs w:val="21"/>
        </w:rPr>
      </w:pPr>
    </w:p>
    <w:p w14:paraId="06B7F870"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6.2.2. </w:t>
      </w:r>
      <w:r w:rsidRPr="00E97F6E">
        <w:rPr>
          <w:rFonts w:ascii="Helvetica" w:hAnsi="Helvetica" w:cs="Helvetica" w:hint="eastAsia"/>
          <w:b/>
          <w:bCs/>
          <w:color w:val="222222"/>
          <w:sz w:val="21"/>
          <w:szCs w:val="21"/>
        </w:rPr>
        <w:t>Особенности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биологии</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отдельных</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видов</w:t>
      </w:r>
      <w:r w:rsidRPr="00E97F6E">
        <w:rPr>
          <w:rFonts w:ascii="Helvetica" w:hAnsi="Helvetica" w:cs="Helvetica"/>
          <w:b/>
          <w:bCs/>
          <w:color w:val="222222"/>
          <w:sz w:val="21"/>
          <w:szCs w:val="21"/>
        </w:rPr>
        <w:t xml:space="preserve"> </w:t>
      </w:r>
      <w:r w:rsidRPr="00E97F6E">
        <w:rPr>
          <w:rFonts w:ascii="Helvetica" w:hAnsi="Helvetica" w:cs="Helvetica" w:hint="eastAsia"/>
          <w:b/>
          <w:bCs/>
          <w:color w:val="222222"/>
          <w:sz w:val="21"/>
          <w:szCs w:val="21"/>
        </w:rPr>
        <w:t>блох</w:t>
      </w:r>
      <w:r w:rsidRPr="00E97F6E">
        <w:rPr>
          <w:rFonts w:ascii="Helvetica" w:hAnsi="Helvetica" w:cs="Helvetica"/>
          <w:b/>
          <w:bCs/>
          <w:color w:val="222222"/>
          <w:sz w:val="21"/>
          <w:szCs w:val="21"/>
        </w:rPr>
        <w:t>.</w:t>
      </w:r>
    </w:p>
    <w:p w14:paraId="5AC2834E" w14:textId="77777777" w:rsidR="00E97F6E" w:rsidRPr="00E97F6E" w:rsidRDefault="00E97F6E" w:rsidP="00E97F6E">
      <w:pPr>
        <w:rPr>
          <w:rFonts w:ascii="Helvetica" w:hAnsi="Helvetica" w:cs="Helvetica"/>
          <w:b/>
          <w:bCs/>
          <w:color w:val="222222"/>
          <w:sz w:val="21"/>
          <w:szCs w:val="21"/>
        </w:rPr>
      </w:pPr>
    </w:p>
    <w:p w14:paraId="73342987" w14:textId="77777777" w:rsidR="00E97F6E" w:rsidRPr="00E97F6E" w:rsidRDefault="00E97F6E" w:rsidP="00E97F6E">
      <w:pPr>
        <w:rPr>
          <w:rFonts w:ascii="Helvetica" w:hAnsi="Helvetica" w:cs="Helvetica"/>
          <w:b/>
          <w:bCs/>
          <w:color w:val="222222"/>
          <w:sz w:val="21"/>
          <w:szCs w:val="21"/>
        </w:rPr>
      </w:pPr>
      <w:r w:rsidRPr="00E97F6E">
        <w:rPr>
          <w:rFonts w:ascii="Helvetica" w:hAnsi="Helvetica" w:cs="Helvetica"/>
          <w:b/>
          <w:bCs/>
          <w:color w:val="222222"/>
          <w:sz w:val="21"/>
          <w:szCs w:val="21"/>
        </w:rPr>
        <w:t xml:space="preserve">6.2.3. </w:t>
      </w:r>
      <w:r w:rsidRPr="00E97F6E">
        <w:rPr>
          <w:rFonts w:ascii="Helvetica" w:hAnsi="Helvetica" w:cs="Helvetica" w:hint="eastAsia"/>
          <w:b/>
          <w:bCs/>
          <w:color w:val="222222"/>
          <w:sz w:val="21"/>
          <w:szCs w:val="21"/>
        </w:rPr>
        <w:t>Обсуждение</w:t>
      </w:r>
      <w:r w:rsidRPr="00E97F6E">
        <w:rPr>
          <w:rFonts w:ascii="Helvetica" w:hAnsi="Helvetica" w:cs="Helvetica"/>
          <w:b/>
          <w:bCs/>
          <w:color w:val="222222"/>
          <w:sz w:val="21"/>
          <w:szCs w:val="21"/>
        </w:rPr>
        <w:t>.</w:t>
      </w:r>
    </w:p>
    <w:p w14:paraId="332A0EA3" w14:textId="77777777" w:rsidR="00E97F6E" w:rsidRPr="00E97F6E" w:rsidRDefault="00E97F6E" w:rsidP="00E97F6E">
      <w:pPr>
        <w:rPr>
          <w:rFonts w:ascii="Helvetica" w:hAnsi="Helvetica" w:cs="Helvetica"/>
          <w:b/>
          <w:bCs/>
          <w:color w:val="222222"/>
          <w:sz w:val="21"/>
          <w:szCs w:val="21"/>
        </w:rPr>
      </w:pPr>
    </w:p>
    <w:p w14:paraId="109CC004" w14:textId="6F8060F3" w:rsidR="00484EB4" w:rsidRPr="00E97F6E" w:rsidRDefault="00E97F6E" w:rsidP="00E97F6E">
      <w:r w:rsidRPr="00E97F6E">
        <w:rPr>
          <w:rFonts w:ascii="Helvetica" w:hAnsi="Helvetica" w:cs="Helvetica"/>
          <w:b/>
          <w:bCs/>
          <w:color w:val="222222"/>
          <w:sz w:val="21"/>
          <w:szCs w:val="21"/>
        </w:rPr>
        <w:t xml:space="preserve">7. </w:t>
      </w:r>
      <w:r w:rsidRPr="00E97F6E">
        <w:rPr>
          <w:rFonts w:ascii="Helvetica" w:hAnsi="Helvetica" w:cs="Helvetica" w:hint="eastAsia"/>
          <w:b/>
          <w:bCs/>
          <w:color w:val="222222"/>
          <w:sz w:val="21"/>
          <w:szCs w:val="21"/>
        </w:rPr>
        <w:t>ВЫВОДЫ</w:t>
      </w:r>
      <w:r w:rsidRPr="00E97F6E">
        <w:rPr>
          <w:rFonts w:ascii="Helvetica" w:hAnsi="Helvetica" w:cs="Helvetica"/>
          <w:b/>
          <w:bCs/>
          <w:color w:val="222222"/>
          <w:sz w:val="21"/>
          <w:szCs w:val="21"/>
        </w:rPr>
        <w:t>.</w:t>
      </w:r>
    </w:p>
    <w:sectPr w:rsidR="00484EB4" w:rsidRPr="00E97F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2E7E" w14:textId="77777777" w:rsidR="002C7529" w:rsidRDefault="002C7529">
      <w:pPr>
        <w:spacing w:after="0" w:line="240" w:lineRule="auto"/>
      </w:pPr>
      <w:r>
        <w:separator/>
      </w:r>
    </w:p>
  </w:endnote>
  <w:endnote w:type="continuationSeparator" w:id="0">
    <w:p w14:paraId="4E2A6BEA" w14:textId="77777777" w:rsidR="002C7529" w:rsidRDefault="002C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FAF9" w14:textId="77777777" w:rsidR="002C7529" w:rsidRDefault="002C7529"/>
    <w:p w14:paraId="494AD243" w14:textId="77777777" w:rsidR="002C7529" w:rsidRDefault="002C7529"/>
    <w:p w14:paraId="567129D5" w14:textId="77777777" w:rsidR="002C7529" w:rsidRDefault="002C7529"/>
    <w:p w14:paraId="4E5EB3E2" w14:textId="77777777" w:rsidR="002C7529" w:rsidRDefault="002C7529"/>
    <w:p w14:paraId="2227C756" w14:textId="77777777" w:rsidR="002C7529" w:rsidRDefault="002C7529"/>
    <w:p w14:paraId="6B16E6BC" w14:textId="77777777" w:rsidR="002C7529" w:rsidRDefault="002C7529"/>
    <w:p w14:paraId="689EB8D9" w14:textId="77777777" w:rsidR="002C7529" w:rsidRDefault="002C75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CDFC5F" wp14:editId="695798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7167C" w14:textId="77777777" w:rsidR="002C7529" w:rsidRDefault="002C75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CDFC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D7167C" w14:textId="77777777" w:rsidR="002C7529" w:rsidRDefault="002C75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265518" w14:textId="77777777" w:rsidR="002C7529" w:rsidRDefault="002C7529"/>
    <w:p w14:paraId="559B41A6" w14:textId="77777777" w:rsidR="002C7529" w:rsidRDefault="002C7529"/>
    <w:p w14:paraId="40326588" w14:textId="77777777" w:rsidR="002C7529" w:rsidRDefault="002C75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7DD991" wp14:editId="571074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8F648" w14:textId="77777777" w:rsidR="002C7529" w:rsidRDefault="002C7529"/>
                          <w:p w14:paraId="7F8CDA6E" w14:textId="77777777" w:rsidR="002C7529" w:rsidRDefault="002C75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7DD9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78F648" w14:textId="77777777" w:rsidR="002C7529" w:rsidRDefault="002C7529"/>
                    <w:p w14:paraId="7F8CDA6E" w14:textId="77777777" w:rsidR="002C7529" w:rsidRDefault="002C75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6DDF48" w14:textId="77777777" w:rsidR="002C7529" w:rsidRDefault="002C7529"/>
    <w:p w14:paraId="5A1BB4EE" w14:textId="77777777" w:rsidR="002C7529" w:rsidRDefault="002C7529">
      <w:pPr>
        <w:rPr>
          <w:sz w:val="2"/>
          <w:szCs w:val="2"/>
        </w:rPr>
      </w:pPr>
    </w:p>
    <w:p w14:paraId="73F8FE40" w14:textId="77777777" w:rsidR="002C7529" w:rsidRDefault="002C7529"/>
    <w:p w14:paraId="323EDDC1" w14:textId="77777777" w:rsidR="002C7529" w:rsidRDefault="002C7529">
      <w:pPr>
        <w:spacing w:after="0" w:line="240" w:lineRule="auto"/>
      </w:pPr>
    </w:p>
  </w:footnote>
  <w:footnote w:type="continuationSeparator" w:id="0">
    <w:p w14:paraId="59E22C19" w14:textId="77777777" w:rsidR="002C7529" w:rsidRDefault="002C7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29"/>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5</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cp:revision>
  <cp:lastPrinted>2009-02-06T05:36:00Z</cp:lastPrinted>
  <dcterms:created xsi:type="dcterms:W3CDTF">2025-11-25T20:19:00Z</dcterms:created>
  <dcterms:modified xsi:type="dcterms:W3CDTF">2025-11-26T11:34:00Z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