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045B7A" w:rsidRDefault="00045B7A" w:rsidP="00045B7A">
      <w:r w:rsidRPr="003E4FFB">
        <w:rPr>
          <w:rFonts w:ascii="Times New Roman" w:eastAsia="Times New Roman" w:hAnsi="Times New Roman"/>
          <w:b/>
          <w:kern w:val="24"/>
          <w:sz w:val="24"/>
          <w:szCs w:val="28"/>
        </w:rPr>
        <w:t>Черноіванова Ганна Степанівна,</w:t>
      </w:r>
      <w:r w:rsidRPr="003E4FFB">
        <w:rPr>
          <w:rFonts w:ascii="Times New Roman" w:eastAsia="Times New Roman" w:hAnsi="Times New Roman"/>
          <w:kern w:val="24"/>
          <w:sz w:val="24"/>
          <w:szCs w:val="28"/>
        </w:rPr>
        <w:t xml:space="preserve"> доцент </w:t>
      </w:r>
      <w:r>
        <w:rPr>
          <w:rFonts w:ascii="Times New Roman" w:eastAsia="Times New Roman" w:hAnsi="Times New Roman"/>
          <w:kern w:val="24"/>
          <w:sz w:val="24"/>
          <w:szCs w:val="28"/>
        </w:rPr>
        <w:t xml:space="preserve">кафедри менеджменту та бізнесу, </w:t>
      </w:r>
      <w:r w:rsidRPr="003E4FFB">
        <w:rPr>
          <w:rFonts w:ascii="Times New Roman" w:eastAsia="Times New Roman" w:hAnsi="Times New Roman"/>
          <w:kern w:val="24"/>
          <w:sz w:val="24"/>
          <w:szCs w:val="28"/>
        </w:rPr>
        <w:t>Харківськ</w:t>
      </w:r>
      <w:r>
        <w:rPr>
          <w:rFonts w:ascii="Times New Roman" w:eastAsia="Times New Roman" w:hAnsi="Times New Roman"/>
          <w:kern w:val="24"/>
          <w:sz w:val="24"/>
          <w:szCs w:val="28"/>
        </w:rPr>
        <w:t>ий</w:t>
      </w:r>
      <w:r w:rsidRPr="003E4FFB">
        <w:rPr>
          <w:rFonts w:ascii="Times New Roman" w:eastAsia="Times New Roman" w:hAnsi="Times New Roman"/>
          <w:kern w:val="24"/>
          <w:sz w:val="24"/>
          <w:szCs w:val="28"/>
        </w:rPr>
        <w:t xml:space="preserve"> національн</w:t>
      </w:r>
      <w:r>
        <w:rPr>
          <w:rFonts w:ascii="Times New Roman" w:eastAsia="Times New Roman" w:hAnsi="Times New Roman"/>
          <w:kern w:val="24"/>
          <w:sz w:val="24"/>
          <w:szCs w:val="28"/>
        </w:rPr>
        <w:t>ий</w:t>
      </w:r>
      <w:r w:rsidRPr="003E4FFB">
        <w:rPr>
          <w:rFonts w:ascii="Times New Roman" w:eastAsia="Times New Roman" w:hAnsi="Times New Roman"/>
          <w:kern w:val="24"/>
          <w:sz w:val="24"/>
          <w:szCs w:val="28"/>
        </w:rPr>
        <w:t xml:space="preserve"> економічн</w:t>
      </w:r>
      <w:r>
        <w:rPr>
          <w:rFonts w:ascii="Times New Roman" w:eastAsia="Times New Roman" w:hAnsi="Times New Roman"/>
          <w:kern w:val="24"/>
          <w:sz w:val="24"/>
          <w:szCs w:val="28"/>
        </w:rPr>
        <w:t>ий університет</w:t>
      </w:r>
      <w:r w:rsidRPr="003E4FFB">
        <w:rPr>
          <w:rFonts w:ascii="Times New Roman" w:eastAsia="Times New Roman" w:hAnsi="Times New Roman"/>
          <w:kern w:val="24"/>
          <w:sz w:val="24"/>
          <w:szCs w:val="28"/>
        </w:rPr>
        <w:t xml:space="preserve"> імені Семена Кузнеця. Назва дисертації: «Організаційно-економічне забезпечення інноваційної праці на підприємстві». Шифр та назва спеціальності – 08.00.04 – економіка та управління підприємствами (за видами економічної діяльності). Спецрада Д 64.055.01 Харківського національного економічного університету імені Семена Кузнеця</w:t>
      </w:r>
    </w:p>
    <w:sectPr w:rsidR="00A11521" w:rsidRPr="00045B7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045B7A" w:rsidRPr="00045B7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492A6-0875-4836-8FE8-4003F130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2021-06-19T15:02:00Z</dcterms:created>
  <dcterms:modified xsi:type="dcterms:W3CDTF">2021-06-19T19:03:00Z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