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646F4" w:rsidRDefault="005646F4" w:rsidP="005646F4">
      <w:r w:rsidRPr="00E56B87">
        <w:rPr>
          <w:rFonts w:ascii="Times New Roman" w:hAnsi="Times New Roman" w:cs="Times New Roman"/>
          <w:b/>
          <w:sz w:val="24"/>
          <w:szCs w:val="24"/>
          <w:lang w:val="uk-UA"/>
        </w:rPr>
        <w:t>Влащенко Антон Сергійович</w:t>
      </w:r>
      <w:r w:rsidRPr="00E56B87">
        <w:rPr>
          <w:rFonts w:ascii="Times New Roman" w:hAnsi="Times New Roman" w:cs="Times New Roman"/>
          <w:sz w:val="24"/>
          <w:szCs w:val="24"/>
          <w:lang w:val="uk-UA"/>
        </w:rPr>
        <w:t>, доцент кафедри зоології Харківського національного університету імені Г.С. Сковороди. Назва дисертації: «</w:t>
      </w:r>
      <w:r w:rsidRPr="00E56B87">
        <w:rPr>
          <w:rFonts w:ascii="Times New Roman" w:hAnsi="Times New Roman" w:cs="Times New Roman"/>
          <w:color w:val="222222"/>
          <w:sz w:val="24"/>
          <w:szCs w:val="24"/>
          <w:highlight w:val="white"/>
          <w:lang w:val="uk-UA"/>
        </w:rPr>
        <w:t>Лісові види рукокрилих (Chiroptera: Mammalia) Східної Європи в умовах антропоцену: моніторинг та природоохоронний менеджмент</w:t>
      </w:r>
      <w:r w:rsidRPr="00E56B87">
        <w:rPr>
          <w:rFonts w:ascii="Times New Roman" w:hAnsi="Times New Roman" w:cs="Times New Roman"/>
          <w:sz w:val="24"/>
          <w:szCs w:val="24"/>
          <w:lang w:val="uk-UA"/>
        </w:rPr>
        <w:t>». Шифр та назва спеціальності – 03.00.08 – зоологія. Спецрада</w:t>
      </w:r>
      <w:r w:rsidRPr="00E56B87">
        <w:rPr>
          <w:rFonts w:ascii="Times New Roman" w:hAnsi="Times New Roman" w:cs="Times New Roman"/>
          <w:i/>
          <w:sz w:val="24"/>
          <w:szCs w:val="24"/>
          <w:lang w:val="uk-UA"/>
        </w:rPr>
        <w:t xml:space="preserve"> </w:t>
      </w:r>
      <w:r w:rsidRPr="00E56B87">
        <w:rPr>
          <w:rFonts w:ascii="Times New Roman" w:hAnsi="Times New Roman" w:cs="Times New Roman"/>
          <w:sz w:val="24"/>
          <w:szCs w:val="24"/>
          <w:lang w:val="uk-UA"/>
        </w:rPr>
        <w:t>Д 26.153.01 Інституту зоології ім. І. І. Шмальгаузена</w:t>
      </w:r>
    </w:p>
    <w:sectPr w:rsidR="004111C7" w:rsidRPr="005646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5646F4" w:rsidRPr="005646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7B63-1F58-449E-A794-7916C322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2021-03-22T21:45:00Z</dcterms:created>
  <dcterms:modified xsi:type="dcterms:W3CDTF">2021-03-23T07:48:00Z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