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4227"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Буравец</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Светлана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Васильевна</w:t>
      </w:r>
      <w:r w:rsidRPr="00033BCF">
        <w:rPr>
          <w:rFonts w:ascii="Helvetica" w:hAnsi="Helvetica" w:cs="Helvetica"/>
          <w:b/>
          <w:bCs/>
          <w:color w:val="222222"/>
          <w:sz w:val="21"/>
          <w:szCs w:val="21"/>
        </w:rPr>
        <w:t>.</w:t>
      </w:r>
    </w:p>
    <w:p w14:paraId="27DBCD0D"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Изменение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зависимости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физического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развития</w:t>
      </w:r>
      <w:r w:rsidRPr="00033BCF">
        <w:rPr>
          <w:rFonts w:ascii="Helvetica" w:hAnsi="Helvetica" w:cs="Helvetica"/>
          <w:b/>
          <w:bCs/>
          <w:color w:val="222222"/>
          <w:sz w:val="21"/>
          <w:szCs w:val="21"/>
        </w:rPr>
        <w:t xml:space="preserve"> : </w:t>
      </w:r>
      <w:r w:rsidRPr="00033BCF">
        <w:rPr>
          <w:rFonts w:ascii="Helvetica" w:hAnsi="Helvetica" w:cs="Helvetica" w:hint="eastAsia"/>
          <w:b/>
          <w:bCs/>
          <w:color w:val="222222"/>
          <w:sz w:val="21"/>
          <w:szCs w:val="21"/>
        </w:rPr>
        <w:t>диссертация</w:t>
      </w:r>
      <w:r w:rsidRPr="00033BCF">
        <w:rPr>
          <w:rFonts w:ascii="Helvetica" w:hAnsi="Helvetica" w:cs="Helvetica"/>
          <w:b/>
          <w:bCs/>
          <w:color w:val="222222"/>
          <w:sz w:val="21"/>
          <w:szCs w:val="21"/>
        </w:rPr>
        <w:t xml:space="preserve"> ... </w:t>
      </w:r>
      <w:r w:rsidRPr="00033BCF">
        <w:rPr>
          <w:rFonts w:ascii="Helvetica" w:hAnsi="Helvetica" w:cs="Helvetica" w:hint="eastAsia"/>
          <w:b/>
          <w:bCs/>
          <w:color w:val="222222"/>
          <w:sz w:val="21"/>
          <w:szCs w:val="21"/>
        </w:rPr>
        <w:t>кандидата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биологических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наук</w:t>
      </w:r>
      <w:r w:rsidRPr="00033BCF">
        <w:rPr>
          <w:rFonts w:ascii="Helvetica" w:hAnsi="Helvetica" w:cs="Helvetica"/>
          <w:b/>
          <w:bCs/>
          <w:color w:val="222222"/>
          <w:sz w:val="21"/>
          <w:szCs w:val="21"/>
        </w:rPr>
        <w:t xml:space="preserve"> : 03.00.13. - </w:t>
      </w:r>
      <w:r w:rsidRPr="00033BCF">
        <w:rPr>
          <w:rFonts w:ascii="Helvetica" w:hAnsi="Helvetica" w:cs="Helvetica" w:hint="eastAsia"/>
          <w:b/>
          <w:bCs/>
          <w:color w:val="222222"/>
          <w:sz w:val="21"/>
          <w:szCs w:val="21"/>
        </w:rPr>
        <w:t>Челябинск</w:t>
      </w:r>
      <w:r w:rsidRPr="00033BCF">
        <w:rPr>
          <w:rFonts w:ascii="Helvetica" w:hAnsi="Helvetica" w:cs="Helvetica"/>
          <w:b/>
          <w:bCs/>
          <w:color w:val="222222"/>
          <w:sz w:val="21"/>
          <w:szCs w:val="21"/>
        </w:rPr>
        <w:t xml:space="preserve">, 2000. - 153 </w:t>
      </w:r>
      <w:r w:rsidRPr="00033BCF">
        <w:rPr>
          <w:rFonts w:ascii="Helvetica" w:hAnsi="Helvetica" w:cs="Helvetica" w:hint="eastAsia"/>
          <w:b/>
          <w:bCs/>
          <w:color w:val="222222"/>
          <w:sz w:val="21"/>
          <w:szCs w:val="21"/>
        </w:rPr>
        <w:t>с</w:t>
      </w:r>
      <w:r w:rsidRPr="00033BCF">
        <w:rPr>
          <w:rFonts w:ascii="Helvetica" w:hAnsi="Helvetica" w:cs="Helvetica"/>
          <w:b/>
          <w:bCs/>
          <w:color w:val="222222"/>
          <w:sz w:val="21"/>
          <w:szCs w:val="21"/>
        </w:rPr>
        <w:t>.</w:t>
      </w:r>
    </w:p>
    <w:p w14:paraId="3656415E"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больше</w:t>
      </w:r>
    </w:p>
    <w:p w14:paraId="26167E3A"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Цитаты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из</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текста</w:t>
      </w:r>
      <w:r w:rsidRPr="00033BCF">
        <w:rPr>
          <w:rFonts w:ascii="Helvetica" w:hAnsi="Helvetica" w:cs="Helvetica"/>
          <w:b/>
          <w:bCs/>
          <w:color w:val="222222"/>
          <w:sz w:val="21"/>
          <w:szCs w:val="21"/>
        </w:rPr>
        <w:t>:</w:t>
      </w:r>
    </w:p>
    <w:p w14:paraId="47F5510F"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стр</w:t>
      </w:r>
      <w:r w:rsidRPr="00033BCF">
        <w:rPr>
          <w:rFonts w:ascii="Helvetica" w:hAnsi="Helvetica" w:cs="Helvetica"/>
          <w:b/>
          <w:bCs/>
          <w:color w:val="222222"/>
          <w:sz w:val="21"/>
          <w:szCs w:val="21"/>
        </w:rPr>
        <w:t>. 1</w:t>
      </w:r>
    </w:p>
    <w:p w14:paraId="29338C0F"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ЮЖНО</w:t>
      </w:r>
      <w:r w:rsidRPr="00033BCF">
        <w:rPr>
          <w:rFonts w:ascii="Helvetica" w:hAnsi="Helvetica" w:cs="Helvetica"/>
          <w:b/>
          <w:bCs/>
          <w:color w:val="222222"/>
          <w:sz w:val="21"/>
          <w:szCs w:val="21"/>
        </w:rPr>
        <w:t>-</w:t>
      </w:r>
      <w:r w:rsidRPr="00033BCF">
        <w:rPr>
          <w:rFonts w:ascii="Helvetica" w:hAnsi="Helvetica" w:cs="Helvetica" w:hint="eastAsia"/>
          <w:b/>
          <w:bCs/>
          <w:color w:val="222222"/>
          <w:sz w:val="21"/>
          <w:szCs w:val="21"/>
        </w:rPr>
        <w:t>УРАЛЬСКИЙ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ГОСУДАРСТВЕННЫЙ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УНИВЕРСИТЕТ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На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правах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рукописи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Буравец</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Светлана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Васильевна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Изменение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зависимости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физического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развития</w:t>
      </w:r>
      <w:r w:rsidRPr="00033BCF">
        <w:rPr>
          <w:rFonts w:ascii="Helvetica" w:hAnsi="Helvetica" w:cs="Helvetica"/>
          <w:b/>
          <w:bCs/>
          <w:color w:val="222222"/>
          <w:sz w:val="21"/>
          <w:szCs w:val="21"/>
        </w:rPr>
        <w:t xml:space="preserve"> 03.00.13 - </w:t>
      </w:r>
      <w:r w:rsidRPr="00033BCF">
        <w:rPr>
          <w:rFonts w:ascii="Helvetica" w:hAnsi="Helvetica" w:cs="Helvetica" w:hint="eastAsia"/>
          <w:b/>
          <w:bCs/>
          <w:color w:val="222222"/>
          <w:sz w:val="21"/>
          <w:szCs w:val="21"/>
        </w:rPr>
        <w:t>Физиология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человека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животных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Диссертация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на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соискание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ученой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степени</w:t>
      </w:r>
    </w:p>
    <w:p w14:paraId="3990EC99"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стр</w:t>
      </w:r>
      <w:r w:rsidRPr="00033BCF">
        <w:rPr>
          <w:rFonts w:ascii="Helvetica" w:hAnsi="Helvetica" w:cs="Helvetica"/>
          <w:b/>
          <w:bCs/>
          <w:color w:val="222222"/>
          <w:sz w:val="21"/>
          <w:szCs w:val="21"/>
        </w:rPr>
        <w:t>. 6</w:t>
      </w:r>
    </w:p>
    <w:p w14:paraId="07D1788F"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темы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исследования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послужило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w:t>
      </w:r>
      <w:r w:rsidRPr="00033BCF">
        <w:rPr>
          <w:rFonts w:ascii="Helvetica" w:hAnsi="Helvetica" w:cs="Helvetica" w:hint="eastAsia"/>
          <w:b/>
          <w:bCs/>
          <w:color w:val="222222"/>
          <w:sz w:val="21"/>
          <w:szCs w:val="21"/>
        </w:rPr>
        <w:t>Изменение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основанием</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зависимости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физического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развития</w:t>
      </w:r>
      <w:r w:rsidRPr="00033BCF">
        <w:rPr>
          <w:rFonts w:ascii="Helvetica" w:hAnsi="Helvetica" w:cs="Helvetica" w:hint="eastAsia"/>
          <w:b/>
          <w:bCs/>
          <w:color w:val="222222"/>
          <w:sz w:val="21"/>
          <w:szCs w:val="21"/>
        </w:rPr>
        <w:t>»</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Цель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работы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изучить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состояние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динамику</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 </w:t>
      </w:r>
      <w:r w:rsidRPr="00033BCF">
        <w:rPr>
          <w:rFonts w:ascii="Helvetica" w:hAnsi="Helvetica" w:cs="Helvetica" w:hint="eastAsia"/>
          <w:b/>
          <w:bCs/>
          <w:color w:val="222222"/>
          <w:sz w:val="21"/>
          <w:szCs w:val="21"/>
        </w:rPr>
        <w:t>учащихся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педагогического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колледжа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различном</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физического</w:t>
      </w:r>
      <w:r w:rsidRPr="00033BCF">
        <w:rPr>
          <w:rFonts w:ascii="Helvetica" w:hAnsi="Helvetica" w:cs="Helvetica"/>
          <w:b/>
          <w:bCs/>
          <w:color w:val="222222"/>
          <w:sz w:val="21"/>
          <w:szCs w:val="21"/>
        </w:rPr>
        <w:t>...</w:t>
      </w:r>
    </w:p>
    <w:p w14:paraId="0A0ACAA9"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стр</w:t>
      </w:r>
      <w:r w:rsidRPr="00033BCF">
        <w:rPr>
          <w:rFonts w:ascii="Helvetica" w:hAnsi="Helvetica" w:cs="Helvetica"/>
          <w:b/>
          <w:bCs/>
          <w:color w:val="222222"/>
          <w:sz w:val="21"/>
          <w:szCs w:val="21"/>
        </w:rPr>
        <w:t>. 70</w:t>
      </w:r>
    </w:p>
    <w:p w14:paraId="5B0D7E86"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ДА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ухудшенной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ДА</w:t>
      </w:r>
      <w:r w:rsidRPr="00033BCF">
        <w:rPr>
          <w:rFonts w:ascii="Helvetica" w:hAnsi="Helvetica" w:cs="Helvetica"/>
          <w:b/>
          <w:bCs/>
          <w:color w:val="222222"/>
          <w:sz w:val="21"/>
          <w:szCs w:val="21"/>
        </w:rPr>
        <w:t xml:space="preserve">. 71 </w:t>
      </w:r>
      <w:r w:rsidRPr="00033BCF">
        <w:rPr>
          <w:rFonts w:ascii="Helvetica" w:hAnsi="Helvetica" w:cs="Helvetica" w:hint="eastAsia"/>
          <w:b/>
          <w:bCs/>
          <w:color w:val="222222"/>
          <w:sz w:val="21"/>
          <w:szCs w:val="21"/>
        </w:rPr>
        <w:t>Таблица</w:t>
      </w:r>
      <w:r w:rsidRPr="00033BCF">
        <w:rPr>
          <w:rFonts w:ascii="Helvetica" w:hAnsi="Helvetica" w:cs="Helvetica"/>
          <w:b/>
          <w:bCs/>
          <w:color w:val="222222"/>
          <w:sz w:val="21"/>
          <w:szCs w:val="21"/>
        </w:rPr>
        <w:t xml:space="preserve"> 19 </w:t>
      </w:r>
      <w:r w:rsidRPr="00033BCF">
        <w:rPr>
          <w:rFonts w:ascii="Helvetica" w:hAnsi="Helvetica" w:cs="Helvetica" w:hint="eastAsia"/>
          <w:b/>
          <w:bCs/>
          <w:color w:val="222222"/>
          <w:sz w:val="21"/>
          <w:szCs w:val="21"/>
        </w:rPr>
        <w:t>Возрастная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динамика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показателей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корректурных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проб</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имеющих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разную</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двигательную</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процентах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Возраст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Хорошая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Средняя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Низкая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Улучшенная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двигательная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течение</w:t>
      </w:r>
      <w:r w:rsidRPr="00033BCF">
        <w:rPr>
          <w:rFonts w:ascii="Helvetica" w:hAnsi="Helvetica" w:cs="Helvetica"/>
          <w:b/>
          <w:bCs/>
          <w:color w:val="222222"/>
          <w:sz w:val="21"/>
          <w:szCs w:val="21"/>
        </w:rPr>
        <w:t xml:space="preserve"> 2-</w:t>
      </w:r>
      <w:r w:rsidRPr="00033BCF">
        <w:rPr>
          <w:rFonts w:ascii="Helvetica" w:hAnsi="Helvetica" w:cs="Helvetica" w:hint="eastAsia"/>
          <w:b/>
          <w:bCs/>
          <w:color w:val="222222"/>
          <w:sz w:val="21"/>
          <w:szCs w:val="21"/>
        </w:rPr>
        <w:t>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(1 </w:t>
      </w:r>
      <w:r w:rsidRPr="00033BCF">
        <w:rPr>
          <w:rFonts w:ascii="Helvetica" w:hAnsi="Helvetica" w:cs="Helvetica" w:hint="eastAsia"/>
          <w:b/>
          <w:bCs/>
          <w:color w:val="222222"/>
          <w:sz w:val="21"/>
          <w:szCs w:val="21"/>
        </w:rPr>
        <w:t>группа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Стабильная</w:t>
      </w:r>
      <w:r w:rsidRPr="00033BCF">
        <w:rPr>
          <w:rFonts w:ascii="Helvetica" w:hAnsi="Helvetica" w:cs="Helvetica"/>
          <w:b/>
          <w:bCs/>
          <w:color w:val="222222"/>
          <w:sz w:val="21"/>
          <w:szCs w:val="21"/>
        </w:rPr>
        <w:t>...</w:t>
      </w:r>
    </w:p>
    <w:p w14:paraId="2FBBBF4F" w14:textId="77777777" w:rsidR="00033BCF" w:rsidRPr="00033BCF" w:rsidRDefault="00033BCF" w:rsidP="00033BCF">
      <w:pPr>
        <w:rPr>
          <w:rFonts w:ascii="Helvetica" w:hAnsi="Helvetica" w:cs="Helvetica"/>
          <w:b/>
          <w:bCs/>
          <w:color w:val="222222"/>
          <w:sz w:val="21"/>
          <w:szCs w:val="21"/>
        </w:rPr>
      </w:pPr>
    </w:p>
    <w:p w14:paraId="50A7115D"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Оглавление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диссертации</w:t>
      </w:r>
    </w:p>
    <w:p w14:paraId="34520A8E"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кандидат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биологических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наук</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Буравец</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Светлана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Васильевна</w:t>
      </w:r>
    </w:p>
    <w:p w14:paraId="4A6BC765"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Введение</w:t>
      </w:r>
      <w:r w:rsidRPr="00033BCF">
        <w:rPr>
          <w:rFonts w:ascii="Helvetica" w:hAnsi="Helvetica" w:cs="Helvetica"/>
          <w:b/>
          <w:bCs/>
          <w:color w:val="222222"/>
          <w:sz w:val="21"/>
          <w:szCs w:val="21"/>
        </w:rPr>
        <w:t>.</w:t>
      </w:r>
    </w:p>
    <w:p w14:paraId="23CD576B" w14:textId="77777777" w:rsidR="00033BCF" w:rsidRPr="00033BCF" w:rsidRDefault="00033BCF" w:rsidP="00033BCF">
      <w:pPr>
        <w:rPr>
          <w:rFonts w:ascii="Helvetica" w:hAnsi="Helvetica" w:cs="Helvetica"/>
          <w:b/>
          <w:bCs/>
          <w:color w:val="222222"/>
          <w:sz w:val="21"/>
          <w:szCs w:val="21"/>
        </w:rPr>
      </w:pPr>
    </w:p>
    <w:p w14:paraId="179F62AA"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Глава</w:t>
      </w:r>
      <w:r w:rsidRPr="00033BCF">
        <w:rPr>
          <w:rFonts w:ascii="Helvetica" w:hAnsi="Helvetica" w:cs="Helvetica"/>
          <w:b/>
          <w:bCs/>
          <w:color w:val="222222"/>
          <w:sz w:val="21"/>
          <w:szCs w:val="21"/>
        </w:rPr>
        <w:t xml:space="preserve"> 1. </w:t>
      </w:r>
      <w:r w:rsidRPr="00033BCF">
        <w:rPr>
          <w:rFonts w:ascii="Helvetica" w:hAnsi="Helvetica" w:cs="Helvetica" w:hint="eastAsia"/>
          <w:b/>
          <w:bCs/>
          <w:color w:val="222222"/>
          <w:sz w:val="21"/>
          <w:szCs w:val="21"/>
        </w:rPr>
        <w:t>Обзор</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литературы</w:t>
      </w:r>
      <w:r w:rsidRPr="00033BCF">
        <w:rPr>
          <w:rFonts w:ascii="Helvetica" w:hAnsi="Helvetica" w:cs="Helvetica"/>
          <w:b/>
          <w:bCs/>
          <w:color w:val="222222"/>
          <w:sz w:val="21"/>
          <w:szCs w:val="21"/>
        </w:rPr>
        <w:t>.</w:t>
      </w:r>
    </w:p>
    <w:p w14:paraId="5898CF79" w14:textId="77777777" w:rsidR="00033BCF" w:rsidRPr="00033BCF" w:rsidRDefault="00033BCF" w:rsidP="00033BCF">
      <w:pPr>
        <w:rPr>
          <w:rFonts w:ascii="Helvetica" w:hAnsi="Helvetica" w:cs="Helvetica"/>
          <w:b/>
          <w:bCs/>
          <w:color w:val="222222"/>
          <w:sz w:val="21"/>
          <w:szCs w:val="21"/>
        </w:rPr>
      </w:pPr>
    </w:p>
    <w:p w14:paraId="795C4C3D"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1.1. </w:t>
      </w:r>
      <w:r w:rsidRPr="00033BCF">
        <w:rPr>
          <w:rFonts w:ascii="Helvetica" w:hAnsi="Helvetica" w:cs="Helvetica" w:hint="eastAsia"/>
          <w:b/>
          <w:bCs/>
          <w:color w:val="222222"/>
          <w:sz w:val="21"/>
          <w:szCs w:val="21"/>
        </w:rPr>
        <w:t>Морфофункциональные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особенности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организма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w:t>
      </w:r>
    </w:p>
    <w:p w14:paraId="64E5C6F4" w14:textId="77777777" w:rsidR="00033BCF" w:rsidRPr="00033BCF" w:rsidRDefault="00033BCF" w:rsidP="00033BCF">
      <w:pPr>
        <w:rPr>
          <w:rFonts w:ascii="Helvetica" w:hAnsi="Helvetica" w:cs="Helvetica"/>
          <w:b/>
          <w:bCs/>
          <w:color w:val="222222"/>
          <w:sz w:val="21"/>
          <w:szCs w:val="21"/>
        </w:rPr>
      </w:pPr>
    </w:p>
    <w:p w14:paraId="5E0E7626"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1.2. </w:t>
      </w:r>
      <w:r w:rsidRPr="00033BCF">
        <w:rPr>
          <w:rFonts w:ascii="Helvetica" w:hAnsi="Helvetica" w:cs="Helvetica" w:hint="eastAsia"/>
          <w:b/>
          <w:bCs/>
          <w:color w:val="222222"/>
          <w:sz w:val="21"/>
          <w:szCs w:val="21"/>
        </w:rPr>
        <w:t>Природа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человека</w:t>
      </w:r>
      <w:r w:rsidRPr="00033BCF">
        <w:rPr>
          <w:rFonts w:ascii="Helvetica" w:hAnsi="Helvetica" w:cs="Helvetica"/>
          <w:b/>
          <w:bCs/>
          <w:color w:val="222222"/>
          <w:sz w:val="21"/>
          <w:szCs w:val="21"/>
        </w:rPr>
        <w:t>.</w:t>
      </w:r>
    </w:p>
    <w:p w14:paraId="6BD78524" w14:textId="77777777" w:rsidR="00033BCF" w:rsidRPr="00033BCF" w:rsidRDefault="00033BCF" w:rsidP="00033BCF">
      <w:pPr>
        <w:rPr>
          <w:rFonts w:ascii="Helvetica" w:hAnsi="Helvetica" w:cs="Helvetica"/>
          <w:b/>
          <w:bCs/>
          <w:color w:val="222222"/>
          <w:sz w:val="21"/>
          <w:szCs w:val="21"/>
        </w:rPr>
      </w:pPr>
    </w:p>
    <w:p w14:paraId="461BA127"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1.3. </w:t>
      </w:r>
      <w:r w:rsidRPr="00033BCF">
        <w:rPr>
          <w:rFonts w:ascii="Helvetica" w:hAnsi="Helvetica" w:cs="Helvetica" w:hint="eastAsia"/>
          <w:b/>
          <w:bCs/>
          <w:color w:val="222222"/>
          <w:sz w:val="21"/>
          <w:szCs w:val="21"/>
        </w:rPr>
        <w:t>Вестибулярные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рефлексы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методы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регистрации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оценки</w:t>
      </w:r>
      <w:r w:rsidRPr="00033BCF">
        <w:rPr>
          <w:rFonts w:ascii="Helvetica" w:hAnsi="Helvetica" w:cs="Helvetica"/>
          <w:b/>
          <w:bCs/>
          <w:color w:val="222222"/>
          <w:sz w:val="21"/>
          <w:szCs w:val="21"/>
        </w:rPr>
        <w:t>.</w:t>
      </w:r>
    </w:p>
    <w:p w14:paraId="2D021E60" w14:textId="77777777" w:rsidR="00033BCF" w:rsidRPr="00033BCF" w:rsidRDefault="00033BCF" w:rsidP="00033BCF">
      <w:pPr>
        <w:rPr>
          <w:rFonts w:ascii="Helvetica" w:hAnsi="Helvetica" w:cs="Helvetica"/>
          <w:b/>
          <w:bCs/>
          <w:color w:val="222222"/>
          <w:sz w:val="21"/>
          <w:szCs w:val="21"/>
        </w:rPr>
      </w:pPr>
    </w:p>
    <w:p w14:paraId="45540E1C"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Глава</w:t>
      </w:r>
      <w:r w:rsidRPr="00033BCF">
        <w:rPr>
          <w:rFonts w:ascii="Helvetica" w:hAnsi="Helvetica" w:cs="Helvetica"/>
          <w:b/>
          <w:bCs/>
          <w:color w:val="222222"/>
          <w:sz w:val="21"/>
          <w:szCs w:val="21"/>
        </w:rPr>
        <w:t xml:space="preserve"> 2. </w:t>
      </w:r>
      <w:r w:rsidRPr="00033BCF">
        <w:rPr>
          <w:rFonts w:ascii="Helvetica" w:hAnsi="Helvetica" w:cs="Helvetica" w:hint="eastAsia"/>
          <w:b/>
          <w:bCs/>
          <w:color w:val="222222"/>
          <w:sz w:val="21"/>
          <w:szCs w:val="21"/>
        </w:rPr>
        <w:t>Организация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методы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исследования</w:t>
      </w:r>
      <w:r w:rsidRPr="00033BCF">
        <w:rPr>
          <w:rFonts w:ascii="Helvetica" w:hAnsi="Helvetica" w:cs="Helvetica"/>
          <w:b/>
          <w:bCs/>
          <w:color w:val="222222"/>
          <w:sz w:val="21"/>
          <w:szCs w:val="21"/>
        </w:rPr>
        <w:t>.</w:t>
      </w:r>
    </w:p>
    <w:p w14:paraId="44AE1BB8" w14:textId="77777777" w:rsidR="00033BCF" w:rsidRPr="00033BCF" w:rsidRDefault="00033BCF" w:rsidP="00033BCF">
      <w:pPr>
        <w:rPr>
          <w:rFonts w:ascii="Helvetica" w:hAnsi="Helvetica" w:cs="Helvetica"/>
          <w:b/>
          <w:bCs/>
          <w:color w:val="222222"/>
          <w:sz w:val="21"/>
          <w:szCs w:val="21"/>
        </w:rPr>
      </w:pPr>
    </w:p>
    <w:p w14:paraId="666A299F"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hint="eastAsia"/>
          <w:b/>
          <w:bCs/>
          <w:color w:val="222222"/>
          <w:sz w:val="21"/>
          <w:szCs w:val="21"/>
        </w:rPr>
        <w:t>Глава</w:t>
      </w:r>
      <w:r w:rsidRPr="00033BCF">
        <w:rPr>
          <w:rFonts w:ascii="Helvetica" w:hAnsi="Helvetica" w:cs="Helvetica"/>
          <w:b/>
          <w:bCs/>
          <w:color w:val="222222"/>
          <w:sz w:val="21"/>
          <w:szCs w:val="21"/>
        </w:rPr>
        <w:t xml:space="preserve"> 3. </w:t>
      </w:r>
      <w:r w:rsidRPr="00033BCF">
        <w:rPr>
          <w:rFonts w:ascii="Helvetica" w:hAnsi="Helvetica" w:cs="Helvetica" w:hint="eastAsia"/>
          <w:b/>
          <w:bCs/>
          <w:color w:val="222222"/>
          <w:sz w:val="21"/>
          <w:szCs w:val="21"/>
        </w:rPr>
        <w:t>Формирование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студенток</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педагогического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колледжа</w:t>
      </w:r>
      <w:r w:rsidRPr="00033BCF">
        <w:rPr>
          <w:rFonts w:ascii="Helvetica" w:hAnsi="Helvetica" w:cs="Helvetica"/>
          <w:b/>
          <w:bCs/>
          <w:color w:val="222222"/>
          <w:sz w:val="21"/>
          <w:szCs w:val="21"/>
        </w:rPr>
        <w:t>.</w:t>
      </w:r>
    </w:p>
    <w:p w14:paraId="11CBB96B" w14:textId="77777777" w:rsidR="00033BCF" w:rsidRPr="00033BCF" w:rsidRDefault="00033BCF" w:rsidP="00033BCF">
      <w:pPr>
        <w:rPr>
          <w:rFonts w:ascii="Helvetica" w:hAnsi="Helvetica" w:cs="Helvetica"/>
          <w:b/>
          <w:bCs/>
          <w:color w:val="222222"/>
          <w:sz w:val="21"/>
          <w:szCs w:val="21"/>
        </w:rPr>
      </w:pPr>
    </w:p>
    <w:p w14:paraId="4F94ECA0"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3.1. </w:t>
      </w:r>
      <w:r w:rsidRPr="00033BCF">
        <w:rPr>
          <w:rFonts w:ascii="Helvetica" w:hAnsi="Helvetica" w:cs="Helvetica" w:hint="eastAsia"/>
          <w:b/>
          <w:bCs/>
          <w:color w:val="222222"/>
          <w:sz w:val="21"/>
          <w:szCs w:val="21"/>
        </w:rPr>
        <w:t>Постановка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проблемы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физиологического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обоснования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формирования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w:t>
      </w:r>
    </w:p>
    <w:p w14:paraId="1F469D27" w14:textId="77777777" w:rsidR="00033BCF" w:rsidRPr="00033BCF" w:rsidRDefault="00033BCF" w:rsidP="00033BCF">
      <w:pPr>
        <w:rPr>
          <w:rFonts w:ascii="Helvetica" w:hAnsi="Helvetica" w:cs="Helvetica"/>
          <w:b/>
          <w:bCs/>
          <w:color w:val="222222"/>
          <w:sz w:val="21"/>
          <w:szCs w:val="21"/>
        </w:rPr>
      </w:pPr>
    </w:p>
    <w:p w14:paraId="7307B1A3"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3.2. </w:t>
      </w:r>
      <w:r w:rsidRPr="00033BCF">
        <w:rPr>
          <w:rFonts w:ascii="Helvetica" w:hAnsi="Helvetica" w:cs="Helvetica" w:hint="eastAsia"/>
          <w:b/>
          <w:bCs/>
          <w:color w:val="222222"/>
          <w:sz w:val="21"/>
          <w:szCs w:val="21"/>
        </w:rPr>
        <w:t>Физиологические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педагогические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исследования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факторов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формирующих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статокинетическую</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устойчивость</w:t>
      </w:r>
      <w:r w:rsidRPr="00033BCF">
        <w:rPr>
          <w:rFonts w:ascii="Helvetica" w:hAnsi="Helvetica" w:cs="Helvetica"/>
          <w:b/>
          <w:bCs/>
          <w:color w:val="222222"/>
          <w:sz w:val="21"/>
          <w:szCs w:val="21"/>
        </w:rPr>
        <w:t>.</w:t>
      </w:r>
    </w:p>
    <w:p w14:paraId="0936BD91" w14:textId="77777777" w:rsidR="00033BCF" w:rsidRPr="00033BCF" w:rsidRDefault="00033BCF" w:rsidP="00033BCF">
      <w:pPr>
        <w:rPr>
          <w:rFonts w:ascii="Helvetica" w:hAnsi="Helvetica" w:cs="Helvetica"/>
          <w:b/>
          <w:bCs/>
          <w:color w:val="222222"/>
          <w:sz w:val="21"/>
          <w:szCs w:val="21"/>
        </w:rPr>
      </w:pPr>
    </w:p>
    <w:p w14:paraId="14132730"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lastRenderedPageBreak/>
        <w:t xml:space="preserve">3.3. </w:t>
      </w:r>
      <w:r w:rsidRPr="00033BCF">
        <w:rPr>
          <w:rFonts w:ascii="Helvetica" w:hAnsi="Helvetica" w:cs="Helvetica" w:hint="eastAsia"/>
          <w:b/>
          <w:bCs/>
          <w:color w:val="222222"/>
          <w:sz w:val="21"/>
          <w:szCs w:val="21"/>
        </w:rPr>
        <w:t>Зависимость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морфометрических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функциональных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характеристик</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w:t>
      </w:r>
    </w:p>
    <w:p w14:paraId="3DD3292A" w14:textId="77777777" w:rsidR="00033BCF" w:rsidRPr="00033BCF" w:rsidRDefault="00033BCF" w:rsidP="00033BCF">
      <w:pPr>
        <w:rPr>
          <w:rFonts w:ascii="Helvetica" w:hAnsi="Helvetica" w:cs="Helvetica"/>
          <w:b/>
          <w:bCs/>
          <w:color w:val="222222"/>
          <w:sz w:val="21"/>
          <w:szCs w:val="21"/>
        </w:rPr>
      </w:pPr>
    </w:p>
    <w:p w14:paraId="68DF0A18"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3.4. </w:t>
      </w:r>
      <w:r w:rsidRPr="00033BCF">
        <w:rPr>
          <w:rFonts w:ascii="Helvetica" w:hAnsi="Helvetica" w:cs="Helvetica" w:hint="eastAsia"/>
          <w:b/>
          <w:bCs/>
          <w:color w:val="222222"/>
          <w:sz w:val="21"/>
          <w:szCs w:val="21"/>
        </w:rPr>
        <w:t>Зависимость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вестибулярной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степени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укачивания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транспорте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боязни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высоты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учащихся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колледжа</w:t>
      </w:r>
      <w:r w:rsidRPr="00033BCF">
        <w:rPr>
          <w:rFonts w:ascii="Helvetica" w:hAnsi="Helvetica" w:cs="Helvetica"/>
          <w:b/>
          <w:bCs/>
          <w:color w:val="222222"/>
          <w:sz w:val="21"/>
          <w:szCs w:val="21"/>
        </w:rPr>
        <w:t>.</w:t>
      </w:r>
    </w:p>
    <w:p w14:paraId="4F9332C1" w14:textId="77777777" w:rsidR="00033BCF" w:rsidRPr="00033BCF" w:rsidRDefault="00033BCF" w:rsidP="00033BCF">
      <w:pPr>
        <w:rPr>
          <w:rFonts w:ascii="Helvetica" w:hAnsi="Helvetica" w:cs="Helvetica"/>
          <w:b/>
          <w:bCs/>
          <w:color w:val="222222"/>
          <w:sz w:val="21"/>
          <w:szCs w:val="21"/>
        </w:rPr>
      </w:pPr>
    </w:p>
    <w:p w14:paraId="5D0EEF80"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3.5. </w:t>
      </w:r>
      <w:r w:rsidRPr="00033BCF">
        <w:rPr>
          <w:rFonts w:ascii="Helvetica" w:hAnsi="Helvetica" w:cs="Helvetica" w:hint="eastAsia"/>
          <w:b/>
          <w:bCs/>
          <w:color w:val="222222"/>
          <w:sz w:val="21"/>
          <w:szCs w:val="21"/>
        </w:rPr>
        <w:t>Зависимость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морфофункциональных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показателей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умственной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работоспособности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студенток</w:t>
      </w:r>
      <w:r w:rsidRPr="00033BCF">
        <w:rPr>
          <w:rFonts w:ascii="Helvetica" w:hAnsi="Helvetica" w:cs="Helvetica"/>
          <w:b/>
          <w:bCs/>
          <w:color w:val="222222"/>
          <w:sz w:val="21"/>
          <w:szCs w:val="21"/>
        </w:rPr>
        <w:t>.</w:t>
      </w:r>
    </w:p>
    <w:p w14:paraId="2106F617" w14:textId="77777777" w:rsidR="00033BCF" w:rsidRPr="00033BCF" w:rsidRDefault="00033BCF" w:rsidP="00033BCF">
      <w:pPr>
        <w:rPr>
          <w:rFonts w:ascii="Helvetica" w:hAnsi="Helvetica" w:cs="Helvetica"/>
          <w:b/>
          <w:bCs/>
          <w:color w:val="222222"/>
          <w:sz w:val="21"/>
          <w:szCs w:val="21"/>
        </w:rPr>
      </w:pPr>
    </w:p>
    <w:p w14:paraId="231B9C1C"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3.6. </w:t>
      </w:r>
      <w:r w:rsidRPr="00033BCF">
        <w:rPr>
          <w:rFonts w:ascii="Helvetica" w:hAnsi="Helvetica" w:cs="Helvetica" w:hint="eastAsia"/>
          <w:b/>
          <w:bCs/>
          <w:color w:val="222222"/>
          <w:sz w:val="21"/>
          <w:szCs w:val="21"/>
        </w:rPr>
        <w:t>Факторы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физиологические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механизмы</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формирующие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статокинетическую</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устойчивость</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студенток</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различным</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уровнем</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двигательной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активности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состоянием</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здоровья</w:t>
      </w:r>
      <w:r w:rsidRPr="00033BCF">
        <w:rPr>
          <w:rFonts w:ascii="Helvetica" w:hAnsi="Helvetica" w:cs="Helvetica"/>
          <w:b/>
          <w:bCs/>
          <w:color w:val="222222"/>
          <w:sz w:val="21"/>
          <w:szCs w:val="21"/>
        </w:rPr>
        <w:t>.</w:t>
      </w:r>
    </w:p>
    <w:p w14:paraId="7540AA25" w14:textId="77777777" w:rsidR="00033BCF" w:rsidRPr="00033BCF" w:rsidRDefault="00033BCF" w:rsidP="00033BCF">
      <w:pPr>
        <w:rPr>
          <w:rFonts w:ascii="Helvetica" w:hAnsi="Helvetica" w:cs="Helvetica"/>
          <w:b/>
          <w:bCs/>
          <w:color w:val="222222"/>
          <w:sz w:val="21"/>
          <w:szCs w:val="21"/>
        </w:rPr>
      </w:pPr>
    </w:p>
    <w:p w14:paraId="4CCC54B0" w14:textId="77777777" w:rsidR="00033BCF" w:rsidRPr="00033BCF" w:rsidRDefault="00033BCF" w:rsidP="00033BCF">
      <w:pPr>
        <w:rPr>
          <w:rFonts w:ascii="Helvetica" w:hAnsi="Helvetica" w:cs="Helvetica"/>
          <w:b/>
          <w:bCs/>
          <w:color w:val="222222"/>
          <w:sz w:val="21"/>
          <w:szCs w:val="21"/>
        </w:rPr>
      </w:pPr>
      <w:r w:rsidRPr="00033BCF">
        <w:rPr>
          <w:rFonts w:ascii="Helvetica" w:hAnsi="Helvetica" w:cs="Helvetica"/>
          <w:b/>
          <w:bCs/>
          <w:color w:val="222222"/>
          <w:sz w:val="21"/>
          <w:szCs w:val="21"/>
        </w:rPr>
        <w:t xml:space="preserve">3.7. </w:t>
      </w:r>
      <w:r w:rsidRPr="00033BCF">
        <w:rPr>
          <w:rFonts w:ascii="Helvetica" w:hAnsi="Helvetica" w:cs="Helvetica" w:hint="eastAsia"/>
          <w:b/>
          <w:bCs/>
          <w:color w:val="222222"/>
          <w:sz w:val="21"/>
          <w:szCs w:val="21"/>
        </w:rPr>
        <w:t>Изменение</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гемодинамики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девушек</w:t>
      </w:r>
      <w:r w:rsidRPr="00033BCF">
        <w:rPr>
          <w:rFonts w:ascii="Helvetica" w:hAnsi="Helvetica" w:cs="Helvetica"/>
          <w:b/>
          <w:bCs/>
          <w:color w:val="222222"/>
          <w:sz w:val="21"/>
          <w:szCs w:val="21"/>
        </w:rPr>
        <w:t xml:space="preserve"> 15-19 </w:t>
      </w:r>
      <w:r w:rsidRPr="00033BCF">
        <w:rPr>
          <w:rFonts w:ascii="Helvetica" w:hAnsi="Helvetica" w:cs="Helvetica" w:hint="eastAsia"/>
          <w:b/>
          <w:bCs/>
          <w:color w:val="222222"/>
          <w:sz w:val="21"/>
          <w:szCs w:val="21"/>
        </w:rPr>
        <w:t>лет</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студенток</w:t>
      </w:r>
      <w:r w:rsidRPr="00033BCF">
        <w:rPr>
          <w:rFonts w:ascii="Helvetica" w:hAnsi="Helvetica" w:cs="Helvetica"/>
          <w:b/>
          <w:bCs/>
          <w:color w:val="222222"/>
          <w:sz w:val="21"/>
          <w:szCs w:val="21"/>
        </w:rPr>
        <w:t xml:space="preserve"> 92 </w:t>
      </w:r>
      <w:r w:rsidRPr="00033BCF">
        <w:rPr>
          <w:rFonts w:ascii="Helvetica" w:hAnsi="Helvetica" w:cs="Helvetica" w:hint="eastAsia"/>
          <w:b/>
          <w:bCs/>
          <w:color w:val="222222"/>
          <w:sz w:val="21"/>
          <w:szCs w:val="21"/>
        </w:rPr>
        <w:t>педагогического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колледжа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ортостатических</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пробах</w:t>
      </w:r>
      <w:r w:rsidRPr="00033BCF">
        <w:rPr>
          <w:rFonts w:ascii="Helvetica" w:hAnsi="Helvetica" w:cs="Helvetica"/>
          <w:b/>
          <w:bCs/>
          <w:color w:val="222222"/>
          <w:sz w:val="21"/>
          <w:szCs w:val="21"/>
        </w:rPr>
        <w:t>.</w:t>
      </w:r>
    </w:p>
    <w:p w14:paraId="55D9B888" w14:textId="77777777" w:rsidR="00033BCF" w:rsidRPr="00033BCF" w:rsidRDefault="00033BCF" w:rsidP="00033BCF">
      <w:pPr>
        <w:rPr>
          <w:rFonts w:ascii="Helvetica" w:hAnsi="Helvetica" w:cs="Helvetica"/>
          <w:b/>
          <w:bCs/>
          <w:color w:val="222222"/>
          <w:sz w:val="21"/>
          <w:szCs w:val="21"/>
        </w:rPr>
      </w:pPr>
    </w:p>
    <w:p w14:paraId="0C1B29AA" w14:textId="1C891605" w:rsidR="008A0C40" w:rsidRPr="00033BCF" w:rsidRDefault="00033BCF" w:rsidP="00033BCF">
      <w:r w:rsidRPr="00033BCF">
        <w:rPr>
          <w:rFonts w:ascii="Helvetica" w:hAnsi="Helvetica" w:cs="Helvetica"/>
          <w:b/>
          <w:bCs/>
          <w:color w:val="222222"/>
          <w:sz w:val="21"/>
          <w:szCs w:val="21"/>
        </w:rPr>
        <w:t xml:space="preserve">3.8. </w:t>
      </w:r>
      <w:r w:rsidRPr="00033BCF">
        <w:rPr>
          <w:rFonts w:ascii="Helvetica" w:hAnsi="Helvetica" w:cs="Helvetica" w:hint="eastAsia"/>
          <w:b/>
          <w:bCs/>
          <w:color w:val="222222"/>
          <w:sz w:val="21"/>
          <w:szCs w:val="21"/>
        </w:rPr>
        <w:t>Изменения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гемодинамики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у</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студенток</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педагогического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колледжа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активно</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занимающихся</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циклическими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видами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спорта</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аэробикой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и</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атлетической</w:t>
      </w:r>
      <w:r w:rsidRPr="00033BCF">
        <w:rPr>
          <w:rFonts w:ascii="Helvetica" w:hAnsi="Helvetica" w:cs="Helvetica"/>
          <w:b/>
          <w:bCs/>
          <w:color w:val="222222"/>
          <w:sz w:val="21"/>
          <w:szCs w:val="21"/>
        </w:rPr>
        <w:t xml:space="preserve"> </w:t>
      </w:r>
      <w:r w:rsidRPr="00033BCF">
        <w:rPr>
          <w:rFonts w:ascii="Helvetica" w:hAnsi="Helvetica" w:cs="Helvetica" w:hint="eastAsia"/>
          <w:b/>
          <w:bCs/>
          <w:color w:val="222222"/>
          <w:sz w:val="21"/>
          <w:szCs w:val="21"/>
        </w:rPr>
        <w:t>гимнастикой</w:t>
      </w:r>
      <w:r w:rsidRPr="00033BCF">
        <w:rPr>
          <w:rFonts w:ascii="Helvetica" w:hAnsi="Helvetica" w:cs="Helvetica"/>
          <w:b/>
          <w:bCs/>
          <w:color w:val="222222"/>
          <w:sz w:val="21"/>
          <w:szCs w:val="21"/>
        </w:rPr>
        <w:t>.</w:t>
      </w:r>
    </w:p>
    <w:sectPr w:rsidR="008A0C40" w:rsidRPr="00033B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932F" w14:textId="77777777" w:rsidR="00D07939" w:rsidRDefault="00D07939">
      <w:pPr>
        <w:spacing w:after="0" w:line="240" w:lineRule="auto"/>
      </w:pPr>
      <w:r>
        <w:separator/>
      </w:r>
    </w:p>
  </w:endnote>
  <w:endnote w:type="continuationSeparator" w:id="0">
    <w:p w14:paraId="53D05357" w14:textId="77777777" w:rsidR="00D07939" w:rsidRDefault="00D0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7533" w14:textId="77777777" w:rsidR="00D07939" w:rsidRDefault="00D07939"/>
    <w:p w14:paraId="4593F52D" w14:textId="77777777" w:rsidR="00D07939" w:rsidRDefault="00D07939"/>
    <w:p w14:paraId="58319C68" w14:textId="77777777" w:rsidR="00D07939" w:rsidRDefault="00D07939"/>
    <w:p w14:paraId="024A328D" w14:textId="77777777" w:rsidR="00D07939" w:rsidRDefault="00D07939"/>
    <w:p w14:paraId="73820CDB" w14:textId="77777777" w:rsidR="00D07939" w:rsidRDefault="00D07939"/>
    <w:p w14:paraId="5F343242" w14:textId="77777777" w:rsidR="00D07939" w:rsidRDefault="00D07939"/>
    <w:p w14:paraId="7078F2C1" w14:textId="77777777" w:rsidR="00D07939" w:rsidRDefault="00D079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B73841" wp14:editId="2CF5FB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2D2" w14:textId="77777777" w:rsidR="00D07939" w:rsidRDefault="00D07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738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A352D2" w14:textId="77777777" w:rsidR="00D07939" w:rsidRDefault="00D079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5BBB7" w14:textId="77777777" w:rsidR="00D07939" w:rsidRDefault="00D07939"/>
    <w:p w14:paraId="55FF4102" w14:textId="77777777" w:rsidR="00D07939" w:rsidRDefault="00D07939"/>
    <w:p w14:paraId="3C6DC85D" w14:textId="77777777" w:rsidR="00D07939" w:rsidRDefault="00D079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63260" wp14:editId="2FB78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ED09F" w14:textId="77777777" w:rsidR="00D07939" w:rsidRDefault="00D07939"/>
                          <w:p w14:paraId="5726458B" w14:textId="77777777" w:rsidR="00D07939" w:rsidRDefault="00D07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632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CED09F" w14:textId="77777777" w:rsidR="00D07939" w:rsidRDefault="00D07939"/>
                    <w:p w14:paraId="5726458B" w14:textId="77777777" w:rsidR="00D07939" w:rsidRDefault="00D079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AC5B12" w14:textId="77777777" w:rsidR="00D07939" w:rsidRDefault="00D07939"/>
    <w:p w14:paraId="212E9FBA" w14:textId="77777777" w:rsidR="00D07939" w:rsidRDefault="00D07939">
      <w:pPr>
        <w:rPr>
          <w:sz w:val="2"/>
          <w:szCs w:val="2"/>
        </w:rPr>
      </w:pPr>
    </w:p>
    <w:p w14:paraId="14B2626A" w14:textId="77777777" w:rsidR="00D07939" w:rsidRDefault="00D07939"/>
    <w:p w14:paraId="1A7626B2" w14:textId="77777777" w:rsidR="00D07939" w:rsidRDefault="00D07939">
      <w:pPr>
        <w:spacing w:after="0" w:line="240" w:lineRule="auto"/>
      </w:pPr>
    </w:p>
  </w:footnote>
  <w:footnote w:type="continuationSeparator" w:id="0">
    <w:p w14:paraId="683C4492" w14:textId="77777777" w:rsidR="00D07939" w:rsidRDefault="00D0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39"/>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9504</TotalTime>
  <Pages>3</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cp:revision>
  <cp:lastPrinted>2009-02-06T05:36:00Z</cp:lastPrinted>
  <dcterms:created xsi:type="dcterms:W3CDTF">2025-11-25T20:19:00Z</dcterms:created>
  <dcterms:modified xsi:type="dcterms:W3CDTF">2025-12-11T17:25:00Z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