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0D87" w14:textId="77777777" w:rsidR="007C67A7" w:rsidRDefault="007C67A7" w:rsidP="007C67A7">
      <w:pPr>
        <w:pStyle w:val="afffffffffffffffffffffffffff5"/>
        <w:rPr>
          <w:rFonts w:ascii="Verdana" w:hAnsi="Verdana"/>
          <w:color w:val="000000"/>
          <w:sz w:val="21"/>
          <w:szCs w:val="21"/>
        </w:rPr>
      </w:pPr>
      <w:r>
        <w:rPr>
          <w:rFonts w:ascii="Helvetica Neue" w:hAnsi="Helvetica Neue"/>
          <w:b/>
          <w:bCs w:val="0"/>
          <w:color w:val="222222"/>
          <w:sz w:val="21"/>
          <w:szCs w:val="21"/>
        </w:rPr>
        <w:t>Хименес, Арсола Рейнель.</w:t>
      </w:r>
    </w:p>
    <w:p w14:paraId="7C5BDEE3" w14:textId="77777777" w:rsidR="007C67A7" w:rsidRDefault="007C67A7" w:rsidP="007C67A7">
      <w:pPr>
        <w:pStyle w:val="20"/>
        <w:spacing w:before="0" w:after="312"/>
        <w:rPr>
          <w:rFonts w:ascii="Arial" w:hAnsi="Arial" w:cs="Arial"/>
          <w:caps/>
          <w:color w:val="333333"/>
          <w:sz w:val="27"/>
          <w:szCs w:val="27"/>
        </w:rPr>
      </w:pPr>
      <w:r>
        <w:rPr>
          <w:rFonts w:ascii="Helvetica Neue" w:hAnsi="Helvetica Neue" w:cs="Arial"/>
          <w:caps/>
          <w:color w:val="222222"/>
          <w:sz w:val="21"/>
          <w:szCs w:val="21"/>
        </w:rPr>
        <w:t>Изучение плазмы в хвосте магнитосферы Земли и разработка эксперимента для дальнейших исследований : диссертация ... кандидата физико-математических наук : 01.04.01. - Москва, 1984. - 157 с. : ил.</w:t>
      </w:r>
    </w:p>
    <w:p w14:paraId="6B82AB6A" w14:textId="77777777" w:rsidR="007C67A7" w:rsidRDefault="007C67A7" w:rsidP="007C67A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Хименес, Арсола Рейнель</w:t>
      </w:r>
    </w:p>
    <w:p w14:paraId="0EF6F294"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C4CEFD"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ЭКСПЕРИМЕНТОВ ПО ИЗУЧЕНИЮ ЗАРЯЖЕННЫХ . ЧАСТИЦ В МАГНИТОСФЕРЕ:</w:t>
      </w:r>
    </w:p>
    <w:p w14:paraId="434594BB"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АППАРАТУРА И РЕЗУЛЬТАТЫ</w:t>
      </w:r>
    </w:p>
    <w:p w14:paraId="5F679516"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Приборы для корпускулярной диагностики магнитосгоерной плазмы</w:t>
      </w:r>
    </w:p>
    <w:p w14:paraId="23CF4DF4"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Результаты предшествующих экспериментов</w:t>
      </w:r>
    </w:p>
    <w:p w14:paraId="62EE3EC3"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РЕЗУЛЬТАТЫ ИССЛЕДОВАНИЯ ПЛАЗМЫ В ХВОСТЕ</w:t>
      </w:r>
    </w:p>
    <w:p w14:paraId="68EAB6B9"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МАГНИТОСФЕРЫ НА СПУТНИКЕ "ПРОГНОЗ-8" . I?</w:t>
      </w:r>
    </w:p>
    <w:p w14:paraId="0F70C907"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эксперимента . IV</w:t>
      </w:r>
    </w:p>
    <w:p w14:paraId="74DCC1A5"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Характеристика геомагнитной активности в период проведения измерения</w:t>
      </w:r>
    </w:p>
    <w:p w14:paraId="53FDC84F"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Результаты плазменных измерений в магни</w:t>
      </w:r>
    </w:p>
    <w:p w14:paraId="49FA51CB"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тосферном хвосте Земли</w:t>
      </w:r>
    </w:p>
    <w:p w14:paraId="2320C372"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Проецирование плазменных областей на по-•• перечное сечение хвоста и в ионосферу</w:t>
      </w:r>
    </w:p>
    <w:p w14:paraId="3AF6B911"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Горячая плазма в северной доле магнито-сферного хвоста</w:t>
      </w:r>
    </w:p>
    <w:p w14:paraId="2626940C"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Холодные ионы в высокоширотном хвосте магнитосферы</w:t>
      </w:r>
    </w:p>
    <w:p w14:paraId="310A6627"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Плотные потоки плазмы в области плазмо-мантии.</w:t>
      </w:r>
    </w:p>
    <w:p w14:paraId="76FDBF2E"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Обсуждение результатов</w:t>
      </w:r>
    </w:p>
    <w:p w14:paraId="7F9C3FD1"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ПЕРСПЕКТИВНЫЙ ПРИБОР ДЛЯ МАГНИТОСФЕРНЫХ</w:t>
      </w:r>
    </w:p>
    <w:p w14:paraId="28493BB9"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ИССЛЕДОВАНИЙ (РАЗРАБОТКА КОНЦЕПЦИИ, ЛОГИКИ РАБОТЫ И МАТЕМАТИЧЕСКОЕ МОДЕЛИРОВАНИЕ).</w:t>
      </w:r>
    </w:p>
    <w:p w14:paraId="1C84F95B"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345EE709"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Концепция адаптирующегося трехмерного плазменного спектрометра ионов</w:t>
      </w:r>
    </w:p>
    <w:p w14:paraId="37D208FB"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Логика и алгоритмы работы прибора</w:t>
      </w:r>
    </w:p>
    <w:p w14:paraId="0FAF4E51"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Математическое моделирование прибора</w:t>
      </w:r>
    </w:p>
    <w:p w14:paraId="535C37B1"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ОСНОВНЫЕ УЗЛЫ ПЕРСПЕКТИВНОГО ПРИБОРА ДЛЯ</w:t>
      </w:r>
    </w:p>
    <w:p w14:paraId="13D158F8"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МАГНИТОСФЕРЫ</w:t>
      </w:r>
    </w:p>
    <w:p w14:paraId="614EE980"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Структурная схема прибора</w:t>
      </w:r>
    </w:p>
    <w:p w14:paraId="2B60B150"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Анализатор. Бортовая калибровка каналов</w:t>
      </w:r>
    </w:p>
    <w:p w14:paraId="377F0D6D"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Генератор парафазного напряжения для - обеспечения динамического диапазона по энергиям Кэ =</w:t>
      </w:r>
    </w:p>
    <w:p w14:paraId="2032CD64" w14:textId="77777777" w:rsidR="007C67A7" w:rsidRDefault="007C67A7" w:rsidP="007C67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Устройство обработки информации на ба-■■ зе микро-ЭВМ</w:t>
      </w:r>
    </w:p>
    <w:p w14:paraId="071EBB05" w14:textId="435944BE" w:rsidR="00E67B85" w:rsidRPr="007C67A7" w:rsidRDefault="00E67B85" w:rsidP="007C67A7"/>
    <w:sectPr w:rsidR="00E67B85" w:rsidRPr="007C67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4FB8" w14:textId="77777777" w:rsidR="00C907FA" w:rsidRDefault="00C907FA">
      <w:pPr>
        <w:spacing w:after="0" w:line="240" w:lineRule="auto"/>
      </w:pPr>
      <w:r>
        <w:separator/>
      </w:r>
    </w:p>
  </w:endnote>
  <w:endnote w:type="continuationSeparator" w:id="0">
    <w:p w14:paraId="46E2C23C" w14:textId="77777777" w:rsidR="00C907FA" w:rsidRDefault="00C9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EBDF" w14:textId="77777777" w:rsidR="00C907FA" w:rsidRDefault="00C907FA"/>
    <w:p w14:paraId="6203B3A9" w14:textId="77777777" w:rsidR="00C907FA" w:rsidRDefault="00C907FA"/>
    <w:p w14:paraId="431038BB" w14:textId="77777777" w:rsidR="00C907FA" w:rsidRDefault="00C907FA"/>
    <w:p w14:paraId="605D2BB5" w14:textId="77777777" w:rsidR="00C907FA" w:rsidRDefault="00C907FA"/>
    <w:p w14:paraId="7162AD6C" w14:textId="77777777" w:rsidR="00C907FA" w:rsidRDefault="00C907FA"/>
    <w:p w14:paraId="71A3ECEF" w14:textId="77777777" w:rsidR="00C907FA" w:rsidRDefault="00C907FA"/>
    <w:p w14:paraId="38C591D3" w14:textId="77777777" w:rsidR="00C907FA" w:rsidRDefault="00C907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44E7B5" wp14:editId="2879AD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B9EBF" w14:textId="77777777" w:rsidR="00C907FA" w:rsidRDefault="00C907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44E7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4B9EBF" w14:textId="77777777" w:rsidR="00C907FA" w:rsidRDefault="00C907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780F04" w14:textId="77777777" w:rsidR="00C907FA" w:rsidRDefault="00C907FA"/>
    <w:p w14:paraId="2EE4CB3F" w14:textId="77777777" w:rsidR="00C907FA" w:rsidRDefault="00C907FA"/>
    <w:p w14:paraId="1A55EB9B" w14:textId="77777777" w:rsidR="00C907FA" w:rsidRDefault="00C907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02ABF2" wp14:editId="048B51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3BDB9" w14:textId="77777777" w:rsidR="00C907FA" w:rsidRDefault="00C907FA"/>
                          <w:p w14:paraId="6E2248A2" w14:textId="77777777" w:rsidR="00C907FA" w:rsidRDefault="00C907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02AB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D3BDB9" w14:textId="77777777" w:rsidR="00C907FA" w:rsidRDefault="00C907FA"/>
                    <w:p w14:paraId="6E2248A2" w14:textId="77777777" w:rsidR="00C907FA" w:rsidRDefault="00C907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C6A3B" w14:textId="77777777" w:rsidR="00C907FA" w:rsidRDefault="00C907FA"/>
    <w:p w14:paraId="41C439DE" w14:textId="77777777" w:rsidR="00C907FA" w:rsidRDefault="00C907FA">
      <w:pPr>
        <w:rPr>
          <w:sz w:val="2"/>
          <w:szCs w:val="2"/>
        </w:rPr>
      </w:pPr>
    </w:p>
    <w:p w14:paraId="1FECCACC" w14:textId="77777777" w:rsidR="00C907FA" w:rsidRDefault="00C907FA"/>
    <w:p w14:paraId="5A2CC315" w14:textId="77777777" w:rsidR="00C907FA" w:rsidRDefault="00C907FA">
      <w:pPr>
        <w:spacing w:after="0" w:line="240" w:lineRule="auto"/>
      </w:pPr>
    </w:p>
  </w:footnote>
  <w:footnote w:type="continuationSeparator" w:id="0">
    <w:p w14:paraId="0C77BB04" w14:textId="77777777" w:rsidR="00C907FA" w:rsidRDefault="00C90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7FA"/>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124496</TotalTime>
  <Pages>2</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3074</cp:revision>
  <cp:lastPrinted>2009-02-06T05:36:00Z</cp:lastPrinted>
  <dcterms:created xsi:type="dcterms:W3CDTF">2024-01-07T13:43:00Z</dcterms:created>
  <dcterms:modified xsi:type="dcterms:W3CDTF">2025-06-29T10:45:00Z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