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5A90" w14:textId="719FF1AC" w:rsidR="00E75FB5" w:rsidRDefault="00E63777" w:rsidP="00E63777">
      <w:r w:rsidRPr="00E63777">
        <w:rPr>
          <w:rFonts w:hint="eastAsia"/>
        </w:rPr>
        <w:t>Трофимов</w:t>
      </w:r>
      <w:r w:rsidRPr="00E63777">
        <w:t xml:space="preserve">, </w:t>
      </w:r>
      <w:r w:rsidRPr="00E63777">
        <w:rPr>
          <w:rFonts w:hint="eastAsia"/>
        </w:rPr>
        <w:t>Михаил</w:t>
      </w:r>
      <w:r w:rsidRPr="00E63777">
        <w:t xml:space="preserve"> </w:t>
      </w:r>
      <w:r w:rsidRPr="00E63777">
        <w:rPr>
          <w:rFonts w:hint="eastAsia"/>
        </w:rPr>
        <w:t>Николаевич</w:t>
      </w:r>
      <w:r>
        <w:t xml:space="preserve"> </w:t>
      </w:r>
      <w:r w:rsidRPr="00E63777">
        <w:rPr>
          <w:rFonts w:hint="eastAsia"/>
        </w:rPr>
        <w:t>Формирование</w:t>
      </w:r>
      <w:r w:rsidRPr="00E63777">
        <w:t xml:space="preserve"> </w:t>
      </w:r>
      <w:r w:rsidRPr="00E63777">
        <w:rPr>
          <w:rFonts w:hint="eastAsia"/>
        </w:rPr>
        <w:t>подсистемы</w:t>
      </w:r>
      <w:r w:rsidRPr="00E63777">
        <w:t xml:space="preserve"> </w:t>
      </w:r>
      <w:r w:rsidRPr="00E63777">
        <w:rPr>
          <w:rFonts w:hint="eastAsia"/>
        </w:rPr>
        <w:t>инвестиционного</w:t>
      </w:r>
      <w:r w:rsidRPr="00E63777">
        <w:t xml:space="preserve"> </w:t>
      </w:r>
      <w:r w:rsidRPr="00E63777">
        <w:rPr>
          <w:rFonts w:hint="eastAsia"/>
        </w:rPr>
        <w:t>риск</w:t>
      </w:r>
      <w:r w:rsidRPr="00E63777">
        <w:t>-</w:t>
      </w:r>
      <w:r w:rsidRPr="00E63777">
        <w:rPr>
          <w:rFonts w:hint="eastAsia"/>
        </w:rPr>
        <w:t>менеджмента</w:t>
      </w:r>
      <w:r w:rsidRPr="00E63777">
        <w:t xml:space="preserve"> </w:t>
      </w:r>
      <w:r w:rsidRPr="00E63777">
        <w:rPr>
          <w:rFonts w:hint="eastAsia"/>
        </w:rPr>
        <w:t>организаций</w:t>
      </w:r>
    </w:p>
    <w:p w14:paraId="6C840222" w14:textId="77777777" w:rsidR="00E63777" w:rsidRDefault="00E63777" w:rsidP="00E63777">
      <w:r>
        <w:rPr>
          <w:rFonts w:hint="eastAsia"/>
        </w:rPr>
        <w:t>ОГЛАВЛЕНИЕ</w:t>
      </w:r>
      <w:r>
        <w:t xml:space="preserve"> </w:t>
      </w:r>
      <w:r>
        <w:rPr>
          <w:rFonts w:hint="eastAsia"/>
        </w:rPr>
        <w:t>ДИССЕРТАЦИИ</w:t>
      </w:r>
    </w:p>
    <w:p w14:paraId="1F52CFB5" w14:textId="77777777" w:rsidR="00E63777" w:rsidRDefault="00E63777" w:rsidP="00E63777">
      <w:r>
        <w:rPr>
          <w:rFonts w:hint="eastAsia"/>
        </w:rPr>
        <w:t>кандидат</w:t>
      </w:r>
      <w:r>
        <w:t xml:space="preserve"> </w:t>
      </w:r>
      <w:r>
        <w:rPr>
          <w:rFonts w:hint="eastAsia"/>
        </w:rPr>
        <w:t>наук</w:t>
      </w:r>
      <w:r>
        <w:t xml:space="preserve"> </w:t>
      </w:r>
      <w:r>
        <w:rPr>
          <w:rFonts w:hint="eastAsia"/>
        </w:rPr>
        <w:t>Трофимов</w:t>
      </w:r>
      <w:r>
        <w:t xml:space="preserve">, </w:t>
      </w:r>
      <w:r>
        <w:rPr>
          <w:rFonts w:hint="eastAsia"/>
        </w:rPr>
        <w:t>Михаил</w:t>
      </w:r>
      <w:r>
        <w:t xml:space="preserve"> </w:t>
      </w:r>
      <w:r>
        <w:rPr>
          <w:rFonts w:hint="eastAsia"/>
        </w:rPr>
        <w:t>Николаевич</w:t>
      </w:r>
    </w:p>
    <w:p w14:paraId="46F7283F" w14:textId="77777777" w:rsidR="00E63777" w:rsidRDefault="00E63777" w:rsidP="00E63777">
      <w:r>
        <w:rPr>
          <w:rFonts w:hint="eastAsia"/>
        </w:rPr>
        <w:t>СОДЕРЖАНИЕ</w:t>
      </w:r>
    </w:p>
    <w:p w14:paraId="12CFDC65" w14:textId="77777777" w:rsidR="00E63777" w:rsidRDefault="00E63777" w:rsidP="00E63777"/>
    <w:p w14:paraId="4B46CA8F" w14:textId="77777777" w:rsidR="00E63777" w:rsidRDefault="00E63777" w:rsidP="00E63777">
      <w:r>
        <w:rPr>
          <w:rFonts w:hint="eastAsia"/>
        </w:rPr>
        <w:t>Стр</w:t>
      </w:r>
      <w:r>
        <w:t>.</w:t>
      </w:r>
    </w:p>
    <w:p w14:paraId="75D5AECE" w14:textId="77777777" w:rsidR="00E63777" w:rsidRDefault="00E63777" w:rsidP="00E63777"/>
    <w:p w14:paraId="21A01364" w14:textId="77777777" w:rsidR="00E63777" w:rsidRDefault="00E63777" w:rsidP="00E63777">
      <w:r>
        <w:rPr>
          <w:rFonts w:hint="eastAsia"/>
        </w:rPr>
        <w:t>ВВЕДЕНИЕ</w:t>
      </w:r>
    </w:p>
    <w:p w14:paraId="1514B53A" w14:textId="77777777" w:rsidR="00E63777" w:rsidRDefault="00E63777" w:rsidP="00E63777"/>
    <w:p w14:paraId="56793A00" w14:textId="77777777" w:rsidR="00E63777" w:rsidRDefault="00E63777" w:rsidP="00E63777">
      <w:r>
        <w:t xml:space="preserve">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ИНВЕСТИЦИОННЫМИ</w:t>
      </w:r>
      <w:r>
        <w:t xml:space="preserve"> </w:t>
      </w:r>
      <w:r>
        <w:rPr>
          <w:rFonts w:hint="eastAsia"/>
        </w:rPr>
        <w:t>РИСКАМИ</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03B2FA3B" w14:textId="77777777" w:rsidR="00E63777" w:rsidRDefault="00E63777" w:rsidP="00E63777"/>
    <w:p w14:paraId="04364FF3" w14:textId="77777777" w:rsidR="00E63777" w:rsidRDefault="00E63777" w:rsidP="00E63777">
      <w:r>
        <w:t xml:space="preserve">1.1 </w:t>
      </w:r>
      <w:r>
        <w:rPr>
          <w:rFonts w:hint="eastAsia"/>
        </w:rPr>
        <w:t>Понятие</w:t>
      </w:r>
      <w:r>
        <w:t xml:space="preserve"> </w:t>
      </w:r>
      <w:r>
        <w:rPr>
          <w:rFonts w:hint="eastAsia"/>
        </w:rPr>
        <w:t>и</w:t>
      </w:r>
      <w:r>
        <w:t xml:space="preserve"> </w:t>
      </w:r>
      <w:r>
        <w:rPr>
          <w:rFonts w:hint="eastAsia"/>
        </w:rPr>
        <w:t>экономическая</w:t>
      </w:r>
      <w:r>
        <w:t xml:space="preserve"> </w:t>
      </w:r>
      <w:r>
        <w:rPr>
          <w:rFonts w:hint="eastAsia"/>
        </w:rPr>
        <w:t>сущность</w:t>
      </w:r>
      <w:r>
        <w:t xml:space="preserve"> </w:t>
      </w:r>
      <w:r>
        <w:rPr>
          <w:rFonts w:hint="eastAsia"/>
        </w:rPr>
        <w:t>инвестиционного</w:t>
      </w:r>
      <w:r>
        <w:t xml:space="preserve"> </w:t>
      </w:r>
      <w:r>
        <w:rPr>
          <w:rFonts w:hint="eastAsia"/>
        </w:rPr>
        <w:t>риск</w:t>
      </w:r>
      <w:r>
        <w:t>-</w:t>
      </w:r>
      <w:r>
        <w:rPr>
          <w:rFonts w:hint="eastAsia"/>
        </w:rPr>
        <w:t>менеджмента</w:t>
      </w:r>
      <w:r>
        <w:t xml:space="preserve"> </w:t>
      </w:r>
      <w:r>
        <w:rPr>
          <w:rFonts w:hint="eastAsia"/>
        </w:rPr>
        <w:t>организаций</w:t>
      </w:r>
    </w:p>
    <w:p w14:paraId="32A5DEB1" w14:textId="77777777" w:rsidR="00E63777" w:rsidRDefault="00E63777" w:rsidP="00E63777"/>
    <w:p w14:paraId="205CF5BC" w14:textId="77777777" w:rsidR="00E63777" w:rsidRDefault="00E63777" w:rsidP="00E63777">
      <w:r>
        <w:t xml:space="preserve">1.2 </w:t>
      </w:r>
      <w:r>
        <w:rPr>
          <w:rFonts w:hint="eastAsia"/>
        </w:rPr>
        <w:t>Концептуальные</w:t>
      </w:r>
      <w:r>
        <w:t xml:space="preserve"> </w:t>
      </w:r>
      <w:r>
        <w:rPr>
          <w:rFonts w:hint="eastAsia"/>
        </w:rPr>
        <w:t>основы</w:t>
      </w:r>
      <w:r>
        <w:t xml:space="preserve"> </w:t>
      </w:r>
      <w:r>
        <w:rPr>
          <w:rFonts w:hint="eastAsia"/>
        </w:rPr>
        <w:t>и</w:t>
      </w:r>
      <w:r>
        <w:t xml:space="preserve"> </w:t>
      </w:r>
      <w:r>
        <w:rPr>
          <w:rFonts w:hint="eastAsia"/>
        </w:rPr>
        <w:t>структура</w:t>
      </w:r>
      <w:r>
        <w:t xml:space="preserve"> </w:t>
      </w:r>
      <w:r>
        <w:rPr>
          <w:rFonts w:hint="eastAsia"/>
        </w:rPr>
        <w:t>исследований</w:t>
      </w:r>
      <w:r>
        <w:t xml:space="preserve"> </w:t>
      </w:r>
      <w:r>
        <w:rPr>
          <w:rFonts w:hint="eastAsia"/>
        </w:rPr>
        <w:t>управления</w:t>
      </w:r>
      <w:r>
        <w:t xml:space="preserve"> 33 </w:t>
      </w:r>
      <w:r>
        <w:rPr>
          <w:rFonts w:hint="eastAsia"/>
        </w:rPr>
        <w:t>инвестиционными</w:t>
      </w:r>
      <w:r>
        <w:t xml:space="preserve"> </w:t>
      </w:r>
      <w:r>
        <w:rPr>
          <w:rFonts w:hint="eastAsia"/>
        </w:rPr>
        <w:t>рисками</w:t>
      </w:r>
    </w:p>
    <w:p w14:paraId="294BE113" w14:textId="77777777" w:rsidR="00E63777" w:rsidRDefault="00E63777" w:rsidP="00E63777"/>
    <w:p w14:paraId="5F065D15" w14:textId="77777777" w:rsidR="00E63777" w:rsidRDefault="00E63777" w:rsidP="00E63777">
      <w:r>
        <w:t xml:space="preserve">1.3 </w:t>
      </w:r>
      <w:r>
        <w:rPr>
          <w:rFonts w:hint="eastAsia"/>
        </w:rPr>
        <w:t>Программно</w:t>
      </w:r>
      <w:r>
        <w:t>-</w:t>
      </w:r>
      <w:r>
        <w:rPr>
          <w:rFonts w:hint="eastAsia"/>
        </w:rPr>
        <w:t>целевой</w:t>
      </w:r>
      <w:r>
        <w:t xml:space="preserve"> </w:t>
      </w:r>
      <w:r>
        <w:rPr>
          <w:rFonts w:hint="eastAsia"/>
        </w:rPr>
        <w:t>подход</w:t>
      </w:r>
      <w:r>
        <w:t xml:space="preserve"> </w:t>
      </w:r>
      <w:r>
        <w:rPr>
          <w:rFonts w:hint="eastAsia"/>
        </w:rPr>
        <w:t>в</w:t>
      </w:r>
      <w:r>
        <w:t xml:space="preserve"> </w:t>
      </w:r>
      <w:r>
        <w:rPr>
          <w:rFonts w:hint="eastAsia"/>
        </w:rPr>
        <w:t>процессе</w:t>
      </w:r>
      <w:r>
        <w:t xml:space="preserve"> </w:t>
      </w:r>
      <w:r>
        <w:rPr>
          <w:rFonts w:hint="eastAsia"/>
        </w:rPr>
        <w:t>управления</w:t>
      </w:r>
      <w:r>
        <w:t xml:space="preserve"> </w:t>
      </w:r>
      <w:r>
        <w:rPr>
          <w:rFonts w:hint="eastAsia"/>
        </w:rPr>
        <w:t>инвестиционной</w:t>
      </w:r>
      <w:r>
        <w:t xml:space="preserve"> </w:t>
      </w:r>
      <w:r>
        <w:rPr>
          <w:rFonts w:hint="eastAsia"/>
        </w:rPr>
        <w:t>деятельностью</w:t>
      </w:r>
      <w:r>
        <w:t xml:space="preserve"> </w:t>
      </w:r>
      <w:r>
        <w:rPr>
          <w:rFonts w:hint="eastAsia"/>
        </w:rPr>
        <w:t>в</w:t>
      </w:r>
      <w:r>
        <w:t xml:space="preserve"> </w:t>
      </w:r>
      <w:r>
        <w:rPr>
          <w:rFonts w:hint="eastAsia"/>
        </w:rPr>
        <w:t>условиях</w:t>
      </w:r>
      <w:r>
        <w:t xml:space="preserve"> </w:t>
      </w:r>
      <w:r>
        <w:rPr>
          <w:rFonts w:hint="eastAsia"/>
        </w:rPr>
        <w:t>экономического</w:t>
      </w:r>
      <w:r>
        <w:t xml:space="preserve"> </w:t>
      </w:r>
      <w:r>
        <w:rPr>
          <w:rFonts w:hint="eastAsia"/>
        </w:rPr>
        <w:t>кризиса</w:t>
      </w:r>
    </w:p>
    <w:p w14:paraId="122DDDE7" w14:textId="77777777" w:rsidR="00E63777" w:rsidRDefault="00E63777" w:rsidP="00E63777"/>
    <w:p w14:paraId="04A69048" w14:textId="77777777" w:rsidR="00E63777" w:rsidRDefault="00E63777" w:rsidP="00E63777">
      <w:r>
        <w:t xml:space="preserve">2 </w:t>
      </w:r>
      <w:r>
        <w:rPr>
          <w:rFonts w:hint="eastAsia"/>
        </w:rPr>
        <w:t>МЕТОДИЧЕСКИЕ</w:t>
      </w:r>
      <w:r>
        <w:t xml:space="preserve"> </w:t>
      </w:r>
      <w:r>
        <w:rPr>
          <w:rFonts w:hint="eastAsia"/>
        </w:rPr>
        <w:t>ПРИЕМЫ</w:t>
      </w:r>
      <w:r>
        <w:t xml:space="preserve"> </w:t>
      </w:r>
      <w:r>
        <w:rPr>
          <w:rFonts w:hint="eastAsia"/>
        </w:rPr>
        <w:t>ФОРМИРОВАНИЯ</w:t>
      </w:r>
      <w:r>
        <w:t xml:space="preserve"> </w:t>
      </w:r>
      <w:r>
        <w:rPr>
          <w:rFonts w:hint="eastAsia"/>
        </w:rPr>
        <w:t>ПОДСИСТЕМЫ</w:t>
      </w:r>
      <w:r>
        <w:t xml:space="preserve"> </w:t>
      </w:r>
      <w:r>
        <w:rPr>
          <w:rFonts w:hint="eastAsia"/>
        </w:rPr>
        <w:t>ИНВЕСТИЦИОННОГО</w:t>
      </w:r>
      <w:r>
        <w:t xml:space="preserve"> </w:t>
      </w:r>
      <w:r>
        <w:rPr>
          <w:rFonts w:hint="eastAsia"/>
        </w:rPr>
        <w:t>РИСК</w:t>
      </w:r>
      <w:r>
        <w:t>-</w:t>
      </w:r>
      <w:r>
        <w:rPr>
          <w:rFonts w:hint="eastAsia"/>
        </w:rPr>
        <w:t>МЕНЕДЖМЕНТА</w:t>
      </w:r>
      <w:r>
        <w:t xml:space="preserve"> </w:t>
      </w:r>
      <w:r>
        <w:rPr>
          <w:rFonts w:hint="eastAsia"/>
        </w:rPr>
        <w:t>ОРГАНИЗАЦИЙ</w:t>
      </w:r>
    </w:p>
    <w:p w14:paraId="04F9D7D3" w14:textId="77777777" w:rsidR="00E63777" w:rsidRDefault="00E63777" w:rsidP="00E63777"/>
    <w:p w14:paraId="7FD97FEE" w14:textId="77777777" w:rsidR="00E63777" w:rsidRDefault="00E63777" w:rsidP="00E63777">
      <w:r>
        <w:t xml:space="preserve">2.1 </w:t>
      </w:r>
      <w:r>
        <w:rPr>
          <w:rFonts w:hint="eastAsia"/>
        </w:rPr>
        <w:t>Мониторинг</w:t>
      </w:r>
      <w:r>
        <w:t xml:space="preserve"> </w:t>
      </w:r>
      <w:r>
        <w:rPr>
          <w:rFonts w:hint="eastAsia"/>
        </w:rPr>
        <w:t>динамических</w:t>
      </w:r>
      <w:r>
        <w:t xml:space="preserve"> </w:t>
      </w:r>
      <w:r>
        <w:rPr>
          <w:rFonts w:hint="eastAsia"/>
        </w:rPr>
        <w:t>тенденций</w:t>
      </w:r>
      <w:r>
        <w:t xml:space="preserve"> </w:t>
      </w:r>
      <w:r>
        <w:rPr>
          <w:rFonts w:hint="eastAsia"/>
        </w:rPr>
        <w:t>инвестиционной</w:t>
      </w:r>
      <w:r>
        <w:t xml:space="preserve"> </w:t>
      </w:r>
      <w:r>
        <w:rPr>
          <w:rFonts w:hint="eastAsia"/>
        </w:rPr>
        <w:t>активности</w:t>
      </w:r>
      <w:r>
        <w:t xml:space="preserve"> </w:t>
      </w:r>
      <w:r>
        <w:rPr>
          <w:rFonts w:hint="eastAsia"/>
        </w:rPr>
        <w:t>в</w:t>
      </w:r>
      <w:r>
        <w:t xml:space="preserve"> </w:t>
      </w:r>
      <w:r>
        <w:rPr>
          <w:rFonts w:hint="eastAsia"/>
        </w:rPr>
        <w:t>системе</w:t>
      </w:r>
      <w:r>
        <w:t xml:space="preserve"> </w:t>
      </w:r>
      <w:r>
        <w:rPr>
          <w:rFonts w:hint="eastAsia"/>
        </w:rPr>
        <w:t>многоуровневого</w:t>
      </w:r>
      <w:r>
        <w:t xml:space="preserve"> </w:t>
      </w:r>
      <w:r>
        <w:rPr>
          <w:rFonts w:hint="eastAsia"/>
        </w:rPr>
        <w:t>управления</w:t>
      </w:r>
    </w:p>
    <w:p w14:paraId="560DDC33" w14:textId="77777777" w:rsidR="00E63777" w:rsidRDefault="00E63777" w:rsidP="00E63777"/>
    <w:p w14:paraId="6CC56B6A" w14:textId="77777777" w:rsidR="00E63777" w:rsidRDefault="00E63777" w:rsidP="00E63777">
      <w:r>
        <w:t xml:space="preserve">2.2 </w:t>
      </w:r>
      <w:r>
        <w:rPr>
          <w:rFonts w:hint="eastAsia"/>
        </w:rPr>
        <w:t>Моделирование</w:t>
      </w:r>
      <w:r>
        <w:t xml:space="preserve"> </w:t>
      </w:r>
      <w:r>
        <w:rPr>
          <w:rFonts w:hint="eastAsia"/>
        </w:rPr>
        <w:t>подсистемы</w:t>
      </w:r>
      <w:r>
        <w:t xml:space="preserve"> </w:t>
      </w:r>
      <w:r>
        <w:rPr>
          <w:rFonts w:hint="eastAsia"/>
        </w:rPr>
        <w:t>инвестиционного</w:t>
      </w:r>
      <w:r>
        <w:t xml:space="preserve"> </w:t>
      </w:r>
      <w:r>
        <w:rPr>
          <w:rFonts w:hint="eastAsia"/>
        </w:rPr>
        <w:t>риск</w:t>
      </w:r>
      <w:r>
        <w:t>-</w:t>
      </w:r>
      <w:r>
        <w:rPr>
          <w:rFonts w:hint="eastAsia"/>
        </w:rPr>
        <w:t>менеджмента</w:t>
      </w:r>
      <w:r>
        <w:t xml:space="preserve"> </w:t>
      </w:r>
      <w:r>
        <w:rPr>
          <w:rFonts w:hint="eastAsia"/>
        </w:rPr>
        <w:t>организаций</w:t>
      </w:r>
    </w:p>
    <w:p w14:paraId="6CB6A802" w14:textId="77777777" w:rsidR="00E63777" w:rsidRDefault="00E63777" w:rsidP="00E63777"/>
    <w:p w14:paraId="36584126" w14:textId="77777777" w:rsidR="00E63777" w:rsidRDefault="00E63777" w:rsidP="00E63777">
      <w:r>
        <w:t xml:space="preserve">2.3 </w:t>
      </w:r>
      <w:r>
        <w:rPr>
          <w:rFonts w:hint="eastAsia"/>
        </w:rPr>
        <w:t>Методический</w:t>
      </w:r>
      <w:r>
        <w:t xml:space="preserve"> </w:t>
      </w:r>
      <w:r>
        <w:rPr>
          <w:rFonts w:hint="eastAsia"/>
        </w:rPr>
        <w:t>инструментарий</w:t>
      </w:r>
      <w:r>
        <w:t xml:space="preserve"> </w:t>
      </w:r>
      <w:r>
        <w:rPr>
          <w:rFonts w:hint="eastAsia"/>
        </w:rPr>
        <w:t>управления</w:t>
      </w:r>
      <w:r>
        <w:t xml:space="preserve"> </w:t>
      </w:r>
      <w:r>
        <w:rPr>
          <w:rFonts w:hint="eastAsia"/>
        </w:rPr>
        <w:t>риск</w:t>
      </w:r>
      <w:r>
        <w:rPr>
          <w:rFonts w:hint="eastAsia"/>
        </w:rPr>
        <w:lastRenderedPageBreak/>
        <w:t>ами</w:t>
      </w:r>
      <w:r>
        <w:t xml:space="preserve"> </w:t>
      </w:r>
      <w:r>
        <w:rPr>
          <w:rFonts w:hint="eastAsia"/>
        </w:rPr>
        <w:t>инвестиционной</w:t>
      </w:r>
      <w:r>
        <w:t xml:space="preserve"> </w:t>
      </w:r>
      <w:r>
        <w:rPr>
          <w:rFonts w:hint="eastAsia"/>
        </w:rPr>
        <w:t>деятельности</w:t>
      </w:r>
      <w:r>
        <w:t xml:space="preserve"> </w:t>
      </w:r>
      <w:r>
        <w:rPr>
          <w:rFonts w:hint="eastAsia"/>
        </w:rPr>
        <w:t>организаций</w:t>
      </w:r>
    </w:p>
    <w:p w14:paraId="72C82259" w14:textId="77777777" w:rsidR="00E63777" w:rsidRDefault="00E63777" w:rsidP="00E63777"/>
    <w:p w14:paraId="02DA9E7B" w14:textId="77777777" w:rsidR="00E63777" w:rsidRDefault="00E63777" w:rsidP="00E63777">
      <w:r>
        <w:t xml:space="preserve">3 </w:t>
      </w:r>
      <w:r>
        <w:rPr>
          <w:rFonts w:hint="eastAsia"/>
        </w:rPr>
        <w:t>СОВЕРШЕНСТВОВАНИЕ</w:t>
      </w:r>
      <w:r>
        <w:t xml:space="preserve"> </w:t>
      </w:r>
      <w:r>
        <w:rPr>
          <w:rFonts w:hint="eastAsia"/>
        </w:rPr>
        <w:t>УПРАВЛЕНИЯ</w:t>
      </w:r>
      <w:r>
        <w:t xml:space="preserve"> </w:t>
      </w:r>
      <w:r>
        <w:rPr>
          <w:rFonts w:hint="eastAsia"/>
        </w:rPr>
        <w:t>ИНВЕСТИЦИОННЫМИ</w:t>
      </w:r>
      <w:r>
        <w:t xml:space="preserve"> </w:t>
      </w:r>
      <w:r>
        <w:rPr>
          <w:rFonts w:hint="eastAsia"/>
        </w:rPr>
        <w:t>РИСКАМИ</w:t>
      </w:r>
      <w:r>
        <w:t xml:space="preserve"> </w:t>
      </w:r>
      <w:r>
        <w:rPr>
          <w:rFonts w:hint="eastAsia"/>
        </w:rPr>
        <w:t>НА</w:t>
      </w:r>
      <w:r>
        <w:t xml:space="preserve"> </w:t>
      </w:r>
      <w:r>
        <w:rPr>
          <w:rFonts w:hint="eastAsia"/>
        </w:rPr>
        <w:t>ОСНОВЕ</w:t>
      </w:r>
      <w:r>
        <w:t xml:space="preserve"> </w:t>
      </w:r>
      <w:r>
        <w:rPr>
          <w:rFonts w:hint="eastAsia"/>
        </w:rPr>
        <w:t>ПРОГНОЗНО</w:t>
      </w:r>
      <w:r>
        <w:t>-</w:t>
      </w:r>
      <w:r>
        <w:rPr>
          <w:rFonts w:hint="eastAsia"/>
        </w:rPr>
        <w:t>СЦЕНАРНОГО</w:t>
      </w:r>
      <w:r>
        <w:t xml:space="preserve"> </w:t>
      </w:r>
      <w:r>
        <w:rPr>
          <w:rFonts w:hint="eastAsia"/>
        </w:rPr>
        <w:t>АНАЛИЗА</w:t>
      </w:r>
    </w:p>
    <w:p w14:paraId="17FE88C3" w14:textId="77777777" w:rsidR="00E63777" w:rsidRDefault="00E63777" w:rsidP="00E63777"/>
    <w:p w14:paraId="1AD15D89" w14:textId="77777777" w:rsidR="00E63777" w:rsidRDefault="00E63777" w:rsidP="00E63777">
      <w:r>
        <w:t xml:space="preserve">3.1 </w:t>
      </w:r>
      <w:r>
        <w:rPr>
          <w:rFonts w:hint="eastAsia"/>
        </w:rPr>
        <w:t>Систематизация</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стратегию</w:t>
      </w:r>
      <w:r>
        <w:t xml:space="preserve"> </w:t>
      </w:r>
      <w:r>
        <w:rPr>
          <w:rFonts w:hint="eastAsia"/>
        </w:rPr>
        <w:t>развития</w:t>
      </w:r>
      <w:r>
        <w:t xml:space="preserve"> </w:t>
      </w:r>
      <w:r>
        <w:rPr>
          <w:rFonts w:hint="eastAsia"/>
        </w:rPr>
        <w:t>инвестиционного</w:t>
      </w:r>
      <w:r>
        <w:t xml:space="preserve"> </w:t>
      </w:r>
      <w:r>
        <w:rPr>
          <w:rFonts w:hint="eastAsia"/>
        </w:rPr>
        <w:t>риск</w:t>
      </w:r>
      <w:r>
        <w:t>-</w:t>
      </w:r>
      <w:r>
        <w:rPr>
          <w:rFonts w:hint="eastAsia"/>
        </w:rPr>
        <w:t>менеджмента</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6CFE2031" w14:textId="77777777" w:rsidR="00E63777" w:rsidRDefault="00E63777" w:rsidP="00E63777"/>
    <w:p w14:paraId="6C25E651" w14:textId="77777777" w:rsidR="00E63777" w:rsidRDefault="00E63777" w:rsidP="00E63777">
      <w:r>
        <w:t xml:space="preserve">3.2 </w:t>
      </w:r>
      <w:r>
        <w:rPr>
          <w:rFonts w:hint="eastAsia"/>
        </w:rPr>
        <w:t>Совершенствование</w:t>
      </w:r>
      <w:r>
        <w:t xml:space="preserve"> </w:t>
      </w:r>
      <w:r>
        <w:rPr>
          <w:rFonts w:hint="eastAsia"/>
        </w:rPr>
        <w:t>методики</w:t>
      </w:r>
      <w:r>
        <w:t xml:space="preserve"> </w:t>
      </w:r>
      <w:r>
        <w:rPr>
          <w:rFonts w:hint="eastAsia"/>
        </w:rPr>
        <w:t>сценарного</w:t>
      </w:r>
      <w:r>
        <w:t xml:space="preserve"> </w:t>
      </w:r>
      <w:r>
        <w:rPr>
          <w:rFonts w:hint="eastAsia"/>
        </w:rPr>
        <w:t>анализа</w:t>
      </w:r>
      <w:r>
        <w:t xml:space="preserve"> </w:t>
      </w:r>
      <w:r>
        <w:rPr>
          <w:rFonts w:hint="eastAsia"/>
        </w:rPr>
        <w:t>в</w:t>
      </w:r>
      <w:r>
        <w:t xml:space="preserve"> </w:t>
      </w:r>
      <w:r>
        <w:rPr>
          <w:rFonts w:hint="eastAsia"/>
        </w:rPr>
        <w:t>управлении</w:t>
      </w:r>
      <w:r>
        <w:t xml:space="preserve"> </w:t>
      </w:r>
      <w:r>
        <w:rPr>
          <w:rFonts w:hint="eastAsia"/>
        </w:rPr>
        <w:t>инвестиционными</w:t>
      </w:r>
      <w:r>
        <w:t xml:space="preserve"> </w:t>
      </w:r>
      <w:r>
        <w:rPr>
          <w:rFonts w:hint="eastAsia"/>
        </w:rPr>
        <w:t>рисками</w:t>
      </w:r>
    </w:p>
    <w:p w14:paraId="0501AEA3" w14:textId="77777777" w:rsidR="00E63777" w:rsidRDefault="00E63777" w:rsidP="00E63777"/>
    <w:p w14:paraId="50DAFE72" w14:textId="2C954469" w:rsidR="00E63777" w:rsidRPr="00E63777" w:rsidRDefault="00E63777" w:rsidP="00E63777">
      <w:r>
        <w:t xml:space="preserve">3.3 </w:t>
      </w:r>
      <w:r>
        <w:rPr>
          <w:rFonts w:hint="eastAsia"/>
        </w:rPr>
        <w:t>Управление</w:t>
      </w:r>
      <w:r>
        <w:t xml:space="preserve"> </w:t>
      </w:r>
      <w:r>
        <w:rPr>
          <w:rFonts w:hint="eastAsia"/>
        </w:rPr>
        <w:t>инвестиционными</w:t>
      </w:r>
      <w:r>
        <w:t xml:space="preserve"> </w:t>
      </w:r>
      <w:r>
        <w:rPr>
          <w:rFonts w:hint="eastAsia"/>
        </w:rPr>
        <w:t>рисками</w:t>
      </w:r>
      <w:r>
        <w:t xml:space="preserve"> </w:t>
      </w:r>
      <w:r>
        <w:rPr>
          <w:rFonts w:hint="eastAsia"/>
        </w:rPr>
        <w:t>на</w:t>
      </w:r>
      <w:r>
        <w:t xml:space="preserve"> </w:t>
      </w:r>
      <w:r>
        <w:rPr>
          <w:rFonts w:hint="eastAsia"/>
        </w:rPr>
        <w:t>основе</w:t>
      </w:r>
      <w:r>
        <w:t xml:space="preserve"> </w:t>
      </w:r>
      <w:r>
        <w:rPr>
          <w:rFonts w:hint="eastAsia"/>
        </w:rPr>
        <w:t>прогнозирования</w:t>
      </w:r>
      <w:r>
        <w:t xml:space="preserve"> </w:t>
      </w:r>
      <w:r>
        <w:rPr>
          <w:rFonts w:hint="eastAsia"/>
        </w:rPr>
        <w:t>критериев</w:t>
      </w:r>
      <w:r>
        <w:t xml:space="preserve"> </w:t>
      </w:r>
      <w:r>
        <w:rPr>
          <w:rFonts w:hint="eastAsia"/>
        </w:rPr>
        <w:t>инвестиционной</w:t>
      </w:r>
      <w:r>
        <w:t xml:space="preserve"> </w:t>
      </w:r>
      <w:r>
        <w:rPr>
          <w:rFonts w:hint="eastAsia"/>
        </w:rPr>
        <w:t>деятельности</w:t>
      </w:r>
      <w:r>
        <w:t xml:space="preserve"> </w:t>
      </w:r>
      <w:r>
        <w:rPr>
          <w:rFonts w:hint="eastAsia"/>
        </w:rPr>
        <w:t>организаций</w:t>
      </w:r>
      <w:r>
        <w:t xml:space="preserve"> 163 </w:t>
      </w:r>
      <w:r>
        <w:rPr>
          <w:rFonts w:hint="eastAsia"/>
        </w:rPr>
        <w:t>ЗАКЛЮЧЕНИЕ</w:t>
      </w:r>
      <w:r>
        <w:t xml:space="preserve"> 178 </w:t>
      </w:r>
      <w:r>
        <w:rPr>
          <w:rFonts w:hint="eastAsia"/>
        </w:rPr>
        <w:t>СПИСОК</w:t>
      </w:r>
      <w:r>
        <w:t xml:space="preserve"> </w:t>
      </w:r>
      <w:r>
        <w:rPr>
          <w:rFonts w:hint="eastAsia"/>
        </w:rPr>
        <w:t>ИСПОЛЬЗОВАННОЙ</w:t>
      </w:r>
      <w:r>
        <w:t xml:space="preserve"> </w:t>
      </w:r>
      <w:r>
        <w:rPr>
          <w:rFonts w:hint="eastAsia"/>
        </w:rPr>
        <w:t>ЛИТЕРАТУРЫ</w:t>
      </w:r>
      <w:r>
        <w:t xml:space="preserve"> 185 </w:t>
      </w:r>
      <w:r>
        <w:rPr>
          <w:rFonts w:hint="eastAsia"/>
        </w:rPr>
        <w:t>ПРИЛОЖЕНИЯ</w:t>
      </w:r>
    </w:p>
    <w:sectPr w:rsidR="00E63777" w:rsidRPr="00E63777" w:rsidSect="00AB16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A074B" w14:textId="77777777" w:rsidR="00AB1639" w:rsidRDefault="00AB1639">
      <w:pPr>
        <w:spacing w:after="0" w:line="240" w:lineRule="auto"/>
      </w:pPr>
      <w:r>
        <w:separator/>
      </w:r>
    </w:p>
  </w:endnote>
  <w:endnote w:type="continuationSeparator" w:id="0">
    <w:p w14:paraId="21A051CA" w14:textId="77777777" w:rsidR="00AB1639" w:rsidRDefault="00AB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A62A" w14:textId="77777777" w:rsidR="00AB1639" w:rsidRDefault="00AB1639"/>
    <w:p w14:paraId="05168276" w14:textId="77777777" w:rsidR="00AB1639" w:rsidRDefault="00AB1639"/>
    <w:p w14:paraId="4B979D3E" w14:textId="77777777" w:rsidR="00AB1639" w:rsidRDefault="00AB1639"/>
    <w:p w14:paraId="12782C17" w14:textId="77777777" w:rsidR="00AB1639" w:rsidRDefault="00AB1639"/>
    <w:p w14:paraId="27403CA8" w14:textId="77777777" w:rsidR="00AB1639" w:rsidRDefault="00AB1639"/>
    <w:p w14:paraId="6663CBC0" w14:textId="77777777" w:rsidR="00AB1639" w:rsidRDefault="00AB1639"/>
    <w:p w14:paraId="1D8C72F9" w14:textId="77777777" w:rsidR="00AB1639" w:rsidRDefault="00AB16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54D267" wp14:editId="2E186D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2E75E" w14:textId="77777777" w:rsidR="00AB1639" w:rsidRDefault="00AB16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54D2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72E75E" w14:textId="77777777" w:rsidR="00AB1639" w:rsidRDefault="00AB16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23755A" w14:textId="77777777" w:rsidR="00AB1639" w:rsidRDefault="00AB1639"/>
    <w:p w14:paraId="5B59CEB1" w14:textId="77777777" w:rsidR="00AB1639" w:rsidRDefault="00AB1639"/>
    <w:p w14:paraId="1F5B43B4" w14:textId="77777777" w:rsidR="00AB1639" w:rsidRDefault="00AB16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35FD70" wp14:editId="0448B5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610E0" w14:textId="77777777" w:rsidR="00AB1639" w:rsidRDefault="00AB1639"/>
                          <w:p w14:paraId="3EB21A3F" w14:textId="77777777" w:rsidR="00AB1639" w:rsidRDefault="00AB16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35FD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B610E0" w14:textId="77777777" w:rsidR="00AB1639" w:rsidRDefault="00AB1639"/>
                    <w:p w14:paraId="3EB21A3F" w14:textId="77777777" w:rsidR="00AB1639" w:rsidRDefault="00AB16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411D58" w14:textId="77777777" w:rsidR="00AB1639" w:rsidRDefault="00AB1639"/>
    <w:p w14:paraId="5C0F8159" w14:textId="77777777" w:rsidR="00AB1639" w:rsidRDefault="00AB1639">
      <w:pPr>
        <w:rPr>
          <w:sz w:val="2"/>
          <w:szCs w:val="2"/>
        </w:rPr>
      </w:pPr>
    </w:p>
    <w:p w14:paraId="59E21F01" w14:textId="77777777" w:rsidR="00AB1639" w:rsidRDefault="00AB1639"/>
    <w:p w14:paraId="52CC43E0" w14:textId="77777777" w:rsidR="00AB1639" w:rsidRDefault="00AB1639">
      <w:pPr>
        <w:spacing w:after="0" w:line="240" w:lineRule="auto"/>
      </w:pPr>
    </w:p>
  </w:footnote>
  <w:footnote w:type="continuationSeparator" w:id="0">
    <w:p w14:paraId="055887DF" w14:textId="77777777" w:rsidR="00AB1639" w:rsidRDefault="00AB1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39"/>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14621</TotalTime>
  <Pages>2</Pages>
  <Words>211</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2251</cp:revision>
  <cp:lastPrinted>2009-02-06T05:36:00Z</cp:lastPrinted>
  <dcterms:created xsi:type="dcterms:W3CDTF">2024-04-09T10:20:00Z</dcterms:created>
  <dcterms:modified xsi:type="dcterms:W3CDTF">2024-04-26T14:21:00Z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