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326" w:rsidRDefault="00465890" w:rsidP="00465890">
      <w:pPr>
        <w:rPr>
          <w:rFonts w:ascii="Times New Roman" w:eastAsia="Times New Roman" w:hAnsi="Times New Roman" w:cs="Times New Roman"/>
          <w:kern w:val="0"/>
          <w:sz w:val="28"/>
          <w:szCs w:val="28"/>
          <w:lang w:eastAsia="ru-RU"/>
        </w:rPr>
      </w:pPr>
      <w:bookmarkStart w:id="0" w:name="_GoBack"/>
      <w:r w:rsidRPr="00465890">
        <w:rPr>
          <w:rFonts w:ascii="Times New Roman" w:eastAsia="Times New Roman" w:hAnsi="Times New Roman" w:cs="Times New Roman" w:hint="eastAsia"/>
          <w:kern w:val="0"/>
          <w:sz w:val="28"/>
          <w:szCs w:val="28"/>
          <w:lang w:eastAsia="ru-RU"/>
        </w:rPr>
        <w:t>Прус</w:t>
      </w:r>
      <w:r w:rsidRPr="00465890">
        <w:rPr>
          <w:rFonts w:ascii="Times New Roman" w:eastAsia="Times New Roman" w:hAnsi="Times New Roman" w:cs="Times New Roman"/>
          <w:kern w:val="0"/>
          <w:sz w:val="28"/>
          <w:szCs w:val="28"/>
          <w:lang w:eastAsia="ru-RU"/>
        </w:rPr>
        <w:t xml:space="preserve"> </w:t>
      </w:r>
      <w:proofErr w:type="spellStart"/>
      <w:r w:rsidRPr="00465890">
        <w:rPr>
          <w:rFonts w:ascii="Times New Roman" w:eastAsia="Times New Roman" w:hAnsi="Times New Roman" w:cs="Times New Roman" w:hint="eastAsia"/>
          <w:kern w:val="0"/>
          <w:sz w:val="28"/>
          <w:szCs w:val="28"/>
          <w:lang w:eastAsia="ru-RU"/>
        </w:rPr>
        <w:t>Олена</w:t>
      </w:r>
      <w:proofErr w:type="spellEnd"/>
      <w:r w:rsidRPr="00465890">
        <w:rPr>
          <w:rFonts w:ascii="Times New Roman" w:eastAsia="Times New Roman" w:hAnsi="Times New Roman" w:cs="Times New Roman"/>
          <w:kern w:val="0"/>
          <w:sz w:val="28"/>
          <w:szCs w:val="28"/>
          <w:lang w:eastAsia="ru-RU"/>
        </w:rPr>
        <w:t xml:space="preserve"> </w:t>
      </w:r>
      <w:proofErr w:type="spellStart"/>
      <w:r w:rsidRPr="00465890">
        <w:rPr>
          <w:rFonts w:ascii="Times New Roman" w:eastAsia="Times New Roman" w:hAnsi="Times New Roman" w:cs="Times New Roman" w:hint="eastAsia"/>
          <w:kern w:val="0"/>
          <w:sz w:val="28"/>
          <w:szCs w:val="28"/>
          <w:lang w:eastAsia="ru-RU"/>
        </w:rPr>
        <w:t>Михайлівна</w:t>
      </w:r>
      <w:proofErr w:type="spellEnd"/>
      <w:r w:rsidRPr="00465890">
        <w:rPr>
          <w:rFonts w:ascii="Times New Roman" w:eastAsia="Times New Roman" w:hAnsi="Times New Roman" w:cs="Times New Roman"/>
          <w:kern w:val="0"/>
          <w:sz w:val="28"/>
          <w:szCs w:val="28"/>
          <w:lang w:eastAsia="ru-RU"/>
        </w:rPr>
        <w:t xml:space="preserve">. </w:t>
      </w:r>
      <w:proofErr w:type="spellStart"/>
      <w:r w:rsidRPr="00465890">
        <w:rPr>
          <w:rFonts w:ascii="Times New Roman" w:eastAsia="Times New Roman" w:hAnsi="Times New Roman" w:cs="Times New Roman" w:hint="eastAsia"/>
          <w:kern w:val="0"/>
          <w:sz w:val="28"/>
          <w:szCs w:val="28"/>
          <w:lang w:eastAsia="ru-RU"/>
        </w:rPr>
        <w:t>Бенчмаркінг</w:t>
      </w:r>
      <w:proofErr w:type="spellEnd"/>
      <w:r w:rsidRPr="00465890">
        <w:rPr>
          <w:rFonts w:ascii="Times New Roman" w:eastAsia="Times New Roman" w:hAnsi="Times New Roman" w:cs="Times New Roman"/>
          <w:kern w:val="0"/>
          <w:sz w:val="28"/>
          <w:szCs w:val="28"/>
          <w:lang w:eastAsia="ru-RU"/>
        </w:rPr>
        <w:t xml:space="preserve"> </w:t>
      </w:r>
      <w:r w:rsidRPr="00465890">
        <w:rPr>
          <w:rFonts w:ascii="Times New Roman" w:eastAsia="Times New Roman" w:hAnsi="Times New Roman" w:cs="Times New Roman" w:hint="eastAsia"/>
          <w:kern w:val="0"/>
          <w:sz w:val="28"/>
          <w:szCs w:val="28"/>
          <w:lang w:eastAsia="ru-RU"/>
        </w:rPr>
        <w:t>у</w:t>
      </w:r>
      <w:r w:rsidRPr="00465890">
        <w:rPr>
          <w:rFonts w:ascii="Times New Roman" w:eastAsia="Times New Roman" w:hAnsi="Times New Roman" w:cs="Times New Roman"/>
          <w:kern w:val="0"/>
          <w:sz w:val="28"/>
          <w:szCs w:val="28"/>
          <w:lang w:eastAsia="ru-RU"/>
        </w:rPr>
        <w:t xml:space="preserve"> </w:t>
      </w:r>
      <w:proofErr w:type="spellStart"/>
      <w:r w:rsidRPr="00465890">
        <w:rPr>
          <w:rFonts w:ascii="Times New Roman" w:eastAsia="Times New Roman" w:hAnsi="Times New Roman" w:cs="Times New Roman" w:hint="eastAsia"/>
          <w:kern w:val="0"/>
          <w:sz w:val="28"/>
          <w:szCs w:val="28"/>
          <w:lang w:eastAsia="ru-RU"/>
        </w:rPr>
        <w:t>підвищенні</w:t>
      </w:r>
      <w:proofErr w:type="spellEnd"/>
      <w:r w:rsidRPr="00465890">
        <w:rPr>
          <w:rFonts w:ascii="Times New Roman" w:eastAsia="Times New Roman" w:hAnsi="Times New Roman" w:cs="Times New Roman"/>
          <w:kern w:val="0"/>
          <w:sz w:val="28"/>
          <w:szCs w:val="28"/>
          <w:lang w:eastAsia="ru-RU"/>
        </w:rPr>
        <w:t xml:space="preserve"> </w:t>
      </w:r>
      <w:proofErr w:type="spellStart"/>
      <w:r w:rsidRPr="00465890">
        <w:rPr>
          <w:rFonts w:ascii="Times New Roman" w:eastAsia="Times New Roman" w:hAnsi="Times New Roman" w:cs="Times New Roman" w:hint="eastAsia"/>
          <w:kern w:val="0"/>
          <w:sz w:val="28"/>
          <w:szCs w:val="28"/>
          <w:lang w:eastAsia="ru-RU"/>
        </w:rPr>
        <w:t>конкурентоспроможності</w:t>
      </w:r>
      <w:proofErr w:type="spellEnd"/>
      <w:r w:rsidRPr="00465890">
        <w:rPr>
          <w:rFonts w:ascii="Times New Roman" w:eastAsia="Times New Roman" w:hAnsi="Times New Roman" w:cs="Times New Roman"/>
          <w:kern w:val="0"/>
          <w:sz w:val="28"/>
          <w:szCs w:val="28"/>
          <w:lang w:eastAsia="ru-RU"/>
        </w:rPr>
        <w:t xml:space="preserve"> </w:t>
      </w:r>
      <w:proofErr w:type="spellStart"/>
      <w:r w:rsidRPr="00465890">
        <w:rPr>
          <w:rFonts w:ascii="Times New Roman" w:eastAsia="Times New Roman" w:hAnsi="Times New Roman" w:cs="Times New Roman" w:hint="eastAsia"/>
          <w:kern w:val="0"/>
          <w:sz w:val="28"/>
          <w:szCs w:val="28"/>
          <w:lang w:eastAsia="ru-RU"/>
        </w:rPr>
        <w:t>молокопереробних</w:t>
      </w:r>
      <w:proofErr w:type="spellEnd"/>
      <w:r w:rsidRPr="00465890">
        <w:rPr>
          <w:rFonts w:ascii="Times New Roman" w:eastAsia="Times New Roman" w:hAnsi="Times New Roman" w:cs="Times New Roman"/>
          <w:kern w:val="0"/>
          <w:sz w:val="28"/>
          <w:szCs w:val="28"/>
          <w:lang w:eastAsia="ru-RU"/>
        </w:rPr>
        <w:t xml:space="preserve"> </w:t>
      </w:r>
      <w:proofErr w:type="spellStart"/>
      <w:proofErr w:type="gramStart"/>
      <w:r w:rsidRPr="00465890">
        <w:rPr>
          <w:rFonts w:ascii="Times New Roman" w:eastAsia="Times New Roman" w:hAnsi="Times New Roman" w:cs="Times New Roman" w:hint="eastAsia"/>
          <w:kern w:val="0"/>
          <w:sz w:val="28"/>
          <w:szCs w:val="28"/>
          <w:lang w:eastAsia="ru-RU"/>
        </w:rPr>
        <w:t>підприємств</w:t>
      </w:r>
      <w:proofErr w:type="spellEnd"/>
      <w:r w:rsidRPr="00465890">
        <w:rPr>
          <w:rFonts w:ascii="Times New Roman" w:eastAsia="Times New Roman" w:hAnsi="Times New Roman" w:cs="Times New Roman"/>
          <w:kern w:val="0"/>
          <w:sz w:val="28"/>
          <w:szCs w:val="28"/>
          <w:lang w:eastAsia="ru-RU"/>
        </w:rPr>
        <w:t xml:space="preserve"> :</w:t>
      </w:r>
      <w:proofErr w:type="gramEnd"/>
      <w:r w:rsidRPr="00465890">
        <w:rPr>
          <w:rFonts w:ascii="Times New Roman" w:eastAsia="Times New Roman" w:hAnsi="Times New Roman" w:cs="Times New Roman"/>
          <w:kern w:val="0"/>
          <w:sz w:val="28"/>
          <w:szCs w:val="28"/>
          <w:lang w:eastAsia="ru-RU"/>
        </w:rPr>
        <w:t xml:space="preserve"> </w:t>
      </w:r>
      <w:proofErr w:type="spellStart"/>
      <w:r w:rsidRPr="00465890">
        <w:rPr>
          <w:rFonts w:ascii="Times New Roman" w:eastAsia="Times New Roman" w:hAnsi="Times New Roman" w:cs="Times New Roman" w:hint="eastAsia"/>
          <w:kern w:val="0"/>
          <w:sz w:val="28"/>
          <w:szCs w:val="28"/>
          <w:lang w:eastAsia="ru-RU"/>
        </w:rPr>
        <w:t>Дис</w:t>
      </w:r>
      <w:proofErr w:type="spellEnd"/>
      <w:r w:rsidRPr="00465890">
        <w:rPr>
          <w:rFonts w:ascii="Times New Roman" w:eastAsia="Times New Roman" w:hAnsi="Times New Roman" w:cs="Times New Roman"/>
          <w:kern w:val="0"/>
          <w:sz w:val="28"/>
          <w:szCs w:val="28"/>
          <w:lang w:eastAsia="ru-RU"/>
        </w:rPr>
        <w:t xml:space="preserve">... </w:t>
      </w:r>
      <w:r w:rsidRPr="00465890">
        <w:rPr>
          <w:rFonts w:ascii="Times New Roman" w:eastAsia="Times New Roman" w:hAnsi="Times New Roman" w:cs="Times New Roman" w:hint="eastAsia"/>
          <w:kern w:val="0"/>
          <w:sz w:val="28"/>
          <w:szCs w:val="28"/>
          <w:lang w:eastAsia="ru-RU"/>
        </w:rPr>
        <w:t>канд</w:t>
      </w:r>
      <w:r w:rsidRPr="00465890">
        <w:rPr>
          <w:rFonts w:ascii="Times New Roman" w:eastAsia="Times New Roman" w:hAnsi="Times New Roman" w:cs="Times New Roman"/>
          <w:kern w:val="0"/>
          <w:sz w:val="28"/>
          <w:szCs w:val="28"/>
          <w:lang w:eastAsia="ru-RU"/>
        </w:rPr>
        <w:t xml:space="preserve">. </w:t>
      </w:r>
      <w:r w:rsidRPr="00465890">
        <w:rPr>
          <w:rFonts w:ascii="Times New Roman" w:eastAsia="Times New Roman" w:hAnsi="Times New Roman" w:cs="Times New Roman" w:hint="eastAsia"/>
          <w:kern w:val="0"/>
          <w:sz w:val="28"/>
          <w:szCs w:val="28"/>
          <w:lang w:eastAsia="ru-RU"/>
        </w:rPr>
        <w:t>наук</w:t>
      </w:r>
      <w:r w:rsidRPr="00465890">
        <w:rPr>
          <w:rFonts w:ascii="Times New Roman" w:eastAsia="Times New Roman" w:hAnsi="Times New Roman" w:cs="Times New Roman"/>
          <w:kern w:val="0"/>
          <w:sz w:val="28"/>
          <w:szCs w:val="28"/>
          <w:lang w:eastAsia="ru-RU"/>
        </w:rPr>
        <w:t>: 08.00.04 - 2008.</w:t>
      </w:r>
    </w:p>
    <w:p w:rsidR="0047284B" w:rsidRDefault="0047284B" w:rsidP="0047284B">
      <w:r>
        <w:rPr>
          <w:rFonts w:hint="eastAsia"/>
        </w:rPr>
        <w:t>Прус</w:t>
      </w:r>
      <w:r>
        <w:t></w:t>
      </w:r>
      <w:r>
        <w:rPr>
          <w:rFonts w:hint="eastAsia"/>
        </w:rPr>
        <w:t>О</w:t>
      </w:r>
      <w:r>
        <w:t></w:t>
      </w:r>
      <w:r>
        <w:rPr>
          <w:rFonts w:hint="eastAsia"/>
        </w:rPr>
        <w:t>М</w:t>
      </w:r>
      <w:r>
        <w:t></w:t>
      </w:r>
      <w:r>
        <w:t></w:t>
      </w:r>
      <w:r>
        <w:rPr>
          <w:rFonts w:hint="eastAsia"/>
        </w:rPr>
        <w:t>Бенчмаркінг</w:t>
      </w:r>
      <w:r>
        <w:t></w:t>
      </w:r>
      <w:r>
        <w:rPr>
          <w:rFonts w:hint="eastAsia"/>
        </w:rPr>
        <w:t>у</w:t>
      </w:r>
      <w:r>
        <w:t></w:t>
      </w:r>
      <w:r>
        <w:rPr>
          <w:rFonts w:hint="eastAsia"/>
        </w:rPr>
        <w:t>підвищенні</w:t>
      </w:r>
      <w:r>
        <w:t></w:t>
      </w:r>
      <w:r>
        <w:rPr>
          <w:rFonts w:hint="eastAsia"/>
        </w:rPr>
        <w:t>конкурентоспроможності</w:t>
      </w:r>
      <w:r>
        <w:t></w:t>
      </w:r>
      <w:r>
        <w:rPr>
          <w:rFonts w:hint="eastAsia"/>
        </w:rPr>
        <w:t>молокопереробних</w:t>
      </w:r>
      <w:r>
        <w:t></w:t>
      </w:r>
      <w:r>
        <w:rPr>
          <w:rFonts w:hint="eastAsia"/>
        </w:rPr>
        <w:t>підприємств</w:t>
      </w:r>
      <w:r>
        <w:t></w:t>
      </w:r>
      <w:r>
        <w:t></w:t>
      </w:r>
      <w:r>
        <w:rPr>
          <w:rFonts w:hint="eastAsia"/>
        </w:rPr>
        <w:t>–</w:t>
      </w:r>
      <w:r>
        <w:t></w:t>
      </w:r>
      <w:r>
        <w:rPr>
          <w:rFonts w:hint="eastAsia"/>
        </w:rPr>
        <w:t>Рукопис</w:t>
      </w:r>
      <w:r>
        <w:t></w:t>
      </w:r>
    </w:p>
    <w:p w:rsidR="0047284B" w:rsidRDefault="0047284B" w:rsidP="0047284B"/>
    <w:p w:rsidR="0047284B" w:rsidRDefault="0047284B" w:rsidP="0047284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rPr>
          <w:rFonts w:hint="eastAsia"/>
        </w:rPr>
        <w:t>–</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Київ</w:t>
      </w:r>
      <w:r>
        <w:t></w:t>
      </w:r>
      <w:r>
        <w:t></w:t>
      </w:r>
      <w:r>
        <w:t></w:t>
      </w:r>
      <w:r>
        <w:t></w:t>
      </w:r>
      <w:r>
        <w:t></w:t>
      </w:r>
      <w:r>
        <w:t></w:t>
      </w:r>
      <w:r>
        <w:t></w:t>
      </w:r>
    </w:p>
    <w:p w:rsidR="0047284B" w:rsidRDefault="0047284B" w:rsidP="0047284B"/>
    <w:p w:rsidR="0047284B" w:rsidRDefault="0047284B" w:rsidP="0047284B">
      <w:r>
        <w:rPr>
          <w:rFonts w:hint="eastAsia"/>
        </w:rPr>
        <w:t>У</w:t>
      </w:r>
      <w:r>
        <w:t></w:t>
      </w:r>
      <w:r>
        <w:rPr>
          <w:rFonts w:hint="eastAsia"/>
        </w:rPr>
        <w:t>дисертації</w:t>
      </w:r>
      <w:r>
        <w:t></w:t>
      </w:r>
      <w:r>
        <w:rPr>
          <w:rFonts w:hint="eastAsia"/>
        </w:rPr>
        <w:t>досліджено</w:t>
      </w:r>
      <w:r>
        <w:t></w:t>
      </w:r>
      <w:r>
        <w:rPr>
          <w:rFonts w:hint="eastAsia"/>
        </w:rPr>
        <w:t>можливості</w:t>
      </w:r>
      <w:r>
        <w:t></w:t>
      </w:r>
      <w:r>
        <w:rPr>
          <w:rFonts w:hint="eastAsia"/>
        </w:rPr>
        <w:t>застосування</w:t>
      </w:r>
      <w:r>
        <w:t></w:t>
      </w:r>
      <w:r>
        <w:rPr>
          <w:rFonts w:hint="eastAsia"/>
        </w:rPr>
        <w:t>бенчмаркінгу</w:t>
      </w:r>
      <w:r>
        <w:t></w:t>
      </w:r>
      <w:r>
        <w:rPr>
          <w:rFonts w:hint="eastAsia"/>
        </w:rPr>
        <w:t>для</w:t>
      </w:r>
      <w:r>
        <w:t></w:t>
      </w:r>
      <w:r>
        <w:rPr>
          <w:rFonts w:hint="eastAsia"/>
        </w:rPr>
        <w:t>удосконалення</w:t>
      </w:r>
      <w:r>
        <w:t></w:t>
      </w:r>
      <w:r>
        <w:rPr>
          <w:rFonts w:hint="eastAsia"/>
        </w:rPr>
        <w:t>діяльності</w:t>
      </w:r>
      <w:r>
        <w:t></w:t>
      </w:r>
      <w:r>
        <w:rPr>
          <w:rFonts w:hint="eastAsia"/>
        </w:rPr>
        <w:t>підприємств</w:t>
      </w:r>
      <w:r>
        <w:t></w:t>
      </w:r>
      <w:r>
        <w:rPr>
          <w:rFonts w:hint="eastAsia"/>
        </w:rPr>
        <w:t>на</w:t>
      </w:r>
      <w:r>
        <w:t></w:t>
      </w:r>
      <w:r>
        <w:rPr>
          <w:rFonts w:hint="eastAsia"/>
        </w:rPr>
        <w:t>ринку</w:t>
      </w:r>
      <w:r>
        <w:t></w:t>
      </w:r>
      <w:r>
        <w:rPr>
          <w:rFonts w:hint="eastAsia"/>
        </w:rPr>
        <w:t>молочної</w:t>
      </w:r>
      <w:r>
        <w:t></w:t>
      </w:r>
      <w:r>
        <w:rPr>
          <w:rFonts w:hint="eastAsia"/>
        </w:rPr>
        <w:t>продукції</w:t>
      </w:r>
      <w:r>
        <w:t></w:t>
      </w:r>
      <w:r>
        <w:t></w:t>
      </w:r>
      <w:r>
        <w:rPr>
          <w:rFonts w:hint="eastAsia"/>
        </w:rPr>
        <w:t>зокрема</w:t>
      </w:r>
      <w:r>
        <w:t></w:t>
      </w:r>
      <w:r>
        <w:rPr>
          <w:rFonts w:hint="eastAsia"/>
        </w:rPr>
        <w:t>підвищення</w:t>
      </w:r>
      <w:r>
        <w:t></w:t>
      </w:r>
      <w:r>
        <w:rPr>
          <w:rFonts w:hint="eastAsia"/>
        </w:rPr>
        <w:t>їх</w:t>
      </w:r>
      <w:r>
        <w:t></w:t>
      </w:r>
      <w:r>
        <w:rPr>
          <w:rFonts w:hint="eastAsia"/>
        </w:rPr>
        <w:t>конкурентоспроможності</w:t>
      </w:r>
      <w:r>
        <w:t></w:t>
      </w:r>
      <w:r>
        <w:t></w:t>
      </w:r>
      <w:r>
        <w:rPr>
          <w:rFonts w:hint="eastAsia"/>
        </w:rPr>
        <w:t>Розкрито</w:t>
      </w:r>
      <w:r>
        <w:t></w:t>
      </w:r>
      <w:r>
        <w:rPr>
          <w:rFonts w:hint="eastAsia"/>
        </w:rPr>
        <w:t>зміст</w:t>
      </w:r>
      <w:r>
        <w:t></w:t>
      </w:r>
      <w:r>
        <w:rPr>
          <w:rFonts w:hint="eastAsia"/>
        </w:rPr>
        <w:t>і</w:t>
      </w:r>
      <w:r>
        <w:t></w:t>
      </w:r>
      <w:r>
        <w:rPr>
          <w:rFonts w:hint="eastAsia"/>
        </w:rPr>
        <w:t>еволюцію</w:t>
      </w:r>
      <w:r>
        <w:t></w:t>
      </w:r>
      <w:r>
        <w:rPr>
          <w:rFonts w:hint="eastAsia"/>
        </w:rPr>
        <w:t>поняття</w:t>
      </w:r>
      <w:r>
        <w:t></w:t>
      </w:r>
      <w:r>
        <w:rPr>
          <w:rFonts w:hint="eastAsia"/>
        </w:rPr>
        <w:t>“бенчмаркінг”</w:t>
      </w:r>
      <w:r>
        <w:t></w:t>
      </w:r>
      <w:r>
        <w:t></w:t>
      </w:r>
      <w:r>
        <w:rPr>
          <w:rFonts w:hint="eastAsia"/>
        </w:rPr>
        <w:t>принципи</w:t>
      </w:r>
      <w:r>
        <w:t></w:t>
      </w:r>
      <w:r>
        <w:rPr>
          <w:rFonts w:hint="eastAsia"/>
        </w:rPr>
        <w:t>і</w:t>
      </w:r>
      <w:r>
        <w:t></w:t>
      </w:r>
      <w:r>
        <w:rPr>
          <w:rFonts w:hint="eastAsia"/>
        </w:rPr>
        <w:t>методи</w:t>
      </w:r>
      <w:r>
        <w:t></w:t>
      </w:r>
      <w:r>
        <w:rPr>
          <w:rFonts w:hint="eastAsia"/>
        </w:rPr>
        <w:t>його</w:t>
      </w:r>
      <w:r>
        <w:t></w:t>
      </w:r>
      <w:r>
        <w:rPr>
          <w:rFonts w:hint="eastAsia"/>
        </w:rPr>
        <w:t>здійснення</w:t>
      </w:r>
      <w:r>
        <w:t></w:t>
      </w:r>
      <w:r>
        <w:t></w:t>
      </w:r>
      <w:r>
        <w:rPr>
          <w:rFonts w:hint="eastAsia"/>
        </w:rPr>
        <w:t>взаємозв’язок</w:t>
      </w:r>
      <w:r>
        <w:t></w:t>
      </w:r>
      <w:r>
        <w:rPr>
          <w:rFonts w:hint="eastAsia"/>
        </w:rPr>
        <w:t>з</w:t>
      </w:r>
      <w:r>
        <w:t></w:t>
      </w:r>
      <w:r>
        <w:rPr>
          <w:rFonts w:hint="eastAsia"/>
        </w:rPr>
        <w:t>іншими</w:t>
      </w:r>
      <w:r>
        <w:t></w:t>
      </w:r>
      <w:r>
        <w:rPr>
          <w:rFonts w:hint="eastAsia"/>
        </w:rPr>
        <w:t>інструментами</w:t>
      </w:r>
      <w:r>
        <w:t></w:t>
      </w:r>
      <w:r>
        <w:rPr>
          <w:rFonts w:hint="eastAsia"/>
        </w:rPr>
        <w:t>удосконалення</w:t>
      </w:r>
      <w:r>
        <w:t></w:t>
      </w:r>
      <w:r>
        <w:rPr>
          <w:rFonts w:hint="eastAsia"/>
        </w:rPr>
        <w:t>діяльності</w:t>
      </w:r>
      <w:r>
        <w:t></w:t>
      </w:r>
      <w:r>
        <w:t></w:t>
      </w:r>
      <w:r>
        <w:rPr>
          <w:rFonts w:hint="eastAsia"/>
        </w:rPr>
        <w:t>визначено</w:t>
      </w:r>
      <w:r>
        <w:t></w:t>
      </w:r>
      <w:r>
        <w:rPr>
          <w:rFonts w:hint="eastAsia"/>
        </w:rPr>
        <w:t>структуру</w:t>
      </w:r>
      <w:r>
        <w:t></w:t>
      </w:r>
      <w:r>
        <w:rPr>
          <w:rFonts w:hint="eastAsia"/>
        </w:rPr>
        <w:t>процесу</w:t>
      </w:r>
      <w:r>
        <w:t></w:t>
      </w:r>
      <w:r>
        <w:rPr>
          <w:rFonts w:hint="eastAsia"/>
        </w:rPr>
        <w:t>бенчмаркінгу</w:t>
      </w:r>
      <w:r>
        <w:t></w:t>
      </w:r>
    </w:p>
    <w:p w:rsidR="0047284B" w:rsidRDefault="0047284B" w:rsidP="0047284B"/>
    <w:p w:rsidR="0047284B" w:rsidRDefault="0047284B" w:rsidP="0047284B">
      <w:r>
        <w:rPr>
          <w:rFonts w:hint="eastAsia"/>
        </w:rPr>
        <w:t>Здійснено</w:t>
      </w:r>
      <w:r>
        <w:t></w:t>
      </w:r>
      <w:r>
        <w:rPr>
          <w:rFonts w:hint="eastAsia"/>
        </w:rPr>
        <w:t>детальний</w:t>
      </w:r>
      <w:r>
        <w:t></w:t>
      </w:r>
      <w:r>
        <w:rPr>
          <w:rFonts w:hint="eastAsia"/>
        </w:rPr>
        <w:t>аналіз</w:t>
      </w:r>
      <w:r>
        <w:t></w:t>
      </w:r>
      <w:r>
        <w:rPr>
          <w:rFonts w:hint="eastAsia"/>
        </w:rPr>
        <w:t>кон’юнктури</w:t>
      </w:r>
      <w:r>
        <w:t></w:t>
      </w:r>
      <w:r>
        <w:rPr>
          <w:rFonts w:hint="eastAsia"/>
        </w:rPr>
        <w:t>ринку</w:t>
      </w:r>
      <w:r>
        <w:t></w:t>
      </w:r>
      <w:r>
        <w:rPr>
          <w:rFonts w:hint="eastAsia"/>
        </w:rPr>
        <w:t>молочної</w:t>
      </w:r>
      <w:r>
        <w:t></w:t>
      </w:r>
      <w:r>
        <w:rPr>
          <w:rFonts w:hint="eastAsia"/>
        </w:rPr>
        <w:t>продукції</w:t>
      </w:r>
      <w:r>
        <w:t></w:t>
      </w:r>
      <w:r>
        <w:rPr>
          <w:rFonts w:hint="eastAsia"/>
        </w:rPr>
        <w:t>України</w:t>
      </w:r>
      <w:r>
        <w:t></w:t>
      </w:r>
      <w:r>
        <w:t></w:t>
      </w:r>
      <w:r>
        <w:rPr>
          <w:rFonts w:hint="eastAsia"/>
        </w:rPr>
        <w:t>проведено</w:t>
      </w:r>
      <w:r>
        <w:t></w:t>
      </w:r>
      <w:r>
        <w:rPr>
          <w:rFonts w:hint="eastAsia"/>
        </w:rPr>
        <w:t>бенчмаркінгову</w:t>
      </w:r>
      <w:r>
        <w:t></w:t>
      </w:r>
      <w:r>
        <w:rPr>
          <w:rFonts w:hint="eastAsia"/>
        </w:rPr>
        <w:t>оцінку</w:t>
      </w:r>
      <w:r>
        <w:t></w:t>
      </w:r>
      <w:r>
        <w:rPr>
          <w:rFonts w:hint="eastAsia"/>
        </w:rPr>
        <w:t>конкурентоспроможності</w:t>
      </w:r>
      <w:r>
        <w:t></w:t>
      </w:r>
      <w:r>
        <w:rPr>
          <w:rFonts w:hint="eastAsia"/>
        </w:rPr>
        <w:t>обраних</w:t>
      </w:r>
      <w:r>
        <w:t></w:t>
      </w:r>
      <w:r>
        <w:rPr>
          <w:rFonts w:hint="eastAsia"/>
        </w:rPr>
        <w:t>підприємств</w:t>
      </w:r>
      <w:r>
        <w:t></w:t>
      </w:r>
      <w:r>
        <w:t></w:t>
      </w:r>
      <w:r>
        <w:rPr>
          <w:rFonts w:hint="eastAsia"/>
        </w:rPr>
        <w:t>визначено</w:t>
      </w:r>
      <w:r>
        <w:t></w:t>
      </w:r>
      <w:r>
        <w:rPr>
          <w:rFonts w:hint="eastAsia"/>
        </w:rPr>
        <w:t>основні</w:t>
      </w:r>
      <w:r>
        <w:t></w:t>
      </w:r>
      <w:r>
        <w:rPr>
          <w:rFonts w:hint="eastAsia"/>
        </w:rPr>
        <w:t>тенденції</w:t>
      </w:r>
      <w:r>
        <w:t></w:t>
      </w:r>
      <w:r>
        <w:rPr>
          <w:rFonts w:hint="eastAsia"/>
        </w:rPr>
        <w:t>розвитку</w:t>
      </w:r>
      <w:r>
        <w:t></w:t>
      </w:r>
      <w:r>
        <w:rPr>
          <w:rFonts w:hint="eastAsia"/>
        </w:rPr>
        <w:t>світового</w:t>
      </w:r>
      <w:r>
        <w:t></w:t>
      </w:r>
      <w:r>
        <w:rPr>
          <w:rFonts w:hint="eastAsia"/>
        </w:rPr>
        <w:t>ринку</w:t>
      </w:r>
      <w:r>
        <w:t></w:t>
      </w:r>
      <w:r>
        <w:rPr>
          <w:rFonts w:hint="eastAsia"/>
        </w:rPr>
        <w:t>молочної</w:t>
      </w:r>
      <w:r>
        <w:t></w:t>
      </w:r>
      <w:r>
        <w:rPr>
          <w:rFonts w:hint="eastAsia"/>
        </w:rPr>
        <w:t>продукції</w:t>
      </w:r>
      <w:r>
        <w:t></w:t>
      </w:r>
      <w:r>
        <w:t></w:t>
      </w:r>
      <w:r>
        <w:rPr>
          <w:rFonts w:hint="eastAsia"/>
        </w:rPr>
        <w:t>наведено</w:t>
      </w:r>
      <w:r>
        <w:t></w:t>
      </w:r>
      <w:r>
        <w:rPr>
          <w:rFonts w:hint="eastAsia"/>
        </w:rPr>
        <w:t>досвід</w:t>
      </w:r>
      <w:r>
        <w:t></w:t>
      </w:r>
      <w:r>
        <w:rPr>
          <w:rFonts w:hint="eastAsia"/>
        </w:rPr>
        <w:t>Польщі</w:t>
      </w:r>
      <w:r>
        <w:t></w:t>
      </w:r>
      <w:r>
        <w:rPr>
          <w:rFonts w:hint="eastAsia"/>
        </w:rPr>
        <w:t>щодо</w:t>
      </w:r>
      <w:r>
        <w:t></w:t>
      </w:r>
      <w:r>
        <w:rPr>
          <w:rFonts w:hint="eastAsia"/>
        </w:rPr>
        <w:t>реформування</w:t>
      </w:r>
      <w:r>
        <w:t></w:t>
      </w:r>
      <w:r>
        <w:rPr>
          <w:rFonts w:hint="eastAsia"/>
        </w:rPr>
        <w:t>молочного</w:t>
      </w:r>
      <w:r>
        <w:t></w:t>
      </w:r>
      <w:r>
        <w:rPr>
          <w:rFonts w:hint="eastAsia"/>
        </w:rPr>
        <w:t>сектору</w:t>
      </w:r>
      <w:r>
        <w:t></w:t>
      </w:r>
      <w:r>
        <w:rPr>
          <w:rFonts w:hint="eastAsia"/>
        </w:rPr>
        <w:t>у</w:t>
      </w:r>
      <w:r>
        <w:t></w:t>
      </w:r>
      <w:r>
        <w:rPr>
          <w:rFonts w:hint="eastAsia"/>
        </w:rPr>
        <w:t>контексті</w:t>
      </w:r>
      <w:r>
        <w:t></w:t>
      </w:r>
      <w:r>
        <w:rPr>
          <w:rFonts w:hint="eastAsia"/>
        </w:rPr>
        <w:t>її</w:t>
      </w:r>
      <w:r>
        <w:t></w:t>
      </w:r>
      <w:r>
        <w:rPr>
          <w:rFonts w:hint="eastAsia"/>
        </w:rPr>
        <w:t>приєднання</w:t>
      </w:r>
      <w:r>
        <w:t></w:t>
      </w:r>
      <w:r>
        <w:rPr>
          <w:rFonts w:hint="eastAsia"/>
        </w:rPr>
        <w:t>до</w:t>
      </w:r>
      <w:r>
        <w:t></w:t>
      </w:r>
      <w:r>
        <w:rPr>
          <w:rFonts w:hint="eastAsia"/>
        </w:rPr>
        <w:t>ЄС</w:t>
      </w:r>
      <w:r>
        <w:t></w:t>
      </w:r>
    </w:p>
    <w:p w:rsidR="0047284B" w:rsidRDefault="0047284B" w:rsidP="0047284B"/>
    <w:p w:rsidR="00465890" w:rsidRPr="00465890" w:rsidRDefault="0047284B" w:rsidP="0047284B">
      <w:r>
        <w:rPr>
          <w:rFonts w:hint="eastAsia"/>
        </w:rPr>
        <w:t>Удосконалено</w:t>
      </w:r>
      <w:r>
        <w:t></w:t>
      </w:r>
      <w:r>
        <w:rPr>
          <w:rFonts w:hint="eastAsia"/>
        </w:rPr>
        <w:t>методичні</w:t>
      </w:r>
      <w:r>
        <w:t></w:t>
      </w:r>
      <w:r>
        <w:rPr>
          <w:rFonts w:hint="eastAsia"/>
        </w:rPr>
        <w:t>підходи</w:t>
      </w:r>
      <w:r>
        <w:t></w:t>
      </w:r>
      <w:r>
        <w:rPr>
          <w:rFonts w:hint="eastAsia"/>
        </w:rPr>
        <w:t>до</w:t>
      </w:r>
      <w:r>
        <w:t></w:t>
      </w:r>
      <w:r>
        <w:rPr>
          <w:rFonts w:hint="eastAsia"/>
        </w:rPr>
        <w:t>здійснення</w:t>
      </w:r>
      <w:r>
        <w:t></w:t>
      </w:r>
      <w:r>
        <w:rPr>
          <w:rFonts w:hint="eastAsia"/>
        </w:rPr>
        <w:t>бенчмаркінгу</w:t>
      </w:r>
      <w:r>
        <w:t></w:t>
      </w:r>
      <w:r>
        <w:t></w:t>
      </w:r>
      <w:r>
        <w:rPr>
          <w:rFonts w:hint="eastAsia"/>
        </w:rPr>
        <w:t>запропоновано</w:t>
      </w:r>
      <w:r>
        <w:t></w:t>
      </w:r>
      <w:r>
        <w:rPr>
          <w:rFonts w:hint="eastAsia"/>
        </w:rPr>
        <w:t>використання</w:t>
      </w:r>
      <w:r>
        <w:t></w:t>
      </w:r>
      <w:r>
        <w:t></w:t>
      </w:r>
      <w:r>
        <w:t></w:t>
      </w:r>
      <w:r>
        <w:t></w:t>
      </w:r>
      <w:r>
        <w:t></w:t>
      </w:r>
      <w:r>
        <w:rPr>
          <w:rFonts w:hint="eastAsia"/>
        </w:rPr>
        <w:t>моделі</w:t>
      </w:r>
      <w:r>
        <w:t></w:t>
      </w:r>
      <w:r>
        <w:rPr>
          <w:rFonts w:hint="eastAsia"/>
        </w:rPr>
        <w:t>і</w:t>
      </w:r>
      <w:r>
        <w:t></w:t>
      </w:r>
      <w:r>
        <w:rPr>
          <w:rFonts w:hint="eastAsia"/>
        </w:rPr>
        <w:t>методу</w:t>
      </w:r>
      <w:r>
        <w:t></w:t>
      </w:r>
      <w:r>
        <w:rPr>
          <w:rFonts w:hint="eastAsia"/>
        </w:rPr>
        <w:t>побудови</w:t>
      </w:r>
      <w:r>
        <w:t></w:t>
      </w:r>
      <w:r>
        <w:rPr>
          <w:rFonts w:hint="eastAsia"/>
        </w:rPr>
        <w:t>радару</w:t>
      </w:r>
      <w:r>
        <w:t></w:t>
      </w:r>
      <w:r>
        <w:rPr>
          <w:rFonts w:hint="eastAsia"/>
        </w:rPr>
        <w:t>конкурентоспроможності</w:t>
      </w:r>
      <w:r>
        <w:t></w:t>
      </w:r>
      <w:r>
        <w:rPr>
          <w:rFonts w:hint="eastAsia"/>
        </w:rPr>
        <w:t>з</w:t>
      </w:r>
      <w:r>
        <w:t></w:t>
      </w:r>
      <w:r>
        <w:rPr>
          <w:rFonts w:hint="eastAsia"/>
        </w:rPr>
        <w:t>метою</w:t>
      </w:r>
      <w:r>
        <w:t></w:t>
      </w:r>
      <w:r>
        <w:rPr>
          <w:rFonts w:hint="eastAsia"/>
        </w:rPr>
        <w:t>визначення</w:t>
      </w:r>
      <w:r>
        <w:t></w:t>
      </w:r>
      <w:r>
        <w:rPr>
          <w:rFonts w:hint="eastAsia"/>
        </w:rPr>
        <w:t>підприємств</w:t>
      </w:r>
      <w:r>
        <w:t></w:t>
      </w:r>
      <w:r>
        <w:rPr>
          <w:rFonts w:hint="eastAsia"/>
        </w:rPr>
        <w:t>партнерів</w:t>
      </w:r>
      <w:r>
        <w:t></w:t>
      </w:r>
      <w:r>
        <w:rPr>
          <w:rFonts w:hint="eastAsia"/>
        </w:rPr>
        <w:t>з</w:t>
      </w:r>
      <w:r>
        <w:t></w:t>
      </w:r>
      <w:r>
        <w:rPr>
          <w:rFonts w:hint="eastAsia"/>
        </w:rPr>
        <w:t>бенчмаркінгу</w:t>
      </w:r>
      <w:r>
        <w:t></w:t>
      </w:r>
      <w:r>
        <w:t></w:t>
      </w:r>
      <w:r>
        <w:rPr>
          <w:rFonts w:hint="eastAsia"/>
        </w:rPr>
        <w:t>Розроблено</w:t>
      </w:r>
      <w:r>
        <w:t></w:t>
      </w:r>
      <w:r>
        <w:rPr>
          <w:rFonts w:hint="eastAsia"/>
        </w:rPr>
        <w:t>концептуальну</w:t>
      </w:r>
      <w:r>
        <w:t></w:t>
      </w:r>
      <w:r>
        <w:rPr>
          <w:rFonts w:hint="eastAsia"/>
        </w:rPr>
        <w:t>модель</w:t>
      </w:r>
      <w:r>
        <w:t></w:t>
      </w:r>
      <w:r>
        <w:rPr>
          <w:rFonts w:hint="eastAsia"/>
        </w:rPr>
        <w:t>організації</w:t>
      </w:r>
      <w:r>
        <w:t></w:t>
      </w:r>
      <w:r>
        <w:rPr>
          <w:rFonts w:hint="eastAsia"/>
        </w:rPr>
        <w:t>процесу</w:t>
      </w:r>
      <w:r>
        <w:t></w:t>
      </w:r>
      <w:r>
        <w:rPr>
          <w:rFonts w:hint="eastAsia"/>
        </w:rPr>
        <w:t>бенчмаркінгу</w:t>
      </w:r>
      <w:r>
        <w:t></w:t>
      </w:r>
      <w:r>
        <w:rPr>
          <w:rFonts w:hint="eastAsia"/>
        </w:rPr>
        <w:t>на</w:t>
      </w:r>
      <w:r>
        <w:t></w:t>
      </w:r>
      <w:r>
        <w:rPr>
          <w:rFonts w:hint="eastAsia"/>
        </w:rPr>
        <w:t>молокопереробних</w:t>
      </w:r>
      <w:r>
        <w:t></w:t>
      </w:r>
      <w:r>
        <w:rPr>
          <w:rFonts w:hint="eastAsia"/>
        </w:rPr>
        <w:t>підприємствах</w:t>
      </w:r>
      <w:r>
        <w:t></w:t>
      </w:r>
      <w:r>
        <w:t></w:t>
      </w:r>
      <w:r>
        <w:rPr>
          <w:rFonts w:hint="eastAsia"/>
        </w:rPr>
        <w:t>Визначено</w:t>
      </w:r>
      <w:r>
        <w:t></w:t>
      </w:r>
      <w:r>
        <w:rPr>
          <w:rFonts w:hint="eastAsia"/>
        </w:rPr>
        <w:t>та</w:t>
      </w:r>
      <w:r>
        <w:t></w:t>
      </w:r>
      <w:r>
        <w:rPr>
          <w:rFonts w:hint="eastAsia"/>
        </w:rPr>
        <w:t>обґрунтовано</w:t>
      </w:r>
      <w:r>
        <w:t></w:t>
      </w:r>
      <w:r>
        <w:rPr>
          <w:rFonts w:hint="eastAsia"/>
        </w:rPr>
        <w:t>стратегічні</w:t>
      </w:r>
      <w:r>
        <w:t></w:t>
      </w:r>
      <w:r>
        <w:rPr>
          <w:rFonts w:hint="eastAsia"/>
        </w:rPr>
        <w:t>напрямки</w:t>
      </w:r>
      <w:r>
        <w:t></w:t>
      </w:r>
      <w:r>
        <w:rPr>
          <w:rFonts w:hint="eastAsia"/>
        </w:rPr>
        <w:t>подальшого</w:t>
      </w:r>
      <w:r>
        <w:t></w:t>
      </w:r>
      <w:r>
        <w:rPr>
          <w:rFonts w:hint="eastAsia"/>
        </w:rPr>
        <w:t>розвитку</w:t>
      </w:r>
      <w:r>
        <w:t></w:t>
      </w:r>
      <w:r>
        <w:rPr>
          <w:rFonts w:hint="eastAsia"/>
        </w:rPr>
        <w:t>підприємств</w:t>
      </w:r>
      <w:r>
        <w:t></w:t>
      </w:r>
      <w:r>
        <w:rPr>
          <w:rFonts w:hint="eastAsia"/>
        </w:rPr>
        <w:t>молокопродуктового</w:t>
      </w:r>
      <w:r>
        <w:t></w:t>
      </w:r>
      <w:r>
        <w:rPr>
          <w:rFonts w:hint="eastAsia"/>
        </w:rPr>
        <w:t>підкомплексу</w:t>
      </w:r>
      <w:r>
        <w:t></w:t>
      </w:r>
      <w:r>
        <w:t></w:t>
      </w:r>
      <w:r>
        <w:rPr>
          <w:rFonts w:hint="eastAsia"/>
        </w:rPr>
        <w:t>Запропоновано</w:t>
      </w:r>
      <w:r>
        <w:t></w:t>
      </w:r>
      <w:r>
        <w:rPr>
          <w:rFonts w:hint="eastAsia"/>
        </w:rPr>
        <w:t>використання</w:t>
      </w:r>
      <w:r>
        <w:t></w:t>
      </w:r>
      <w:r>
        <w:rPr>
          <w:rFonts w:hint="eastAsia"/>
        </w:rPr>
        <w:t>інтегрованих</w:t>
      </w:r>
      <w:r>
        <w:t></w:t>
      </w:r>
      <w:r>
        <w:rPr>
          <w:rFonts w:hint="eastAsia"/>
        </w:rPr>
        <w:t>систем</w:t>
      </w:r>
      <w:r>
        <w:t></w:t>
      </w:r>
      <w:r>
        <w:rPr>
          <w:rFonts w:hint="eastAsia"/>
        </w:rPr>
        <w:t>управління</w:t>
      </w:r>
      <w:r>
        <w:t></w:t>
      </w:r>
      <w:r>
        <w:rPr>
          <w:rFonts w:hint="eastAsia"/>
        </w:rPr>
        <w:t>якістю</w:t>
      </w:r>
      <w:r>
        <w:t></w:t>
      </w:r>
      <w:r>
        <w:rPr>
          <w:rFonts w:hint="eastAsia"/>
        </w:rPr>
        <w:t>і</w:t>
      </w:r>
      <w:r>
        <w:t></w:t>
      </w:r>
      <w:r>
        <w:rPr>
          <w:rFonts w:hint="eastAsia"/>
        </w:rPr>
        <w:t>безпечністю</w:t>
      </w:r>
      <w:r>
        <w:t></w:t>
      </w:r>
      <w:r>
        <w:rPr>
          <w:rFonts w:hint="eastAsia"/>
        </w:rPr>
        <w:t>молочної</w:t>
      </w:r>
      <w:r>
        <w:t></w:t>
      </w:r>
      <w:r>
        <w:rPr>
          <w:rFonts w:hint="eastAsia"/>
        </w:rPr>
        <w:t>продукції</w:t>
      </w:r>
      <w:r>
        <w:t></w:t>
      </w:r>
      <w:r>
        <w:rPr>
          <w:rFonts w:hint="eastAsia"/>
        </w:rPr>
        <w:t>із</w:t>
      </w:r>
      <w:r>
        <w:t></w:t>
      </w:r>
      <w:r>
        <w:rPr>
          <w:rFonts w:hint="eastAsia"/>
        </w:rPr>
        <w:t>включенням</w:t>
      </w:r>
      <w:r>
        <w:t></w:t>
      </w:r>
      <w:r>
        <w:rPr>
          <w:rFonts w:hint="eastAsia"/>
        </w:rPr>
        <w:t>до</w:t>
      </w:r>
      <w:r>
        <w:t></w:t>
      </w:r>
      <w:r>
        <w:rPr>
          <w:rFonts w:hint="eastAsia"/>
        </w:rPr>
        <w:t>їх</w:t>
      </w:r>
      <w:r>
        <w:t></w:t>
      </w:r>
      <w:r>
        <w:rPr>
          <w:rFonts w:hint="eastAsia"/>
        </w:rPr>
        <w:t>складу</w:t>
      </w:r>
      <w:r>
        <w:t></w:t>
      </w:r>
      <w:r>
        <w:rPr>
          <w:rFonts w:hint="eastAsia"/>
        </w:rPr>
        <w:t>процесу</w:t>
      </w:r>
      <w:r>
        <w:t></w:t>
      </w:r>
      <w:r>
        <w:rPr>
          <w:rFonts w:hint="eastAsia"/>
        </w:rPr>
        <w:t>бенчмаркінгу</w:t>
      </w:r>
      <w:r>
        <w:t></w:t>
      </w:r>
      <w:bookmarkEnd w:id="0"/>
    </w:p>
    <w:sectPr w:rsidR="00465890" w:rsidRPr="0046589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647" w:rsidRDefault="00C31647">
      <w:pPr>
        <w:spacing w:after="0" w:line="240" w:lineRule="auto"/>
      </w:pPr>
      <w:r>
        <w:separator/>
      </w:r>
    </w:p>
  </w:endnote>
  <w:endnote w:type="continuationSeparator" w:id="0">
    <w:p w:rsidR="00C31647" w:rsidRDefault="00C3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647" w:rsidRDefault="00C31647"/>
    <w:p w:rsidR="00C31647" w:rsidRDefault="00C31647"/>
    <w:p w:rsidR="00C31647" w:rsidRDefault="00C31647"/>
    <w:p w:rsidR="00C31647" w:rsidRDefault="00C31647"/>
    <w:p w:rsidR="00C31647" w:rsidRDefault="00C31647"/>
    <w:p w:rsidR="00C31647" w:rsidRDefault="00C31647"/>
    <w:p w:rsidR="00C31647" w:rsidRDefault="00C3164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47" w:rsidRDefault="00C316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31647" w:rsidRDefault="00C316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31647" w:rsidRDefault="00C31647"/>
    <w:p w:rsidR="00C31647" w:rsidRDefault="00C31647"/>
    <w:p w:rsidR="00C31647" w:rsidRDefault="00C3164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47" w:rsidRDefault="00C31647"/>
                          <w:p w:rsidR="00C31647" w:rsidRDefault="00C3164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31647" w:rsidRDefault="00C31647"/>
                    <w:p w:rsidR="00C31647" w:rsidRDefault="00C3164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31647" w:rsidRDefault="00C31647"/>
    <w:p w:rsidR="00C31647" w:rsidRDefault="00C31647">
      <w:pPr>
        <w:rPr>
          <w:sz w:val="2"/>
          <w:szCs w:val="2"/>
        </w:rPr>
      </w:pPr>
    </w:p>
    <w:p w:rsidR="00C31647" w:rsidRDefault="00C31647"/>
    <w:p w:rsidR="00C31647" w:rsidRDefault="00C31647">
      <w:pPr>
        <w:spacing w:after="0" w:line="240" w:lineRule="auto"/>
      </w:pPr>
    </w:p>
  </w:footnote>
  <w:footnote w:type="continuationSeparator" w:id="0">
    <w:p w:rsidR="00C31647" w:rsidRDefault="00C31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47"/>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1EC69-089E-41E4-822B-91478C46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19961</TotalTime>
  <Pages>1</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1250</cp:revision>
  <cp:lastPrinted>2009-02-06T05:36:00Z</cp:lastPrinted>
  <dcterms:created xsi:type="dcterms:W3CDTF">2023-09-07T12:38:00Z</dcterms:created>
  <dcterms:modified xsi:type="dcterms:W3CDTF">2023-11-28T08:36:00Z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