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6C76" w14:textId="4F367623" w:rsidR="00486F7F" w:rsidRDefault="009A1435" w:rsidP="009A1435">
      <w:r w:rsidRPr="009A1435">
        <w:rPr>
          <w:rFonts w:hint="eastAsia"/>
        </w:rPr>
        <w:t>Эффективность</w:t>
      </w:r>
      <w:r w:rsidRPr="009A1435">
        <w:t xml:space="preserve"> </w:t>
      </w:r>
      <w:r w:rsidRPr="009A1435">
        <w:rPr>
          <w:rFonts w:hint="eastAsia"/>
        </w:rPr>
        <w:t>консервативного</w:t>
      </w:r>
      <w:r w:rsidRPr="009A1435">
        <w:t xml:space="preserve"> </w:t>
      </w:r>
      <w:r w:rsidRPr="009A1435">
        <w:rPr>
          <w:rFonts w:hint="eastAsia"/>
        </w:rPr>
        <w:t>лечения</w:t>
      </w:r>
      <w:r w:rsidRPr="009A1435">
        <w:t xml:space="preserve"> </w:t>
      </w:r>
      <w:r w:rsidRPr="009A1435">
        <w:rPr>
          <w:rFonts w:hint="eastAsia"/>
        </w:rPr>
        <w:t>недостаточности</w:t>
      </w:r>
      <w:r w:rsidRPr="009A1435">
        <w:t xml:space="preserve"> </w:t>
      </w:r>
      <w:r w:rsidRPr="009A1435">
        <w:rPr>
          <w:rFonts w:hint="eastAsia"/>
        </w:rPr>
        <w:t>мышц</w:t>
      </w:r>
      <w:r w:rsidRPr="009A1435">
        <w:t xml:space="preserve"> </w:t>
      </w:r>
      <w:r w:rsidRPr="009A1435">
        <w:rPr>
          <w:rFonts w:hint="eastAsia"/>
        </w:rPr>
        <w:t>тазового</w:t>
      </w:r>
      <w:r w:rsidRPr="009A1435">
        <w:t xml:space="preserve"> </w:t>
      </w:r>
      <w:r w:rsidRPr="009A1435">
        <w:rPr>
          <w:rFonts w:hint="eastAsia"/>
        </w:rPr>
        <w:t>дна</w:t>
      </w:r>
      <w:r w:rsidRPr="009A1435">
        <w:t xml:space="preserve"> </w:t>
      </w:r>
      <w:r w:rsidRPr="009A1435">
        <w:rPr>
          <w:rFonts w:hint="eastAsia"/>
        </w:rPr>
        <w:t>у</w:t>
      </w:r>
      <w:r w:rsidRPr="009A1435">
        <w:t xml:space="preserve"> </w:t>
      </w:r>
      <w:r w:rsidRPr="009A1435">
        <w:rPr>
          <w:rFonts w:hint="eastAsia"/>
        </w:rPr>
        <w:t>женщин</w:t>
      </w:r>
      <w:r w:rsidRPr="009A1435">
        <w:t xml:space="preserve"> </w:t>
      </w:r>
      <w:r w:rsidRPr="009A1435">
        <w:rPr>
          <w:rFonts w:hint="eastAsia"/>
        </w:rPr>
        <w:t>репродуктивного</w:t>
      </w:r>
      <w:r w:rsidRPr="009A1435">
        <w:t xml:space="preserve"> </w:t>
      </w:r>
      <w:r w:rsidRPr="009A1435">
        <w:rPr>
          <w:rFonts w:hint="eastAsia"/>
        </w:rPr>
        <w:t>возраста</w:t>
      </w:r>
      <w:r>
        <w:t xml:space="preserve"> </w:t>
      </w:r>
      <w:r w:rsidRPr="009A1435">
        <w:rPr>
          <w:rFonts w:hint="eastAsia"/>
        </w:rPr>
        <w:t>Солдатская</w:t>
      </w:r>
      <w:r w:rsidRPr="009A1435">
        <w:t xml:space="preserve"> </w:t>
      </w:r>
      <w:r w:rsidRPr="009A1435">
        <w:rPr>
          <w:rFonts w:hint="eastAsia"/>
        </w:rPr>
        <w:t>Рамина</w:t>
      </w:r>
      <w:r w:rsidRPr="009A1435">
        <w:t xml:space="preserve"> </w:t>
      </w:r>
      <w:r w:rsidRPr="009A1435">
        <w:rPr>
          <w:rFonts w:hint="eastAsia"/>
        </w:rPr>
        <w:t>Алексеевна</w:t>
      </w:r>
    </w:p>
    <w:p w14:paraId="19CB08EA" w14:textId="77777777" w:rsidR="009A1435" w:rsidRDefault="009A1435" w:rsidP="009A1435">
      <w:r>
        <w:rPr>
          <w:rFonts w:hint="eastAsia"/>
        </w:rPr>
        <w:t>ОГЛАВЛЕНИЕ</w:t>
      </w:r>
      <w:r>
        <w:t xml:space="preserve"> </w:t>
      </w:r>
      <w:r>
        <w:rPr>
          <w:rFonts w:hint="eastAsia"/>
        </w:rPr>
        <w:t>ДИССЕРТАЦИИ</w:t>
      </w:r>
    </w:p>
    <w:p w14:paraId="1D21C54A" w14:textId="77777777" w:rsidR="009A1435" w:rsidRDefault="009A1435" w:rsidP="009A1435">
      <w:r>
        <w:rPr>
          <w:rFonts w:hint="eastAsia"/>
        </w:rPr>
        <w:t>кандидат</w:t>
      </w:r>
      <w:r>
        <w:t xml:space="preserve"> </w:t>
      </w:r>
      <w:r>
        <w:rPr>
          <w:rFonts w:hint="eastAsia"/>
        </w:rPr>
        <w:t>наук</w:t>
      </w:r>
      <w:r>
        <w:t xml:space="preserve"> </w:t>
      </w:r>
      <w:r>
        <w:rPr>
          <w:rFonts w:hint="eastAsia"/>
        </w:rPr>
        <w:t>Солдатская</w:t>
      </w:r>
      <w:r>
        <w:t xml:space="preserve"> </w:t>
      </w:r>
      <w:r>
        <w:rPr>
          <w:rFonts w:hint="eastAsia"/>
        </w:rPr>
        <w:t>Рамина</w:t>
      </w:r>
      <w:r>
        <w:t xml:space="preserve"> </w:t>
      </w:r>
      <w:r>
        <w:rPr>
          <w:rFonts w:hint="eastAsia"/>
        </w:rPr>
        <w:t>Алексеевна</w:t>
      </w:r>
    </w:p>
    <w:p w14:paraId="339A57EA" w14:textId="77777777" w:rsidR="009A1435" w:rsidRDefault="009A1435" w:rsidP="009A1435">
      <w:r>
        <w:rPr>
          <w:rFonts w:hint="eastAsia"/>
        </w:rPr>
        <w:t>ВВЕДЕНИЕ</w:t>
      </w:r>
    </w:p>
    <w:p w14:paraId="432B700B" w14:textId="77777777" w:rsidR="009A1435" w:rsidRDefault="009A1435" w:rsidP="009A1435"/>
    <w:p w14:paraId="74762D23" w14:textId="77777777" w:rsidR="009A1435" w:rsidRDefault="009A1435" w:rsidP="009A1435">
      <w:r>
        <w:rPr>
          <w:rFonts w:hint="eastAsia"/>
        </w:rPr>
        <w:t>ГЛАВА</w:t>
      </w:r>
      <w:r>
        <w:t xml:space="preserve"> 1. </w:t>
      </w:r>
      <w:r>
        <w:rPr>
          <w:rFonts w:hint="eastAsia"/>
        </w:rPr>
        <w:t>СОВРЕМЕНННЫЙ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НЕДОСТАТОЧНОСТИ</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И</w:t>
      </w:r>
      <w:r>
        <w:t xml:space="preserve"> </w:t>
      </w:r>
      <w:r>
        <w:rPr>
          <w:rFonts w:hint="eastAsia"/>
        </w:rPr>
        <w:t>МЕТОДЫ</w:t>
      </w:r>
      <w:r>
        <w:t xml:space="preserve"> </w:t>
      </w:r>
      <w:r>
        <w:rPr>
          <w:rFonts w:hint="eastAsia"/>
        </w:rPr>
        <w:t>ЕЁ</w:t>
      </w:r>
      <w:r>
        <w:t xml:space="preserve"> </w:t>
      </w:r>
      <w:r>
        <w:rPr>
          <w:rFonts w:hint="eastAsia"/>
        </w:rPr>
        <w:t>КОРРЕКЦИИ</w:t>
      </w:r>
    </w:p>
    <w:p w14:paraId="74AE7B11" w14:textId="77777777" w:rsidR="009A1435" w:rsidRDefault="009A1435" w:rsidP="009A1435"/>
    <w:p w14:paraId="64B435FB" w14:textId="77777777" w:rsidR="009A1435" w:rsidRDefault="009A1435" w:rsidP="009A1435">
      <w:r>
        <w:t>(</w:t>
      </w:r>
      <w:r>
        <w:rPr>
          <w:rFonts w:hint="eastAsia"/>
        </w:rPr>
        <w:t>ОБЗОР</w:t>
      </w:r>
      <w:r>
        <w:t xml:space="preserve"> </w:t>
      </w:r>
      <w:r>
        <w:rPr>
          <w:rFonts w:hint="eastAsia"/>
        </w:rPr>
        <w:t>ЛИТЕРАТУРЫ</w:t>
      </w:r>
      <w:r>
        <w:t>)</w:t>
      </w:r>
    </w:p>
    <w:p w14:paraId="7087D34B" w14:textId="77777777" w:rsidR="009A1435" w:rsidRDefault="009A1435" w:rsidP="009A1435"/>
    <w:p w14:paraId="25C1E0C7" w14:textId="77777777" w:rsidR="009A1435" w:rsidRDefault="009A1435" w:rsidP="009A1435">
      <w:r>
        <w:t xml:space="preserve">1.1 </w:t>
      </w:r>
      <w:r>
        <w:rPr>
          <w:rFonts w:hint="eastAsia"/>
        </w:rPr>
        <w:t>Недостаточность</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распространенность</w:t>
      </w:r>
      <w:r>
        <w:t xml:space="preserve">, </w:t>
      </w:r>
      <w:r>
        <w:rPr>
          <w:rFonts w:hint="eastAsia"/>
        </w:rPr>
        <w:t>этиология</w:t>
      </w:r>
      <w:r>
        <w:t xml:space="preserve">, </w:t>
      </w:r>
      <w:r>
        <w:rPr>
          <w:rFonts w:hint="eastAsia"/>
        </w:rPr>
        <w:t>факторы</w:t>
      </w:r>
      <w:r>
        <w:t xml:space="preserve"> </w:t>
      </w:r>
      <w:r>
        <w:rPr>
          <w:rFonts w:hint="eastAsia"/>
        </w:rPr>
        <w:t>риска</w:t>
      </w:r>
    </w:p>
    <w:p w14:paraId="19D907F0" w14:textId="77777777" w:rsidR="009A1435" w:rsidRDefault="009A1435" w:rsidP="009A1435"/>
    <w:p w14:paraId="36124D44" w14:textId="77777777" w:rsidR="009A1435" w:rsidRDefault="009A1435" w:rsidP="009A1435">
      <w:r>
        <w:t xml:space="preserve">1.2 </w:t>
      </w:r>
      <w:r>
        <w:rPr>
          <w:rFonts w:hint="eastAsia"/>
        </w:rPr>
        <w:t>Патогенез</w:t>
      </w:r>
      <w:r>
        <w:t xml:space="preserve"> </w:t>
      </w:r>
      <w:r>
        <w:rPr>
          <w:rFonts w:hint="eastAsia"/>
        </w:rPr>
        <w:t>реализации</w:t>
      </w:r>
      <w:r>
        <w:t xml:space="preserve"> </w:t>
      </w:r>
      <w:r>
        <w:rPr>
          <w:rFonts w:hint="eastAsia"/>
        </w:rPr>
        <w:t>недостаточности</w:t>
      </w:r>
      <w:r>
        <w:t xml:space="preserve"> </w:t>
      </w:r>
      <w:r>
        <w:rPr>
          <w:rFonts w:hint="eastAsia"/>
        </w:rPr>
        <w:t>мышц</w:t>
      </w:r>
      <w:r>
        <w:t xml:space="preserve"> </w:t>
      </w:r>
      <w:r>
        <w:rPr>
          <w:rFonts w:hint="eastAsia"/>
        </w:rPr>
        <w:t>тазового</w:t>
      </w:r>
      <w:r>
        <w:t xml:space="preserve"> </w:t>
      </w:r>
      <w:r>
        <w:rPr>
          <w:rFonts w:hint="eastAsia"/>
        </w:rPr>
        <w:t>дна</w:t>
      </w:r>
    </w:p>
    <w:p w14:paraId="772B03B0" w14:textId="77777777" w:rsidR="009A1435" w:rsidRDefault="009A1435" w:rsidP="009A1435"/>
    <w:p w14:paraId="48397CE9" w14:textId="77777777" w:rsidR="009A1435" w:rsidRDefault="009A1435" w:rsidP="009A1435">
      <w:r>
        <w:t xml:space="preserve">1.3 </w:t>
      </w:r>
      <w:r>
        <w:rPr>
          <w:rFonts w:hint="eastAsia"/>
        </w:rPr>
        <w:t>Недостаточность</w:t>
      </w:r>
      <w:r>
        <w:t xml:space="preserve"> </w:t>
      </w:r>
      <w:r>
        <w:rPr>
          <w:rFonts w:hint="eastAsia"/>
        </w:rPr>
        <w:t>мышц</w:t>
      </w:r>
      <w:r>
        <w:t xml:space="preserve"> </w:t>
      </w:r>
      <w:r>
        <w:rPr>
          <w:rFonts w:hint="eastAsia"/>
        </w:rPr>
        <w:t>тазового</w:t>
      </w:r>
      <w:r>
        <w:t xml:space="preserve"> </w:t>
      </w:r>
      <w:r>
        <w:rPr>
          <w:rFonts w:hint="eastAsia"/>
        </w:rPr>
        <w:t>дна</w:t>
      </w:r>
      <w:r>
        <w:t xml:space="preserve"> </w:t>
      </w:r>
      <w:r>
        <w:rPr>
          <w:rFonts w:hint="eastAsia"/>
        </w:rPr>
        <w:t>как</w:t>
      </w:r>
      <w:r>
        <w:t xml:space="preserve"> </w:t>
      </w:r>
      <w:r>
        <w:rPr>
          <w:rFonts w:hint="eastAsia"/>
        </w:rPr>
        <w:t>фактор</w:t>
      </w:r>
      <w:r>
        <w:t xml:space="preserve"> </w:t>
      </w:r>
      <w:r>
        <w:rPr>
          <w:rFonts w:hint="eastAsia"/>
        </w:rPr>
        <w:t>снижения</w:t>
      </w:r>
      <w:r>
        <w:t xml:space="preserve"> </w:t>
      </w:r>
      <w:r>
        <w:rPr>
          <w:rFonts w:hint="eastAsia"/>
        </w:rPr>
        <w:t>качества</w:t>
      </w:r>
    </w:p>
    <w:p w14:paraId="6079C7CA" w14:textId="77777777" w:rsidR="009A1435" w:rsidRDefault="009A1435" w:rsidP="009A1435"/>
    <w:p w14:paraId="3AF285B9" w14:textId="77777777" w:rsidR="009A1435" w:rsidRDefault="009A1435" w:rsidP="009A1435">
      <w:r>
        <w:rPr>
          <w:rFonts w:hint="eastAsia"/>
        </w:rPr>
        <w:t>жизни</w:t>
      </w:r>
      <w:r>
        <w:t xml:space="preserve"> </w:t>
      </w:r>
      <w:r>
        <w:rPr>
          <w:rFonts w:hint="eastAsia"/>
        </w:rPr>
        <w:t>женщины</w:t>
      </w:r>
    </w:p>
    <w:p w14:paraId="0500CEEC" w14:textId="77777777" w:rsidR="009A1435" w:rsidRDefault="009A1435" w:rsidP="009A1435"/>
    <w:p w14:paraId="0B0ED681" w14:textId="77777777" w:rsidR="009A1435" w:rsidRDefault="009A1435" w:rsidP="009A1435">
      <w:r>
        <w:t xml:space="preserve">1.4 </w:t>
      </w:r>
      <w:r>
        <w:rPr>
          <w:rFonts w:hint="eastAsia"/>
        </w:rPr>
        <w:t>Диагностика</w:t>
      </w:r>
      <w:r>
        <w:t xml:space="preserve"> </w:t>
      </w:r>
      <w:r>
        <w:rPr>
          <w:rFonts w:hint="eastAsia"/>
        </w:rPr>
        <w:t>недостаточности</w:t>
      </w:r>
      <w:r>
        <w:t xml:space="preserve"> </w:t>
      </w:r>
      <w:r>
        <w:rPr>
          <w:rFonts w:hint="eastAsia"/>
        </w:rPr>
        <w:t>мышц</w:t>
      </w:r>
      <w:r>
        <w:t xml:space="preserve"> </w:t>
      </w:r>
      <w:r>
        <w:rPr>
          <w:rFonts w:hint="eastAsia"/>
        </w:rPr>
        <w:t>тазового</w:t>
      </w:r>
      <w:r>
        <w:t xml:space="preserve"> </w:t>
      </w:r>
      <w:r>
        <w:rPr>
          <w:rFonts w:hint="eastAsia"/>
        </w:rPr>
        <w:t>дна</w:t>
      </w:r>
    </w:p>
    <w:p w14:paraId="5347D121" w14:textId="77777777" w:rsidR="009A1435" w:rsidRDefault="009A1435" w:rsidP="009A1435"/>
    <w:p w14:paraId="052EB6A9" w14:textId="77777777" w:rsidR="009A1435" w:rsidRDefault="009A1435" w:rsidP="009A1435">
      <w:r>
        <w:t xml:space="preserve">1.5 </w:t>
      </w:r>
      <w:r>
        <w:rPr>
          <w:rFonts w:hint="eastAsia"/>
        </w:rPr>
        <w:t>Консервативные</w:t>
      </w:r>
      <w:r>
        <w:t xml:space="preserve"> </w:t>
      </w:r>
      <w:r>
        <w:rPr>
          <w:rFonts w:hint="eastAsia"/>
        </w:rPr>
        <w:t>методы</w:t>
      </w:r>
      <w:r>
        <w:t xml:space="preserve"> </w:t>
      </w:r>
      <w:r>
        <w:rPr>
          <w:rFonts w:hint="eastAsia"/>
        </w:rPr>
        <w:t>терапии</w:t>
      </w:r>
      <w:r>
        <w:t xml:space="preserve"> </w:t>
      </w:r>
      <w:r>
        <w:rPr>
          <w:rFonts w:hint="eastAsia"/>
        </w:rPr>
        <w:t>недостаточности</w:t>
      </w:r>
      <w:r>
        <w:t xml:space="preserve"> </w:t>
      </w:r>
      <w:r>
        <w:rPr>
          <w:rFonts w:hint="eastAsia"/>
        </w:rPr>
        <w:t>мышц</w:t>
      </w:r>
      <w:r>
        <w:t xml:space="preserve"> </w:t>
      </w:r>
      <w:r>
        <w:rPr>
          <w:rFonts w:hint="eastAsia"/>
        </w:rPr>
        <w:t>тазового</w:t>
      </w:r>
      <w:r>
        <w:t xml:space="preserve"> </w:t>
      </w:r>
      <w:r>
        <w:rPr>
          <w:rFonts w:hint="eastAsia"/>
        </w:rPr>
        <w:t>дна</w:t>
      </w:r>
    </w:p>
    <w:p w14:paraId="6C22126F" w14:textId="77777777" w:rsidR="009A1435" w:rsidRDefault="009A1435" w:rsidP="009A1435"/>
    <w:p w14:paraId="722A307F" w14:textId="77777777" w:rsidR="009A1435" w:rsidRDefault="009A1435" w:rsidP="009A1435">
      <w:r>
        <w:rPr>
          <w:rFonts w:hint="eastAsia"/>
        </w:rPr>
        <w:t>ГЛАВА</w:t>
      </w:r>
      <w:r>
        <w:t xml:space="preserve"> 2.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ПАЦИЕНТОК</w:t>
      </w:r>
      <w:r>
        <w:t xml:space="preserve">, </w:t>
      </w:r>
      <w:r>
        <w:rPr>
          <w:rFonts w:hint="eastAsia"/>
        </w:rPr>
        <w:t>СТРАДАЮЩИХ</w:t>
      </w:r>
      <w:r>
        <w:t xml:space="preserve"> </w:t>
      </w:r>
      <w:r>
        <w:rPr>
          <w:rFonts w:hint="eastAsia"/>
        </w:rPr>
        <w:t>НЕДОСТАТОЧНОСТЬЮ</w:t>
      </w:r>
      <w:r>
        <w:t xml:space="preserve"> </w:t>
      </w:r>
      <w:r>
        <w:rPr>
          <w:rFonts w:hint="eastAsia"/>
        </w:rPr>
        <w:t>МЫШЦ</w:t>
      </w:r>
    </w:p>
    <w:p w14:paraId="579361DC" w14:textId="77777777" w:rsidR="009A1435" w:rsidRDefault="009A1435" w:rsidP="009A1435"/>
    <w:p w14:paraId="4C1E1A26" w14:textId="77777777" w:rsidR="009A1435" w:rsidRDefault="009A1435" w:rsidP="009A1435">
      <w:r>
        <w:rPr>
          <w:rFonts w:hint="eastAsia"/>
        </w:rPr>
        <w:t>ТАЗОВОГО</w:t>
      </w:r>
      <w:r>
        <w:t xml:space="preserve"> </w:t>
      </w:r>
      <w:r>
        <w:rPr>
          <w:rFonts w:hint="eastAsia"/>
        </w:rPr>
        <w:t>ДНА</w:t>
      </w:r>
    </w:p>
    <w:p w14:paraId="39DE0CDB" w14:textId="77777777" w:rsidR="009A1435" w:rsidRDefault="009A1435" w:rsidP="009A1435"/>
    <w:p w14:paraId="169FFA5D" w14:textId="77777777" w:rsidR="009A1435" w:rsidRDefault="009A1435" w:rsidP="009A143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2547C3B" w14:textId="77777777" w:rsidR="009A1435" w:rsidRDefault="009A1435" w:rsidP="009A1435"/>
    <w:p w14:paraId="4E2EB0FC" w14:textId="77777777" w:rsidR="009A1435" w:rsidRDefault="009A1435" w:rsidP="009A1435">
      <w:r>
        <w:lastRenderedPageBreak/>
        <w:t xml:space="preserve">3.1 </w:t>
      </w:r>
      <w:r>
        <w:rPr>
          <w:rFonts w:hint="eastAsia"/>
        </w:rPr>
        <w:t>Результаты</w:t>
      </w:r>
      <w:r>
        <w:t xml:space="preserve"> </w:t>
      </w:r>
      <w:r>
        <w:rPr>
          <w:rFonts w:hint="eastAsia"/>
        </w:rPr>
        <w:t>перинеологического</w:t>
      </w:r>
      <w:r>
        <w:t xml:space="preserve"> </w:t>
      </w:r>
      <w:r>
        <w:rPr>
          <w:rFonts w:hint="eastAsia"/>
        </w:rPr>
        <w:t>исследования</w:t>
      </w:r>
    </w:p>
    <w:p w14:paraId="70488D4F" w14:textId="77777777" w:rsidR="009A1435" w:rsidRDefault="009A1435" w:rsidP="009A1435"/>
    <w:p w14:paraId="2A6200C5" w14:textId="77777777" w:rsidR="009A1435" w:rsidRDefault="009A1435" w:rsidP="009A1435">
      <w:r>
        <w:t xml:space="preserve">3.2 </w:t>
      </w:r>
      <w:r>
        <w:rPr>
          <w:rFonts w:hint="eastAsia"/>
        </w:rPr>
        <w:t>Результаты</w:t>
      </w:r>
      <w:r>
        <w:t xml:space="preserve"> </w:t>
      </w:r>
      <w:r>
        <w:rPr>
          <w:rFonts w:hint="eastAsia"/>
        </w:rPr>
        <w:t>вербально</w:t>
      </w:r>
      <w:r>
        <w:t>-</w:t>
      </w:r>
      <w:r>
        <w:rPr>
          <w:rFonts w:hint="eastAsia"/>
        </w:rPr>
        <w:t>коммуникативного</w:t>
      </w:r>
      <w:r>
        <w:t xml:space="preserve"> </w:t>
      </w:r>
      <w:r>
        <w:rPr>
          <w:rFonts w:hint="eastAsia"/>
        </w:rPr>
        <w:t>исследования</w:t>
      </w:r>
    </w:p>
    <w:p w14:paraId="0CC43CCB" w14:textId="77777777" w:rsidR="009A1435" w:rsidRDefault="009A1435" w:rsidP="009A1435"/>
    <w:p w14:paraId="5F5CE633" w14:textId="77777777" w:rsidR="009A1435" w:rsidRDefault="009A1435" w:rsidP="009A1435">
      <w:r>
        <w:t xml:space="preserve">3.3 </w:t>
      </w:r>
      <w:r>
        <w:rPr>
          <w:rFonts w:hint="eastAsia"/>
        </w:rPr>
        <w:t>Результаты</w:t>
      </w:r>
      <w:r>
        <w:t xml:space="preserve"> </w:t>
      </w:r>
      <w:r>
        <w:rPr>
          <w:rFonts w:hint="eastAsia"/>
        </w:rPr>
        <w:t>клинико</w:t>
      </w:r>
      <w:r>
        <w:t>-</w:t>
      </w:r>
      <w:r>
        <w:rPr>
          <w:rFonts w:hint="eastAsia"/>
        </w:rPr>
        <w:t>сексологического</w:t>
      </w:r>
      <w:r>
        <w:t xml:space="preserve"> </w:t>
      </w:r>
      <w:r>
        <w:rPr>
          <w:rFonts w:hint="eastAsia"/>
        </w:rPr>
        <w:t>тестирования</w:t>
      </w:r>
    </w:p>
    <w:p w14:paraId="09F8240C" w14:textId="77777777" w:rsidR="009A1435" w:rsidRDefault="009A1435" w:rsidP="009A1435"/>
    <w:p w14:paraId="0F8B9AF5" w14:textId="77777777" w:rsidR="009A1435" w:rsidRDefault="009A1435" w:rsidP="009A1435">
      <w:r>
        <w:t xml:space="preserve">3.4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пациенток</w:t>
      </w:r>
      <w:r>
        <w:t xml:space="preserve"> </w:t>
      </w:r>
      <w:r>
        <w:rPr>
          <w:rFonts w:hint="eastAsia"/>
        </w:rPr>
        <w:t>изучаемой</w:t>
      </w:r>
      <w:r>
        <w:t xml:space="preserve"> </w:t>
      </w:r>
      <w:r>
        <w:rPr>
          <w:rFonts w:hint="eastAsia"/>
        </w:rPr>
        <w:t>когорты</w:t>
      </w:r>
    </w:p>
    <w:p w14:paraId="79C45E20" w14:textId="77777777" w:rsidR="009A1435" w:rsidRDefault="009A1435" w:rsidP="009A1435"/>
    <w:p w14:paraId="7D5BE982" w14:textId="77777777" w:rsidR="009A1435" w:rsidRDefault="009A1435" w:rsidP="009A1435">
      <w:r>
        <w:rPr>
          <w:rFonts w:hint="eastAsia"/>
        </w:rPr>
        <w:t>ГЛАВА</w:t>
      </w:r>
      <w:r>
        <w:t xml:space="preserve"> 4. </w:t>
      </w:r>
      <w:r>
        <w:rPr>
          <w:rFonts w:hint="eastAsia"/>
        </w:rPr>
        <w:t>РЕЗУЛЬТАТЫ</w:t>
      </w:r>
      <w:r>
        <w:t xml:space="preserve"> </w:t>
      </w:r>
      <w:r>
        <w:rPr>
          <w:rFonts w:hint="eastAsia"/>
        </w:rPr>
        <w:t>ИНСТРУМЕНТАЛЬНЫХ</w:t>
      </w:r>
      <w:r>
        <w:t xml:space="preserve"> </w:t>
      </w:r>
      <w:r>
        <w:rPr>
          <w:rFonts w:hint="eastAsia"/>
        </w:rPr>
        <w:t>МЕТОДОВ</w:t>
      </w:r>
      <w:r>
        <w:t xml:space="preserve"> </w:t>
      </w:r>
      <w:r>
        <w:rPr>
          <w:rFonts w:hint="eastAsia"/>
        </w:rPr>
        <w:t>ИССЛЕДОВАНИЯ</w:t>
      </w:r>
    </w:p>
    <w:p w14:paraId="4A1A120B" w14:textId="77777777" w:rsidR="009A1435" w:rsidRDefault="009A1435" w:rsidP="009A1435"/>
    <w:p w14:paraId="65330689" w14:textId="77777777" w:rsidR="009A1435" w:rsidRDefault="009A1435" w:rsidP="009A1435">
      <w:r>
        <w:t xml:space="preserve">4.1 </w:t>
      </w:r>
      <w:r>
        <w:rPr>
          <w:rFonts w:hint="eastAsia"/>
        </w:rPr>
        <w:t>Результаты</w:t>
      </w:r>
      <w:r>
        <w:t xml:space="preserve"> </w:t>
      </w:r>
      <w:r>
        <w:rPr>
          <w:rFonts w:hint="eastAsia"/>
        </w:rPr>
        <w:t>трансперинеального</w:t>
      </w:r>
      <w:r>
        <w:t xml:space="preserve"> </w:t>
      </w:r>
      <w:r>
        <w:rPr>
          <w:rFonts w:hint="eastAsia"/>
        </w:rPr>
        <w:t>сонографического</w:t>
      </w:r>
      <w:r>
        <w:t xml:space="preserve"> </w:t>
      </w:r>
      <w:r>
        <w:rPr>
          <w:rFonts w:hint="eastAsia"/>
        </w:rPr>
        <w:t>исследования</w:t>
      </w:r>
    </w:p>
    <w:p w14:paraId="718EAE1A" w14:textId="77777777" w:rsidR="009A1435" w:rsidRDefault="009A1435" w:rsidP="009A1435"/>
    <w:p w14:paraId="09BA10B6" w14:textId="77777777" w:rsidR="009A1435" w:rsidRDefault="009A1435" w:rsidP="009A1435">
      <w:r>
        <w:t xml:space="preserve">4.2 </w:t>
      </w:r>
      <w:r>
        <w:rPr>
          <w:rFonts w:hint="eastAsia"/>
        </w:rPr>
        <w:t>Результаты</w:t>
      </w:r>
      <w:r>
        <w:t xml:space="preserve"> </w:t>
      </w:r>
      <w:r>
        <w:rPr>
          <w:rFonts w:hint="eastAsia"/>
        </w:rPr>
        <w:t>электромиографического</w:t>
      </w:r>
      <w:r>
        <w:t xml:space="preserve"> </w:t>
      </w:r>
      <w:r>
        <w:rPr>
          <w:rFonts w:hint="eastAsia"/>
        </w:rPr>
        <w:t>исследования</w:t>
      </w:r>
    </w:p>
    <w:p w14:paraId="421FD3EF" w14:textId="77777777" w:rsidR="009A1435" w:rsidRDefault="009A1435" w:rsidP="009A1435"/>
    <w:p w14:paraId="5A124C0B" w14:textId="77777777" w:rsidR="009A1435" w:rsidRDefault="009A1435" w:rsidP="009A1435">
      <w:r>
        <w:rPr>
          <w:rFonts w:hint="eastAsia"/>
        </w:rPr>
        <w:t>ГЛАВА</w:t>
      </w:r>
      <w:r>
        <w:t xml:space="preserve"> 5. </w:t>
      </w:r>
      <w:r>
        <w:rPr>
          <w:rFonts w:hint="eastAsia"/>
        </w:rPr>
        <w:t>НАУЧНОЕ</w:t>
      </w:r>
      <w:r>
        <w:t xml:space="preserve"> </w:t>
      </w:r>
      <w:r>
        <w:rPr>
          <w:rFonts w:hint="eastAsia"/>
        </w:rPr>
        <w:t>ОБОСНОВАНИЕ</w:t>
      </w:r>
      <w:r>
        <w:t xml:space="preserve"> </w:t>
      </w:r>
      <w:r>
        <w:rPr>
          <w:rFonts w:hint="eastAsia"/>
        </w:rPr>
        <w:t>ЛЕЧЕНИЯ</w:t>
      </w:r>
      <w:r>
        <w:t xml:space="preserve"> </w:t>
      </w:r>
      <w:r>
        <w:rPr>
          <w:rFonts w:hint="eastAsia"/>
        </w:rPr>
        <w:t>ПАЦИЕНТОК</w:t>
      </w:r>
      <w:r>
        <w:t xml:space="preserve">, </w:t>
      </w:r>
      <w:r>
        <w:rPr>
          <w:rFonts w:hint="eastAsia"/>
        </w:rPr>
        <w:t>СТРАДАЮЩИХ</w:t>
      </w:r>
      <w:r>
        <w:t xml:space="preserve"> </w:t>
      </w:r>
      <w:r>
        <w:rPr>
          <w:rFonts w:hint="eastAsia"/>
        </w:rPr>
        <w:t>НЕДОСТАТОЧНОСТЬЮ</w:t>
      </w:r>
      <w:r>
        <w:t xml:space="preserve"> </w:t>
      </w:r>
      <w:r>
        <w:rPr>
          <w:rFonts w:hint="eastAsia"/>
        </w:rPr>
        <w:t>МЫШЦ</w:t>
      </w:r>
      <w:r>
        <w:t xml:space="preserve"> </w:t>
      </w:r>
      <w:r>
        <w:rPr>
          <w:rFonts w:hint="eastAsia"/>
        </w:rPr>
        <w:t>ТАЗОВОГО</w:t>
      </w:r>
      <w:r>
        <w:t xml:space="preserve"> </w:t>
      </w:r>
      <w:r>
        <w:rPr>
          <w:rFonts w:hint="eastAsia"/>
        </w:rPr>
        <w:t>ДНА</w:t>
      </w:r>
    </w:p>
    <w:p w14:paraId="0AFC2222" w14:textId="77777777" w:rsidR="009A1435" w:rsidRDefault="009A1435" w:rsidP="009A1435"/>
    <w:p w14:paraId="05B6278E" w14:textId="77777777" w:rsidR="009A1435" w:rsidRDefault="009A1435" w:rsidP="009A1435">
      <w:r>
        <w:t xml:space="preserve">5.1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комплексной</w:t>
      </w:r>
      <w:r>
        <w:t xml:space="preserve"> </w:t>
      </w:r>
      <w:r>
        <w:rPr>
          <w:rFonts w:hint="eastAsia"/>
        </w:rPr>
        <w:t>терапии</w:t>
      </w:r>
    </w:p>
    <w:p w14:paraId="381824B7" w14:textId="77777777" w:rsidR="009A1435" w:rsidRDefault="009A1435" w:rsidP="009A1435"/>
    <w:p w14:paraId="114547D1" w14:textId="77777777" w:rsidR="009A1435" w:rsidRDefault="009A1435" w:rsidP="009A1435">
      <w:r>
        <w:rPr>
          <w:rFonts w:hint="eastAsia"/>
        </w:rPr>
        <w:t>с</w:t>
      </w:r>
      <w:r>
        <w:t xml:space="preserve"> </w:t>
      </w:r>
      <w:r>
        <w:rPr>
          <w:rFonts w:hint="eastAsia"/>
        </w:rPr>
        <w:t>использованием</w:t>
      </w:r>
      <w:r>
        <w:t xml:space="preserve"> </w:t>
      </w:r>
      <w:r>
        <w:rPr>
          <w:rFonts w:hint="eastAsia"/>
        </w:rPr>
        <w:t>физических</w:t>
      </w:r>
      <w:r>
        <w:t xml:space="preserve"> </w:t>
      </w:r>
      <w:r>
        <w:rPr>
          <w:rFonts w:hint="eastAsia"/>
        </w:rPr>
        <w:t>факторов</w:t>
      </w:r>
    </w:p>
    <w:p w14:paraId="29E0CD68" w14:textId="77777777" w:rsidR="009A1435" w:rsidRDefault="009A1435" w:rsidP="009A1435"/>
    <w:p w14:paraId="3034D644" w14:textId="77777777" w:rsidR="009A1435" w:rsidRDefault="009A1435" w:rsidP="009A1435">
      <w:r>
        <w:t xml:space="preserve">5.2 </w:t>
      </w:r>
      <w:r>
        <w:rPr>
          <w:rFonts w:hint="eastAsia"/>
        </w:rPr>
        <w:t>Отдаленные</w:t>
      </w:r>
      <w:r>
        <w:t xml:space="preserve"> </w:t>
      </w:r>
      <w:r>
        <w:rPr>
          <w:rFonts w:hint="eastAsia"/>
        </w:rPr>
        <w:t>результаты</w:t>
      </w:r>
      <w:r>
        <w:t xml:space="preserve"> </w:t>
      </w:r>
      <w:r>
        <w:rPr>
          <w:rFonts w:hint="eastAsia"/>
        </w:rPr>
        <w:t>лечения</w:t>
      </w:r>
    </w:p>
    <w:p w14:paraId="760CAD1E" w14:textId="77777777" w:rsidR="009A1435" w:rsidRDefault="009A1435" w:rsidP="009A1435"/>
    <w:p w14:paraId="5F5A3D80" w14:textId="77777777" w:rsidR="009A1435" w:rsidRDefault="009A1435" w:rsidP="009A1435">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23F63D08" w14:textId="77777777" w:rsidR="009A1435" w:rsidRDefault="009A1435" w:rsidP="009A1435"/>
    <w:p w14:paraId="3890141A" w14:textId="77777777" w:rsidR="009A1435" w:rsidRDefault="009A1435" w:rsidP="009A1435">
      <w:r>
        <w:rPr>
          <w:rFonts w:hint="eastAsia"/>
        </w:rPr>
        <w:t>ЗАКЛЮЧЕНИЕ</w:t>
      </w:r>
    </w:p>
    <w:p w14:paraId="0A600C21" w14:textId="77777777" w:rsidR="009A1435" w:rsidRDefault="009A1435" w:rsidP="009A1435"/>
    <w:p w14:paraId="21BE09EF" w14:textId="77777777" w:rsidR="009A1435" w:rsidRDefault="009A1435" w:rsidP="009A14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8FD54B" w14:textId="77777777" w:rsidR="009A1435" w:rsidRDefault="009A1435" w:rsidP="009A1435"/>
    <w:p w14:paraId="32F64BF4" w14:textId="77777777" w:rsidR="009A1435" w:rsidRDefault="009A1435" w:rsidP="009A1435">
      <w:r>
        <w:rPr>
          <w:rFonts w:hint="eastAsia"/>
        </w:rPr>
        <w:t>СПИСОК</w:t>
      </w:r>
      <w:r>
        <w:t xml:space="preserve"> </w:t>
      </w:r>
      <w:r>
        <w:rPr>
          <w:rFonts w:hint="eastAsia"/>
        </w:rPr>
        <w:t>ЛИТЕРАТУРЫ</w:t>
      </w:r>
    </w:p>
    <w:p w14:paraId="2DCCA1D7" w14:textId="77777777" w:rsidR="009A1435" w:rsidRDefault="009A1435" w:rsidP="009A1435"/>
    <w:p w14:paraId="12C92461" w14:textId="1E69728D" w:rsidR="009A1435" w:rsidRPr="009A1435" w:rsidRDefault="009A1435" w:rsidP="009A1435">
      <w:r>
        <w:rPr>
          <w:rFonts w:hint="eastAsia"/>
        </w:rPr>
        <w:t>ПРИЛОЖЕНИЯ</w:t>
      </w:r>
    </w:p>
    <w:sectPr w:rsidR="009A1435" w:rsidRPr="009A143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5DA5B" w14:textId="77777777" w:rsidR="00CE02E6" w:rsidRPr="008D1934" w:rsidRDefault="00CE02E6">
      <w:pPr>
        <w:spacing w:after="0" w:line="240" w:lineRule="auto"/>
      </w:pPr>
      <w:r w:rsidRPr="008D1934">
        <w:separator/>
      </w:r>
    </w:p>
  </w:endnote>
  <w:endnote w:type="continuationSeparator" w:id="0">
    <w:p w14:paraId="5C96090E" w14:textId="77777777" w:rsidR="00CE02E6" w:rsidRPr="008D1934" w:rsidRDefault="00CE02E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E2E5F" w14:textId="77777777" w:rsidR="00CE02E6" w:rsidRPr="008D1934" w:rsidRDefault="00CE02E6"/>
    <w:p w14:paraId="40A5A829" w14:textId="77777777" w:rsidR="00CE02E6" w:rsidRPr="008D1934" w:rsidRDefault="00CE02E6"/>
    <w:p w14:paraId="2E3108D5" w14:textId="77777777" w:rsidR="00CE02E6" w:rsidRPr="008D1934" w:rsidRDefault="00CE02E6"/>
    <w:p w14:paraId="2A2CA859" w14:textId="77777777" w:rsidR="00CE02E6" w:rsidRPr="008D1934" w:rsidRDefault="00CE02E6"/>
    <w:p w14:paraId="0E43376D" w14:textId="77777777" w:rsidR="00CE02E6" w:rsidRPr="008D1934" w:rsidRDefault="00CE02E6"/>
    <w:p w14:paraId="43B202F3" w14:textId="77777777" w:rsidR="00CE02E6" w:rsidRPr="008D1934" w:rsidRDefault="00CE02E6"/>
    <w:p w14:paraId="1F280084" w14:textId="77777777" w:rsidR="00CE02E6" w:rsidRPr="008D1934" w:rsidRDefault="00CE02E6">
      <w:pPr>
        <w:rPr>
          <w:sz w:val="2"/>
          <w:szCs w:val="2"/>
        </w:rPr>
      </w:pPr>
      <w:r>
        <w:rPr>
          <w:noProof/>
        </w:rPr>
        <mc:AlternateContent>
          <mc:Choice Requires="wps">
            <w:drawing>
              <wp:anchor distT="0" distB="0" distL="63500" distR="63500" simplePos="0" relativeHeight="251660288" behindDoc="1" locked="0" layoutInCell="1" allowOverlap="1" wp14:anchorId="4DF7AEC4" wp14:editId="31F873D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4A5F13" w14:textId="77777777" w:rsidR="00CE02E6" w:rsidRPr="008D1934" w:rsidRDefault="00CE02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7AEC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4A5F13" w14:textId="77777777" w:rsidR="00CE02E6" w:rsidRPr="008D1934" w:rsidRDefault="00CE02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A8926E" w14:textId="77777777" w:rsidR="00CE02E6" w:rsidRPr="008D1934" w:rsidRDefault="00CE02E6"/>
    <w:p w14:paraId="4A0674EE" w14:textId="77777777" w:rsidR="00CE02E6" w:rsidRPr="008D1934" w:rsidRDefault="00CE02E6"/>
    <w:p w14:paraId="74C0A8AC" w14:textId="77777777" w:rsidR="00CE02E6" w:rsidRPr="008D1934" w:rsidRDefault="00CE02E6">
      <w:pPr>
        <w:rPr>
          <w:sz w:val="2"/>
          <w:szCs w:val="2"/>
        </w:rPr>
      </w:pPr>
      <w:r>
        <w:rPr>
          <w:noProof/>
        </w:rPr>
        <mc:AlternateContent>
          <mc:Choice Requires="wps">
            <w:drawing>
              <wp:anchor distT="0" distB="0" distL="63500" distR="63500" simplePos="0" relativeHeight="251659264" behindDoc="1" locked="0" layoutInCell="1" allowOverlap="1" wp14:anchorId="2380C265" wp14:editId="1DAE548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AC7298A" w14:textId="77777777" w:rsidR="00CE02E6" w:rsidRPr="008D1934" w:rsidRDefault="00CE02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0C2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C7298A" w14:textId="77777777" w:rsidR="00CE02E6" w:rsidRPr="008D1934" w:rsidRDefault="00CE02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13C300" w14:textId="77777777" w:rsidR="00CE02E6" w:rsidRPr="008D1934" w:rsidRDefault="00CE02E6"/>
    <w:p w14:paraId="772C9BDB" w14:textId="77777777" w:rsidR="00CE02E6" w:rsidRPr="008D1934" w:rsidRDefault="00CE02E6">
      <w:pPr>
        <w:rPr>
          <w:sz w:val="2"/>
          <w:szCs w:val="2"/>
        </w:rPr>
      </w:pPr>
    </w:p>
    <w:p w14:paraId="05641DFE" w14:textId="77777777" w:rsidR="00CE02E6" w:rsidRPr="008D1934" w:rsidRDefault="00CE02E6"/>
    <w:p w14:paraId="6CDF4F72" w14:textId="77777777" w:rsidR="00CE02E6" w:rsidRPr="008D1934" w:rsidRDefault="00CE02E6">
      <w:pPr>
        <w:spacing w:after="0" w:line="240" w:lineRule="auto"/>
      </w:pPr>
    </w:p>
  </w:footnote>
  <w:footnote w:type="continuationSeparator" w:id="0">
    <w:p w14:paraId="77EA3B4A" w14:textId="77777777" w:rsidR="00CE02E6" w:rsidRPr="008D1934" w:rsidRDefault="00CE02E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2E6"/>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3</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622</cp:revision>
  <cp:lastPrinted>2024-05-12T14:21:00Z</cp:lastPrinted>
  <dcterms:created xsi:type="dcterms:W3CDTF">2024-05-12T14:37:00Z</dcterms:created>
  <dcterms:modified xsi:type="dcterms:W3CDTF">2024-05-17T11:06:00Z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