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Приятельчук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Олена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Анатоліївна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доцент</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кафедри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між</w:t>
      </w:r>
      <w:r w:rsidRPr="00A921F5">
        <w:rPr>
          <w:rFonts w:ascii="Verdana" w:eastAsia="Times New Roman" w:hAnsi="Verdana" w:cs="Times New Roman"/>
          <w:color w:val="000000"/>
          <w:kern w:val="0"/>
          <w:sz w:val="24"/>
          <w:szCs w:val="24"/>
          <w:lang w:eastAsia="ru-RU"/>
        </w:rPr>
        <w:t>&amp;shy;</w:t>
      </w:r>
      <w:r w:rsidRPr="00A921F5">
        <w:rPr>
          <w:rFonts w:ascii="Verdana" w:eastAsia="Times New Roman" w:hAnsi="Verdana" w:cs="Times New Roman" w:hint="eastAsia"/>
          <w:color w:val="000000"/>
          <w:kern w:val="0"/>
          <w:sz w:val="24"/>
          <w:szCs w:val="24"/>
          <w:lang w:eastAsia="ru-RU"/>
        </w:rPr>
        <w:t>народного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бізнесу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Інституту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міжнародних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відносин</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Київ</w:t>
      </w:r>
      <w:r w:rsidRPr="00A921F5">
        <w:rPr>
          <w:rFonts w:ascii="Verdana" w:eastAsia="Times New Roman" w:hAnsi="Verdana" w:cs="Times New Roman"/>
          <w:color w:val="000000"/>
          <w:kern w:val="0"/>
          <w:sz w:val="24"/>
          <w:szCs w:val="24"/>
          <w:lang w:eastAsia="ru-RU"/>
        </w:rPr>
        <w:t>&amp;shy;</w:t>
      </w:r>
      <w:r w:rsidRPr="00A921F5">
        <w:rPr>
          <w:rFonts w:ascii="Verdana" w:eastAsia="Times New Roman" w:hAnsi="Verdana" w:cs="Times New Roman" w:hint="eastAsia"/>
          <w:color w:val="000000"/>
          <w:kern w:val="0"/>
          <w:sz w:val="24"/>
          <w:szCs w:val="24"/>
          <w:lang w:eastAsia="ru-RU"/>
        </w:rPr>
        <w:t>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національного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університету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імені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Тараса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Шевченка</w:t>
      </w:r>
      <w:r w:rsidRPr="00A921F5">
        <w:rPr>
          <w:rFonts w:ascii="Verdana" w:eastAsia="Times New Roman" w:hAnsi="Verdana" w:cs="Times New Roman"/>
          <w:color w:val="000000"/>
          <w:kern w:val="0"/>
          <w:sz w:val="24"/>
          <w:szCs w:val="24"/>
          <w:lang w:eastAsia="ru-RU"/>
        </w:rPr>
        <w:t>: &amp;laquo;</w:t>
      </w:r>
      <w:r w:rsidRPr="00A921F5">
        <w:rPr>
          <w:rFonts w:ascii="Verdana" w:eastAsia="Times New Roman" w:hAnsi="Verdana" w:cs="Times New Roman" w:hint="eastAsia"/>
          <w:color w:val="000000"/>
          <w:kern w:val="0"/>
          <w:sz w:val="24"/>
          <w:szCs w:val="24"/>
          <w:lang w:eastAsia="ru-RU"/>
        </w:rPr>
        <w:t>Соціалізація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держав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Скандинавсько</w:t>
      </w:r>
      <w:r w:rsidRPr="00A921F5">
        <w:rPr>
          <w:rFonts w:ascii="Verdana" w:eastAsia="Times New Roman" w:hAnsi="Verdana" w:cs="Times New Roman"/>
          <w:color w:val="000000"/>
          <w:kern w:val="0"/>
          <w:sz w:val="24"/>
          <w:szCs w:val="24"/>
          <w:lang w:eastAsia="ru-RU"/>
        </w:rPr>
        <w:t>&amp;shy;</w:t>
      </w:r>
      <w:r w:rsidRPr="00A921F5">
        <w:rPr>
          <w:rFonts w:ascii="Verdana" w:eastAsia="Times New Roman" w:hAnsi="Verdana" w:cs="Times New Roman" w:hint="eastAsia"/>
          <w:color w:val="000000"/>
          <w:kern w:val="0"/>
          <w:sz w:val="24"/>
          <w:szCs w:val="24"/>
          <w:lang w:eastAsia="ru-RU"/>
        </w:rPr>
        <w:t>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світового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господарства</w:t>
      </w:r>
      <w:r w:rsidRPr="00A921F5">
        <w:rPr>
          <w:rFonts w:ascii="Verdana" w:eastAsia="Times New Roman" w:hAnsi="Verdana" w:cs="Times New Roman"/>
          <w:color w:val="000000"/>
          <w:kern w:val="0"/>
          <w:sz w:val="24"/>
          <w:szCs w:val="24"/>
          <w:lang w:eastAsia="ru-RU"/>
        </w:rPr>
        <w:t xml:space="preserve">&amp;raquo; (08.00.02 - </w:t>
      </w:r>
      <w:r w:rsidRPr="00A921F5">
        <w:rPr>
          <w:rFonts w:ascii="Verdana" w:eastAsia="Times New Roman" w:hAnsi="Verdana" w:cs="Times New Roman" w:hint="eastAsia"/>
          <w:color w:val="000000"/>
          <w:kern w:val="0"/>
          <w:sz w:val="24"/>
          <w:szCs w:val="24"/>
          <w:lang w:eastAsia="ru-RU"/>
        </w:rPr>
        <w:t>світове</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господарство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міжнародні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відносини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Спецра</w:t>
      </w:r>
      <w:r w:rsidRPr="00A921F5">
        <w:rPr>
          <w:rFonts w:ascii="Verdana" w:eastAsia="Times New Roman" w:hAnsi="Verdana" w:cs="Times New Roman"/>
          <w:color w:val="000000"/>
          <w:kern w:val="0"/>
          <w:sz w:val="24"/>
          <w:szCs w:val="24"/>
          <w:lang w:eastAsia="ru-RU"/>
        </w:rPr>
        <w:t>&amp;shy;</w:t>
      </w:r>
      <w:r w:rsidRPr="00A921F5">
        <w:rPr>
          <w:rFonts w:ascii="Verdana" w:eastAsia="Times New Roman" w:hAnsi="Verdana" w:cs="Times New Roman" w:hint="eastAsia"/>
          <w:color w:val="000000"/>
          <w:kern w:val="0"/>
          <w:sz w:val="24"/>
          <w:szCs w:val="24"/>
          <w:lang w:eastAsia="ru-RU"/>
        </w:rPr>
        <w:t>да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w:t>
      </w:r>
      <w:r w:rsidRPr="00A921F5">
        <w:rPr>
          <w:rFonts w:ascii="Verdana" w:eastAsia="Times New Roman" w:hAnsi="Verdana" w:cs="Times New Roman"/>
          <w:color w:val="000000"/>
          <w:kern w:val="0"/>
          <w:sz w:val="24"/>
          <w:szCs w:val="24"/>
          <w:lang w:eastAsia="ru-RU"/>
        </w:rPr>
        <w:t xml:space="preserve"> 26.001.02 </w:t>
      </w:r>
      <w:r w:rsidRPr="00A921F5">
        <w:rPr>
          <w:rFonts w:ascii="Verdana" w:eastAsia="Times New Roman" w:hAnsi="Verdana" w:cs="Times New Roman" w:hint="eastAsia"/>
          <w:color w:val="000000"/>
          <w:kern w:val="0"/>
          <w:sz w:val="24"/>
          <w:szCs w:val="24"/>
          <w:lang w:eastAsia="ru-RU"/>
        </w:rPr>
        <w:t>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Київському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національному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університеті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імені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Тараса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Шевченка</w:t>
      </w: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Київський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національний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університет</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імені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Тараса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Шевченка</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Міністерство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освіти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України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Київський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національний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університет</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імені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Тараса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Шевченка</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Міністерство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освіти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України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Кваліфікаційна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наукова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праця</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правах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рукопису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ПРИЯТЕЛЬЧУК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ОЛЕНА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АНАТОЛІЇВНА</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УДК</w:t>
      </w:r>
      <w:r w:rsidRPr="00A921F5">
        <w:rPr>
          <w:rFonts w:ascii="Verdana" w:eastAsia="Times New Roman" w:hAnsi="Verdana" w:cs="Times New Roman"/>
          <w:color w:val="000000"/>
          <w:kern w:val="0"/>
          <w:sz w:val="24"/>
          <w:szCs w:val="24"/>
          <w:lang w:eastAsia="ru-RU"/>
        </w:rPr>
        <w:t>330.342.146(48)(02)</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ДИСЕРТАЦІЯ</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СОЦІАЛІЗАЦІЯ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ДЕРЖАВ</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СКАНДИНАВСЬКОГО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СВІТОВОГО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ГОСПОДАРСТВА</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Спеціальність</w:t>
      </w:r>
      <w:r w:rsidRPr="00A921F5">
        <w:rPr>
          <w:rFonts w:ascii="Verdana" w:eastAsia="Times New Roman" w:hAnsi="Verdana" w:cs="Times New Roman"/>
          <w:color w:val="000000"/>
          <w:kern w:val="0"/>
          <w:sz w:val="24"/>
          <w:szCs w:val="24"/>
          <w:lang w:eastAsia="ru-RU"/>
        </w:rPr>
        <w:t xml:space="preserve"> 08.00.02 </w:t>
      </w:r>
      <w:r w:rsidRPr="00A921F5">
        <w:rPr>
          <w:rFonts w:ascii="Verdana" w:eastAsia="Times New Roman" w:hAnsi="Verdana" w:cs="Times New Roman" w:hint="eastAsia"/>
          <w:color w:val="000000"/>
          <w:kern w:val="0"/>
          <w:sz w:val="24"/>
          <w:szCs w:val="24"/>
          <w:lang w:eastAsia="ru-RU"/>
        </w:rPr>
        <w:t>–</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світове</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господарство</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міжнародні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відносини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Подається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здобуття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наукового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ступеня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доктора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Дисертація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містить</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результати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власних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досліджень</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Використання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ідей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результатів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текстів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інших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авторів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мають</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посилання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відповідне</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джерело</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____________ </w:t>
      </w:r>
      <w:r w:rsidRPr="00A921F5">
        <w:rPr>
          <w:rFonts w:ascii="Verdana" w:eastAsia="Times New Roman" w:hAnsi="Verdana" w:cs="Times New Roman" w:hint="eastAsia"/>
          <w:color w:val="000000"/>
          <w:kern w:val="0"/>
          <w:sz w:val="24"/>
          <w:szCs w:val="24"/>
          <w:lang w:eastAsia="ru-RU"/>
        </w:rPr>
        <w:t>Приятельчук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w:t>
      </w:r>
      <w:r w:rsidRPr="00A921F5">
        <w:rPr>
          <w:rFonts w:ascii="Verdana" w:eastAsia="Times New Roman" w:hAnsi="Verdana" w:cs="Times New Roman"/>
          <w:color w:val="000000"/>
          <w:kern w:val="0"/>
          <w:sz w:val="24"/>
          <w:szCs w:val="24"/>
          <w:lang w:eastAsia="ru-RU"/>
        </w:rPr>
        <w:t>.</w:t>
      </w:r>
      <w:r w:rsidRPr="00A921F5">
        <w:rPr>
          <w:rFonts w:ascii="Verdana" w:eastAsia="Times New Roman" w:hAnsi="Verdana" w:cs="Times New Roman" w:hint="eastAsia"/>
          <w:color w:val="000000"/>
          <w:kern w:val="0"/>
          <w:sz w:val="24"/>
          <w:szCs w:val="24"/>
          <w:lang w:eastAsia="ru-RU"/>
        </w:rPr>
        <w:t>А</w:t>
      </w:r>
      <w:r w:rsidRPr="00A921F5">
        <w:rPr>
          <w:rFonts w:ascii="Verdana" w:eastAsia="Times New Roman" w:hAnsi="Verdana" w:cs="Times New Roman"/>
          <w:color w:val="000000"/>
          <w:kern w:val="0"/>
          <w:sz w:val="24"/>
          <w:szCs w:val="24"/>
          <w:lang w:eastAsia="ru-RU"/>
        </w:rPr>
        <w:t>.</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Науковий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консультант</w:t>
      </w:r>
      <w:r w:rsidRPr="00A921F5">
        <w:rPr>
          <w:rFonts w:ascii="Verdana" w:eastAsia="Times New Roman" w:hAnsi="Verdana" w:cs="Times New Roman"/>
          <w:color w:val="000000"/>
          <w:kern w:val="0"/>
          <w:sz w:val="24"/>
          <w:szCs w:val="24"/>
          <w:lang w:eastAsia="ru-RU"/>
        </w:rPr>
        <w:t>:</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Вергун</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Володимир</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Антонович</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доктор</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професор</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КИЇВ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w:t>
      </w:r>
      <w:r w:rsidRPr="00A921F5">
        <w:rPr>
          <w:rFonts w:ascii="Verdana" w:eastAsia="Times New Roman" w:hAnsi="Verdana" w:cs="Times New Roman"/>
          <w:color w:val="000000"/>
          <w:kern w:val="0"/>
          <w:sz w:val="24"/>
          <w:szCs w:val="24"/>
          <w:lang w:eastAsia="ru-RU"/>
        </w:rPr>
        <w:t xml:space="preserve"> 2019</w:t>
      </w: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ВСТУП</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РОЗДІЛ</w:t>
      </w:r>
      <w:r w:rsidRPr="00A921F5">
        <w:rPr>
          <w:rFonts w:ascii="Verdana" w:eastAsia="Times New Roman" w:hAnsi="Verdana" w:cs="Times New Roman"/>
          <w:color w:val="000000"/>
          <w:kern w:val="0"/>
          <w:sz w:val="24"/>
          <w:szCs w:val="24"/>
          <w:lang w:eastAsia="ru-RU"/>
        </w:rPr>
        <w:t xml:space="preserve"> 1. </w:t>
      </w:r>
      <w:r w:rsidRPr="00A921F5">
        <w:rPr>
          <w:rFonts w:ascii="Verdana" w:eastAsia="Times New Roman" w:hAnsi="Verdana" w:cs="Times New Roman" w:hint="eastAsia"/>
          <w:color w:val="000000"/>
          <w:kern w:val="0"/>
          <w:sz w:val="24"/>
          <w:szCs w:val="24"/>
          <w:lang w:eastAsia="ru-RU"/>
        </w:rPr>
        <w:t>ТЕОРЕТИКО</w:t>
      </w:r>
      <w:r w:rsidRPr="00A921F5">
        <w:rPr>
          <w:rFonts w:ascii="Verdana" w:eastAsia="Times New Roman" w:hAnsi="Verdana" w:cs="Times New Roman"/>
          <w:color w:val="000000"/>
          <w:kern w:val="0"/>
          <w:sz w:val="24"/>
          <w:szCs w:val="24"/>
          <w:lang w:eastAsia="ru-RU"/>
        </w:rPr>
        <w:t>-</w:t>
      </w:r>
      <w:r w:rsidRPr="00A921F5">
        <w:rPr>
          <w:rFonts w:ascii="Verdana" w:eastAsia="Times New Roman" w:hAnsi="Verdana" w:cs="Times New Roman" w:hint="eastAsia"/>
          <w:color w:val="000000"/>
          <w:kern w:val="0"/>
          <w:sz w:val="24"/>
          <w:szCs w:val="24"/>
          <w:lang w:eastAsia="ru-RU"/>
        </w:rPr>
        <w:t>МЕТОДОЛОГІЧНІ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ОСНОВИ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ДОСЛІДЖЕННЯ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МОДЕЛЕЙ</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ДЕРЖАВ</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1.1.</w:t>
      </w:r>
      <w:r w:rsidRPr="00A921F5">
        <w:rPr>
          <w:rFonts w:ascii="Verdana" w:eastAsia="Times New Roman" w:hAnsi="Verdana" w:cs="Times New Roman" w:hint="eastAsia"/>
          <w:color w:val="000000"/>
          <w:kern w:val="0"/>
          <w:sz w:val="24"/>
          <w:szCs w:val="24"/>
          <w:lang w:eastAsia="ru-RU"/>
        </w:rPr>
        <w:t>Еволюція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наукового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дискурсу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як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закономірності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глобального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розвитку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1.2.</w:t>
      </w:r>
      <w:r w:rsidRPr="00A921F5">
        <w:rPr>
          <w:rFonts w:ascii="Verdana" w:eastAsia="Times New Roman" w:hAnsi="Verdana" w:cs="Times New Roman" w:hint="eastAsia"/>
          <w:color w:val="000000"/>
          <w:kern w:val="0"/>
          <w:sz w:val="24"/>
          <w:szCs w:val="24"/>
          <w:lang w:eastAsia="ru-RU"/>
        </w:rPr>
        <w:t>Теоретичні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аспекти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формування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соціальної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людини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моделях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світогосподарського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розвитку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1.3.</w:t>
      </w:r>
      <w:r w:rsidRPr="00A921F5">
        <w:rPr>
          <w:rFonts w:ascii="Verdana" w:eastAsia="Times New Roman" w:hAnsi="Verdana" w:cs="Times New Roman" w:hint="eastAsia"/>
          <w:color w:val="000000"/>
          <w:kern w:val="0"/>
          <w:sz w:val="24"/>
          <w:szCs w:val="24"/>
          <w:lang w:eastAsia="ru-RU"/>
        </w:rPr>
        <w:t>Соціальна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компонента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сучасних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теоріях</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Висновки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Розділу</w:t>
      </w:r>
      <w:r w:rsidRPr="00A921F5">
        <w:rPr>
          <w:rFonts w:ascii="Verdana" w:eastAsia="Times New Roman" w:hAnsi="Verdana" w:cs="Times New Roman"/>
          <w:color w:val="000000"/>
          <w:kern w:val="0"/>
          <w:sz w:val="24"/>
          <w:szCs w:val="24"/>
          <w:lang w:eastAsia="ru-RU"/>
        </w:rPr>
        <w:t xml:space="preserve"> 1</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РОЗДІЛ</w:t>
      </w:r>
      <w:r w:rsidRPr="00A921F5">
        <w:rPr>
          <w:rFonts w:ascii="Verdana" w:eastAsia="Times New Roman" w:hAnsi="Verdana" w:cs="Times New Roman"/>
          <w:color w:val="000000"/>
          <w:kern w:val="0"/>
          <w:sz w:val="24"/>
          <w:szCs w:val="24"/>
          <w:lang w:eastAsia="ru-RU"/>
        </w:rPr>
        <w:t xml:space="preserve"> 2. </w:t>
      </w:r>
      <w:r w:rsidRPr="00A921F5">
        <w:rPr>
          <w:rFonts w:ascii="Verdana" w:eastAsia="Times New Roman" w:hAnsi="Verdana" w:cs="Times New Roman" w:hint="eastAsia"/>
          <w:color w:val="000000"/>
          <w:kern w:val="0"/>
          <w:sz w:val="24"/>
          <w:szCs w:val="24"/>
          <w:lang w:eastAsia="ru-RU"/>
        </w:rPr>
        <w:t>ПАРАДИГМАЛЬНІ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ЗАСАДИ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МОДЕЛЕЙ</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СОЦІАЛЬНОЇ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ЕКОНОМІКИ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2.1. </w:t>
      </w:r>
      <w:r w:rsidRPr="00A921F5">
        <w:rPr>
          <w:rFonts w:ascii="Verdana" w:eastAsia="Times New Roman" w:hAnsi="Verdana" w:cs="Times New Roman" w:hint="eastAsia"/>
          <w:color w:val="000000"/>
          <w:kern w:val="0"/>
          <w:sz w:val="24"/>
          <w:szCs w:val="24"/>
          <w:lang w:eastAsia="ru-RU"/>
        </w:rPr>
        <w:t>Соціальна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солідарна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економіка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як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різновид</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соціальноекономічної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2.2. </w:t>
      </w:r>
      <w:r w:rsidRPr="00A921F5">
        <w:rPr>
          <w:rFonts w:ascii="Verdana" w:eastAsia="Times New Roman" w:hAnsi="Verdana" w:cs="Times New Roman" w:hint="eastAsia"/>
          <w:color w:val="000000"/>
          <w:kern w:val="0"/>
          <w:sz w:val="24"/>
          <w:szCs w:val="24"/>
          <w:lang w:eastAsia="ru-RU"/>
        </w:rPr>
        <w:t>Економічні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детермінанти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політики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держави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2.3. </w:t>
      </w:r>
      <w:r w:rsidRPr="00A921F5">
        <w:rPr>
          <w:rFonts w:ascii="Verdana" w:eastAsia="Times New Roman" w:hAnsi="Verdana" w:cs="Times New Roman" w:hint="eastAsia"/>
          <w:color w:val="000000"/>
          <w:kern w:val="0"/>
          <w:sz w:val="24"/>
          <w:szCs w:val="24"/>
          <w:lang w:eastAsia="ru-RU"/>
        </w:rPr>
        <w:t>Соціальні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виміри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державної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Висновки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Розділу</w:t>
      </w:r>
      <w:r w:rsidRPr="00A921F5">
        <w:rPr>
          <w:rFonts w:ascii="Verdana" w:eastAsia="Times New Roman" w:hAnsi="Verdana" w:cs="Times New Roman"/>
          <w:color w:val="000000"/>
          <w:kern w:val="0"/>
          <w:sz w:val="24"/>
          <w:szCs w:val="24"/>
          <w:lang w:eastAsia="ru-RU"/>
        </w:rPr>
        <w:t xml:space="preserve"> 2</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РОЗДІЛ</w:t>
      </w:r>
      <w:r w:rsidRPr="00A921F5">
        <w:rPr>
          <w:rFonts w:ascii="Verdana" w:eastAsia="Times New Roman" w:hAnsi="Verdana" w:cs="Times New Roman"/>
          <w:color w:val="000000"/>
          <w:kern w:val="0"/>
          <w:sz w:val="24"/>
          <w:szCs w:val="24"/>
          <w:lang w:eastAsia="ru-RU"/>
        </w:rPr>
        <w:t xml:space="preserve"> 3. </w:t>
      </w:r>
      <w:r w:rsidRPr="00A921F5">
        <w:rPr>
          <w:rFonts w:ascii="Verdana" w:eastAsia="Times New Roman" w:hAnsi="Verdana" w:cs="Times New Roman" w:hint="eastAsia"/>
          <w:color w:val="000000"/>
          <w:kern w:val="0"/>
          <w:sz w:val="24"/>
          <w:szCs w:val="24"/>
          <w:lang w:eastAsia="ru-RU"/>
        </w:rPr>
        <w:t>ОСОБЛИВОСТІ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НАЦІОНАЛЬНИХ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МОДЕЛЕЙ</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ЄВРОПЕЙСЬКОГО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3.1. </w:t>
      </w:r>
      <w:r w:rsidRPr="00A921F5">
        <w:rPr>
          <w:rFonts w:ascii="Verdana" w:eastAsia="Times New Roman" w:hAnsi="Verdana" w:cs="Times New Roman" w:hint="eastAsia"/>
          <w:color w:val="000000"/>
          <w:kern w:val="0"/>
          <w:sz w:val="24"/>
          <w:szCs w:val="24"/>
          <w:lang w:eastAsia="ru-RU"/>
        </w:rPr>
        <w:t>Соціальна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складова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моделях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регіональних</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об’єднань</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3.2. </w:t>
      </w:r>
      <w:r w:rsidRPr="00A921F5">
        <w:rPr>
          <w:rFonts w:ascii="Verdana" w:eastAsia="Times New Roman" w:hAnsi="Verdana" w:cs="Times New Roman" w:hint="eastAsia"/>
          <w:color w:val="000000"/>
          <w:kern w:val="0"/>
          <w:sz w:val="24"/>
          <w:szCs w:val="24"/>
          <w:lang w:eastAsia="ru-RU"/>
        </w:rPr>
        <w:t>Реформування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грошово</w:t>
      </w:r>
      <w:r w:rsidRPr="00A921F5">
        <w:rPr>
          <w:rFonts w:ascii="Verdana" w:eastAsia="Times New Roman" w:hAnsi="Verdana" w:cs="Times New Roman"/>
          <w:color w:val="000000"/>
          <w:kern w:val="0"/>
          <w:sz w:val="24"/>
          <w:szCs w:val="24"/>
          <w:lang w:eastAsia="ru-RU"/>
        </w:rPr>
        <w:t>-</w:t>
      </w:r>
      <w:r w:rsidRPr="00A921F5">
        <w:rPr>
          <w:rFonts w:ascii="Verdana" w:eastAsia="Times New Roman" w:hAnsi="Verdana" w:cs="Times New Roman" w:hint="eastAsia"/>
          <w:color w:val="000000"/>
          <w:kern w:val="0"/>
          <w:sz w:val="24"/>
          <w:szCs w:val="24"/>
          <w:lang w:eastAsia="ru-RU"/>
        </w:rPr>
        <w:t>кредитної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податкової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системи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як</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інституційної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основи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ЄС</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3.3. </w:t>
      </w:r>
      <w:r w:rsidRPr="00A921F5">
        <w:rPr>
          <w:rFonts w:ascii="Verdana" w:eastAsia="Times New Roman" w:hAnsi="Verdana" w:cs="Times New Roman" w:hint="eastAsia"/>
          <w:color w:val="000000"/>
          <w:kern w:val="0"/>
          <w:sz w:val="24"/>
          <w:szCs w:val="24"/>
          <w:lang w:eastAsia="ru-RU"/>
        </w:rPr>
        <w:t>Форми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комунітарної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соціально</w:t>
      </w:r>
      <w:r w:rsidRPr="00A921F5">
        <w:rPr>
          <w:rFonts w:ascii="Verdana" w:eastAsia="Times New Roman" w:hAnsi="Verdana" w:cs="Times New Roman"/>
          <w:color w:val="000000"/>
          <w:kern w:val="0"/>
          <w:sz w:val="24"/>
          <w:szCs w:val="24"/>
          <w:lang w:eastAsia="ru-RU"/>
        </w:rPr>
        <w:t>-</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політики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ЄС</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та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Скандинавському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Висновки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Розділу</w:t>
      </w:r>
      <w:r w:rsidRPr="00A921F5">
        <w:rPr>
          <w:rFonts w:ascii="Verdana" w:eastAsia="Times New Roman" w:hAnsi="Verdana" w:cs="Times New Roman"/>
          <w:color w:val="000000"/>
          <w:kern w:val="0"/>
          <w:sz w:val="24"/>
          <w:szCs w:val="24"/>
          <w:lang w:eastAsia="ru-RU"/>
        </w:rPr>
        <w:t xml:space="preserve"> 3</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РОЗДІЛ</w:t>
      </w:r>
      <w:r w:rsidRPr="00A921F5">
        <w:rPr>
          <w:rFonts w:ascii="Verdana" w:eastAsia="Times New Roman" w:hAnsi="Verdana" w:cs="Times New Roman"/>
          <w:color w:val="000000"/>
          <w:kern w:val="0"/>
          <w:sz w:val="24"/>
          <w:szCs w:val="24"/>
          <w:lang w:eastAsia="ru-RU"/>
        </w:rPr>
        <w:t xml:space="preserve"> 4. </w:t>
      </w:r>
      <w:r w:rsidRPr="00A921F5">
        <w:rPr>
          <w:rFonts w:ascii="Verdana" w:eastAsia="Times New Roman" w:hAnsi="Verdana" w:cs="Times New Roman" w:hint="eastAsia"/>
          <w:color w:val="000000"/>
          <w:kern w:val="0"/>
          <w:sz w:val="24"/>
          <w:szCs w:val="24"/>
          <w:lang w:eastAsia="ru-RU"/>
        </w:rPr>
        <w:t>КОНВЕРГЕНЦІЯ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НАЦІОНАЛЬНИХ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МОДЕЛЕЙ</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ПОЛІТИКИ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СКАНДИНАВСЬКОМУ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ЄВРОПЕЙСЬКОМУ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СУБРЕГІОНІ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4.1. </w:t>
      </w:r>
      <w:r w:rsidRPr="00A921F5">
        <w:rPr>
          <w:rFonts w:ascii="Verdana" w:eastAsia="Times New Roman" w:hAnsi="Verdana" w:cs="Times New Roman" w:hint="eastAsia"/>
          <w:color w:val="000000"/>
          <w:kern w:val="0"/>
          <w:sz w:val="24"/>
          <w:szCs w:val="24"/>
          <w:lang w:eastAsia="ru-RU"/>
        </w:rPr>
        <w:t>Економічний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розвиток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як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основа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конвергентної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скандинавської</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добробуту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4.2. </w:t>
      </w:r>
      <w:r w:rsidRPr="00A921F5">
        <w:rPr>
          <w:rFonts w:ascii="Verdana" w:eastAsia="Times New Roman" w:hAnsi="Verdana" w:cs="Times New Roman" w:hint="eastAsia"/>
          <w:color w:val="000000"/>
          <w:kern w:val="0"/>
          <w:sz w:val="24"/>
          <w:szCs w:val="24"/>
          <w:lang w:eastAsia="ru-RU"/>
        </w:rPr>
        <w:t>Особливості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соціально</w:t>
      </w:r>
      <w:r w:rsidRPr="00A921F5">
        <w:rPr>
          <w:rFonts w:ascii="Verdana" w:eastAsia="Times New Roman" w:hAnsi="Verdana" w:cs="Times New Roman"/>
          <w:color w:val="000000"/>
          <w:kern w:val="0"/>
          <w:sz w:val="24"/>
          <w:szCs w:val="24"/>
          <w:lang w:eastAsia="ru-RU"/>
        </w:rPr>
        <w:t>-</w:t>
      </w:r>
      <w:r w:rsidRPr="00A921F5">
        <w:rPr>
          <w:rFonts w:ascii="Verdana" w:eastAsia="Times New Roman" w:hAnsi="Verdana" w:cs="Times New Roman" w:hint="eastAsia"/>
          <w:color w:val="000000"/>
          <w:kern w:val="0"/>
          <w:sz w:val="24"/>
          <w:szCs w:val="24"/>
          <w:lang w:eastAsia="ru-RU"/>
        </w:rPr>
        <w:t>орієнтованої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розвитку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економіки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країн</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субрегіону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4.3. </w:t>
      </w:r>
      <w:r w:rsidRPr="00A921F5">
        <w:rPr>
          <w:rFonts w:ascii="Verdana" w:eastAsia="Times New Roman" w:hAnsi="Verdana" w:cs="Times New Roman" w:hint="eastAsia"/>
          <w:color w:val="000000"/>
          <w:kern w:val="0"/>
          <w:sz w:val="24"/>
          <w:szCs w:val="24"/>
          <w:lang w:eastAsia="ru-RU"/>
        </w:rPr>
        <w:t>Конвергентна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взаємодія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національних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Скандинавській</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сталого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розвитку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4.4. </w:t>
      </w:r>
      <w:r w:rsidRPr="00A921F5">
        <w:rPr>
          <w:rFonts w:ascii="Verdana" w:eastAsia="Times New Roman" w:hAnsi="Verdana" w:cs="Times New Roman" w:hint="eastAsia"/>
          <w:color w:val="000000"/>
          <w:kern w:val="0"/>
          <w:sz w:val="24"/>
          <w:szCs w:val="24"/>
          <w:lang w:eastAsia="ru-RU"/>
        </w:rPr>
        <w:t>Основні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напрями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Висновки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Розділу</w:t>
      </w:r>
      <w:r w:rsidRPr="00A921F5">
        <w:rPr>
          <w:rFonts w:ascii="Verdana" w:eastAsia="Times New Roman" w:hAnsi="Verdana" w:cs="Times New Roman"/>
          <w:color w:val="000000"/>
          <w:kern w:val="0"/>
          <w:sz w:val="24"/>
          <w:szCs w:val="24"/>
          <w:lang w:eastAsia="ru-RU"/>
        </w:rPr>
        <w:t xml:space="preserve"> 4</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19</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34</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34</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53</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69</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87</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89</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89</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103</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127</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151</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154</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154</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186</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197</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216</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218</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218</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235</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251</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267</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295</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18</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РОЗДІЛ</w:t>
      </w:r>
      <w:r w:rsidRPr="00A921F5">
        <w:rPr>
          <w:rFonts w:ascii="Verdana" w:eastAsia="Times New Roman" w:hAnsi="Verdana" w:cs="Times New Roman"/>
          <w:color w:val="000000"/>
          <w:kern w:val="0"/>
          <w:sz w:val="24"/>
          <w:szCs w:val="24"/>
          <w:lang w:eastAsia="ru-RU"/>
        </w:rPr>
        <w:t xml:space="preserve"> 5. </w:t>
      </w:r>
      <w:r w:rsidRPr="00A921F5">
        <w:rPr>
          <w:rFonts w:ascii="Verdana" w:eastAsia="Times New Roman" w:hAnsi="Verdana" w:cs="Times New Roman" w:hint="eastAsia"/>
          <w:color w:val="000000"/>
          <w:kern w:val="0"/>
          <w:sz w:val="24"/>
          <w:szCs w:val="24"/>
          <w:lang w:eastAsia="ru-RU"/>
        </w:rPr>
        <w:t>СОЦІАЛІЗАЦІЯ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УКРАЇНСЬКОЇ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ЕКОНОМІЧНОГО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РОЗВИТКУ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КОНТЕКСТІ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ЄВРОПЕЙСЬКОЇ</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ІНТЕГРАЦІЇ</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5.1. </w:t>
      </w:r>
      <w:r w:rsidRPr="00A921F5">
        <w:rPr>
          <w:rFonts w:ascii="Verdana" w:eastAsia="Times New Roman" w:hAnsi="Verdana" w:cs="Times New Roman" w:hint="eastAsia"/>
          <w:color w:val="000000"/>
          <w:kern w:val="0"/>
          <w:sz w:val="24"/>
          <w:szCs w:val="24"/>
          <w:lang w:eastAsia="ru-RU"/>
        </w:rPr>
        <w:t>Соціально</w:t>
      </w:r>
      <w:r w:rsidRPr="00A921F5">
        <w:rPr>
          <w:rFonts w:ascii="Verdana" w:eastAsia="Times New Roman" w:hAnsi="Verdana" w:cs="Times New Roman"/>
          <w:color w:val="000000"/>
          <w:kern w:val="0"/>
          <w:sz w:val="24"/>
          <w:szCs w:val="24"/>
          <w:lang w:eastAsia="ru-RU"/>
        </w:rPr>
        <w:t>-</w:t>
      </w:r>
      <w:r w:rsidRPr="00A921F5">
        <w:rPr>
          <w:rFonts w:ascii="Verdana" w:eastAsia="Times New Roman" w:hAnsi="Verdana" w:cs="Times New Roman" w:hint="eastAsia"/>
          <w:color w:val="000000"/>
          <w:kern w:val="0"/>
          <w:sz w:val="24"/>
          <w:szCs w:val="24"/>
          <w:lang w:eastAsia="ru-RU"/>
        </w:rPr>
        <w:t>орієнтована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модель</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Європейського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Союзу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як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основа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євроінтеграційного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розвитку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України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5.2. </w:t>
      </w:r>
      <w:r w:rsidRPr="00A921F5">
        <w:rPr>
          <w:rFonts w:ascii="Verdana" w:eastAsia="Times New Roman" w:hAnsi="Verdana" w:cs="Times New Roman" w:hint="eastAsia"/>
          <w:color w:val="000000"/>
          <w:kern w:val="0"/>
          <w:sz w:val="24"/>
          <w:szCs w:val="24"/>
          <w:lang w:eastAsia="ru-RU"/>
        </w:rPr>
        <w:t>Скандинавська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превентивна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модель</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загального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добробуту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як</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базис</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формування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українського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виміру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економіки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5.3. </w:t>
      </w:r>
      <w:r w:rsidRPr="00A921F5">
        <w:rPr>
          <w:rFonts w:ascii="Verdana" w:eastAsia="Times New Roman" w:hAnsi="Verdana" w:cs="Times New Roman" w:hint="eastAsia"/>
          <w:color w:val="000000"/>
          <w:kern w:val="0"/>
          <w:sz w:val="24"/>
          <w:szCs w:val="24"/>
          <w:lang w:eastAsia="ru-RU"/>
        </w:rPr>
        <w:t>Соціальна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складова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сучасній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економічній</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України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 xml:space="preserve">5.4. </w:t>
      </w:r>
      <w:r w:rsidRPr="00A921F5">
        <w:rPr>
          <w:rFonts w:ascii="Verdana" w:eastAsia="Times New Roman" w:hAnsi="Verdana" w:cs="Times New Roman" w:hint="eastAsia"/>
          <w:color w:val="000000"/>
          <w:kern w:val="0"/>
          <w:sz w:val="24"/>
          <w:szCs w:val="24"/>
          <w:lang w:eastAsia="ru-RU"/>
        </w:rPr>
        <w:t>Трансформація</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вітчизняної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економічної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моделі</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на</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принципах</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соціалізації</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країн</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Скандинавського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регіону</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Висновки</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до</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Розділу</w:t>
      </w:r>
      <w:r w:rsidRPr="00A921F5">
        <w:rPr>
          <w:rFonts w:ascii="Verdana" w:eastAsia="Times New Roman" w:hAnsi="Verdana" w:cs="Times New Roman"/>
          <w:color w:val="000000"/>
          <w:kern w:val="0"/>
          <w:sz w:val="24"/>
          <w:szCs w:val="24"/>
          <w:lang w:eastAsia="ru-RU"/>
        </w:rPr>
        <w:t xml:space="preserve"> 5</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ВИСНОВКИ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ПЕРЕЛІК</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ВИКОРИСТАНИХ</w:t>
      </w:r>
      <w:r w:rsidRPr="00A921F5">
        <w:rPr>
          <w:rFonts w:ascii="Verdana" w:eastAsia="Times New Roman" w:hAnsi="Verdana" w:cs="Times New Roman"/>
          <w:color w:val="000000"/>
          <w:kern w:val="0"/>
          <w:sz w:val="24"/>
          <w:szCs w:val="24"/>
          <w:lang w:eastAsia="ru-RU"/>
        </w:rPr>
        <w:t xml:space="preserve"> </w:t>
      </w:r>
      <w:r w:rsidRPr="00A921F5">
        <w:rPr>
          <w:rFonts w:ascii="Verdana" w:eastAsia="Times New Roman" w:hAnsi="Verdana" w:cs="Times New Roman" w:hint="eastAsia"/>
          <w:color w:val="000000"/>
          <w:kern w:val="0"/>
          <w:sz w:val="24"/>
          <w:szCs w:val="24"/>
          <w:lang w:eastAsia="ru-RU"/>
        </w:rPr>
        <w:t>ДЖЕРЕЛ</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hint="eastAsia"/>
          <w:color w:val="000000"/>
          <w:kern w:val="0"/>
          <w:sz w:val="24"/>
          <w:szCs w:val="24"/>
          <w:lang w:eastAsia="ru-RU"/>
        </w:rPr>
        <w:t>ДОДАТКИ</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298</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298</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330</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354</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386</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415</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418</w:t>
      </w:r>
    </w:p>
    <w:p w:rsidR="00A921F5" w:rsidRPr="00A921F5"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426</w:t>
      </w:r>
    </w:p>
    <w:p w:rsidR="00A7000E" w:rsidRDefault="00A921F5" w:rsidP="00A921F5">
      <w:pPr>
        <w:rPr>
          <w:rFonts w:ascii="Verdana" w:eastAsia="Times New Roman" w:hAnsi="Verdana" w:cs="Times New Roman"/>
          <w:color w:val="000000"/>
          <w:kern w:val="0"/>
          <w:sz w:val="24"/>
          <w:szCs w:val="24"/>
          <w:lang w:eastAsia="ru-RU"/>
        </w:rPr>
      </w:pPr>
      <w:r w:rsidRPr="00A921F5">
        <w:rPr>
          <w:rFonts w:ascii="Verdana" w:eastAsia="Times New Roman" w:hAnsi="Verdana" w:cs="Times New Roman"/>
          <w:color w:val="000000"/>
          <w:kern w:val="0"/>
          <w:sz w:val="24"/>
          <w:szCs w:val="24"/>
          <w:lang w:eastAsia="ru-RU"/>
        </w:rPr>
        <w:t>470</w:t>
      </w:r>
    </w:p>
    <w:p w:rsidR="00A921F5" w:rsidRDefault="00A921F5" w:rsidP="00A921F5">
      <w:pPr>
        <w:rPr>
          <w:rFonts w:ascii="Verdana" w:eastAsia="Times New Roman" w:hAnsi="Verdana" w:cs="Times New Roman"/>
          <w:color w:val="000000"/>
          <w:kern w:val="0"/>
          <w:sz w:val="24"/>
          <w:szCs w:val="24"/>
          <w:lang w:eastAsia="ru-RU"/>
        </w:rPr>
      </w:pPr>
    </w:p>
    <w:p w:rsidR="00A921F5" w:rsidRDefault="00A921F5" w:rsidP="00A921F5">
      <w:pPr>
        <w:rPr>
          <w:rFonts w:ascii="Verdana" w:eastAsia="Times New Roman" w:hAnsi="Verdana" w:cs="Times New Roman"/>
          <w:color w:val="000000"/>
          <w:kern w:val="0"/>
          <w:sz w:val="24"/>
          <w:szCs w:val="24"/>
          <w:lang w:eastAsia="ru-RU"/>
        </w:rPr>
      </w:pPr>
    </w:p>
    <w:p w:rsidR="00A921F5" w:rsidRDefault="00A921F5" w:rsidP="00A921F5">
      <w:pPr>
        <w:rPr>
          <w:rFonts w:ascii="Verdana" w:eastAsia="Times New Roman" w:hAnsi="Verdana" w:cs="Times New Roman"/>
          <w:color w:val="000000"/>
          <w:kern w:val="0"/>
          <w:sz w:val="24"/>
          <w:szCs w:val="24"/>
          <w:lang w:eastAsia="ru-RU"/>
        </w:rPr>
      </w:pPr>
    </w:p>
    <w:p w:rsidR="00A921F5" w:rsidRDefault="00A921F5" w:rsidP="00A921F5">
      <w:r>
        <w:rPr>
          <w:rFonts w:hint="eastAsia"/>
        </w:rPr>
        <w:t>ВИСНОВКИ</w:t>
      </w:r>
    </w:p>
    <w:p w:rsidR="00A921F5" w:rsidRDefault="00A921F5" w:rsidP="00A921F5">
      <w:r>
        <w:rPr>
          <w:rFonts w:hint="eastAsia"/>
        </w:rPr>
        <w:t>У</w:t>
      </w:r>
      <w:r>
        <w:t></w:t>
      </w:r>
      <w:r>
        <w:rPr>
          <w:rFonts w:hint="eastAsia"/>
        </w:rPr>
        <w:t>дисертаційному</w:t>
      </w:r>
      <w:r>
        <w:t></w:t>
      </w:r>
      <w:r>
        <w:rPr>
          <w:rFonts w:hint="eastAsia"/>
        </w:rPr>
        <w:t>дослідженні</w:t>
      </w:r>
      <w:r>
        <w:t></w:t>
      </w:r>
      <w:r>
        <w:rPr>
          <w:rFonts w:hint="eastAsia"/>
        </w:rPr>
        <w:t>розв</w:t>
      </w:r>
      <w:r>
        <w:t></w:t>
      </w:r>
      <w:r>
        <w:rPr>
          <w:rFonts w:hint="eastAsia"/>
        </w:rPr>
        <w:t>язана</w:t>
      </w:r>
      <w:r>
        <w:t></w:t>
      </w:r>
      <w:r>
        <w:rPr>
          <w:rFonts w:hint="eastAsia"/>
        </w:rPr>
        <w:t>наукова</w:t>
      </w:r>
      <w:r>
        <w:t></w:t>
      </w:r>
      <w:r>
        <w:rPr>
          <w:rFonts w:hint="eastAsia"/>
        </w:rPr>
        <w:t>проблема</w:t>
      </w:r>
      <w:r>
        <w:t></w:t>
      </w:r>
      <w:r>
        <w:t></w:t>
      </w:r>
      <w:r>
        <w:rPr>
          <w:rFonts w:hint="eastAsia"/>
        </w:rPr>
        <w:t>яка</w:t>
      </w:r>
      <w:r>
        <w:t></w:t>
      </w:r>
      <w:r>
        <w:rPr>
          <w:rFonts w:hint="eastAsia"/>
        </w:rPr>
        <w:t>полягає</w:t>
      </w:r>
      <w:r>
        <w:t></w:t>
      </w:r>
      <w:r>
        <w:rPr>
          <w:rFonts w:hint="eastAsia"/>
        </w:rPr>
        <w:t>в</w:t>
      </w:r>
    </w:p>
    <w:p w:rsidR="00A921F5" w:rsidRDefault="00A921F5" w:rsidP="00A921F5">
      <w:r>
        <w:rPr>
          <w:rFonts w:hint="eastAsia"/>
        </w:rPr>
        <w:t>обґрунтуванні</w:t>
      </w:r>
      <w:r>
        <w:t></w:t>
      </w:r>
      <w:r>
        <w:rPr>
          <w:rFonts w:hint="eastAsia"/>
        </w:rPr>
        <w:t>парадигмальних</w:t>
      </w:r>
      <w:r>
        <w:t></w:t>
      </w:r>
      <w:r>
        <w:rPr>
          <w:rFonts w:hint="eastAsia"/>
        </w:rPr>
        <w:t>засад</w:t>
      </w:r>
      <w:r>
        <w:t></w:t>
      </w:r>
      <w:r>
        <w:rPr>
          <w:rFonts w:hint="eastAsia"/>
        </w:rPr>
        <w:t>формування</w:t>
      </w:r>
      <w:r>
        <w:t></w:t>
      </w:r>
      <w:r>
        <w:rPr>
          <w:rFonts w:hint="eastAsia"/>
        </w:rPr>
        <w:t>соціальної</w:t>
      </w:r>
      <w:r>
        <w:t></w:t>
      </w:r>
      <w:r>
        <w:rPr>
          <w:rFonts w:hint="eastAsia"/>
        </w:rPr>
        <w:t>економіки</w:t>
      </w:r>
      <w:r>
        <w:t></w:t>
      </w:r>
      <w:r>
        <w:t></w:t>
      </w:r>
      <w:r>
        <w:rPr>
          <w:rFonts w:hint="eastAsia"/>
        </w:rPr>
        <w:t>оцінці</w:t>
      </w:r>
    </w:p>
    <w:p w:rsidR="00A921F5" w:rsidRDefault="00A921F5" w:rsidP="00A921F5">
      <w:r>
        <w:rPr>
          <w:rFonts w:hint="eastAsia"/>
        </w:rPr>
        <w:t>ефективності</w:t>
      </w:r>
      <w:r>
        <w:t></w:t>
      </w:r>
      <w:r>
        <w:rPr>
          <w:rFonts w:hint="eastAsia"/>
        </w:rPr>
        <w:t>соціалізації</w:t>
      </w:r>
      <w:r>
        <w:t></w:t>
      </w:r>
      <w:r>
        <w:rPr>
          <w:rFonts w:hint="eastAsia"/>
        </w:rPr>
        <w:t>економічної</w:t>
      </w:r>
      <w:r>
        <w:t></w:t>
      </w:r>
      <w:r>
        <w:rPr>
          <w:rFonts w:hint="eastAsia"/>
        </w:rPr>
        <w:t>моделі</w:t>
      </w:r>
      <w:r>
        <w:t></w:t>
      </w:r>
      <w:r>
        <w:rPr>
          <w:rFonts w:hint="eastAsia"/>
        </w:rPr>
        <w:t>держав</w:t>
      </w:r>
      <w:r>
        <w:t></w:t>
      </w:r>
      <w:r>
        <w:rPr>
          <w:rFonts w:hint="eastAsia"/>
        </w:rPr>
        <w:t>Скандинавського</w:t>
      </w:r>
      <w:r>
        <w:t></w:t>
      </w:r>
      <w:r>
        <w:rPr>
          <w:rFonts w:hint="eastAsia"/>
        </w:rPr>
        <w:t>регіону</w:t>
      </w:r>
    </w:p>
    <w:p w:rsidR="00A921F5" w:rsidRDefault="00A921F5" w:rsidP="00A921F5">
      <w:r>
        <w:rPr>
          <w:rFonts w:hint="eastAsia"/>
        </w:rPr>
        <w:t>світового</w:t>
      </w:r>
      <w:r>
        <w:t></w:t>
      </w:r>
      <w:r>
        <w:rPr>
          <w:rFonts w:hint="eastAsia"/>
        </w:rPr>
        <w:t>господарства</w:t>
      </w:r>
      <w:r>
        <w:t></w:t>
      </w:r>
      <w:r>
        <w:rPr>
          <w:rFonts w:hint="eastAsia"/>
        </w:rPr>
        <w:t>та</w:t>
      </w:r>
      <w:r>
        <w:t></w:t>
      </w:r>
      <w:r>
        <w:rPr>
          <w:rFonts w:hint="eastAsia"/>
        </w:rPr>
        <w:t>проектуванні</w:t>
      </w:r>
      <w:r>
        <w:t></w:t>
      </w:r>
      <w:r>
        <w:rPr>
          <w:rFonts w:hint="eastAsia"/>
        </w:rPr>
        <w:t>на</w:t>
      </w:r>
      <w:r>
        <w:t></w:t>
      </w:r>
      <w:r>
        <w:rPr>
          <w:rFonts w:hint="eastAsia"/>
        </w:rPr>
        <w:t>цій</w:t>
      </w:r>
      <w:r>
        <w:t></w:t>
      </w:r>
      <w:r>
        <w:rPr>
          <w:rFonts w:hint="eastAsia"/>
        </w:rPr>
        <w:t>основі</w:t>
      </w:r>
      <w:r>
        <w:t></w:t>
      </w:r>
      <w:r>
        <w:rPr>
          <w:rFonts w:hint="eastAsia"/>
        </w:rPr>
        <w:t>національної</w:t>
      </w:r>
      <w:r>
        <w:t></w:t>
      </w:r>
      <w:r>
        <w:rPr>
          <w:rFonts w:hint="eastAsia"/>
        </w:rPr>
        <w:t>превентивної</w:t>
      </w:r>
    </w:p>
    <w:p w:rsidR="00A921F5" w:rsidRDefault="00A921F5" w:rsidP="00A921F5">
      <w:r>
        <w:rPr>
          <w:rFonts w:hint="eastAsia"/>
        </w:rPr>
        <w:t>моделі</w:t>
      </w:r>
      <w:r>
        <w:t></w:t>
      </w:r>
      <w:r>
        <w:rPr>
          <w:rFonts w:hint="eastAsia"/>
        </w:rPr>
        <w:t>соціально</w:t>
      </w:r>
      <w:r>
        <w:t></w:t>
      </w:r>
      <w:r>
        <w:rPr>
          <w:rFonts w:hint="eastAsia"/>
        </w:rPr>
        <w:t>економічного</w:t>
      </w:r>
      <w:r>
        <w:t></w:t>
      </w:r>
      <w:r>
        <w:rPr>
          <w:rFonts w:hint="eastAsia"/>
        </w:rPr>
        <w:t>розвитку</w:t>
      </w:r>
      <w:r>
        <w:t></w:t>
      </w:r>
      <w:r>
        <w:rPr>
          <w:rFonts w:hint="eastAsia"/>
        </w:rPr>
        <w:t>України</w:t>
      </w:r>
      <w:r>
        <w:t></w:t>
      </w:r>
      <w:r>
        <w:t></w:t>
      </w:r>
      <w:r>
        <w:rPr>
          <w:rFonts w:hint="eastAsia"/>
        </w:rPr>
        <w:t>Проведене</w:t>
      </w:r>
      <w:r>
        <w:t></w:t>
      </w:r>
      <w:r>
        <w:rPr>
          <w:rFonts w:hint="eastAsia"/>
        </w:rPr>
        <w:t>дослідження</w:t>
      </w:r>
      <w:r>
        <w:t></w:t>
      </w:r>
      <w:r>
        <w:rPr>
          <w:rFonts w:hint="eastAsia"/>
        </w:rPr>
        <w:t>дало</w:t>
      </w:r>
    </w:p>
    <w:p w:rsidR="00A921F5" w:rsidRDefault="00A921F5" w:rsidP="00A921F5">
      <w:r>
        <w:rPr>
          <w:rFonts w:hint="eastAsia"/>
        </w:rPr>
        <w:t>можливість</w:t>
      </w:r>
      <w:r>
        <w:t></w:t>
      </w:r>
      <w:r>
        <w:rPr>
          <w:rFonts w:hint="eastAsia"/>
        </w:rPr>
        <w:t>отримати</w:t>
      </w:r>
      <w:r>
        <w:t></w:t>
      </w:r>
      <w:r>
        <w:rPr>
          <w:rFonts w:hint="eastAsia"/>
        </w:rPr>
        <w:t>такі</w:t>
      </w:r>
      <w:r>
        <w:t></w:t>
      </w:r>
      <w:r>
        <w:rPr>
          <w:rFonts w:hint="eastAsia"/>
        </w:rPr>
        <w:t>найбільш</w:t>
      </w:r>
      <w:r>
        <w:t></w:t>
      </w:r>
      <w:r>
        <w:rPr>
          <w:rFonts w:hint="eastAsia"/>
        </w:rPr>
        <w:t>важливі</w:t>
      </w:r>
      <w:r>
        <w:t></w:t>
      </w:r>
      <w:r>
        <w:rPr>
          <w:rFonts w:hint="eastAsia"/>
        </w:rPr>
        <w:t>висновки</w:t>
      </w:r>
      <w:r>
        <w:t></w:t>
      </w:r>
      <w:r>
        <w:rPr>
          <w:rFonts w:hint="eastAsia"/>
        </w:rPr>
        <w:t>та</w:t>
      </w:r>
      <w:r>
        <w:t></w:t>
      </w:r>
      <w:r>
        <w:rPr>
          <w:rFonts w:hint="eastAsia"/>
        </w:rPr>
        <w:t>узагальнення</w:t>
      </w:r>
      <w:r>
        <w:t></w:t>
      </w:r>
    </w:p>
    <w:p w:rsidR="00A921F5" w:rsidRDefault="00A921F5" w:rsidP="00A921F5">
      <w:r>
        <w:t></w:t>
      </w:r>
      <w:r>
        <w:t></w:t>
      </w:r>
      <w:r>
        <w:rPr>
          <w:rFonts w:hint="eastAsia"/>
        </w:rPr>
        <w:t>Окремі</w:t>
      </w:r>
      <w:r>
        <w:t></w:t>
      </w:r>
      <w:r>
        <w:rPr>
          <w:rFonts w:hint="eastAsia"/>
        </w:rPr>
        <w:t>елементи</w:t>
      </w:r>
      <w:r>
        <w:t></w:t>
      </w:r>
      <w:r>
        <w:rPr>
          <w:rFonts w:hint="eastAsia"/>
        </w:rPr>
        <w:t>концепту</w:t>
      </w:r>
      <w:r>
        <w:t></w:t>
      </w:r>
      <w:r>
        <w:rPr>
          <w:rFonts w:hint="eastAsia"/>
        </w:rPr>
        <w:t>соціальної</w:t>
      </w:r>
      <w:r>
        <w:t></w:t>
      </w:r>
      <w:r>
        <w:rPr>
          <w:rFonts w:hint="eastAsia"/>
        </w:rPr>
        <w:t>економіки</w:t>
      </w:r>
      <w:r>
        <w:t></w:t>
      </w:r>
      <w:r>
        <w:rPr>
          <w:rFonts w:hint="eastAsia"/>
        </w:rPr>
        <w:t>еволюціонували</w:t>
      </w:r>
      <w:r>
        <w:t></w:t>
      </w:r>
      <w:r>
        <w:rPr>
          <w:rFonts w:hint="eastAsia"/>
        </w:rPr>
        <w:t>протягом</w:t>
      </w:r>
    </w:p>
    <w:p w:rsidR="00A921F5" w:rsidRDefault="00A921F5" w:rsidP="00A921F5">
      <w:r>
        <w:rPr>
          <w:rFonts w:hint="eastAsia"/>
        </w:rPr>
        <w:t>всієї</w:t>
      </w:r>
      <w:r>
        <w:t></w:t>
      </w:r>
      <w:r>
        <w:rPr>
          <w:rFonts w:hint="eastAsia"/>
        </w:rPr>
        <w:t>історії</w:t>
      </w:r>
      <w:r>
        <w:t></w:t>
      </w:r>
      <w:r>
        <w:rPr>
          <w:rFonts w:hint="eastAsia"/>
        </w:rPr>
        <w:t>економічної</w:t>
      </w:r>
      <w:r>
        <w:t></w:t>
      </w:r>
      <w:r>
        <w:rPr>
          <w:rFonts w:hint="eastAsia"/>
        </w:rPr>
        <w:t>науки</w:t>
      </w:r>
      <w:r>
        <w:t></w:t>
      </w:r>
      <w:r>
        <w:t></w:t>
      </w:r>
      <w:r>
        <w:rPr>
          <w:rFonts w:hint="eastAsia"/>
        </w:rPr>
        <w:t>а</w:t>
      </w:r>
      <w:r>
        <w:t></w:t>
      </w:r>
      <w:r>
        <w:rPr>
          <w:rFonts w:hint="eastAsia"/>
        </w:rPr>
        <w:t>соціальна</w:t>
      </w:r>
      <w:r>
        <w:t></w:t>
      </w:r>
      <w:r>
        <w:rPr>
          <w:rFonts w:hint="eastAsia"/>
        </w:rPr>
        <w:t>складова</w:t>
      </w:r>
      <w:r>
        <w:t></w:t>
      </w:r>
      <w:r>
        <w:rPr>
          <w:rFonts w:hint="eastAsia"/>
        </w:rPr>
        <w:t>державної</w:t>
      </w:r>
      <w:r>
        <w:t></w:t>
      </w:r>
      <w:r>
        <w:rPr>
          <w:rFonts w:hint="eastAsia"/>
        </w:rPr>
        <w:t>економічної</w:t>
      </w:r>
      <w:r>
        <w:t></w:t>
      </w:r>
      <w:r>
        <w:rPr>
          <w:rFonts w:hint="eastAsia"/>
        </w:rPr>
        <w:t>моделі</w:t>
      </w:r>
    </w:p>
    <w:p w:rsidR="00A921F5" w:rsidRDefault="00A921F5" w:rsidP="00A921F5">
      <w:r>
        <w:rPr>
          <w:rFonts w:hint="eastAsia"/>
        </w:rPr>
        <w:t>була</w:t>
      </w:r>
      <w:r>
        <w:t></w:t>
      </w:r>
      <w:r>
        <w:rPr>
          <w:rFonts w:hint="eastAsia"/>
        </w:rPr>
        <w:t>присутня</w:t>
      </w:r>
      <w:r>
        <w:t></w:t>
      </w:r>
      <w:r>
        <w:rPr>
          <w:rFonts w:hint="eastAsia"/>
        </w:rPr>
        <w:t>ще</w:t>
      </w:r>
      <w:r>
        <w:t></w:t>
      </w:r>
      <w:r>
        <w:rPr>
          <w:rFonts w:hint="eastAsia"/>
        </w:rPr>
        <w:t>в</w:t>
      </w:r>
      <w:r>
        <w:t></w:t>
      </w:r>
      <w:r>
        <w:rPr>
          <w:rFonts w:hint="eastAsia"/>
        </w:rPr>
        <w:t>концепціях</w:t>
      </w:r>
      <w:r>
        <w:t></w:t>
      </w:r>
      <w:r>
        <w:rPr>
          <w:rFonts w:hint="eastAsia"/>
        </w:rPr>
        <w:t>ідеальної</w:t>
      </w:r>
      <w:r>
        <w:t></w:t>
      </w:r>
      <w:r>
        <w:rPr>
          <w:rFonts w:hint="eastAsia"/>
        </w:rPr>
        <w:t>держави</w:t>
      </w:r>
      <w:r>
        <w:t></w:t>
      </w:r>
      <w:r>
        <w:rPr>
          <w:rFonts w:hint="eastAsia"/>
        </w:rPr>
        <w:t>стародавніх</w:t>
      </w:r>
      <w:r>
        <w:t></w:t>
      </w:r>
      <w:r>
        <w:rPr>
          <w:rFonts w:hint="eastAsia"/>
        </w:rPr>
        <w:t>філософів</w:t>
      </w:r>
      <w:r>
        <w:t></w:t>
      </w:r>
      <w:r>
        <w:t></w:t>
      </w:r>
      <w:r>
        <w:rPr>
          <w:rFonts w:hint="eastAsia"/>
        </w:rPr>
        <w:t>виступала</w:t>
      </w:r>
    </w:p>
    <w:p w:rsidR="00A921F5" w:rsidRDefault="00A921F5" w:rsidP="00A921F5">
      <w:r>
        <w:rPr>
          <w:rFonts w:hint="eastAsia"/>
        </w:rPr>
        <w:t>основою</w:t>
      </w:r>
      <w:r>
        <w:t></w:t>
      </w:r>
      <w:r>
        <w:rPr>
          <w:rFonts w:hint="eastAsia"/>
        </w:rPr>
        <w:t>соціально</w:t>
      </w:r>
      <w:r>
        <w:t></w:t>
      </w:r>
      <w:r>
        <w:rPr>
          <w:rFonts w:hint="eastAsia"/>
        </w:rPr>
        <w:t>економічного</w:t>
      </w:r>
      <w:r>
        <w:t></w:t>
      </w:r>
      <w:r>
        <w:rPr>
          <w:rFonts w:hint="eastAsia"/>
        </w:rPr>
        <w:t>утопізму</w:t>
      </w:r>
      <w:r>
        <w:t></w:t>
      </w:r>
      <w:r>
        <w:rPr>
          <w:rFonts w:hint="eastAsia"/>
        </w:rPr>
        <w:t>та</w:t>
      </w:r>
      <w:r>
        <w:t></w:t>
      </w:r>
      <w:r>
        <w:rPr>
          <w:rFonts w:hint="eastAsia"/>
        </w:rPr>
        <w:t>романтизму</w:t>
      </w:r>
      <w:r>
        <w:t></w:t>
      </w:r>
      <w:r>
        <w:t></w:t>
      </w:r>
      <w:r>
        <w:rPr>
          <w:rFonts w:hint="eastAsia"/>
        </w:rPr>
        <w:t>перших</w:t>
      </w:r>
      <w:r>
        <w:t></w:t>
      </w:r>
      <w:r>
        <w:rPr>
          <w:rFonts w:hint="eastAsia"/>
        </w:rPr>
        <w:t>економічних</w:t>
      </w:r>
    </w:p>
    <w:p w:rsidR="00A921F5" w:rsidRDefault="00A921F5" w:rsidP="00A921F5">
      <w:r>
        <w:rPr>
          <w:rFonts w:hint="eastAsia"/>
        </w:rPr>
        <w:t>течій</w:t>
      </w:r>
      <w:r>
        <w:t></w:t>
      </w:r>
      <w:r>
        <w:rPr>
          <w:rFonts w:hint="eastAsia"/>
        </w:rPr>
        <w:t>та</w:t>
      </w:r>
      <w:r>
        <w:t></w:t>
      </w:r>
      <w:r>
        <w:rPr>
          <w:rFonts w:hint="eastAsia"/>
        </w:rPr>
        <w:t>шкіл</w:t>
      </w:r>
      <w:r>
        <w:t></w:t>
      </w:r>
      <w:r>
        <w:t></w:t>
      </w:r>
      <w:r>
        <w:rPr>
          <w:rFonts w:hint="eastAsia"/>
        </w:rPr>
        <w:t>й</w:t>
      </w:r>
      <w:r>
        <w:t></w:t>
      </w:r>
      <w:r>
        <w:rPr>
          <w:rFonts w:hint="eastAsia"/>
        </w:rPr>
        <w:t>покладена</w:t>
      </w:r>
      <w:r>
        <w:t></w:t>
      </w:r>
      <w:r>
        <w:rPr>
          <w:rFonts w:hint="eastAsia"/>
        </w:rPr>
        <w:t>в</w:t>
      </w:r>
      <w:r>
        <w:t></w:t>
      </w:r>
      <w:r>
        <w:rPr>
          <w:rFonts w:hint="eastAsia"/>
        </w:rPr>
        <w:t>основу</w:t>
      </w:r>
      <w:r>
        <w:t></w:t>
      </w:r>
      <w:r>
        <w:rPr>
          <w:rFonts w:hint="eastAsia"/>
        </w:rPr>
        <w:t>новітніх</w:t>
      </w:r>
      <w:r>
        <w:t></w:t>
      </w:r>
      <w:r>
        <w:rPr>
          <w:rFonts w:hint="eastAsia"/>
        </w:rPr>
        <w:t>напрямів</w:t>
      </w:r>
      <w:r>
        <w:t></w:t>
      </w:r>
      <w:r>
        <w:rPr>
          <w:rFonts w:hint="eastAsia"/>
        </w:rPr>
        <w:t>нової</w:t>
      </w:r>
      <w:r>
        <w:t></w:t>
      </w:r>
      <w:r>
        <w:rPr>
          <w:rFonts w:hint="eastAsia"/>
        </w:rPr>
        <w:t>інституційної</w:t>
      </w:r>
    </w:p>
    <w:p w:rsidR="00A921F5" w:rsidRDefault="00A921F5" w:rsidP="00A921F5">
      <w:r>
        <w:rPr>
          <w:rFonts w:hint="eastAsia"/>
        </w:rPr>
        <w:t>економіки</w:t>
      </w:r>
      <w:r>
        <w:t></w:t>
      </w:r>
      <w:r>
        <w:t></w:t>
      </w:r>
      <w:r>
        <w:rPr>
          <w:rFonts w:hint="eastAsia"/>
        </w:rPr>
        <w:t>По</w:t>
      </w:r>
      <w:r>
        <w:t></w:t>
      </w:r>
      <w:r>
        <w:rPr>
          <w:rFonts w:hint="eastAsia"/>
        </w:rPr>
        <w:t>мірі</w:t>
      </w:r>
      <w:r>
        <w:t></w:t>
      </w:r>
      <w:r>
        <w:rPr>
          <w:rFonts w:hint="eastAsia"/>
        </w:rPr>
        <w:t>розвитку</w:t>
      </w:r>
      <w:r>
        <w:t></w:t>
      </w:r>
      <w:r>
        <w:t></w:t>
      </w:r>
      <w:r>
        <w:rPr>
          <w:rFonts w:hint="eastAsia"/>
        </w:rPr>
        <w:t>ускладнення</w:t>
      </w:r>
      <w:r>
        <w:t></w:t>
      </w:r>
      <w:r>
        <w:t></w:t>
      </w:r>
      <w:r>
        <w:rPr>
          <w:rFonts w:hint="eastAsia"/>
        </w:rPr>
        <w:t>урізноманітнення</w:t>
      </w:r>
      <w:r>
        <w:t></w:t>
      </w:r>
      <w:r>
        <w:rPr>
          <w:rFonts w:hint="eastAsia"/>
        </w:rPr>
        <w:t>суспільних</w:t>
      </w:r>
      <w:r>
        <w:t></w:t>
      </w:r>
    </w:p>
    <w:p w:rsidR="00A921F5" w:rsidRDefault="00A921F5" w:rsidP="00A921F5">
      <w:r>
        <w:rPr>
          <w:rFonts w:hint="eastAsia"/>
        </w:rPr>
        <w:t>економічних</w:t>
      </w:r>
      <w:r>
        <w:t></w:t>
      </w:r>
      <w:r>
        <w:rPr>
          <w:rFonts w:hint="eastAsia"/>
        </w:rPr>
        <w:t>процесів</w:t>
      </w:r>
      <w:r>
        <w:t></w:t>
      </w:r>
      <w:r>
        <w:rPr>
          <w:rFonts w:hint="eastAsia"/>
        </w:rPr>
        <w:t>соціальні</w:t>
      </w:r>
      <w:r>
        <w:t></w:t>
      </w:r>
      <w:r>
        <w:rPr>
          <w:rFonts w:hint="eastAsia"/>
        </w:rPr>
        <w:t>аспекти</w:t>
      </w:r>
      <w:r>
        <w:t></w:t>
      </w:r>
      <w:r>
        <w:rPr>
          <w:rFonts w:hint="eastAsia"/>
        </w:rPr>
        <w:t>набувають</w:t>
      </w:r>
      <w:r>
        <w:t></w:t>
      </w:r>
      <w:r>
        <w:rPr>
          <w:rFonts w:hint="eastAsia"/>
        </w:rPr>
        <w:t>нових</w:t>
      </w:r>
      <w:r>
        <w:t></w:t>
      </w:r>
      <w:r>
        <w:rPr>
          <w:rFonts w:hint="eastAsia"/>
        </w:rPr>
        <w:t>кількісних</w:t>
      </w:r>
      <w:r>
        <w:t></w:t>
      </w:r>
      <w:r>
        <w:rPr>
          <w:rFonts w:hint="eastAsia"/>
        </w:rPr>
        <w:t>та</w:t>
      </w:r>
      <w:r>
        <w:t></w:t>
      </w:r>
      <w:r>
        <w:rPr>
          <w:rFonts w:hint="eastAsia"/>
        </w:rPr>
        <w:t>якісних</w:t>
      </w:r>
    </w:p>
    <w:p w:rsidR="00A921F5" w:rsidRDefault="00A921F5" w:rsidP="00A921F5">
      <w:r>
        <w:rPr>
          <w:rFonts w:hint="eastAsia"/>
        </w:rPr>
        <w:t>ознак</w:t>
      </w:r>
      <w:r>
        <w:t></w:t>
      </w:r>
      <w:r>
        <w:t></w:t>
      </w:r>
      <w:r>
        <w:rPr>
          <w:rFonts w:hint="eastAsia"/>
        </w:rPr>
        <w:t>їх</w:t>
      </w:r>
      <w:r>
        <w:t></w:t>
      </w:r>
      <w:r>
        <w:rPr>
          <w:rFonts w:hint="eastAsia"/>
        </w:rPr>
        <w:t>взаємозв’язки</w:t>
      </w:r>
      <w:r>
        <w:t></w:t>
      </w:r>
      <w:r>
        <w:rPr>
          <w:rFonts w:hint="eastAsia"/>
        </w:rPr>
        <w:t>з</w:t>
      </w:r>
      <w:r>
        <w:t></w:t>
      </w:r>
      <w:r>
        <w:rPr>
          <w:rFonts w:hint="eastAsia"/>
        </w:rPr>
        <w:t>економічними</w:t>
      </w:r>
      <w:r>
        <w:t></w:t>
      </w:r>
      <w:r>
        <w:rPr>
          <w:rFonts w:hint="eastAsia"/>
        </w:rPr>
        <w:t>вимірами</w:t>
      </w:r>
      <w:r>
        <w:t></w:t>
      </w:r>
      <w:r>
        <w:rPr>
          <w:rFonts w:hint="eastAsia"/>
        </w:rPr>
        <w:t>трансформуються</w:t>
      </w:r>
      <w:r>
        <w:t></w:t>
      </w:r>
      <w:r>
        <w:t></w:t>
      </w:r>
      <w:r>
        <w:rPr>
          <w:rFonts w:hint="eastAsia"/>
        </w:rPr>
        <w:t>шляхи</w:t>
      </w:r>
    </w:p>
    <w:p w:rsidR="00A921F5" w:rsidRDefault="00A921F5" w:rsidP="00A921F5">
      <w:r>
        <w:rPr>
          <w:rFonts w:hint="eastAsia"/>
        </w:rPr>
        <w:t>вирішення</w:t>
      </w:r>
      <w:r>
        <w:t></w:t>
      </w:r>
      <w:r>
        <w:rPr>
          <w:rFonts w:hint="eastAsia"/>
        </w:rPr>
        <w:t>соціально</w:t>
      </w:r>
      <w:r>
        <w:t></w:t>
      </w:r>
      <w:r>
        <w:rPr>
          <w:rFonts w:hint="eastAsia"/>
        </w:rPr>
        <w:t>економічних</w:t>
      </w:r>
      <w:r>
        <w:t></w:t>
      </w:r>
      <w:r>
        <w:rPr>
          <w:rFonts w:hint="eastAsia"/>
        </w:rPr>
        <w:t>проблем</w:t>
      </w:r>
      <w:r>
        <w:t></w:t>
      </w:r>
      <w:r>
        <w:rPr>
          <w:rFonts w:hint="eastAsia"/>
        </w:rPr>
        <w:t>змінюються</w:t>
      </w:r>
      <w:r>
        <w:t></w:t>
      </w:r>
      <w:r>
        <w:t></w:t>
      </w:r>
      <w:r>
        <w:rPr>
          <w:rFonts w:hint="eastAsia"/>
        </w:rPr>
        <w:t>а</w:t>
      </w:r>
      <w:r>
        <w:t></w:t>
      </w:r>
      <w:r>
        <w:rPr>
          <w:rFonts w:hint="eastAsia"/>
        </w:rPr>
        <w:t>процеси</w:t>
      </w:r>
      <w:r>
        <w:t></w:t>
      </w:r>
      <w:r>
        <w:rPr>
          <w:rFonts w:hint="eastAsia"/>
        </w:rPr>
        <w:t>соціалізації</w:t>
      </w:r>
    </w:p>
    <w:p w:rsidR="00A921F5" w:rsidRDefault="00A921F5" w:rsidP="00A921F5">
      <w:r>
        <w:rPr>
          <w:rFonts w:hint="eastAsia"/>
        </w:rPr>
        <w:t>економіки</w:t>
      </w:r>
      <w:r>
        <w:t></w:t>
      </w:r>
      <w:r>
        <w:rPr>
          <w:rFonts w:hint="eastAsia"/>
        </w:rPr>
        <w:t>стають</w:t>
      </w:r>
      <w:r>
        <w:t></w:t>
      </w:r>
      <w:r>
        <w:rPr>
          <w:rFonts w:hint="eastAsia"/>
        </w:rPr>
        <w:t>самостійним</w:t>
      </w:r>
      <w:r>
        <w:t></w:t>
      </w:r>
      <w:r>
        <w:rPr>
          <w:rFonts w:hint="eastAsia"/>
        </w:rPr>
        <w:t>об’єктом</w:t>
      </w:r>
      <w:r>
        <w:t></w:t>
      </w:r>
      <w:r>
        <w:rPr>
          <w:rFonts w:hint="eastAsia"/>
        </w:rPr>
        <w:t>дослідження</w:t>
      </w:r>
      <w:r>
        <w:t></w:t>
      </w:r>
      <w:r>
        <w:rPr>
          <w:rFonts w:hint="eastAsia"/>
        </w:rPr>
        <w:t>сучасної</w:t>
      </w:r>
      <w:r>
        <w:t></w:t>
      </w:r>
      <w:r>
        <w:rPr>
          <w:rFonts w:hint="eastAsia"/>
        </w:rPr>
        <w:t>економічної</w:t>
      </w:r>
      <w:r>
        <w:t></w:t>
      </w:r>
      <w:r>
        <w:rPr>
          <w:rFonts w:hint="eastAsia"/>
        </w:rPr>
        <w:t>науки</w:t>
      </w:r>
      <w:r>
        <w:t></w:t>
      </w:r>
      <w:r>
        <w:t></w:t>
      </w:r>
      <w:r>
        <w:rPr>
          <w:rFonts w:hint="eastAsia"/>
        </w:rPr>
        <w:t>її</w:t>
      </w:r>
    </w:p>
    <w:p w:rsidR="00A921F5" w:rsidRDefault="00A921F5" w:rsidP="00A921F5">
      <w:r>
        <w:rPr>
          <w:rFonts w:hint="eastAsia"/>
        </w:rPr>
        <w:t>окремих</w:t>
      </w:r>
      <w:r>
        <w:t></w:t>
      </w:r>
      <w:r>
        <w:rPr>
          <w:rFonts w:hint="eastAsia"/>
        </w:rPr>
        <w:t>напрямків</w:t>
      </w:r>
      <w:r>
        <w:t></w:t>
      </w:r>
      <w:r>
        <w:t></w:t>
      </w:r>
      <w:r>
        <w:rPr>
          <w:rFonts w:hint="eastAsia"/>
        </w:rPr>
        <w:t>шкіл</w:t>
      </w:r>
      <w:r>
        <w:t></w:t>
      </w:r>
      <w:r>
        <w:rPr>
          <w:rFonts w:hint="eastAsia"/>
        </w:rPr>
        <w:t>та</w:t>
      </w:r>
      <w:r>
        <w:t></w:t>
      </w:r>
      <w:r>
        <w:rPr>
          <w:rFonts w:hint="eastAsia"/>
        </w:rPr>
        <w:t>теорій</w:t>
      </w:r>
      <w:r>
        <w:t></w:t>
      </w:r>
      <w:r>
        <w:t></w:t>
      </w:r>
      <w:r>
        <w:rPr>
          <w:rFonts w:hint="eastAsia"/>
        </w:rPr>
        <w:t>Наявні</w:t>
      </w:r>
      <w:r>
        <w:t></w:t>
      </w:r>
      <w:r>
        <w:rPr>
          <w:rFonts w:hint="eastAsia"/>
        </w:rPr>
        <w:t>підходи</w:t>
      </w:r>
      <w:r>
        <w:t></w:t>
      </w:r>
      <w:r>
        <w:rPr>
          <w:rFonts w:hint="eastAsia"/>
        </w:rPr>
        <w:t>до</w:t>
      </w:r>
      <w:r>
        <w:t></w:t>
      </w:r>
      <w:r>
        <w:rPr>
          <w:rFonts w:hint="eastAsia"/>
        </w:rPr>
        <w:t>соціалізації</w:t>
      </w:r>
      <w:r>
        <w:t></w:t>
      </w:r>
      <w:r>
        <w:rPr>
          <w:rFonts w:hint="eastAsia"/>
        </w:rPr>
        <w:t>економічної</w:t>
      </w:r>
    </w:p>
    <w:p w:rsidR="00A921F5" w:rsidRDefault="00A921F5" w:rsidP="00A921F5">
      <w:r>
        <w:rPr>
          <w:rFonts w:hint="eastAsia"/>
        </w:rPr>
        <w:t>моделі</w:t>
      </w:r>
      <w:r>
        <w:t></w:t>
      </w:r>
      <w:r>
        <w:rPr>
          <w:rFonts w:hint="eastAsia"/>
        </w:rPr>
        <w:t>держави</w:t>
      </w:r>
      <w:r>
        <w:t></w:t>
      </w:r>
      <w:r>
        <w:rPr>
          <w:rFonts w:hint="eastAsia"/>
        </w:rPr>
        <w:t>принципово</w:t>
      </w:r>
      <w:r>
        <w:t></w:t>
      </w:r>
      <w:r>
        <w:rPr>
          <w:rFonts w:hint="eastAsia"/>
        </w:rPr>
        <w:t>можна</w:t>
      </w:r>
      <w:r>
        <w:t></w:t>
      </w:r>
      <w:r>
        <w:rPr>
          <w:rFonts w:hint="eastAsia"/>
        </w:rPr>
        <w:t>поділити</w:t>
      </w:r>
      <w:r>
        <w:t></w:t>
      </w:r>
      <w:r>
        <w:rPr>
          <w:rFonts w:hint="eastAsia"/>
        </w:rPr>
        <w:t>на</w:t>
      </w:r>
      <w:r>
        <w:t></w:t>
      </w:r>
      <w:r>
        <w:rPr>
          <w:rFonts w:hint="eastAsia"/>
        </w:rPr>
        <w:t>два</w:t>
      </w:r>
      <w:r>
        <w:t></w:t>
      </w:r>
      <w:r>
        <w:rPr>
          <w:rFonts w:hint="eastAsia"/>
        </w:rPr>
        <w:t>основні</w:t>
      </w:r>
      <w:r>
        <w:t></w:t>
      </w:r>
      <w:r>
        <w:rPr>
          <w:rFonts w:hint="eastAsia"/>
        </w:rPr>
        <w:t>вектори</w:t>
      </w:r>
      <w:r>
        <w:t></w:t>
      </w:r>
      <w:r>
        <w:rPr>
          <w:rFonts w:hint="eastAsia"/>
        </w:rPr>
        <w:t>–</w:t>
      </w:r>
      <w:r>
        <w:t></w:t>
      </w:r>
      <w:r>
        <w:t></w:t>
      </w:r>
      <w:r>
        <w:t></w:t>
      </w:r>
      <w:r>
        <w:t></w:t>
      </w:r>
      <w:r>
        <w:rPr>
          <w:rFonts w:hint="eastAsia"/>
        </w:rPr>
        <w:t>соціальноорієнтована</w:t>
      </w:r>
      <w:r>
        <w:t></w:t>
      </w:r>
      <w:r>
        <w:rPr>
          <w:rFonts w:hint="eastAsia"/>
        </w:rPr>
        <w:t>держава</w:t>
      </w:r>
      <w:r>
        <w:t></w:t>
      </w:r>
      <w:r>
        <w:rPr>
          <w:rFonts w:hint="eastAsia"/>
        </w:rPr>
        <w:t>з</w:t>
      </w:r>
      <w:r>
        <w:t></w:t>
      </w:r>
      <w:r>
        <w:rPr>
          <w:rFonts w:hint="eastAsia"/>
        </w:rPr>
        <w:t>її</w:t>
      </w:r>
      <w:r>
        <w:t></w:t>
      </w:r>
      <w:r>
        <w:rPr>
          <w:rFonts w:hint="eastAsia"/>
        </w:rPr>
        <w:t>максимальними</w:t>
      </w:r>
      <w:r>
        <w:t></w:t>
      </w:r>
      <w:r>
        <w:rPr>
          <w:rFonts w:hint="eastAsia"/>
        </w:rPr>
        <w:t>обов’язками</w:t>
      </w:r>
      <w:r>
        <w:t></w:t>
      </w:r>
      <w:r>
        <w:rPr>
          <w:rFonts w:hint="eastAsia"/>
        </w:rPr>
        <w:t>у</w:t>
      </w:r>
      <w:r>
        <w:t></w:t>
      </w:r>
      <w:r>
        <w:rPr>
          <w:rFonts w:hint="eastAsia"/>
        </w:rPr>
        <w:t>сфері</w:t>
      </w:r>
      <w:r>
        <w:t></w:t>
      </w:r>
      <w:r>
        <w:rPr>
          <w:rFonts w:hint="eastAsia"/>
        </w:rPr>
        <w:t>соціального</w:t>
      </w:r>
      <w:r>
        <w:t></w:t>
      </w:r>
      <w:r>
        <w:rPr>
          <w:rFonts w:hint="eastAsia"/>
        </w:rPr>
        <w:t>захисту</w:t>
      </w:r>
      <w:r>
        <w:t></w:t>
      </w:r>
      <w:r>
        <w:rPr>
          <w:rFonts w:hint="eastAsia"/>
        </w:rPr>
        <w:t>та</w:t>
      </w:r>
    </w:p>
    <w:p w:rsidR="00A921F5" w:rsidRDefault="00A921F5" w:rsidP="00A921F5">
      <w:r>
        <w:rPr>
          <w:rFonts w:hint="eastAsia"/>
        </w:rPr>
        <w:t>забезпечення</w:t>
      </w:r>
      <w:r>
        <w:t></w:t>
      </w:r>
      <w:r>
        <w:rPr>
          <w:rFonts w:hint="eastAsia"/>
        </w:rPr>
        <w:t>та</w:t>
      </w:r>
      <w:r>
        <w:t></w:t>
      </w:r>
      <w:r>
        <w:t></w:t>
      </w:r>
      <w:r>
        <w:t></w:t>
      </w:r>
      <w:r>
        <w:t></w:t>
      </w:r>
      <w:r>
        <w:rPr>
          <w:rFonts w:hint="eastAsia"/>
        </w:rPr>
        <w:t>визначення</w:t>
      </w:r>
      <w:r>
        <w:t></w:t>
      </w:r>
      <w:r>
        <w:rPr>
          <w:rFonts w:hint="eastAsia"/>
        </w:rPr>
        <w:t>ролі</w:t>
      </w:r>
      <w:r>
        <w:t></w:t>
      </w:r>
      <w:r>
        <w:t></w:t>
      </w:r>
      <w:r>
        <w:rPr>
          <w:rFonts w:hint="eastAsia"/>
        </w:rPr>
        <w:t>функцій</w:t>
      </w:r>
      <w:r>
        <w:t></w:t>
      </w:r>
      <w:r>
        <w:rPr>
          <w:rFonts w:hint="eastAsia"/>
        </w:rPr>
        <w:t>людського</w:t>
      </w:r>
      <w:r>
        <w:t></w:t>
      </w:r>
      <w:r>
        <w:rPr>
          <w:rFonts w:hint="eastAsia"/>
        </w:rPr>
        <w:t>капіталу</w:t>
      </w:r>
      <w:r>
        <w:t></w:t>
      </w:r>
      <w:r>
        <w:rPr>
          <w:rFonts w:hint="eastAsia"/>
        </w:rPr>
        <w:t>та</w:t>
      </w:r>
      <w:r>
        <w:t></w:t>
      </w:r>
      <w:r>
        <w:rPr>
          <w:rFonts w:hint="eastAsia"/>
        </w:rPr>
        <w:t>факторів</w:t>
      </w:r>
    </w:p>
    <w:p w:rsidR="00A921F5" w:rsidRDefault="00A921F5" w:rsidP="00A921F5">
      <w:r>
        <w:rPr>
          <w:rFonts w:hint="eastAsia"/>
        </w:rPr>
        <w:t>формування</w:t>
      </w:r>
      <w:r>
        <w:t></w:t>
      </w:r>
      <w:r>
        <w:rPr>
          <w:rFonts w:hint="eastAsia"/>
        </w:rPr>
        <w:t>економічної</w:t>
      </w:r>
      <w:r>
        <w:t></w:t>
      </w:r>
      <w:r>
        <w:rPr>
          <w:rFonts w:hint="eastAsia"/>
        </w:rPr>
        <w:t>поведінки</w:t>
      </w:r>
      <w:r>
        <w:t></w:t>
      </w:r>
      <w:r>
        <w:rPr>
          <w:rFonts w:hint="eastAsia"/>
        </w:rPr>
        <w:t>людини</w:t>
      </w:r>
      <w:r>
        <w:t></w:t>
      </w:r>
      <w:r>
        <w:rPr>
          <w:rFonts w:hint="eastAsia"/>
        </w:rPr>
        <w:t>як</w:t>
      </w:r>
      <w:r>
        <w:t></w:t>
      </w:r>
      <w:r>
        <w:rPr>
          <w:rFonts w:hint="eastAsia"/>
        </w:rPr>
        <w:t>ключового</w:t>
      </w:r>
      <w:r>
        <w:t></w:t>
      </w:r>
      <w:r>
        <w:rPr>
          <w:rFonts w:hint="eastAsia"/>
        </w:rPr>
        <w:t>елементу</w:t>
      </w:r>
      <w:r>
        <w:t></w:t>
      </w:r>
      <w:r>
        <w:rPr>
          <w:rFonts w:hint="eastAsia"/>
        </w:rPr>
        <w:t>процесу</w:t>
      </w:r>
    </w:p>
    <w:p w:rsidR="00A921F5" w:rsidRDefault="00A921F5" w:rsidP="00A921F5">
      <w:r>
        <w:rPr>
          <w:rFonts w:hint="eastAsia"/>
        </w:rPr>
        <w:t>соціалізації</w:t>
      </w:r>
      <w:r>
        <w:t></w:t>
      </w:r>
      <w:r>
        <w:rPr>
          <w:rFonts w:hint="eastAsia"/>
        </w:rPr>
        <w:t>економіки</w:t>
      </w:r>
      <w:r>
        <w:t></w:t>
      </w:r>
    </w:p>
    <w:p w:rsidR="00A921F5" w:rsidRDefault="00A921F5" w:rsidP="00A921F5">
      <w:r>
        <w:t></w:t>
      </w:r>
      <w:r>
        <w:t></w:t>
      </w:r>
      <w:r>
        <w:rPr>
          <w:rFonts w:hint="eastAsia"/>
        </w:rPr>
        <w:t>В</w:t>
      </w:r>
      <w:r>
        <w:t></w:t>
      </w:r>
      <w:r>
        <w:rPr>
          <w:rFonts w:hint="eastAsia"/>
        </w:rPr>
        <w:t>результаті</w:t>
      </w:r>
      <w:r>
        <w:t></w:t>
      </w:r>
      <w:r>
        <w:rPr>
          <w:rFonts w:hint="eastAsia"/>
        </w:rPr>
        <w:t>дослідження</w:t>
      </w:r>
      <w:r>
        <w:t></w:t>
      </w:r>
      <w:r>
        <w:rPr>
          <w:rFonts w:hint="eastAsia"/>
        </w:rPr>
        <w:t>системних</w:t>
      </w:r>
      <w:r>
        <w:t></w:t>
      </w:r>
      <w:r>
        <w:rPr>
          <w:rFonts w:hint="eastAsia"/>
        </w:rPr>
        <w:t>елементів</w:t>
      </w:r>
      <w:r>
        <w:t></w:t>
      </w:r>
      <w:r>
        <w:rPr>
          <w:rFonts w:hint="eastAsia"/>
        </w:rPr>
        <w:t>соціалізації</w:t>
      </w:r>
      <w:r>
        <w:t></w:t>
      </w:r>
      <w:r>
        <w:rPr>
          <w:rFonts w:hint="eastAsia"/>
        </w:rPr>
        <w:t>державних</w:t>
      </w:r>
    </w:p>
    <w:p w:rsidR="00A921F5" w:rsidRDefault="00A921F5" w:rsidP="00A921F5">
      <w:r>
        <w:rPr>
          <w:rFonts w:hint="eastAsia"/>
        </w:rPr>
        <w:t>економічних</w:t>
      </w:r>
      <w:r>
        <w:t></w:t>
      </w:r>
      <w:r>
        <w:rPr>
          <w:rFonts w:hint="eastAsia"/>
        </w:rPr>
        <w:t>моделей</w:t>
      </w:r>
      <w:r>
        <w:t></w:t>
      </w:r>
      <w:r>
        <w:t></w:t>
      </w:r>
      <w:r>
        <w:rPr>
          <w:rFonts w:hint="eastAsia"/>
        </w:rPr>
        <w:t>що</w:t>
      </w:r>
      <w:r>
        <w:t></w:t>
      </w:r>
      <w:r>
        <w:rPr>
          <w:rFonts w:hint="eastAsia"/>
        </w:rPr>
        <w:t>формувались</w:t>
      </w:r>
      <w:r>
        <w:t></w:t>
      </w:r>
      <w:r>
        <w:rPr>
          <w:rFonts w:hint="eastAsia"/>
        </w:rPr>
        <w:t>та</w:t>
      </w:r>
      <w:r>
        <w:t></w:t>
      </w:r>
      <w:r>
        <w:rPr>
          <w:rFonts w:hint="eastAsia"/>
        </w:rPr>
        <w:t>розвивались</w:t>
      </w:r>
      <w:r>
        <w:t></w:t>
      </w:r>
      <w:r>
        <w:rPr>
          <w:rFonts w:hint="eastAsia"/>
        </w:rPr>
        <w:t>на</w:t>
      </w:r>
      <w:r>
        <w:t></w:t>
      </w:r>
      <w:r>
        <w:rPr>
          <w:rFonts w:hint="eastAsia"/>
        </w:rPr>
        <w:t>різних</w:t>
      </w:r>
      <w:r>
        <w:t></w:t>
      </w:r>
      <w:r>
        <w:rPr>
          <w:rFonts w:hint="eastAsia"/>
        </w:rPr>
        <w:t>етапах</w:t>
      </w:r>
      <w:r>
        <w:t></w:t>
      </w:r>
      <w:r>
        <w:rPr>
          <w:rFonts w:hint="eastAsia"/>
        </w:rPr>
        <w:t>розвитку</w:t>
      </w:r>
    </w:p>
    <w:p w:rsidR="00A921F5" w:rsidRDefault="00A921F5" w:rsidP="00A921F5">
      <w:r>
        <w:rPr>
          <w:rFonts w:hint="eastAsia"/>
        </w:rPr>
        <w:t>світового</w:t>
      </w:r>
      <w:r>
        <w:t></w:t>
      </w:r>
      <w:r>
        <w:rPr>
          <w:rFonts w:hint="eastAsia"/>
        </w:rPr>
        <w:t>господарства</w:t>
      </w:r>
      <w:r>
        <w:t></w:t>
      </w:r>
      <w:r>
        <w:t></w:t>
      </w:r>
      <w:r>
        <w:rPr>
          <w:rFonts w:hint="eastAsia"/>
        </w:rPr>
        <w:t>було</w:t>
      </w:r>
      <w:r>
        <w:t></w:t>
      </w:r>
      <w:r>
        <w:rPr>
          <w:rFonts w:hint="eastAsia"/>
        </w:rPr>
        <w:t>виділено</w:t>
      </w:r>
      <w:r>
        <w:t></w:t>
      </w:r>
      <w:r>
        <w:rPr>
          <w:rFonts w:hint="eastAsia"/>
        </w:rPr>
        <w:t>такі</w:t>
      </w:r>
      <w:r>
        <w:t></w:t>
      </w:r>
      <w:r>
        <w:rPr>
          <w:rFonts w:hint="eastAsia"/>
        </w:rPr>
        <w:t>категорії</w:t>
      </w:r>
      <w:r>
        <w:t></w:t>
      </w:r>
      <w:r>
        <w:t></w:t>
      </w:r>
      <w:r>
        <w:rPr>
          <w:rFonts w:hint="eastAsia"/>
        </w:rPr>
        <w:t>як</w:t>
      </w:r>
      <w:r>
        <w:t></w:t>
      </w:r>
      <w:r>
        <w:t></w:t>
      </w:r>
      <w:r>
        <w:rPr>
          <w:rFonts w:hint="eastAsia"/>
        </w:rPr>
        <w:t>змішана</w:t>
      </w:r>
      <w:r>
        <w:t></w:t>
      </w:r>
      <w:r>
        <w:rPr>
          <w:rFonts w:hint="eastAsia"/>
        </w:rPr>
        <w:t>економіка</w:t>
      </w:r>
      <w:r>
        <w:t></w:t>
      </w:r>
      <w:r>
        <w:t></w:t>
      </w:r>
    </w:p>
    <w:p w:rsidR="00A921F5" w:rsidRDefault="00A921F5" w:rsidP="00A921F5">
      <w:r>
        <w:t></w:t>
      </w:r>
      <w:r>
        <w:rPr>
          <w:rFonts w:hint="eastAsia"/>
        </w:rPr>
        <w:t>соціально</w:t>
      </w:r>
      <w:r>
        <w:t></w:t>
      </w:r>
      <w:r>
        <w:rPr>
          <w:rFonts w:hint="eastAsia"/>
        </w:rPr>
        <w:t>орієнтована</w:t>
      </w:r>
      <w:r>
        <w:t></w:t>
      </w:r>
      <w:r>
        <w:rPr>
          <w:rFonts w:hint="eastAsia"/>
        </w:rPr>
        <w:t>економіка</w:t>
      </w:r>
      <w:r>
        <w:t></w:t>
      </w:r>
      <w:r>
        <w:t></w:t>
      </w:r>
      <w:r>
        <w:t></w:t>
      </w:r>
      <w:r>
        <w:t></w:t>
      </w:r>
      <w:r>
        <w:rPr>
          <w:rFonts w:hint="eastAsia"/>
        </w:rPr>
        <w:t>соціальна</w:t>
      </w:r>
      <w:r>
        <w:t></w:t>
      </w:r>
      <w:r>
        <w:rPr>
          <w:rFonts w:hint="eastAsia"/>
        </w:rPr>
        <w:t>економіка</w:t>
      </w:r>
      <w:r>
        <w:t></w:t>
      </w:r>
      <w:r>
        <w:t></w:t>
      </w:r>
      <w:r>
        <w:t></w:t>
      </w:r>
      <w:r>
        <w:t></w:t>
      </w:r>
      <w:r>
        <w:rPr>
          <w:rFonts w:hint="eastAsia"/>
        </w:rPr>
        <w:t>солідарна</w:t>
      </w:r>
      <w:r>
        <w:t></w:t>
      </w:r>
      <w:r>
        <w:rPr>
          <w:rFonts w:hint="eastAsia"/>
        </w:rPr>
        <w:t>економіка</w:t>
      </w:r>
      <w:r>
        <w:t></w:t>
      </w:r>
      <w:r>
        <w:t></w:t>
      </w:r>
    </w:p>
    <w:p w:rsidR="00A921F5" w:rsidRDefault="00A921F5" w:rsidP="00A921F5">
      <w:r>
        <w:t></w:t>
      </w:r>
      <w:r>
        <w:rPr>
          <w:rFonts w:hint="eastAsia"/>
        </w:rPr>
        <w:t>держава</w:t>
      </w:r>
      <w:r>
        <w:t></w:t>
      </w:r>
      <w:r>
        <w:rPr>
          <w:rFonts w:hint="eastAsia"/>
        </w:rPr>
        <w:t>загального</w:t>
      </w:r>
      <w:r>
        <w:t></w:t>
      </w:r>
      <w:r>
        <w:rPr>
          <w:rFonts w:hint="eastAsia"/>
        </w:rPr>
        <w:t>добробуту</w:t>
      </w:r>
      <w:r>
        <w:t></w:t>
      </w:r>
      <w:r>
        <w:t></w:t>
      </w:r>
      <w:r>
        <w:rPr>
          <w:rFonts w:hint="eastAsia"/>
        </w:rPr>
        <w:t>тощо</w:t>
      </w:r>
      <w:r>
        <w:t></w:t>
      </w:r>
      <w:r>
        <w:t></w:t>
      </w:r>
      <w:r>
        <w:rPr>
          <w:rFonts w:hint="eastAsia"/>
        </w:rPr>
        <w:t>Солідарна</w:t>
      </w:r>
      <w:r>
        <w:t></w:t>
      </w:r>
      <w:r>
        <w:rPr>
          <w:rFonts w:hint="eastAsia"/>
        </w:rPr>
        <w:t>соціальна</w:t>
      </w:r>
      <w:r>
        <w:t></w:t>
      </w:r>
      <w:r>
        <w:rPr>
          <w:rFonts w:hint="eastAsia"/>
        </w:rPr>
        <w:t>економіка</w:t>
      </w:r>
      <w:r>
        <w:t></w:t>
      </w:r>
      <w:r>
        <w:rPr>
          <w:rFonts w:hint="eastAsia"/>
        </w:rPr>
        <w:t>стала</w:t>
      </w:r>
    </w:p>
    <w:p w:rsidR="00A921F5" w:rsidRDefault="00A921F5" w:rsidP="00A921F5">
      <w:r>
        <w:rPr>
          <w:rFonts w:hint="eastAsia"/>
        </w:rPr>
        <w:t>найоптимальнішим</w:t>
      </w:r>
      <w:r>
        <w:t></w:t>
      </w:r>
      <w:r>
        <w:rPr>
          <w:rFonts w:hint="eastAsia"/>
        </w:rPr>
        <w:t>на</w:t>
      </w:r>
      <w:r>
        <w:t></w:t>
      </w:r>
      <w:r>
        <w:rPr>
          <w:rFonts w:hint="eastAsia"/>
        </w:rPr>
        <w:t>сучасному</w:t>
      </w:r>
      <w:r>
        <w:t></w:t>
      </w:r>
      <w:r>
        <w:rPr>
          <w:rFonts w:hint="eastAsia"/>
        </w:rPr>
        <w:t>етапі</w:t>
      </w:r>
      <w:r>
        <w:t></w:t>
      </w:r>
      <w:r>
        <w:rPr>
          <w:rFonts w:hint="eastAsia"/>
        </w:rPr>
        <w:t>світового</w:t>
      </w:r>
      <w:r>
        <w:t></w:t>
      </w:r>
      <w:r>
        <w:rPr>
          <w:rFonts w:hint="eastAsia"/>
        </w:rPr>
        <w:t>розвитку</w:t>
      </w:r>
      <w:r>
        <w:t></w:t>
      </w:r>
      <w:r>
        <w:rPr>
          <w:rFonts w:hint="eastAsia"/>
        </w:rPr>
        <w:t>цивілізації</w:t>
      </w:r>
      <w:r>
        <w:t></w:t>
      </w:r>
      <w:r>
        <w:rPr>
          <w:rFonts w:hint="eastAsia"/>
        </w:rPr>
        <w:t>економічним</w:t>
      </w:r>
    </w:p>
    <w:p w:rsidR="00A921F5" w:rsidRDefault="00A921F5" w:rsidP="00A921F5">
      <w:r>
        <w:rPr>
          <w:rFonts w:hint="eastAsia"/>
        </w:rPr>
        <w:t>дискурсом</w:t>
      </w:r>
      <w:r>
        <w:t></w:t>
      </w:r>
      <w:r>
        <w:t></w:t>
      </w:r>
      <w:r>
        <w:rPr>
          <w:rFonts w:hint="eastAsia"/>
        </w:rPr>
        <w:t>що</w:t>
      </w:r>
      <w:r>
        <w:t></w:t>
      </w:r>
      <w:r>
        <w:rPr>
          <w:rFonts w:hint="eastAsia"/>
        </w:rPr>
        <w:t>уособлює</w:t>
      </w:r>
      <w:r>
        <w:t></w:t>
      </w:r>
      <w:r>
        <w:rPr>
          <w:rFonts w:hint="eastAsia"/>
        </w:rPr>
        <w:t>конвергенцію</w:t>
      </w:r>
      <w:r>
        <w:t></w:t>
      </w:r>
      <w:r>
        <w:rPr>
          <w:rFonts w:hint="eastAsia"/>
        </w:rPr>
        <w:t>соціального</w:t>
      </w:r>
      <w:r>
        <w:t></w:t>
      </w:r>
      <w:r>
        <w:rPr>
          <w:rFonts w:hint="eastAsia"/>
        </w:rPr>
        <w:t>та</w:t>
      </w:r>
      <w:r>
        <w:t></w:t>
      </w:r>
      <w:r>
        <w:rPr>
          <w:rFonts w:hint="eastAsia"/>
        </w:rPr>
        <w:t>економічного</w:t>
      </w:r>
      <w:r>
        <w:t></w:t>
      </w:r>
      <w:r>
        <w:t></w:t>
      </w:r>
      <w:r>
        <w:rPr>
          <w:rFonts w:hint="eastAsia"/>
        </w:rPr>
        <w:t>приватного</w:t>
      </w:r>
      <w:r>
        <w:t></w:t>
      </w:r>
      <w:r>
        <w:rPr>
          <w:rFonts w:hint="eastAsia"/>
        </w:rPr>
        <w:t>та</w:t>
      </w:r>
      <w:r>
        <w:t></w:t>
      </w:r>
    </w:p>
    <w:p w:rsidR="00A921F5" w:rsidRDefault="00A921F5" w:rsidP="00A921F5">
      <w:r>
        <w:t></w:t>
      </w:r>
      <w:r>
        <w:t></w:t>
      </w:r>
      <w:r>
        <w:t></w:t>
      </w:r>
    </w:p>
    <w:p w:rsidR="00A921F5" w:rsidRDefault="00A921F5" w:rsidP="00A921F5">
      <w:r>
        <w:rPr>
          <w:rFonts w:hint="eastAsia"/>
        </w:rPr>
        <w:t>суспільного</w:t>
      </w:r>
      <w:r>
        <w:t></w:t>
      </w:r>
      <w:r>
        <w:t></w:t>
      </w:r>
      <w:r>
        <w:rPr>
          <w:rFonts w:hint="eastAsia"/>
        </w:rPr>
        <w:t>національного</w:t>
      </w:r>
      <w:r>
        <w:t></w:t>
      </w:r>
      <w:r>
        <w:rPr>
          <w:rFonts w:hint="eastAsia"/>
        </w:rPr>
        <w:t>та</w:t>
      </w:r>
      <w:r>
        <w:t></w:t>
      </w:r>
      <w:r>
        <w:rPr>
          <w:rFonts w:hint="eastAsia"/>
        </w:rPr>
        <w:t>міжнародного</w:t>
      </w:r>
      <w:r>
        <w:t></w:t>
      </w:r>
      <w:r>
        <w:t></w:t>
      </w:r>
      <w:r>
        <w:rPr>
          <w:rFonts w:hint="eastAsia"/>
        </w:rPr>
        <w:t>формуючи</w:t>
      </w:r>
      <w:r>
        <w:t></w:t>
      </w:r>
      <w:r>
        <w:rPr>
          <w:rFonts w:hint="eastAsia"/>
        </w:rPr>
        <w:t>таку</w:t>
      </w:r>
      <w:r>
        <w:t></w:t>
      </w:r>
      <w:r>
        <w:rPr>
          <w:rFonts w:hint="eastAsia"/>
        </w:rPr>
        <w:t>модель</w:t>
      </w:r>
      <w:r>
        <w:t></w:t>
      </w:r>
      <w:r>
        <w:t></w:t>
      </w:r>
      <w:r>
        <w:rPr>
          <w:rFonts w:hint="eastAsia"/>
        </w:rPr>
        <w:t>за</w:t>
      </w:r>
      <w:r>
        <w:t></w:t>
      </w:r>
      <w:r>
        <w:rPr>
          <w:rFonts w:hint="eastAsia"/>
        </w:rPr>
        <w:t>якої</w:t>
      </w:r>
    </w:p>
    <w:p w:rsidR="00A921F5" w:rsidRDefault="00A921F5" w:rsidP="00A921F5">
      <w:r>
        <w:rPr>
          <w:rFonts w:hint="eastAsia"/>
        </w:rPr>
        <w:t>економічний</w:t>
      </w:r>
      <w:r>
        <w:t></w:t>
      </w:r>
      <w:r>
        <w:rPr>
          <w:rFonts w:hint="eastAsia"/>
        </w:rPr>
        <w:t>розвиток</w:t>
      </w:r>
      <w:r>
        <w:t></w:t>
      </w:r>
      <w:r>
        <w:rPr>
          <w:rFonts w:hint="eastAsia"/>
        </w:rPr>
        <w:t>створює</w:t>
      </w:r>
      <w:r>
        <w:t></w:t>
      </w:r>
      <w:r>
        <w:rPr>
          <w:rFonts w:hint="eastAsia"/>
        </w:rPr>
        <w:t>необхідні</w:t>
      </w:r>
      <w:r>
        <w:t></w:t>
      </w:r>
      <w:r>
        <w:rPr>
          <w:rFonts w:hint="eastAsia"/>
        </w:rPr>
        <w:t>умови</w:t>
      </w:r>
      <w:r>
        <w:t></w:t>
      </w:r>
      <w:r>
        <w:rPr>
          <w:rFonts w:hint="eastAsia"/>
        </w:rPr>
        <w:t>для</w:t>
      </w:r>
      <w:r>
        <w:t></w:t>
      </w:r>
      <w:r>
        <w:rPr>
          <w:rFonts w:hint="eastAsia"/>
        </w:rPr>
        <w:t>самозабезпечення</w:t>
      </w:r>
      <w:r>
        <w:t></w:t>
      </w:r>
      <w:r>
        <w:rPr>
          <w:rFonts w:hint="eastAsia"/>
        </w:rPr>
        <w:t>всіх</w:t>
      </w:r>
      <w:r>
        <w:t></w:t>
      </w:r>
      <w:r>
        <w:rPr>
          <w:rFonts w:hint="eastAsia"/>
        </w:rPr>
        <w:t>членів</w:t>
      </w:r>
    </w:p>
    <w:p w:rsidR="00A921F5" w:rsidRDefault="00A921F5" w:rsidP="00A921F5">
      <w:r>
        <w:rPr>
          <w:rFonts w:hint="eastAsia"/>
        </w:rPr>
        <w:t>суспільства</w:t>
      </w:r>
      <w:r>
        <w:t></w:t>
      </w:r>
      <w:r>
        <w:rPr>
          <w:rFonts w:hint="eastAsia"/>
        </w:rPr>
        <w:t>високим</w:t>
      </w:r>
      <w:r>
        <w:t></w:t>
      </w:r>
      <w:r>
        <w:rPr>
          <w:rFonts w:hint="eastAsia"/>
        </w:rPr>
        <w:t>рівнем</w:t>
      </w:r>
      <w:r>
        <w:t></w:t>
      </w:r>
      <w:r>
        <w:rPr>
          <w:rFonts w:hint="eastAsia"/>
        </w:rPr>
        <w:t>добробуту</w:t>
      </w:r>
      <w:r>
        <w:t></w:t>
      </w:r>
      <w:r>
        <w:t></w:t>
      </w:r>
      <w:r>
        <w:rPr>
          <w:rFonts w:hint="eastAsia"/>
        </w:rPr>
        <w:t>а</w:t>
      </w:r>
      <w:r>
        <w:t></w:t>
      </w:r>
      <w:r>
        <w:rPr>
          <w:rFonts w:hint="eastAsia"/>
        </w:rPr>
        <w:t>держава</w:t>
      </w:r>
      <w:r>
        <w:t></w:t>
      </w:r>
      <w:r>
        <w:t></w:t>
      </w:r>
      <w:r>
        <w:rPr>
          <w:rFonts w:hint="eastAsia"/>
        </w:rPr>
        <w:t>в</w:t>
      </w:r>
      <w:r>
        <w:t></w:t>
      </w:r>
      <w:r>
        <w:rPr>
          <w:rFonts w:hint="eastAsia"/>
        </w:rPr>
        <w:t>свою</w:t>
      </w:r>
      <w:r>
        <w:t></w:t>
      </w:r>
      <w:r>
        <w:rPr>
          <w:rFonts w:hint="eastAsia"/>
        </w:rPr>
        <w:t>чергу</w:t>
      </w:r>
      <w:r>
        <w:t></w:t>
      </w:r>
      <w:r>
        <w:t></w:t>
      </w:r>
      <w:r>
        <w:rPr>
          <w:rFonts w:hint="eastAsia"/>
        </w:rPr>
        <w:t>перебуваючи</w:t>
      </w:r>
      <w:r>
        <w:t></w:t>
      </w:r>
      <w:r>
        <w:rPr>
          <w:rFonts w:hint="eastAsia"/>
        </w:rPr>
        <w:t>під</w:t>
      </w:r>
    </w:p>
    <w:p w:rsidR="00A921F5" w:rsidRDefault="00A921F5" w:rsidP="00A921F5">
      <w:r>
        <w:rPr>
          <w:rFonts w:hint="eastAsia"/>
        </w:rPr>
        <w:t>суспільним</w:t>
      </w:r>
      <w:r>
        <w:t></w:t>
      </w:r>
      <w:r>
        <w:rPr>
          <w:rFonts w:hint="eastAsia"/>
        </w:rPr>
        <w:t>контролем</w:t>
      </w:r>
      <w:r>
        <w:t></w:t>
      </w:r>
      <w:r>
        <w:t></w:t>
      </w:r>
      <w:r>
        <w:rPr>
          <w:rFonts w:hint="eastAsia"/>
        </w:rPr>
        <w:t>покликана</w:t>
      </w:r>
      <w:r>
        <w:t></w:t>
      </w:r>
      <w:r>
        <w:rPr>
          <w:rFonts w:hint="eastAsia"/>
        </w:rPr>
        <w:t>створювати</w:t>
      </w:r>
      <w:r>
        <w:t></w:t>
      </w:r>
      <w:r>
        <w:rPr>
          <w:rFonts w:hint="eastAsia"/>
        </w:rPr>
        <w:t>необхідні</w:t>
      </w:r>
      <w:r>
        <w:t></w:t>
      </w:r>
      <w:r>
        <w:rPr>
          <w:rFonts w:hint="eastAsia"/>
        </w:rPr>
        <w:t>для</w:t>
      </w:r>
      <w:r>
        <w:t></w:t>
      </w:r>
      <w:r>
        <w:rPr>
          <w:rFonts w:hint="eastAsia"/>
        </w:rPr>
        <w:t>сталого</w:t>
      </w:r>
      <w:r>
        <w:t></w:t>
      </w:r>
      <w:r>
        <w:rPr>
          <w:rFonts w:hint="eastAsia"/>
        </w:rPr>
        <w:t>економічного</w:t>
      </w:r>
    </w:p>
    <w:p w:rsidR="00A921F5" w:rsidRDefault="00A921F5" w:rsidP="00A921F5">
      <w:r>
        <w:rPr>
          <w:rFonts w:hint="eastAsia"/>
        </w:rPr>
        <w:t>розвитку</w:t>
      </w:r>
      <w:r>
        <w:t></w:t>
      </w:r>
      <w:r>
        <w:rPr>
          <w:rFonts w:hint="eastAsia"/>
        </w:rPr>
        <w:t>умови</w:t>
      </w:r>
      <w:r>
        <w:t></w:t>
      </w:r>
      <w:r>
        <w:t></w:t>
      </w:r>
      <w:r>
        <w:rPr>
          <w:rFonts w:hint="eastAsia"/>
        </w:rPr>
        <w:t>забезпечувати</w:t>
      </w:r>
      <w:r>
        <w:t></w:t>
      </w:r>
      <w:r>
        <w:rPr>
          <w:rFonts w:hint="eastAsia"/>
        </w:rPr>
        <w:t>виконання</w:t>
      </w:r>
      <w:r>
        <w:t></w:t>
      </w:r>
      <w:r>
        <w:rPr>
          <w:rFonts w:hint="eastAsia"/>
        </w:rPr>
        <w:t>законодавчо</w:t>
      </w:r>
      <w:r>
        <w:t></w:t>
      </w:r>
      <w:r>
        <w:rPr>
          <w:rFonts w:hint="eastAsia"/>
        </w:rPr>
        <w:t>закріплених</w:t>
      </w:r>
      <w:r>
        <w:t></w:t>
      </w:r>
      <w:r>
        <w:rPr>
          <w:rFonts w:hint="eastAsia"/>
        </w:rPr>
        <w:t>норм</w:t>
      </w:r>
      <w:r>
        <w:t></w:t>
      </w:r>
      <w:r>
        <w:rPr>
          <w:rFonts w:hint="eastAsia"/>
        </w:rPr>
        <w:t>та</w:t>
      </w:r>
      <w:r>
        <w:t></w:t>
      </w:r>
      <w:r>
        <w:rPr>
          <w:rFonts w:hint="eastAsia"/>
        </w:rPr>
        <w:t>правил</w:t>
      </w:r>
    </w:p>
    <w:p w:rsidR="00A921F5" w:rsidRDefault="00A921F5" w:rsidP="00A921F5">
      <w:r>
        <w:rPr>
          <w:rFonts w:hint="eastAsia"/>
        </w:rPr>
        <w:t>функціонування</w:t>
      </w:r>
      <w:r>
        <w:t></w:t>
      </w:r>
      <w:r>
        <w:rPr>
          <w:rFonts w:hint="eastAsia"/>
        </w:rPr>
        <w:t>вільного</w:t>
      </w:r>
      <w:r>
        <w:t></w:t>
      </w:r>
      <w:r>
        <w:rPr>
          <w:rFonts w:hint="eastAsia"/>
        </w:rPr>
        <w:t>ринку</w:t>
      </w:r>
      <w:r>
        <w:t></w:t>
      </w:r>
      <w:r>
        <w:t></w:t>
      </w:r>
      <w:r>
        <w:rPr>
          <w:rFonts w:hint="eastAsia"/>
        </w:rPr>
        <w:t>реалізовувати</w:t>
      </w:r>
      <w:r>
        <w:t></w:t>
      </w:r>
      <w:r>
        <w:rPr>
          <w:rFonts w:hint="eastAsia"/>
        </w:rPr>
        <w:t>заходи</w:t>
      </w:r>
      <w:r>
        <w:t></w:t>
      </w:r>
      <w:r>
        <w:rPr>
          <w:rFonts w:hint="eastAsia"/>
        </w:rPr>
        <w:t>соціального</w:t>
      </w:r>
      <w:r>
        <w:t></w:t>
      </w:r>
      <w:r>
        <w:rPr>
          <w:rFonts w:hint="eastAsia"/>
        </w:rPr>
        <w:t>забезпечення</w:t>
      </w:r>
      <w:r>
        <w:t></w:t>
      </w:r>
      <w:r>
        <w:rPr>
          <w:rFonts w:hint="eastAsia"/>
        </w:rPr>
        <w:t>як</w:t>
      </w:r>
    </w:p>
    <w:p w:rsidR="00A921F5" w:rsidRDefault="00A921F5" w:rsidP="00A921F5">
      <w:r>
        <w:rPr>
          <w:rFonts w:hint="eastAsia"/>
        </w:rPr>
        <w:t>засобу</w:t>
      </w:r>
      <w:r>
        <w:t></w:t>
      </w:r>
      <w:r>
        <w:rPr>
          <w:rFonts w:hint="eastAsia"/>
        </w:rPr>
        <w:t>антикризового</w:t>
      </w:r>
      <w:r>
        <w:t></w:t>
      </w:r>
      <w:r>
        <w:rPr>
          <w:rFonts w:hint="eastAsia"/>
        </w:rPr>
        <w:t>регулювання</w:t>
      </w:r>
      <w:r>
        <w:t></w:t>
      </w:r>
      <w:r>
        <w:t></w:t>
      </w:r>
      <w:r>
        <w:rPr>
          <w:rFonts w:hint="eastAsia"/>
        </w:rPr>
        <w:t>сприяти</w:t>
      </w:r>
      <w:r>
        <w:t></w:t>
      </w:r>
      <w:r>
        <w:rPr>
          <w:rFonts w:hint="eastAsia"/>
        </w:rPr>
        <w:t>якісному</w:t>
      </w:r>
      <w:r>
        <w:t></w:t>
      </w:r>
      <w:r>
        <w:rPr>
          <w:rFonts w:hint="eastAsia"/>
        </w:rPr>
        <w:t>відтворенню</w:t>
      </w:r>
      <w:r>
        <w:t></w:t>
      </w:r>
      <w:r>
        <w:rPr>
          <w:rFonts w:hint="eastAsia"/>
        </w:rPr>
        <w:t>людських</w:t>
      </w:r>
    </w:p>
    <w:p w:rsidR="00A921F5" w:rsidRDefault="00A921F5" w:rsidP="00A921F5">
      <w:r>
        <w:rPr>
          <w:rFonts w:hint="eastAsia"/>
        </w:rPr>
        <w:t>ресурсів</w:t>
      </w:r>
      <w:r>
        <w:t></w:t>
      </w:r>
      <w:r>
        <w:t></w:t>
      </w:r>
      <w:r>
        <w:rPr>
          <w:rFonts w:hint="eastAsia"/>
        </w:rPr>
        <w:t>зберігати</w:t>
      </w:r>
      <w:r>
        <w:t></w:t>
      </w:r>
      <w:r>
        <w:rPr>
          <w:rFonts w:hint="eastAsia"/>
        </w:rPr>
        <w:t>національні</w:t>
      </w:r>
      <w:r>
        <w:t></w:t>
      </w:r>
      <w:r>
        <w:rPr>
          <w:rFonts w:hint="eastAsia"/>
        </w:rPr>
        <w:t>цінності</w:t>
      </w:r>
      <w:r>
        <w:t></w:t>
      </w:r>
      <w:r>
        <w:t></w:t>
      </w:r>
      <w:r>
        <w:rPr>
          <w:rFonts w:hint="eastAsia"/>
        </w:rPr>
        <w:t>надбання</w:t>
      </w:r>
      <w:r>
        <w:t></w:t>
      </w:r>
      <w:r>
        <w:rPr>
          <w:rFonts w:hint="eastAsia"/>
        </w:rPr>
        <w:t>та</w:t>
      </w:r>
      <w:r>
        <w:t></w:t>
      </w:r>
      <w:r>
        <w:rPr>
          <w:rFonts w:hint="eastAsia"/>
        </w:rPr>
        <w:t>довкілля</w:t>
      </w:r>
      <w:r>
        <w:t></w:t>
      </w:r>
      <w:r>
        <w:rPr>
          <w:rFonts w:hint="eastAsia"/>
        </w:rPr>
        <w:t>для</w:t>
      </w:r>
      <w:r>
        <w:t></w:t>
      </w:r>
      <w:r>
        <w:rPr>
          <w:rFonts w:hint="eastAsia"/>
        </w:rPr>
        <w:t>прийдешніх</w:t>
      </w:r>
    </w:p>
    <w:p w:rsidR="00A921F5" w:rsidRDefault="00A921F5" w:rsidP="00A921F5">
      <w:r>
        <w:rPr>
          <w:rFonts w:hint="eastAsia"/>
        </w:rPr>
        <w:t>поколінь</w:t>
      </w:r>
      <w:r>
        <w:t></w:t>
      </w:r>
      <w:r>
        <w:t></w:t>
      </w:r>
      <w:r>
        <w:rPr>
          <w:rFonts w:hint="eastAsia"/>
        </w:rPr>
        <w:t>формувати</w:t>
      </w:r>
      <w:r>
        <w:t></w:t>
      </w:r>
      <w:r>
        <w:rPr>
          <w:rFonts w:hint="eastAsia"/>
        </w:rPr>
        <w:t>засади</w:t>
      </w:r>
      <w:r>
        <w:t></w:t>
      </w:r>
      <w:r>
        <w:rPr>
          <w:rFonts w:hint="eastAsia"/>
        </w:rPr>
        <w:t>субсидіарності</w:t>
      </w:r>
      <w:r>
        <w:t></w:t>
      </w:r>
      <w:r>
        <w:t></w:t>
      </w:r>
      <w:r>
        <w:rPr>
          <w:rFonts w:hint="eastAsia"/>
        </w:rPr>
        <w:t>відповідальної</w:t>
      </w:r>
      <w:r>
        <w:t></w:t>
      </w:r>
      <w:r>
        <w:rPr>
          <w:rFonts w:hint="eastAsia"/>
        </w:rPr>
        <w:t>економічної</w:t>
      </w:r>
      <w:r>
        <w:t></w:t>
      </w:r>
      <w:r>
        <w:rPr>
          <w:rFonts w:hint="eastAsia"/>
        </w:rPr>
        <w:t>поведінки</w:t>
      </w:r>
      <w:r>
        <w:t></w:t>
      </w:r>
    </w:p>
    <w:p w:rsidR="00A921F5" w:rsidRDefault="00A921F5" w:rsidP="00A921F5">
      <w:r>
        <w:rPr>
          <w:rFonts w:hint="eastAsia"/>
        </w:rPr>
        <w:t>національної</w:t>
      </w:r>
      <w:r>
        <w:t></w:t>
      </w:r>
      <w:r>
        <w:rPr>
          <w:rFonts w:hint="eastAsia"/>
        </w:rPr>
        <w:t>свідомості</w:t>
      </w:r>
      <w:r>
        <w:t></w:t>
      </w:r>
      <w:r>
        <w:rPr>
          <w:rFonts w:hint="eastAsia"/>
        </w:rPr>
        <w:t>своїх</w:t>
      </w:r>
      <w:r>
        <w:t></w:t>
      </w:r>
      <w:r>
        <w:rPr>
          <w:rFonts w:hint="eastAsia"/>
        </w:rPr>
        <w:t>громадян</w:t>
      </w:r>
      <w:r>
        <w:t></w:t>
      </w:r>
      <w:r>
        <w:t></w:t>
      </w:r>
      <w:r>
        <w:rPr>
          <w:rFonts w:hint="eastAsia"/>
        </w:rPr>
        <w:t>тощо</w:t>
      </w:r>
      <w:r>
        <w:t></w:t>
      </w:r>
    </w:p>
    <w:p w:rsidR="00A921F5" w:rsidRDefault="00A921F5" w:rsidP="00A921F5">
      <w:r>
        <w:t></w:t>
      </w:r>
      <w:r>
        <w:t></w:t>
      </w:r>
      <w:r>
        <w:rPr>
          <w:rFonts w:hint="eastAsia"/>
        </w:rPr>
        <w:t>Соціальна</w:t>
      </w:r>
      <w:r>
        <w:t></w:t>
      </w:r>
      <w:r>
        <w:rPr>
          <w:rFonts w:hint="eastAsia"/>
        </w:rPr>
        <w:t>складова</w:t>
      </w:r>
      <w:r>
        <w:t></w:t>
      </w:r>
      <w:r>
        <w:rPr>
          <w:rFonts w:hint="eastAsia"/>
        </w:rPr>
        <w:t>властива</w:t>
      </w:r>
      <w:r>
        <w:t></w:t>
      </w:r>
      <w:r>
        <w:rPr>
          <w:rFonts w:hint="eastAsia"/>
        </w:rPr>
        <w:t>всім</w:t>
      </w:r>
      <w:r>
        <w:t></w:t>
      </w:r>
      <w:r>
        <w:rPr>
          <w:rFonts w:hint="eastAsia"/>
        </w:rPr>
        <w:t>видам</w:t>
      </w:r>
      <w:r>
        <w:t></w:t>
      </w:r>
      <w:r>
        <w:rPr>
          <w:rFonts w:hint="eastAsia"/>
        </w:rPr>
        <w:t>економічних</w:t>
      </w:r>
      <w:r>
        <w:t></w:t>
      </w:r>
      <w:r>
        <w:rPr>
          <w:rFonts w:hint="eastAsia"/>
        </w:rPr>
        <w:t>систем</w:t>
      </w:r>
      <w:r>
        <w:t></w:t>
      </w:r>
      <w:r>
        <w:t></w:t>
      </w:r>
      <w:r>
        <w:rPr>
          <w:rFonts w:hint="eastAsia"/>
        </w:rPr>
        <w:t>традиційна</w:t>
      </w:r>
      <w:r>
        <w:t></w:t>
      </w:r>
    </w:p>
    <w:p w:rsidR="00A921F5" w:rsidRDefault="00A921F5" w:rsidP="00A921F5">
      <w:r>
        <w:rPr>
          <w:rFonts w:hint="eastAsia"/>
        </w:rPr>
        <w:t>адміністративна</w:t>
      </w:r>
      <w:r>
        <w:t></w:t>
      </w:r>
      <w:r>
        <w:t></w:t>
      </w:r>
      <w:r>
        <w:rPr>
          <w:rFonts w:hint="eastAsia"/>
        </w:rPr>
        <w:t>ринкова</w:t>
      </w:r>
      <w:r>
        <w:t></w:t>
      </w:r>
      <w:r>
        <w:t></w:t>
      </w:r>
      <w:r>
        <w:rPr>
          <w:rFonts w:hint="eastAsia"/>
        </w:rPr>
        <w:t>змішана</w:t>
      </w:r>
      <w:r>
        <w:t></w:t>
      </w:r>
      <w:r>
        <w:t></w:t>
      </w:r>
      <w:r>
        <w:t></w:t>
      </w:r>
      <w:r>
        <w:rPr>
          <w:rFonts w:hint="eastAsia"/>
        </w:rPr>
        <w:t>однак</w:t>
      </w:r>
      <w:r>
        <w:t></w:t>
      </w:r>
      <w:r>
        <w:rPr>
          <w:rFonts w:hint="eastAsia"/>
        </w:rPr>
        <w:t>її</w:t>
      </w:r>
      <w:r>
        <w:t></w:t>
      </w:r>
      <w:r>
        <w:rPr>
          <w:rFonts w:hint="eastAsia"/>
        </w:rPr>
        <w:t>інтерпретація</w:t>
      </w:r>
      <w:r>
        <w:t></w:t>
      </w:r>
      <w:r>
        <w:rPr>
          <w:rFonts w:hint="eastAsia"/>
        </w:rPr>
        <w:t>та</w:t>
      </w:r>
      <w:r>
        <w:t></w:t>
      </w:r>
      <w:r>
        <w:rPr>
          <w:rFonts w:hint="eastAsia"/>
        </w:rPr>
        <w:t>форми</w:t>
      </w:r>
      <w:r>
        <w:t></w:t>
      </w:r>
      <w:r>
        <w:rPr>
          <w:rFonts w:hint="eastAsia"/>
        </w:rPr>
        <w:t>прояву</w:t>
      </w:r>
      <w:r>
        <w:t></w:t>
      </w:r>
      <w:r>
        <w:rPr>
          <w:rFonts w:hint="eastAsia"/>
        </w:rPr>
        <w:t>значною</w:t>
      </w:r>
    </w:p>
    <w:p w:rsidR="00A921F5" w:rsidRDefault="00A921F5" w:rsidP="00A921F5">
      <w:r>
        <w:rPr>
          <w:rFonts w:hint="eastAsia"/>
        </w:rPr>
        <w:t>мірою</w:t>
      </w:r>
      <w:r>
        <w:t></w:t>
      </w:r>
      <w:r>
        <w:rPr>
          <w:rFonts w:hint="eastAsia"/>
        </w:rPr>
        <w:t>детерміновані</w:t>
      </w:r>
      <w:r>
        <w:t></w:t>
      </w:r>
      <w:r>
        <w:rPr>
          <w:rFonts w:hint="eastAsia"/>
        </w:rPr>
        <w:t>ступенем</w:t>
      </w:r>
      <w:r>
        <w:t></w:t>
      </w:r>
      <w:r>
        <w:rPr>
          <w:rFonts w:hint="eastAsia"/>
        </w:rPr>
        <w:t>зрілості</w:t>
      </w:r>
      <w:r>
        <w:t></w:t>
      </w:r>
      <w:r>
        <w:rPr>
          <w:rFonts w:hint="eastAsia"/>
        </w:rPr>
        <w:t>тієї</w:t>
      </w:r>
      <w:r>
        <w:t></w:t>
      </w:r>
      <w:r>
        <w:rPr>
          <w:rFonts w:hint="eastAsia"/>
        </w:rPr>
        <w:t>чи</w:t>
      </w:r>
      <w:r>
        <w:t></w:t>
      </w:r>
      <w:r>
        <w:rPr>
          <w:rFonts w:hint="eastAsia"/>
        </w:rPr>
        <w:t>іншої</w:t>
      </w:r>
      <w:r>
        <w:t></w:t>
      </w:r>
      <w:r>
        <w:rPr>
          <w:rFonts w:hint="eastAsia"/>
        </w:rPr>
        <w:t>системи</w:t>
      </w:r>
      <w:r>
        <w:t></w:t>
      </w:r>
      <w:r>
        <w:t></w:t>
      </w:r>
      <w:r>
        <w:rPr>
          <w:rFonts w:hint="eastAsia"/>
        </w:rPr>
        <w:t>гостротою</w:t>
      </w:r>
      <w:r>
        <w:t></w:t>
      </w:r>
      <w:r>
        <w:rPr>
          <w:rFonts w:hint="eastAsia"/>
        </w:rPr>
        <w:t>внутрішніх</w:t>
      </w:r>
    </w:p>
    <w:p w:rsidR="00A921F5" w:rsidRDefault="00A921F5" w:rsidP="00A921F5">
      <w:r>
        <w:rPr>
          <w:rFonts w:hint="eastAsia"/>
        </w:rPr>
        <w:t>суперечностей</w:t>
      </w:r>
      <w:r>
        <w:t></w:t>
      </w:r>
      <w:r>
        <w:rPr>
          <w:rFonts w:hint="eastAsia"/>
        </w:rPr>
        <w:t>та</w:t>
      </w:r>
      <w:r>
        <w:t></w:t>
      </w:r>
      <w:r>
        <w:rPr>
          <w:rFonts w:hint="eastAsia"/>
        </w:rPr>
        <w:t>антагонізмів</w:t>
      </w:r>
      <w:r>
        <w:t></w:t>
      </w:r>
      <w:r>
        <w:t></w:t>
      </w:r>
      <w:r>
        <w:rPr>
          <w:rFonts w:hint="eastAsia"/>
        </w:rPr>
        <w:t>притаманних</w:t>
      </w:r>
      <w:r>
        <w:t></w:t>
      </w:r>
      <w:r>
        <w:rPr>
          <w:rFonts w:hint="eastAsia"/>
        </w:rPr>
        <w:t>кожній</w:t>
      </w:r>
      <w:r>
        <w:t></w:t>
      </w:r>
      <w:r>
        <w:rPr>
          <w:rFonts w:hint="eastAsia"/>
        </w:rPr>
        <w:t>із</w:t>
      </w:r>
      <w:r>
        <w:t></w:t>
      </w:r>
      <w:r>
        <w:rPr>
          <w:rFonts w:hint="eastAsia"/>
        </w:rPr>
        <w:t>них</w:t>
      </w:r>
      <w:r>
        <w:t></w:t>
      </w:r>
      <w:r>
        <w:rPr>
          <w:rFonts w:hint="eastAsia"/>
        </w:rPr>
        <w:t>на</w:t>
      </w:r>
      <w:r>
        <w:t></w:t>
      </w:r>
      <w:r>
        <w:rPr>
          <w:rFonts w:hint="eastAsia"/>
        </w:rPr>
        <w:t>різних</w:t>
      </w:r>
      <w:r>
        <w:t></w:t>
      </w:r>
      <w:r>
        <w:rPr>
          <w:rFonts w:hint="eastAsia"/>
        </w:rPr>
        <w:t>етапах</w:t>
      </w:r>
    </w:p>
    <w:p w:rsidR="00A921F5" w:rsidRDefault="00A921F5" w:rsidP="00A921F5">
      <w:r>
        <w:rPr>
          <w:rFonts w:hint="eastAsia"/>
        </w:rPr>
        <w:t>еволюції</w:t>
      </w:r>
      <w:r>
        <w:t></w:t>
      </w:r>
      <w:r>
        <w:t></w:t>
      </w:r>
      <w:r>
        <w:rPr>
          <w:rFonts w:hint="eastAsia"/>
        </w:rPr>
        <w:t>Комбінація</w:t>
      </w:r>
      <w:r>
        <w:t></w:t>
      </w:r>
      <w:r>
        <w:rPr>
          <w:rFonts w:hint="eastAsia"/>
        </w:rPr>
        <w:t>соціальних</w:t>
      </w:r>
      <w:r>
        <w:t></w:t>
      </w:r>
      <w:r>
        <w:rPr>
          <w:rFonts w:hint="eastAsia"/>
        </w:rPr>
        <w:t>та</w:t>
      </w:r>
      <w:r>
        <w:t></w:t>
      </w:r>
      <w:r>
        <w:rPr>
          <w:rFonts w:hint="eastAsia"/>
        </w:rPr>
        <w:t>економічних</w:t>
      </w:r>
      <w:r>
        <w:t></w:t>
      </w:r>
      <w:r>
        <w:rPr>
          <w:rFonts w:hint="eastAsia"/>
        </w:rPr>
        <w:t>детермінант</w:t>
      </w:r>
      <w:r>
        <w:t></w:t>
      </w:r>
      <w:r>
        <w:rPr>
          <w:rFonts w:hint="eastAsia"/>
        </w:rPr>
        <w:t>дає</w:t>
      </w:r>
      <w:r>
        <w:t></w:t>
      </w:r>
      <w:r>
        <w:rPr>
          <w:rFonts w:hint="eastAsia"/>
        </w:rPr>
        <w:t>можливість</w:t>
      </w:r>
    </w:p>
    <w:p w:rsidR="00A921F5" w:rsidRDefault="00A921F5" w:rsidP="00A921F5">
      <w:r>
        <w:rPr>
          <w:rFonts w:hint="eastAsia"/>
        </w:rPr>
        <w:t>виділити</w:t>
      </w:r>
      <w:r>
        <w:t></w:t>
      </w:r>
      <w:r>
        <w:rPr>
          <w:rFonts w:hint="eastAsia"/>
        </w:rPr>
        <w:t>відмінні</w:t>
      </w:r>
      <w:r>
        <w:t></w:t>
      </w:r>
      <w:r>
        <w:rPr>
          <w:rFonts w:hint="eastAsia"/>
        </w:rPr>
        <w:t>за</w:t>
      </w:r>
      <w:r>
        <w:t></w:t>
      </w:r>
      <w:r>
        <w:rPr>
          <w:rFonts w:hint="eastAsia"/>
        </w:rPr>
        <w:t>рівнем</w:t>
      </w:r>
      <w:r>
        <w:t></w:t>
      </w:r>
      <w:r>
        <w:rPr>
          <w:rFonts w:hint="eastAsia"/>
        </w:rPr>
        <w:t>соціальної</w:t>
      </w:r>
      <w:r>
        <w:t></w:t>
      </w:r>
      <w:r>
        <w:rPr>
          <w:rFonts w:hint="eastAsia"/>
        </w:rPr>
        <w:t>орієнтації</w:t>
      </w:r>
      <w:r>
        <w:t></w:t>
      </w:r>
      <w:r>
        <w:rPr>
          <w:rFonts w:hint="eastAsia"/>
        </w:rPr>
        <w:t>та</w:t>
      </w:r>
      <w:r>
        <w:t></w:t>
      </w:r>
      <w:r>
        <w:rPr>
          <w:rFonts w:hint="eastAsia"/>
        </w:rPr>
        <w:t>економічними</w:t>
      </w:r>
      <w:r>
        <w:t></w:t>
      </w:r>
      <w:r>
        <w:rPr>
          <w:rFonts w:hint="eastAsia"/>
        </w:rPr>
        <w:t>ефектами</w:t>
      </w:r>
    </w:p>
    <w:p w:rsidR="00A921F5" w:rsidRDefault="00A921F5" w:rsidP="00A921F5">
      <w:r>
        <w:rPr>
          <w:rFonts w:hint="eastAsia"/>
        </w:rPr>
        <w:t>модифікації</w:t>
      </w:r>
      <w:r>
        <w:t></w:t>
      </w:r>
      <w:r>
        <w:rPr>
          <w:rFonts w:hint="eastAsia"/>
        </w:rPr>
        <w:t>соціалізації</w:t>
      </w:r>
      <w:r>
        <w:t></w:t>
      </w:r>
      <w:r>
        <w:rPr>
          <w:rFonts w:hint="eastAsia"/>
        </w:rPr>
        <w:t>економічних</w:t>
      </w:r>
      <w:r>
        <w:t></w:t>
      </w:r>
      <w:r>
        <w:rPr>
          <w:rFonts w:hint="eastAsia"/>
        </w:rPr>
        <w:t>систем</w:t>
      </w:r>
      <w:r>
        <w:t></w:t>
      </w:r>
      <w:r>
        <w:t></w:t>
      </w:r>
      <w:r>
        <w:rPr>
          <w:rFonts w:hint="eastAsia"/>
        </w:rPr>
        <w:t>Враховуючи</w:t>
      </w:r>
      <w:r>
        <w:t></w:t>
      </w:r>
      <w:r>
        <w:rPr>
          <w:rFonts w:hint="eastAsia"/>
        </w:rPr>
        <w:t>існуючі</w:t>
      </w:r>
      <w:r>
        <w:t></w:t>
      </w:r>
      <w:r>
        <w:rPr>
          <w:rFonts w:hint="eastAsia"/>
        </w:rPr>
        <w:t>відмінності</w:t>
      </w:r>
    </w:p>
    <w:p w:rsidR="00A921F5" w:rsidRDefault="00A921F5" w:rsidP="00A921F5">
      <w:r>
        <w:rPr>
          <w:rFonts w:hint="eastAsia"/>
        </w:rPr>
        <w:t>можна</w:t>
      </w:r>
      <w:r>
        <w:t></w:t>
      </w:r>
      <w:r>
        <w:rPr>
          <w:rFonts w:hint="eastAsia"/>
        </w:rPr>
        <w:t>виділити</w:t>
      </w:r>
      <w:r>
        <w:t></w:t>
      </w:r>
      <w:r>
        <w:rPr>
          <w:rFonts w:hint="eastAsia"/>
        </w:rPr>
        <w:t>декілька</w:t>
      </w:r>
      <w:r>
        <w:t></w:t>
      </w:r>
      <w:r>
        <w:rPr>
          <w:rFonts w:hint="eastAsia"/>
        </w:rPr>
        <w:t>основних</w:t>
      </w:r>
      <w:r>
        <w:t></w:t>
      </w:r>
      <w:r>
        <w:rPr>
          <w:rFonts w:hint="eastAsia"/>
        </w:rPr>
        <w:t>моделей</w:t>
      </w:r>
      <w:r>
        <w:t></w:t>
      </w:r>
      <w:r>
        <w:rPr>
          <w:rFonts w:hint="eastAsia"/>
        </w:rPr>
        <w:t>побудови</w:t>
      </w:r>
      <w:r>
        <w:t></w:t>
      </w:r>
      <w:r>
        <w:rPr>
          <w:rFonts w:hint="eastAsia"/>
        </w:rPr>
        <w:t>та</w:t>
      </w:r>
      <w:r>
        <w:t></w:t>
      </w:r>
      <w:r>
        <w:rPr>
          <w:rFonts w:hint="eastAsia"/>
        </w:rPr>
        <w:t>реалізації</w:t>
      </w:r>
      <w:r>
        <w:t></w:t>
      </w:r>
      <w:r>
        <w:rPr>
          <w:rFonts w:hint="eastAsia"/>
        </w:rPr>
        <w:t>соціальної</w:t>
      </w:r>
    </w:p>
    <w:p w:rsidR="00A921F5" w:rsidRDefault="00A921F5" w:rsidP="00A921F5">
      <w:r>
        <w:rPr>
          <w:rFonts w:hint="eastAsia"/>
        </w:rPr>
        <w:t>політики</w:t>
      </w:r>
      <w:r>
        <w:t></w:t>
      </w:r>
      <w:r>
        <w:rPr>
          <w:rFonts w:hint="eastAsia"/>
        </w:rPr>
        <w:t>–</w:t>
      </w:r>
      <w:r>
        <w:t></w:t>
      </w:r>
      <w:r>
        <w:rPr>
          <w:rFonts w:hint="eastAsia"/>
        </w:rPr>
        <w:t>континентальна</w:t>
      </w:r>
      <w:r>
        <w:t></w:t>
      </w:r>
      <w:r>
        <w:t></w:t>
      </w:r>
      <w:r>
        <w:rPr>
          <w:rFonts w:hint="eastAsia"/>
        </w:rPr>
        <w:t>англосаксонська</w:t>
      </w:r>
      <w:r>
        <w:t></w:t>
      </w:r>
      <w:r>
        <w:t></w:t>
      </w:r>
      <w:r>
        <w:rPr>
          <w:rFonts w:hint="eastAsia"/>
        </w:rPr>
        <w:t>середземноморська</w:t>
      </w:r>
      <w:r>
        <w:t></w:t>
      </w:r>
      <w:r>
        <w:rPr>
          <w:rFonts w:hint="eastAsia"/>
        </w:rPr>
        <w:t>та</w:t>
      </w:r>
      <w:r>
        <w:t></w:t>
      </w:r>
      <w:r>
        <w:rPr>
          <w:rFonts w:hint="eastAsia"/>
        </w:rPr>
        <w:t>скандинавська</w:t>
      </w:r>
      <w:r>
        <w:t></w:t>
      </w:r>
    </w:p>
    <w:p w:rsidR="00A921F5" w:rsidRDefault="00A921F5" w:rsidP="00A921F5">
      <w:r>
        <w:rPr>
          <w:rFonts w:hint="eastAsia"/>
        </w:rPr>
        <w:t>модель</w:t>
      </w:r>
      <w:r>
        <w:t></w:t>
      </w:r>
      <w:r>
        <w:rPr>
          <w:rFonts w:hint="eastAsia"/>
        </w:rPr>
        <w:t>соціальної</w:t>
      </w:r>
      <w:r>
        <w:t></w:t>
      </w:r>
      <w:r>
        <w:rPr>
          <w:rFonts w:hint="eastAsia"/>
        </w:rPr>
        <w:t>економіки</w:t>
      </w:r>
      <w:r>
        <w:t></w:t>
      </w:r>
      <w:r>
        <w:rPr>
          <w:rFonts w:hint="eastAsia"/>
        </w:rPr>
        <w:t>передбачає</w:t>
      </w:r>
      <w:r>
        <w:t></w:t>
      </w:r>
      <w:r>
        <w:rPr>
          <w:rFonts w:hint="eastAsia"/>
        </w:rPr>
        <w:t>можливість</w:t>
      </w:r>
      <w:r>
        <w:t></w:t>
      </w:r>
      <w:r>
        <w:rPr>
          <w:rFonts w:hint="eastAsia"/>
        </w:rPr>
        <w:t>прояву</w:t>
      </w:r>
      <w:r>
        <w:t></w:t>
      </w:r>
      <w:r>
        <w:rPr>
          <w:rFonts w:hint="eastAsia"/>
        </w:rPr>
        <w:t>соціальних</w:t>
      </w:r>
      <w:r>
        <w:t></w:t>
      </w:r>
      <w:r>
        <w:rPr>
          <w:rFonts w:hint="eastAsia"/>
        </w:rPr>
        <w:t>ефектів</w:t>
      </w:r>
      <w:r>
        <w:t></w:t>
      </w:r>
      <w:r>
        <w:rPr>
          <w:rFonts w:hint="eastAsia"/>
        </w:rPr>
        <w:t>в</w:t>
      </w:r>
    </w:p>
    <w:p w:rsidR="00A921F5" w:rsidRDefault="00A921F5" w:rsidP="00A921F5">
      <w:r>
        <w:rPr>
          <w:rFonts w:hint="eastAsia"/>
        </w:rPr>
        <w:t>умовах</w:t>
      </w:r>
      <w:r>
        <w:t></w:t>
      </w:r>
      <w:r>
        <w:rPr>
          <w:rFonts w:hint="eastAsia"/>
        </w:rPr>
        <w:t>досконалої</w:t>
      </w:r>
      <w:r>
        <w:t></w:t>
      </w:r>
      <w:r>
        <w:rPr>
          <w:rFonts w:hint="eastAsia"/>
        </w:rPr>
        <w:t>конкуренції</w:t>
      </w:r>
      <w:r>
        <w:t></w:t>
      </w:r>
      <w:r>
        <w:rPr>
          <w:rFonts w:hint="eastAsia"/>
        </w:rPr>
        <w:t>–</w:t>
      </w:r>
      <w:r>
        <w:t></w:t>
      </w:r>
      <w:r>
        <w:rPr>
          <w:rFonts w:hint="eastAsia"/>
        </w:rPr>
        <w:t>сукупності</w:t>
      </w:r>
      <w:r>
        <w:t></w:t>
      </w:r>
      <w:r>
        <w:rPr>
          <w:rFonts w:hint="eastAsia"/>
        </w:rPr>
        <w:t>соціальних</w:t>
      </w:r>
      <w:r>
        <w:t></w:t>
      </w:r>
      <w:r>
        <w:rPr>
          <w:rFonts w:hint="eastAsia"/>
        </w:rPr>
        <w:t>результатів</w:t>
      </w:r>
      <w:r>
        <w:t></w:t>
      </w:r>
      <w:r>
        <w:t></w:t>
      </w:r>
      <w:r>
        <w:rPr>
          <w:rFonts w:hint="eastAsia"/>
        </w:rPr>
        <w:t>що</w:t>
      </w:r>
    </w:p>
    <w:p w:rsidR="00A921F5" w:rsidRDefault="00A921F5" w:rsidP="00A921F5">
      <w:r>
        <w:rPr>
          <w:rFonts w:hint="eastAsia"/>
        </w:rPr>
        <w:t>отримуються</w:t>
      </w:r>
      <w:r>
        <w:t></w:t>
      </w:r>
      <w:r>
        <w:rPr>
          <w:rFonts w:hint="eastAsia"/>
        </w:rPr>
        <w:t>від</w:t>
      </w:r>
      <w:r>
        <w:t></w:t>
      </w:r>
      <w:r>
        <w:rPr>
          <w:rFonts w:hint="eastAsia"/>
        </w:rPr>
        <w:t>реалізації</w:t>
      </w:r>
      <w:r>
        <w:t></w:t>
      </w:r>
      <w:r>
        <w:rPr>
          <w:rFonts w:hint="eastAsia"/>
        </w:rPr>
        <w:t>інвестицій</w:t>
      </w:r>
      <w:r>
        <w:t></w:t>
      </w:r>
      <w:r>
        <w:rPr>
          <w:rFonts w:hint="eastAsia"/>
        </w:rPr>
        <w:t>в</w:t>
      </w:r>
      <w:r>
        <w:t></w:t>
      </w:r>
      <w:r>
        <w:rPr>
          <w:rFonts w:hint="eastAsia"/>
        </w:rPr>
        <w:t>реальному</w:t>
      </w:r>
      <w:r>
        <w:t></w:t>
      </w:r>
      <w:r>
        <w:rPr>
          <w:rFonts w:hint="eastAsia"/>
        </w:rPr>
        <w:t>секторі</w:t>
      </w:r>
      <w:r>
        <w:t></w:t>
      </w:r>
      <w:r>
        <w:rPr>
          <w:rFonts w:hint="eastAsia"/>
        </w:rPr>
        <w:t>економіки</w:t>
      </w:r>
      <w:r>
        <w:t></w:t>
      </w:r>
      <w:r>
        <w:t></w:t>
      </w:r>
      <w:r>
        <w:rPr>
          <w:rFonts w:hint="eastAsia"/>
        </w:rPr>
        <w:t>що</w:t>
      </w:r>
    </w:p>
    <w:p w:rsidR="00A921F5" w:rsidRDefault="00A921F5" w:rsidP="00A921F5">
      <w:r>
        <w:rPr>
          <w:rFonts w:hint="eastAsia"/>
        </w:rPr>
        <w:t>проектуються</w:t>
      </w:r>
      <w:r>
        <w:t></w:t>
      </w:r>
      <w:r>
        <w:rPr>
          <w:rFonts w:hint="eastAsia"/>
        </w:rPr>
        <w:t>на</w:t>
      </w:r>
      <w:r>
        <w:t></w:t>
      </w:r>
      <w:r>
        <w:rPr>
          <w:rFonts w:hint="eastAsia"/>
        </w:rPr>
        <w:t>якість</w:t>
      </w:r>
      <w:r>
        <w:t></w:t>
      </w:r>
      <w:r>
        <w:rPr>
          <w:rFonts w:hint="eastAsia"/>
        </w:rPr>
        <w:t>соціального</w:t>
      </w:r>
      <w:r>
        <w:t></w:t>
      </w:r>
      <w:r>
        <w:rPr>
          <w:rFonts w:hint="eastAsia"/>
        </w:rPr>
        <w:t>середовища</w:t>
      </w:r>
      <w:r>
        <w:t></w:t>
      </w:r>
      <w:r>
        <w:t></w:t>
      </w:r>
      <w:r>
        <w:rPr>
          <w:rFonts w:hint="eastAsia"/>
        </w:rPr>
        <w:t>У</w:t>
      </w:r>
      <w:r>
        <w:t></w:t>
      </w:r>
      <w:r>
        <w:rPr>
          <w:rFonts w:hint="eastAsia"/>
        </w:rPr>
        <w:t>сучасній</w:t>
      </w:r>
      <w:r>
        <w:t></w:t>
      </w:r>
      <w:r>
        <w:rPr>
          <w:rFonts w:hint="eastAsia"/>
        </w:rPr>
        <w:t>господарській</w:t>
      </w:r>
      <w:r>
        <w:t></w:t>
      </w:r>
      <w:r>
        <w:rPr>
          <w:rFonts w:hint="eastAsia"/>
        </w:rPr>
        <w:t>системі</w:t>
      </w:r>
    </w:p>
    <w:p w:rsidR="00A921F5" w:rsidRDefault="00A921F5" w:rsidP="00A921F5">
      <w:r>
        <w:rPr>
          <w:rFonts w:hint="eastAsia"/>
        </w:rPr>
        <w:t>соціальна</w:t>
      </w:r>
      <w:r>
        <w:t></w:t>
      </w:r>
      <w:r>
        <w:rPr>
          <w:rFonts w:hint="eastAsia"/>
        </w:rPr>
        <w:t>економіка</w:t>
      </w:r>
      <w:r>
        <w:t></w:t>
      </w:r>
      <w:r>
        <w:rPr>
          <w:rFonts w:hint="eastAsia"/>
        </w:rPr>
        <w:t>є</w:t>
      </w:r>
      <w:r>
        <w:t></w:t>
      </w:r>
      <w:r>
        <w:rPr>
          <w:rFonts w:hint="eastAsia"/>
        </w:rPr>
        <w:t>континуумом</w:t>
      </w:r>
      <w:r>
        <w:t></w:t>
      </w:r>
      <w:r>
        <w:rPr>
          <w:rFonts w:hint="eastAsia"/>
        </w:rPr>
        <w:t>культивування</w:t>
      </w:r>
      <w:r>
        <w:t></w:t>
      </w:r>
      <w:r>
        <w:rPr>
          <w:rFonts w:hint="eastAsia"/>
        </w:rPr>
        <w:t>у</w:t>
      </w:r>
      <w:r>
        <w:t></w:t>
      </w:r>
      <w:r>
        <w:rPr>
          <w:rFonts w:hint="eastAsia"/>
        </w:rPr>
        <w:t>суспільстві</w:t>
      </w:r>
      <w:r>
        <w:t></w:t>
      </w:r>
      <w:r>
        <w:rPr>
          <w:rFonts w:hint="eastAsia"/>
        </w:rPr>
        <w:t>приватного</w:t>
      </w:r>
      <w:r>
        <w:t></w:t>
      </w:r>
      <w:r>
        <w:rPr>
          <w:rFonts w:hint="eastAsia"/>
        </w:rPr>
        <w:t>бізнесу</w:t>
      </w:r>
    </w:p>
    <w:p w:rsidR="00A921F5" w:rsidRDefault="00A921F5" w:rsidP="00A921F5">
      <w:r>
        <w:rPr>
          <w:rFonts w:hint="eastAsia"/>
        </w:rPr>
        <w:t>як</w:t>
      </w:r>
      <w:r>
        <w:t></w:t>
      </w:r>
      <w:r>
        <w:rPr>
          <w:rFonts w:hint="eastAsia"/>
        </w:rPr>
        <w:t>джерела</w:t>
      </w:r>
      <w:r>
        <w:t></w:t>
      </w:r>
      <w:r>
        <w:rPr>
          <w:rFonts w:hint="eastAsia"/>
        </w:rPr>
        <w:t>багатства</w:t>
      </w:r>
      <w:r>
        <w:t></w:t>
      </w:r>
      <w:r>
        <w:t></w:t>
      </w:r>
      <w:r>
        <w:rPr>
          <w:rFonts w:hint="eastAsia"/>
        </w:rPr>
        <w:t>наявності</w:t>
      </w:r>
      <w:r>
        <w:t></w:t>
      </w:r>
      <w:r>
        <w:rPr>
          <w:rFonts w:hint="eastAsia"/>
        </w:rPr>
        <w:t>конкурентоздатності</w:t>
      </w:r>
      <w:r>
        <w:t></w:t>
      </w:r>
      <w:r>
        <w:rPr>
          <w:rFonts w:hint="eastAsia"/>
        </w:rPr>
        <w:t>суб’єктів</w:t>
      </w:r>
      <w:r>
        <w:t></w:t>
      </w:r>
      <w:r>
        <w:rPr>
          <w:rFonts w:hint="eastAsia"/>
        </w:rPr>
        <w:t>ринку</w:t>
      </w:r>
      <w:r>
        <w:t></w:t>
      </w:r>
      <w:r>
        <w:t></w:t>
      </w:r>
      <w:r>
        <w:rPr>
          <w:rFonts w:hint="eastAsia"/>
        </w:rPr>
        <w:t>існування</w:t>
      </w:r>
    </w:p>
    <w:p w:rsidR="00A921F5" w:rsidRDefault="00A921F5" w:rsidP="00A921F5">
      <w:r>
        <w:rPr>
          <w:rFonts w:hint="eastAsia"/>
        </w:rPr>
        <w:t>гармонії</w:t>
      </w:r>
      <w:r>
        <w:t></w:t>
      </w:r>
      <w:r>
        <w:rPr>
          <w:rFonts w:hint="eastAsia"/>
        </w:rPr>
        <w:t>індивідуальної</w:t>
      </w:r>
      <w:r>
        <w:t></w:t>
      </w:r>
      <w:r>
        <w:rPr>
          <w:rFonts w:hint="eastAsia"/>
        </w:rPr>
        <w:t>та</w:t>
      </w:r>
      <w:r>
        <w:t></w:t>
      </w:r>
      <w:r>
        <w:rPr>
          <w:rFonts w:hint="eastAsia"/>
        </w:rPr>
        <w:t>суспільної</w:t>
      </w:r>
      <w:r>
        <w:t></w:t>
      </w:r>
      <w:r>
        <w:rPr>
          <w:rFonts w:hint="eastAsia"/>
        </w:rPr>
        <w:t>свободи</w:t>
      </w:r>
      <w:r>
        <w:t></w:t>
      </w:r>
      <w:r>
        <w:rPr>
          <w:rFonts w:hint="eastAsia"/>
        </w:rPr>
        <w:t>в</w:t>
      </w:r>
      <w:r>
        <w:t></w:t>
      </w:r>
      <w:r>
        <w:rPr>
          <w:rFonts w:hint="eastAsia"/>
        </w:rPr>
        <w:t>умовах</w:t>
      </w:r>
      <w:r>
        <w:t></w:t>
      </w:r>
      <w:r>
        <w:rPr>
          <w:rFonts w:hint="eastAsia"/>
        </w:rPr>
        <w:t>вільного</w:t>
      </w:r>
      <w:r>
        <w:t></w:t>
      </w:r>
      <w:r>
        <w:rPr>
          <w:rFonts w:hint="eastAsia"/>
        </w:rPr>
        <w:t>ринку</w:t>
      </w:r>
      <w:r>
        <w:t></w:t>
      </w:r>
      <w:r>
        <w:rPr>
          <w:rFonts w:hint="eastAsia"/>
        </w:rPr>
        <w:t>та</w:t>
      </w:r>
    </w:p>
    <w:p w:rsidR="00A921F5" w:rsidRDefault="00A921F5" w:rsidP="00A921F5">
      <w:r>
        <w:rPr>
          <w:rFonts w:hint="eastAsia"/>
        </w:rPr>
        <w:t>функціонування</w:t>
      </w:r>
      <w:r>
        <w:t></w:t>
      </w:r>
      <w:r>
        <w:rPr>
          <w:rFonts w:hint="eastAsia"/>
        </w:rPr>
        <w:t>держави</w:t>
      </w:r>
      <w:r>
        <w:t></w:t>
      </w:r>
      <w:r>
        <w:rPr>
          <w:rFonts w:hint="eastAsia"/>
        </w:rPr>
        <w:t>із</w:t>
      </w:r>
      <w:r>
        <w:t></w:t>
      </w:r>
      <w:r>
        <w:rPr>
          <w:rFonts w:hint="eastAsia"/>
        </w:rPr>
        <w:t>високим</w:t>
      </w:r>
      <w:r>
        <w:t></w:t>
      </w:r>
      <w:r>
        <w:rPr>
          <w:rFonts w:hint="eastAsia"/>
        </w:rPr>
        <w:t>рівнем</w:t>
      </w:r>
      <w:r>
        <w:t></w:t>
      </w:r>
      <w:r>
        <w:rPr>
          <w:rFonts w:hint="eastAsia"/>
        </w:rPr>
        <w:t>доходів</w:t>
      </w:r>
      <w:r>
        <w:t></w:t>
      </w:r>
      <w:r>
        <w:t></w:t>
      </w:r>
      <w:r>
        <w:rPr>
          <w:rFonts w:hint="eastAsia"/>
        </w:rPr>
        <w:t>а</w:t>
      </w:r>
      <w:r>
        <w:t></w:t>
      </w:r>
      <w:r>
        <w:rPr>
          <w:rFonts w:hint="eastAsia"/>
        </w:rPr>
        <w:t>також</w:t>
      </w:r>
      <w:r>
        <w:t></w:t>
      </w:r>
      <w:r>
        <w:rPr>
          <w:rFonts w:hint="eastAsia"/>
        </w:rPr>
        <w:t>можливостями</w:t>
      </w:r>
    </w:p>
    <w:p w:rsidR="00A921F5" w:rsidRDefault="00A921F5" w:rsidP="00A921F5">
      <w:r>
        <w:rPr>
          <w:rFonts w:hint="eastAsia"/>
        </w:rPr>
        <w:t>формування</w:t>
      </w:r>
      <w:r>
        <w:t></w:t>
      </w:r>
      <w:r>
        <w:rPr>
          <w:rFonts w:hint="eastAsia"/>
        </w:rPr>
        <w:t>громадянської</w:t>
      </w:r>
      <w:r>
        <w:t></w:t>
      </w:r>
      <w:r>
        <w:rPr>
          <w:rFonts w:hint="eastAsia"/>
        </w:rPr>
        <w:t>відповідальності</w:t>
      </w:r>
      <w:r>
        <w:t></w:t>
      </w:r>
      <w:r>
        <w:t></w:t>
      </w:r>
      <w:r>
        <w:rPr>
          <w:rFonts w:hint="eastAsia"/>
        </w:rPr>
        <w:t>солідарності</w:t>
      </w:r>
      <w:r>
        <w:t></w:t>
      </w:r>
      <w:r>
        <w:rPr>
          <w:rFonts w:hint="eastAsia"/>
        </w:rPr>
        <w:t>та</w:t>
      </w:r>
      <w:r>
        <w:t></w:t>
      </w:r>
      <w:r>
        <w:rPr>
          <w:rFonts w:hint="eastAsia"/>
        </w:rPr>
        <w:t>справедливості</w:t>
      </w:r>
      <w:r>
        <w:t></w:t>
      </w:r>
    </w:p>
    <w:p w:rsidR="00A921F5" w:rsidRDefault="00A921F5" w:rsidP="00A921F5">
      <w:r>
        <w:t></w:t>
      </w:r>
      <w:r>
        <w:t></w:t>
      </w:r>
      <w:r>
        <w:rPr>
          <w:rFonts w:hint="eastAsia"/>
        </w:rPr>
        <w:t>Особливою</w:t>
      </w:r>
      <w:r>
        <w:t></w:t>
      </w:r>
      <w:r>
        <w:rPr>
          <w:rFonts w:hint="eastAsia"/>
        </w:rPr>
        <w:t>модифікацією</w:t>
      </w:r>
      <w:r>
        <w:t></w:t>
      </w:r>
      <w:r>
        <w:rPr>
          <w:rFonts w:hint="eastAsia"/>
        </w:rPr>
        <w:t>моделей</w:t>
      </w:r>
      <w:r>
        <w:t></w:t>
      </w:r>
      <w:r>
        <w:rPr>
          <w:rFonts w:hint="eastAsia"/>
        </w:rPr>
        <w:t>соціальної</w:t>
      </w:r>
      <w:r>
        <w:t></w:t>
      </w:r>
      <w:r>
        <w:rPr>
          <w:rFonts w:hint="eastAsia"/>
        </w:rPr>
        <w:t>економіки</w:t>
      </w:r>
      <w:r>
        <w:t></w:t>
      </w:r>
      <w:r>
        <w:rPr>
          <w:rFonts w:hint="eastAsia"/>
        </w:rPr>
        <w:t>на</w:t>
      </w:r>
      <w:r>
        <w:t></w:t>
      </w:r>
      <w:r>
        <w:rPr>
          <w:rFonts w:hint="eastAsia"/>
        </w:rPr>
        <w:t>сучасному</w:t>
      </w:r>
      <w:r>
        <w:t></w:t>
      </w:r>
      <w:r>
        <w:rPr>
          <w:rFonts w:hint="eastAsia"/>
        </w:rPr>
        <w:t>етапі</w:t>
      </w:r>
    </w:p>
    <w:p w:rsidR="00A921F5" w:rsidRDefault="00A921F5" w:rsidP="00A921F5">
      <w:r>
        <w:rPr>
          <w:rFonts w:hint="eastAsia"/>
        </w:rPr>
        <w:t>виступають</w:t>
      </w:r>
      <w:r>
        <w:t></w:t>
      </w:r>
      <w:r>
        <w:rPr>
          <w:rFonts w:hint="eastAsia"/>
        </w:rPr>
        <w:t>моделі</w:t>
      </w:r>
      <w:r>
        <w:t></w:t>
      </w:r>
      <w:r>
        <w:rPr>
          <w:rFonts w:hint="eastAsia"/>
        </w:rPr>
        <w:t>загального</w:t>
      </w:r>
      <w:r>
        <w:t></w:t>
      </w:r>
      <w:r>
        <w:rPr>
          <w:rFonts w:hint="eastAsia"/>
        </w:rPr>
        <w:t>добробуту</w:t>
      </w:r>
      <w:r>
        <w:t></w:t>
      </w:r>
      <w:r>
        <w:rPr>
          <w:rFonts w:hint="eastAsia"/>
        </w:rPr>
        <w:t>–</w:t>
      </w:r>
      <w:r>
        <w:t></w:t>
      </w:r>
      <w:r>
        <w:rPr>
          <w:rFonts w:hint="eastAsia"/>
        </w:rPr>
        <w:t>моделі</w:t>
      </w:r>
      <w:r>
        <w:t></w:t>
      </w:r>
      <w:r>
        <w:t></w:t>
      </w:r>
      <w:r>
        <w:rPr>
          <w:rFonts w:hint="eastAsia"/>
        </w:rPr>
        <w:t>що</w:t>
      </w:r>
      <w:r>
        <w:t></w:t>
      </w:r>
      <w:r>
        <w:rPr>
          <w:rFonts w:hint="eastAsia"/>
        </w:rPr>
        <w:t>різняться</w:t>
      </w:r>
      <w:r>
        <w:t></w:t>
      </w:r>
      <w:r>
        <w:rPr>
          <w:rFonts w:hint="eastAsia"/>
        </w:rPr>
        <w:t>обсягом</w:t>
      </w:r>
      <w:r>
        <w:t></w:t>
      </w:r>
      <w:r>
        <w:rPr>
          <w:rFonts w:hint="eastAsia"/>
        </w:rPr>
        <w:t>тих</w:t>
      </w:r>
      <w:r>
        <w:t></w:t>
      </w:r>
      <w:r>
        <w:rPr>
          <w:rFonts w:hint="eastAsia"/>
        </w:rPr>
        <w:t>чи</w:t>
      </w:r>
      <w:r>
        <w:t></w:t>
      </w:r>
    </w:p>
    <w:p w:rsidR="00A921F5" w:rsidRDefault="00A921F5" w:rsidP="00A921F5">
      <w:r>
        <w:t></w:t>
      </w:r>
      <w:r>
        <w:t></w:t>
      </w:r>
      <w:r>
        <w:t></w:t>
      </w:r>
    </w:p>
    <w:p w:rsidR="00A921F5" w:rsidRDefault="00A921F5" w:rsidP="00A921F5">
      <w:r>
        <w:rPr>
          <w:rFonts w:hint="eastAsia"/>
        </w:rPr>
        <w:t>інших</w:t>
      </w:r>
      <w:r>
        <w:t></w:t>
      </w:r>
      <w:r>
        <w:rPr>
          <w:rFonts w:hint="eastAsia"/>
        </w:rPr>
        <w:t>пільг</w:t>
      </w:r>
      <w:r>
        <w:t></w:t>
      </w:r>
      <w:r>
        <w:rPr>
          <w:rFonts w:hint="eastAsia"/>
        </w:rPr>
        <w:t>і</w:t>
      </w:r>
      <w:r>
        <w:t></w:t>
      </w:r>
      <w:r>
        <w:rPr>
          <w:rFonts w:hint="eastAsia"/>
        </w:rPr>
        <w:t>обґрунтуванням</w:t>
      </w:r>
      <w:r>
        <w:t></w:t>
      </w:r>
      <w:r>
        <w:rPr>
          <w:rFonts w:hint="eastAsia"/>
        </w:rPr>
        <w:t>права</w:t>
      </w:r>
      <w:r>
        <w:t></w:t>
      </w:r>
      <w:r>
        <w:rPr>
          <w:rFonts w:hint="eastAsia"/>
        </w:rPr>
        <w:t>на</w:t>
      </w:r>
      <w:r>
        <w:t></w:t>
      </w:r>
      <w:r>
        <w:rPr>
          <w:rFonts w:hint="eastAsia"/>
        </w:rPr>
        <w:t>їх</w:t>
      </w:r>
      <w:r>
        <w:t></w:t>
      </w:r>
      <w:r>
        <w:rPr>
          <w:rFonts w:hint="eastAsia"/>
        </w:rPr>
        <w:t>отримання</w:t>
      </w:r>
      <w:r>
        <w:t></w:t>
      </w:r>
      <w:r>
        <w:t></w:t>
      </w:r>
      <w:r>
        <w:rPr>
          <w:rFonts w:hint="eastAsia"/>
        </w:rPr>
        <w:t>фінансуванням</w:t>
      </w:r>
      <w:r>
        <w:t></w:t>
      </w:r>
      <w:r>
        <w:rPr>
          <w:rFonts w:hint="eastAsia"/>
        </w:rPr>
        <w:t>і</w:t>
      </w:r>
      <w:r>
        <w:t></w:t>
      </w:r>
      <w:r>
        <w:rPr>
          <w:rFonts w:hint="eastAsia"/>
        </w:rPr>
        <w:t>організацією</w:t>
      </w:r>
      <w:r>
        <w:t></w:t>
      </w:r>
    </w:p>
    <w:p w:rsidR="00A921F5" w:rsidRDefault="00A921F5" w:rsidP="00A921F5">
      <w:r>
        <w:rPr>
          <w:rFonts w:hint="eastAsia"/>
        </w:rPr>
        <w:t>англосаксонська</w:t>
      </w:r>
      <w:r>
        <w:t></w:t>
      </w:r>
      <w:r>
        <w:t></w:t>
      </w:r>
      <w:r>
        <w:rPr>
          <w:rFonts w:hint="eastAsia"/>
        </w:rPr>
        <w:t>ліберальна</w:t>
      </w:r>
      <w:r>
        <w:t></w:t>
      </w:r>
      <w:r>
        <w:t></w:t>
      </w:r>
      <w:r>
        <w:t></w:t>
      </w:r>
      <w:r>
        <w:rPr>
          <w:rFonts w:hint="eastAsia"/>
        </w:rPr>
        <w:t>скандинавська</w:t>
      </w:r>
      <w:r>
        <w:t></w:t>
      </w:r>
      <w:r>
        <w:t></w:t>
      </w:r>
      <w:r>
        <w:rPr>
          <w:rFonts w:hint="eastAsia"/>
        </w:rPr>
        <w:t>соціалістична</w:t>
      </w:r>
      <w:r>
        <w:t></w:t>
      </w:r>
      <w:r>
        <w:t></w:t>
      </w:r>
      <w:r>
        <w:t></w:t>
      </w:r>
      <w:r>
        <w:rPr>
          <w:rFonts w:hint="eastAsia"/>
        </w:rPr>
        <w:t>континентальноєвропейська</w:t>
      </w:r>
      <w:r>
        <w:t></w:t>
      </w:r>
      <w:r>
        <w:t></w:t>
      </w:r>
      <w:r>
        <w:rPr>
          <w:rFonts w:hint="eastAsia"/>
        </w:rPr>
        <w:t>корпоративна</w:t>
      </w:r>
      <w:r>
        <w:t></w:t>
      </w:r>
      <w:r>
        <w:t></w:t>
      </w:r>
      <w:r>
        <w:rPr>
          <w:rFonts w:hint="eastAsia"/>
        </w:rPr>
        <w:t>та</w:t>
      </w:r>
      <w:r>
        <w:t></w:t>
      </w:r>
      <w:r>
        <w:rPr>
          <w:rFonts w:hint="eastAsia"/>
        </w:rPr>
        <w:t>середземноморська</w:t>
      </w:r>
      <w:r>
        <w:t></w:t>
      </w:r>
      <w:r>
        <w:t></w:t>
      </w:r>
      <w:r>
        <w:rPr>
          <w:rFonts w:hint="eastAsia"/>
        </w:rPr>
        <w:t>традиційно</w:t>
      </w:r>
      <w:r>
        <w:t></w:t>
      </w:r>
      <w:r>
        <w:rPr>
          <w:rFonts w:hint="eastAsia"/>
        </w:rPr>
        <w:t>корпоративна</w:t>
      </w:r>
      <w:r>
        <w:t></w:t>
      </w:r>
      <w:r>
        <w:t></w:t>
      </w:r>
    </w:p>
    <w:p w:rsidR="00A921F5" w:rsidRDefault="00A921F5" w:rsidP="00A921F5">
      <w:r>
        <w:rPr>
          <w:rFonts w:hint="eastAsia"/>
        </w:rPr>
        <w:t>Скандинавська</w:t>
      </w:r>
      <w:r>
        <w:t></w:t>
      </w:r>
      <w:r>
        <w:rPr>
          <w:rFonts w:hint="eastAsia"/>
        </w:rPr>
        <w:t>модель</w:t>
      </w:r>
      <w:r>
        <w:t></w:t>
      </w:r>
      <w:r>
        <w:rPr>
          <w:rFonts w:hint="eastAsia"/>
        </w:rPr>
        <w:t>характеризується</w:t>
      </w:r>
      <w:r>
        <w:t></w:t>
      </w:r>
      <w:r>
        <w:rPr>
          <w:rFonts w:hint="eastAsia"/>
        </w:rPr>
        <w:t>яскраво</w:t>
      </w:r>
      <w:r>
        <w:t></w:t>
      </w:r>
      <w:r>
        <w:rPr>
          <w:rFonts w:hint="eastAsia"/>
        </w:rPr>
        <w:t>вираженою</w:t>
      </w:r>
      <w:r>
        <w:t></w:t>
      </w:r>
      <w:r>
        <w:rPr>
          <w:rFonts w:hint="eastAsia"/>
        </w:rPr>
        <w:t>соціальною</w:t>
      </w:r>
    </w:p>
    <w:p w:rsidR="00A921F5" w:rsidRDefault="00A921F5" w:rsidP="00A921F5">
      <w:r>
        <w:rPr>
          <w:rFonts w:hint="eastAsia"/>
        </w:rPr>
        <w:t>орієнтацією</w:t>
      </w:r>
      <w:r>
        <w:t></w:t>
      </w:r>
      <w:r>
        <w:rPr>
          <w:rFonts w:hint="eastAsia"/>
        </w:rPr>
        <w:t>економічної</w:t>
      </w:r>
      <w:r>
        <w:t></w:t>
      </w:r>
      <w:r>
        <w:rPr>
          <w:rFonts w:hint="eastAsia"/>
        </w:rPr>
        <w:t>системи</w:t>
      </w:r>
      <w:r>
        <w:t></w:t>
      </w:r>
      <w:r>
        <w:t></w:t>
      </w:r>
      <w:r>
        <w:rPr>
          <w:rFonts w:hint="eastAsia"/>
        </w:rPr>
        <w:t>реалізацією</w:t>
      </w:r>
      <w:r>
        <w:t></w:t>
      </w:r>
      <w:r>
        <w:rPr>
          <w:rFonts w:hint="eastAsia"/>
        </w:rPr>
        <w:t>концепцій</w:t>
      </w:r>
      <w:r>
        <w:t></w:t>
      </w:r>
      <w:r>
        <w:t></w:t>
      </w:r>
      <w:r>
        <w:rPr>
          <w:rFonts w:hint="eastAsia"/>
        </w:rPr>
        <w:t>загального</w:t>
      </w:r>
      <w:r>
        <w:t></w:t>
      </w:r>
      <w:r>
        <w:rPr>
          <w:rFonts w:hint="eastAsia"/>
        </w:rPr>
        <w:t>добробуту</w:t>
      </w:r>
      <w:r>
        <w:t></w:t>
      </w:r>
      <w:r>
        <w:t></w:t>
      </w:r>
    </w:p>
    <w:p w:rsidR="00A921F5" w:rsidRDefault="00A921F5" w:rsidP="00A921F5">
      <w:r>
        <w:t></w:t>
      </w:r>
      <w:r>
        <w:rPr>
          <w:rFonts w:hint="eastAsia"/>
        </w:rPr>
        <w:t>соціальної</w:t>
      </w:r>
      <w:r>
        <w:t></w:t>
      </w:r>
      <w:r>
        <w:rPr>
          <w:rFonts w:hint="eastAsia"/>
        </w:rPr>
        <w:t>відповідальності</w:t>
      </w:r>
      <w:r>
        <w:t></w:t>
      </w:r>
      <w:r>
        <w:t></w:t>
      </w:r>
      <w:r>
        <w:t></w:t>
      </w:r>
      <w:r>
        <w:t></w:t>
      </w:r>
      <w:r>
        <w:rPr>
          <w:rFonts w:hint="eastAsia"/>
        </w:rPr>
        <w:t>чесного</w:t>
      </w:r>
      <w:r>
        <w:t></w:t>
      </w:r>
      <w:r>
        <w:rPr>
          <w:rFonts w:hint="eastAsia"/>
        </w:rPr>
        <w:t>державного</w:t>
      </w:r>
      <w:r>
        <w:t></w:t>
      </w:r>
      <w:r>
        <w:rPr>
          <w:rFonts w:hint="eastAsia"/>
        </w:rPr>
        <w:t>управління</w:t>
      </w:r>
      <w:r>
        <w:t></w:t>
      </w:r>
      <w:r>
        <w:t></w:t>
      </w:r>
      <w:r>
        <w:t></w:t>
      </w:r>
      <w:r>
        <w:rPr>
          <w:rFonts w:hint="eastAsia"/>
        </w:rPr>
        <w:t>інноваційним</w:t>
      </w:r>
    </w:p>
    <w:p w:rsidR="00A921F5" w:rsidRDefault="00A921F5" w:rsidP="00A921F5">
      <w:r>
        <w:rPr>
          <w:rFonts w:hint="eastAsia"/>
        </w:rPr>
        <w:t>оновленням</w:t>
      </w:r>
      <w:r>
        <w:t></w:t>
      </w:r>
      <w:r>
        <w:t></w:t>
      </w:r>
      <w:r>
        <w:rPr>
          <w:rFonts w:hint="eastAsia"/>
        </w:rPr>
        <w:t>технологій</w:t>
      </w:r>
      <w:r>
        <w:t></w:t>
      </w:r>
      <w:r>
        <w:rPr>
          <w:rFonts w:hint="eastAsia"/>
        </w:rPr>
        <w:t>добробуту</w:t>
      </w:r>
      <w:r>
        <w:t></w:t>
      </w:r>
      <w:r>
        <w:t></w:t>
      </w:r>
      <w:r>
        <w:t></w:t>
      </w:r>
      <w:r>
        <w:t></w:t>
      </w:r>
      <w:r>
        <w:rPr>
          <w:rFonts w:hint="eastAsia"/>
        </w:rPr>
        <w:t>технологій</w:t>
      </w:r>
      <w:r>
        <w:t></w:t>
      </w:r>
      <w:r>
        <w:t></w:t>
      </w:r>
      <w:r>
        <w:rPr>
          <w:rFonts w:hint="eastAsia"/>
        </w:rPr>
        <w:t>спрямованих</w:t>
      </w:r>
      <w:r>
        <w:t></w:t>
      </w:r>
      <w:r>
        <w:rPr>
          <w:rFonts w:hint="eastAsia"/>
        </w:rPr>
        <w:t>на</w:t>
      </w:r>
      <w:r>
        <w:t></w:t>
      </w:r>
      <w:r>
        <w:rPr>
          <w:rFonts w:hint="eastAsia"/>
        </w:rPr>
        <w:t>якісне</w:t>
      </w:r>
    </w:p>
    <w:p w:rsidR="00A921F5" w:rsidRDefault="00A921F5" w:rsidP="00A921F5">
      <w:r>
        <w:rPr>
          <w:rFonts w:hint="eastAsia"/>
        </w:rPr>
        <w:t>покращення</w:t>
      </w:r>
      <w:r>
        <w:t></w:t>
      </w:r>
      <w:r>
        <w:rPr>
          <w:rFonts w:hint="eastAsia"/>
        </w:rPr>
        <w:t>вироблених</w:t>
      </w:r>
      <w:r>
        <w:t></w:t>
      </w:r>
      <w:r>
        <w:rPr>
          <w:rFonts w:hint="eastAsia"/>
        </w:rPr>
        <w:t>в</w:t>
      </w:r>
      <w:r>
        <w:t></w:t>
      </w:r>
      <w:r>
        <w:rPr>
          <w:rFonts w:hint="eastAsia"/>
        </w:rPr>
        <w:t>регіоні</w:t>
      </w:r>
      <w:r>
        <w:t></w:t>
      </w:r>
      <w:r>
        <w:rPr>
          <w:rFonts w:hint="eastAsia"/>
        </w:rPr>
        <w:t>та</w:t>
      </w:r>
      <w:r>
        <w:t></w:t>
      </w:r>
      <w:r>
        <w:rPr>
          <w:rFonts w:hint="eastAsia"/>
        </w:rPr>
        <w:t>спожитих</w:t>
      </w:r>
      <w:r>
        <w:t></w:t>
      </w:r>
      <w:r>
        <w:rPr>
          <w:rFonts w:hint="eastAsia"/>
        </w:rPr>
        <w:t>його</w:t>
      </w:r>
      <w:r>
        <w:t></w:t>
      </w:r>
      <w:r>
        <w:rPr>
          <w:rFonts w:hint="eastAsia"/>
        </w:rPr>
        <w:t>громадянами</w:t>
      </w:r>
      <w:r>
        <w:t></w:t>
      </w:r>
      <w:r>
        <w:rPr>
          <w:rFonts w:hint="eastAsia"/>
        </w:rPr>
        <w:t>благ</w:t>
      </w:r>
      <w:r>
        <w:t></w:t>
      </w:r>
      <w:r>
        <w:t></w:t>
      </w:r>
      <w:r>
        <w:rPr>
          <w:rFonts w:hint="eastAsia"/>
        </w:rPr>
        <w:t>соціальних</w:t>
      </w:r>
    </w:p>
    <w:p w:rsidR="00A921F5" w:rsidRDefault="00A921F5" w:rsidP="00A921F5">
      <w:r>
        <w:rPr>
          <w:rFonts w:hint="eastAsia"/>
        </w:rPr>
        <w:t>послуг</w:t>
      </w:r>
      <w:r>
        <w:t></w:t>
      </w:r>
      <w:r>
        <w:t></w:t>
      </w:r>
      <w:r>
        <w:rPr>
          <w:rFonts w:hint="eastAsia"/>
        </w:rPr>
        <w:t>Практичне</w:t>
      </w:r>
      <w:r>
        <w:t></w:t>
      </w:r>
      <w:r>
        <w:rPr>
          <w:rFonts w:hint="eastAsia"/>
        </w:rPr>
        <w:t>впровадження</w:t>
      </w:r>
      <w:r>
        <w:t></w:t>
      </w:r>
      <w:r>
        <w:rPr>
          <w:rFonts w:hint="eastAsia"/>
        </w:rPr>
        <w:t>ключових</w:t>
      </w:r>
      <w:r>
        <w:t></w:t>
      </w:r>
      <w:r>
        <w:rPr>
          <w:rFonts w:hint="eastAsia"/>
        </w:rPr>
        <w:t>аспектів</w:t>
      </w:r>
      <w:r>
        <w:t></w:t>
      </w:r>
      <w:r>
        <w:rPr>
          <w:rFonts w:hint="eastAsia"/>
        </w:rPr>
        <w:t>даних</w:t>
      </w:r>
      <w:r>
        <w:t></w:t>
      </w:r>
      <w:r>
        <w:rPr>
          <w:rFonts w:hint="eastAsia"/>
        </w:rPr>
        <w:t>концепцій</w:t>
      </w:r>
      <w:r>
        <w:t></w:t>
      </w:r>
      <w:r>
        <w:rPr>
          <w:rFonts w:hint="eastAsia"/>
        </w:rPr>
        <w:t>дозволяє</w:t>
      </w:r>
      <w:r>
        <w:t></w:t>
      </w:r>
      <w:r>
        <w:rPr>
          <w:rFonts w:hint="eastAsia"/>
        </w:rPr>
        <w:t>як</w:t>
      </w:r>
    </w:p>
    <w:p w:rsidR="00A921F5" w:rsidRDefault="00A921F5" w:rsidP="00A921F5">
      <w:r>
        <w:rPr>
          <w:rFonts w:hint="eastAsia"/>
        </w:rPr>
        <w:t>максимізувати</w:t>
      </w:r>
      <w:r>
        <w:t></w:t>
      </w:r>
      <w:r>
        <w:rPr>
          <w:rFonts w:hint="eastAsia"/>
        </w:rPr>
        <w:t>економічні</w:t>
      </w:r>
      <w:r>
        <w:t></w:t>
      </w:r>
      <w:r>
        <w:rPr>
          <w:rFonts w:hint="eastAsia"/>
        </w:rPr>
        <w:t>показники</w:t>
      </w:r>
      <w:r>
        <w:t></w:t>
      </w:r>
      <w:r>
        <w:t></w:t>
      </w:r>
      <w:r>
        <w:rPr>
          <w:rFonts w:hint="eastAsia"/>
        </w:rPr>
        <w:t>рівень</w:t>
      </w:r>
      <w:r>
        <w:t></w:t>
      </w:r>
      <w:r>
        <w:rPr>
          <w:rFonts w:hint="eastAsia"/>
        </w:rPr>
        <w:t>доходів</w:t>
      </w:r>
      <w:r>
        <w:t></w:t>
      </w:r>
      <w:r>
        <w:rPr>
          <w:rFonts w:hint="eastAsia"/>
        </w:rPr>
        <w:t>населення</w:t>
      </w:r>
      <w:r>
        <w:t></w:t>
      </w:r>
      <w:r>
        <w:rPr>
          <w:rFonts w:hint="eastAsia"/>
        </w:rPr>
        <w:t>у</w:t>
      </w:r>
      <w:r>
        <w:t></w:t>
      </w:r>
      <w:r>
        <w:rPr>
          <w:rFonts w:hint="eastAsia"/>
        </w:rPr>
        <w:t>вигляді</w:t>
      </w:r>
      <w:r>
        <w:t></w:t>
      </w:r>
      <w:r>
        <w:rPr>
          <w:rFonts w:hint="eastAsia"/>
        </w:rPr>
        <w:t>заробітної</w:t>
      </w:r>
    </w:p>
    <w:p w:rsidR="00A921F5" w:rsidRDefault="00A921F5" w:rsidP="00A921F5">
      <w:r>
        <w:rPr>
          <w:rFonts w:hint="eastAsia"/>
        </w:rPr>
        <w:t>плати</w:t>
      </w:r>
      <w:r>
        <w:t></w:t>
      </w:r>
      <w:r>
        <w:rPr>
          <w:rFonts w:hint="eastAsia"/>
        </w:rPr>
        <w:t>та</w:t>
      </w:r>
      <w:r>
        <w:t></w:t>
      </w:r>
      <w:r>
        <w:rPr>
          <w:rFonts w:hint="eastAsia"/>
        </w:rPr>
        <w:t>пенсійного</w:t>
      </w:r>
      <w:r>
        <w:t></w:t>
      </w:r>
      <w:r>
        <w:rPr>
          <w:rFonts w:hint="eastAsia"/>
        </w:rPr>
        <w:t>забезпечення</w:t>
      </w:r>
      <w:r>
        <w:t></w:t>
      </w:r>
      <w:r>
        <w:t></w:t>
      </w:r>
      <w:r>
        <w:rPr>
          <w:rFonts w:hint="eastAsia"/>
        </w:rPr>
        <w:t>рівень</w:t>
      </w:r>
      <w:r>
        <w:t></w:t>
      </w:r>
      <w:r>
        <w:rPr>
          <w:rFonts w:hint="eastAsia"/>
        </w:rPr>
        <w:t>багатства</w:t>
      </w:r>
      <w:r>
        <w:t></w:t>
      </w:r>
      <w:r>
        <w:rPr>
          <w:rFonts w:hint="eastAsia"/>
        </w:rPr>
        <w:t>країни</w:t>
      </w:r>
      <w:r>
        <w:t></w:t>
      </w:r>
      <w:r>
        <w:rPr>
          <w:rFonts w:hint="eastAsia"/>
        </w:rPr>
        <w:t>та</w:t>
      </w:r>
      <w:r>
        <w:t></w:t>
      </w:r>
      <w:r>
        <w:rPr>
          <w:rFonts w:hint="eastAsia"/>
        </w:rPr>
        <w:t>в</w:t>
      </w:r>
      <w:r>
        <w:t></w:t>
      </w:r>
      <w:r>
        <w:rPr>
          <w:rFonts w:hint="eastAsia"/>
        </w:rPr>
        <w:t>розрахунку</w:t>
      </w:r>
      <w:r>
        <w:t></w:t>
      </w:r>
      <w:r>
        <w:rPr>
          <w:rFonts w:hint="eastAsia"/>
        </w:rPr>
        <w:t>на</w:t>
      </w:r>
    </w:p>
    <w:p w:rsidR="00A921F5" w:rsidRDefault="00A921F5" w:rsidP="00A921F5">
      <w:r>
        <w:rPr>
          <w:rFonts w:hint="eastAsia"/>
        </w:rPr>
        <w:t>кожного</w:t>
      </w:r>
      <w:r>
        <w:t></w:t>
      </w:r>
      <w:r>
        <w:rPr>
          <w:rFonts w:hint="eastAsia"/>
        </w:rPr>
        <w:t>індивіда</w:t>
      </w:r>
      <w:r>
        <w:t></w:t>
      </w:r>
      <w:r>
        <w:rPr>
          <w:rFonts w:hint="eastAsia"/>
        </w:rPr>
        <w:t>і</w:t>
      </w:r>
      <w:r>
        <w:t></w:t>
      </w:r>
      <w:r>
        <w:rPr>
          <w:rFonts w:hint="eastAsia"/>
        </w:rPr>
        <w:t>т</w:t>
      </w:r>
      <w:r>
        <w:t></w:t>
      </w:r>
      <w:r>
        <w:rPr>
          <w:rFonts w:hint="eastAsia"/>
        </w:rPr>
        <w:t>д</w:t>
      </w:r>
      <w:r>
        <w:t></w:t>
      </w:r>
      <w:r>
        <w:t></w:t>
      </w:r>
      <w:r>
        <w:t></w:t>
      </w:r>
      <w:r>
        <w:t></w:t>
      </w:r>
      <w:r>
        <w:rPr>
          <w:rFonts w:hint="eastAsia"/>
        </w:rPr>
        <w:t>так</w:t>
      </w:r>
      <w:r>
        <w:t></w:t>
      </w:r>
      <w:r>
        <w:rPr>
          <w:rFonts w:hint="eastAsia"/>
        </w:rPr>
        <w:t>і</w:t>
      </w:r>
      <w:r>
        <w:t></w:t>
      </w:r>
      <w:r>
        <w:rPr>
          <w:rFonts w:hint="eastAsia"/>
        </w:rPr>
        <w:t>соціальні</w:t>
      </w:r>
      <w:r>
        <w:t></w:t>
      </w:r>
      <w:r>
        <w:rPr>
          <w:rFonts w:hint="eastAsia"/>
        </w:rPr>
        <w:t>виміри</w:t>
      </w:r>
      <w:r>
        <w:t></w:t>
      </w:r>
      <w:r>
        <w:t></w:t>
      </w:r>
      <w:r>
        <w:rPr>
          <w:rFonts w:hint="eastAsia"/>
        </w:rPr>
        <w:t>такі</w:t>
      </w:r>
      <w:r>
        <w:t></w:t>
      </w:r>
      <w:r>
        <w:rPr>
          <w:rFonts w:hint="eastAsia"/>
        </w:rPr>
        <w:t>як</w:t>
      </w:r>
      <w:r>
        <w:t></w:t>
      </w:r>
      <w:r>
        <w:rPr>
          <w:rFonts w:hint="eastAsia"/>
        </w:rPr>
        <w:t>тривалість</w:t>
      </w:r>
      <w:r>
        <w:t></w:t>
      </w:r>
      <w:r>
        <w:rPr>
          <w:rFonts w:hint="eastAsia"/>
        </w:rPr>
        <w:t>життя</w:t>
      </w:r>
      <w:r>
        <w:t></w:t>
      </w:r>
      <w:r>
        <w:t></w:t>
      </w:r>
      <w:r>
        <w:rPr>
          <w:rFonts w:hint="eastAsia"/>
        </w:rPr>
        <w:t>індекс</w:t>
      </w:r>
    </w:p>
    <w:p w:rsidR="00A921F5" w:rsidRDefault="00A921F5" w:rsidP="00A921F5">
      <w:r>
        <w:rPr>
          <w:rFonts w:hint="eastAsia"/>
        </w:rPr>
        <w:t>щастя</w:t>
      </w:r>
      <w:r>
        <w:t></w:t>
      </w:r>
      <w:r>
        <w:t></w:t>
      </w:r>
      <w:r>
        <w:rPr>
          <w:rFonts w:hint="eastAsia"/>
        </w:rPr>
        <w:t>індекс</w:t>
      </w:r>
      <w:r>
        <w:t></w:t>
      </w:r>
      <w:r>
        <w:rPr>
          <w:rFonts w:hint="eastAsia"/>
        </w:rPr>
        <w:t>якості</w:t>
      </w:r>
      <w:r>
        <w:t></w:t>
      </w:r>
      <w:r>
        <w:rPr>
          <w:rFonts w:hint="eastAsia"/>
        </w:rPr>
        <w:t>життя</w:t>
      </w:r>
      <w:r>
        <w:t></w:t>
      </w:r>
      <w:r>
        <w:rPr>
          <w:rFonts w:hint="eastAsia"/>
        </w:rPr>
        <w:t>і</w:t>
      </w:r>
      <w:r>
        <w:t></w:t>
      </w:r>
      <w:r>
        <w:rPr>
          <w:rFonts w:hint="eastAsia"/>
        </w:rPr>
        <w:t>т</w:t>
      </w:r>
      <w:r>
        <w:t></w:t>
      </w:r>
      <w:r>
        <w:rPr>
          <w:rFonts w:hint="eastAsia"/>
        </w:rPr>
        <w:t>д</w:t>
      </w:r>
      <w:r>
        <w:t></w:t>
      </w:r>
    </w:p>
    <w:p w:rsidR="00A921F5" w:rsidRDefault="00A921F5" w:rsidP="00A921F5">
      <w:r>
        <w:t></w:t>
      </w:r>
      <w:r>
        <w:t></w:t>
      </w:r>
      <w:r>
        <w:rPr>
          <w:rFonts w:hint="eastAsia"/>
        </w:rPr>
        <w:t>Оцінка</w:t>
      </w:r>
      <w:r>
        <w:t></w:t>
      </w:r>
      <w:r>
        <w:rPr>
          <w:rFonts w:hint="eastAsia"/>
        </w:rPr>
        <w:t>ефективності</w:t>
      </w:r>
      <w:r>
        <w:t></w:t>
      </w:r>
      <w:r>
        <w:rPr>
          <w:rFonts w:hint="eastAsia"/>
        </w:rPr>
        <w:t>соціалізації</w:t>
      </w:r>
      <w:r>
        <w:t></w:t>
      </w:r>
      <w:r>
        <w:rPr>
          <w:rFonts w:hint="eastAsia"/>
        </w:rPr>
        <w:t>економічної</w:t>
      </w:r>
      <w:r>
        <w:t></w:t>
      </w:r>
      <w:r>
        <w:rPr>
          <w:rFonts w:hint="eastAsia"/>
        </w:rPr>
        <w:t>моделі</w:t>
      </w:r>
      <w:r>
        <w:t></w:t>
      </w:r>
      <w:r>
        <w:rPr>
          <w:rFonts w:hint="eastAsia"/>
        </w:rPr>
        <w:t>держави</w:t>
      </w:r>
      <w:r>
        <w:t></w:t>
      </w:r>
      <w:r>
        <w:rPr>
          <w:rFonts w:hint="eastAsia"/>
        </w:rPr>
        <w:t>здійснюється</w:t>
      </w:r>
    </w:p>
    <w:p w:rsidR="00A921F5" w:rsidRDefault="00A921F5" w:rsidP="00A921F5">
      <w:r>
        <w:rPr>
          <w:rFonts w:hint="eastAsia"/>
        </w:rPr>
        <w:t>шляхом</w:t>
      </w:r>
      <w:r>
        <w:t></w:t>
      </w:r>
      <w:r>
        <w:rPr>
          <w:rFonts w:hint="eastAsia"/>
        </w:rPr>
        <w:t>аналізу</w:t>
      </w:r>
      <w:r>
        <w:t></w:t>
      </w:r>
      <w:r>
        <w:rPr>
          <w:rFonts w:hint="eastAsia"/>
        </w:rPr>
        <w:t>трьох</w:t>
      </w:r>
      <w:r>
        <w:t></w:t>
      </w:r>
      <w:r>
        <w:rPr>
          <w:rFonts w:hint="eastAsia"/>
        </w:rPr>
        <w:t>ключових</w:t>
      </w:r>
      <w:r>
        <w:t></w:t>
      </w:r>
      <w:r>
        <w:rPr>
          <w:rFonts w:hint="eastAsia"/>
        </w:rPr>
        <w:t>вимірів</w:t>
      </w:r>
      <w:r>
        <w:t></w:t>
      </w:r>
      <w:r>
        <w:rPr>
          <w:rFonts w:hint="eastAsia"/>
        </w:rPr>
        <w:t>соціально</w:t>
      </w:r>
      <w:r>
        <w:t></w:t>
      </w:r>
      <w:r>
        <w:rPr>
          <w:rFonts w:hint="eastAsia"/>
        </w:rPr>
        <w:t>економічного</w:t>
      </w:r>
      <w:r>
        <w:t></w:t>
      </w:r>
      <w:r>
        <w:rPr>
          <w:rFonts w:hint="eastAsia"/>
        </w:rPr>
        <w:t>розвитку</w:t>
      </w:r>
      <w:r>
        <w:t></w:t>
      </w:r>
    </w:p>
    <w:p w:rsidR="00A921F5" w:rsidRDefault="00A921F5" w:rsidP="00A921F5">
      <w:r>
        <w:rPr>
          <w:rFonts w:hint="eastAsia"/>
        </w:rPr>
        <w:t>економічного</w:t>
      </w:r>
      <w:r>
        <w:t></w:t>
      </w:r>
      <w:r>
        <w:t></w:t>
      </w:r>
      <w:r>
        <w:rPr>
          <w:rFonts w:hint="eastAsia"/>
        </w:rPr>
        <w:t>ВВП</w:t>
      </w:r>
      <w:r>
        <w:t></w:t>
      </w:r>
      <w:r>
        <w:t></w:t>
      </w:r>
      <w:r>
        <w:rPr>
          <w:rFonts w:hint="eastAsia"/>
        </w:rPr>
        <w:t>ПІІ</w:t>
      </w:r>
      <w:r>
        <w:t></w:t>
      </w:r>
      <w:r>
        <w:t></w:t>
      </w:r>
      <w:r>
        <w:rPr>
          <w:rFonts w:hint="eastAsia"/>
        </w:rPr>
        <w:t>ставки</w:t>
      </w:r>
      <w:r>
        <w:t></w:t>
      </w:r>
      <w:r>
        <w:rPr>
          <w:rFonts w:hint="eastAsia"/>
        </w:rPr>
        <w:t>оподаткування</w:t>
      </w:r>
      <w:r>
        <w:t></w:t>
      </w:r>
      <w:r>
        <w:t></w:t>
      </w:r>
      <w:r>
        <w:rPr>
          <w:rFonts w:hint="eastAsia"/>
        </w:rPr>
        <w:t>дохідно</w:t>
      </w:r>
      <w:r>
        <w:t></w:t>
      </w:r>
      <w:r>
        <w:rPr>
          <w:rFonts w:hint="eastAsia"/>
        </w:rPr>
        <w:t>видаткова</w:t>
      </w:r>
      <w:r>
        <w:t></w:t>
      </w:r>
      <w:r>
        <w:rPr>
          <w:rFonts w:hint="eastAsia"/>
        </w:rPr>
        <w:t>структура</w:t>
      </w:r>
    </w:p>
    <w:p w:rsidR="00A921F5" w:rsidRDefault="00A921F5" w:rsidP="00A921F5">
      <w:r>
        <w:rPr>
          <w:rFonts w:hint="eastAsia"/>
        </w:rPr>
        <w:t>державного</w:t>
      </w:r>
      <w:r>
        <w:t></w:t>
      </w:r>
      <w:r>
        <w:rPr>
          <w:rFonts w:hint="eastAsia"/>
        </w:rPr>
        <w:t>бюджету</w:t>
      </w:r>
      <w:r>
        <w:t></w:t>
      </w:r>
      <w:r>
        <w:t></w:t>
      </w:r>
      <w:r>
        <w:rPr>
          <w:rFonts w:hint="eastAsia"/>
        </w:rPr>
        <w:t>зовнішньоторговельний</w:t>
      </w:r>
      <w:r>
        <w:t></w:t>
      </w:r>
      <w:r>
        <w:rPr>
          <w:rFonts w:hint="eastAsia"/>
        </w:rPr>
        <w:t>оборот</w:t>
      </w:r>
      <w:r>
        <w:t></w:t>
      </w:r>
      <w:r>
        <w:t></w:t>
      </w:r>
      <w:r>
        <w:rPr>
          <w:rFonts w:hint="eastAsia"/>
        </w:rPr>
        <w:t>мінімальний</w:t>
      </w:r>
      <w:r>
        <w:t></w:t>
      </w:r>
      <w:r>
        <w:rPr>
          <w:rFonts w:hint="eastAsia"/>
        </w:rPr>
        <w:t>рівень</w:t>
      </w:r>
    </w:p>
    <w:p w:rsidR="00A921F5" w:rsidRDefault="00A921F5" w:rsidP="00A921F5">
      <w:r>
        <w:rPr>
          <w:rFonts w:hint="eastAsia"/>
        </w:rPr>
        <w:t>заробітної</w:t>
      </w:r>
      <w:r>
        <w:t></w:t>
      </w:r>
      <w:r>
        <w:rPr>
          <w:rFonts w:hint="eastAsia"/>
        </w:rPr>
        <w:t>плати</w:t>
      </w:r>
      <w:r>
        <w:t></w:t>
      </w:r>
      <w:r>
        <w:rPr>
          <w:rFonts w:hint="eastAsia"/>
        </w:rPr>
        <w:t>та</w:t>
      </w:r>
      <w:r>
        <w:t></w:t>
      </w:r>
      <w:r>
        <w:rPr>
          <w:rFonts w:hint="eastAsia"/>
        </w:rPr>
        <w:t>пенсій</w:t>
      </w:r>
      <w:r>
        <w:t></w:t>
      </w:r>
      <w:r>
        <w:t></w:t>
      </w:r>
      <w:r>
        <w:rPr>
          <w:rFonts w:hint="eastAsia"/>
        </w:rPr>
        <w:t>рівень</w:t>
      </w:r>
      <w:r>
        <w:t></w:t>
      </w:r>
      <w:r>
        <w:rPr>
          <w:rFonts w:hint="eastAsia"/>
        </w:rPr>
        <w:t>багатства</w:t>
      </w:r>
      <w:r>
        <w:t></w:t>
      </w:r>
      <w:r>
        <w:rPr>
          <w:rFonts w:hint="eastAsia"/>
        </w:rPr>
        <w:t>і</w:t>
      </w:r>
      <w:r>
        <w:t></w:t>
      </w:r>
      <w:r>
        <w:rPr>
          <w:rFonts w:hint="eastAsia"/>
        </w:rPr>
        <w:t>т</w:t>
      </w:r>
      <w:r>
        <w:t></w:t>
      </w:r>
      <w:r>
        <w:rPr>
          <w:rFonts w:hint="eastAsia"/>
        </w:rPr>
        <w:t>д</w:t>
      </w:r>
      <w:r>
        <w:t></w:t>
      </w:r>
      <w:r>
        <w:t></w:t>
      </w:r>
      <w:r>
        <w:t></w:t>
      </w:r>
      <w:r>
        <w:t></w:t>
      </w:r>
      <w:r>
        <w:rPr>
          <w:rFonts w:hint="eastAsia"/>
        </w:rPr>
        <w:t>соціального</w:t>
      </w:r>
      <w:r>
        <w:t></w:t>
      </w:r>
      <w:r>
        <w:t></w:t>
      </w:r>
      <w:r>
        <w:rPr>
          <w:rFonts w:hint="eastAsia"/>
        </w:rPr>
        <w:t>тривалість</w:t>
      </w:r>
      <w:r>
        <w:t></w:t>
      </w:r>
      <w:r>
        <w:rPr>
          <w:rFonts w:hint="eastAsia"/>
        </w:rPr>
        <w:t>життя</w:t>
      </w:r>
      <w:r>
        <w:t></w:t>
      </w:r>
    </w:p>
    <w:p w:rsidR="00A921F5" w:rsidRDefault="00A921F5" w:rsidP="00A921F5">
      <w:r>
        <w:rPr>
          <w:rFonts w:hint="eastAsia"/>
        </w:rPr>
        <w:t>рівень</w:t>
      </w:r>
      <w:r>
        <w:t></w:t>
      </w:r>
      <w:r>
        <w:rPr>
          <w:rFonts w:hint="eastAsia"/>
        </w:rPr>
        <w:t>якості</w:t>
      </w:r>
      <w:r>
        <w:t></w:t>
      </w:r>
      <w:r>
        <w:rPr>
          <w:rFonts w:hint="eastAsia"/>
        </w:rPr>
        <w:t>життя</w:t>
      </w:r>
      <w:r>
        <w:t></w:t>
      </w:r>
      <w:r>
        <w:t></w:t>
      </w:r>
      <w:r>
        <w:rPr>
          <w:rFonts w:hint="eastAsia"/>
        </w:rPr>
        <w:t>та</w:t>
      </w:r>
      <w:r>
        <w:t></w:t>
      </w:r>
      <w:r>
        <w:rPr>
          <w:rFonts w:hint="eastAsia"/>
        </w:rPr>
        <w:t>агрегованого</w:t>
      </w:r>
      <w:r>
        <w:t></w:t>
      </w:r>
      <w:r>
        <w:t></w:t>
      </w:r>
      <w:r>
        <w:rPr>
          <w:rFonts w:hint="eastAsia"/>
        </w:rPr>
        <w:t>соціально</w:t>
      </w:r>
      <w:r>
        <w:t></w:t>
      </w:r>
      <w:r>
        <w:rPr>
          <w:rFonts w:hint="eastAsia"/>
        </w:rPr>
        <w:t>економічних</w:t>
      </w:r>
      <w:r>
        <w:t></w:t>
      </w:r>
      <w:r>
        <w:rPr>
          <w:rFonts w:hint="eastAsia"/>
        </w:rPr>
        <w:t>індексів</w:t>
      </w:r>
      <w:r>
        <w:t></w:t>
      </w:r>
      <w:r>
        <w:rPr>
          <w:rFonts w:hint="eastAsia"/>
        </w:rPr>
        <w:t>соціального</w:t>
      </w:r>
    </w:p>
    <w:p w:rsidR="00A921F5" w:rsidRDefault="00A921F5" w:rsidP="00A921F5">
      <w:r>
        <w:rPr>
          <w:rFonts w:hint="eastAsia"/>
        </w:rPr>
        <w:t>розвитку</w:t>
      </w:r>
      <w:r>
        <w:t></w:t>
      </w:r>
      <w:r>
        <w:t></w:t>
      </w:r>
      <w:r>
        <w:rPr>
          <w:rFonts w:hint="eastAsia"/>
        </w:rPr>
        <w:t>людського</w:t>
      </w:r>
      <w:r>
        <w:t></w:t>
      </w:r>
      <w:r>
        <w:rPr>
          <w:rFonts w:hint="eastAsia"/>
        </w:rPr>
        <w:t>розвитку</w:t>
      </w:r>
      <w:r>
        <w:t></w:t>
      </w:r>
      <w:r>
        <w:t></w:t>
      </w:r>
      <w:r>
        <w:rPr>
          <w:rFonts w:hint="eastAsia"/>
        </w:rPr>
        <w:t>суспільної</w:t>
      </w:r>
      <w:r>
        <w:t></w:t>
      </w:r>
      <w:r>
        <w:rPr>
          <w:rFonts w:hint="eastAsia"/>
        </w:rPr>
        <w:t>нерівності</w:t>
      </w:r>
      <w:r>
        <w:t></w:t>
      </w:r>
      <w:r>
        <w:t></w:t>
      </w:r>
      <w:r>
        <w:rPr>
          <w:rFonts w:hint="eastAsia"/>
        </w:rPr>
        <w:t>тощо</w:t>
      </w:r>
      <w:r>
        <w:t></w:t>
      </w:r>
      <w:r>
        <w:t></w:t>
      </w:r>
      <w:r>
        <w:t></w:t>
      </w:r>
      <w:r>
        <w:rPr>
          <w:rFonts w:hint="eastAsia"/>
        </w:rPr>
        <w:t>Найвизначнішим</w:t>
      </w:r>
    </w:p>
    <w:p w:rsidR="00A921F5" w:rsidRDefault="00A921F5" w:rsidP="00A921F5">
      <w:r>
        <w:rPr>
          <w:rFonts w:hint="eastAsia"/>
        </w:rPr>
        <w:t>індикатором</w:t>
      </w:r>
      <w:r>
        <w:t></w:t>
      </w:r>
      <w:r>
        <w:rPr>
          <w:rFonts w:hint="eastAsia"/>
        </w:rPr>
        <w:t>соціальної</w:t>
      </w:r>
      <w:r>
        <w:t></w:t>
      </w:r>
      <w:r>
        <w:rPr>
          <w:rFonts w:hint="eastAsia"/>
        </w:rPr>
        <w:t>спрямованості</w:t>
      </w:r>
      <w:r>
        <w:t></w:t>
      </w:r>
      <w:r>
        <w:rPr>
          <w:rFonts w:hint="eastAsia"/>
        </w:rPr>
        <w:t>економічної</w:t>
      </w:r>
      <w:r>
        <w:t></w:t>
      </w:r>
      <w:r>
        <w:rPr>
          <w:rFonts w:hint="eastAsia"/>
        </w:rPr>
        <w:t>моделі</w:t>
      </w:r>
      <w:r>
        <w:t></w:t>
      </w:r>
      <w:r>
        <w:rPr>
          <w:rFonts w:hint="eastAsia"/>
        </w:rPr>
        <w:t>розвитку</w:t>
      </w:r>
      <w:r>
        <w:t></w:t>
      </w:r>
      <w:r>
        <w:rPr>
          <w:rFonts w:hint="eastAsia"/>
        </w:rPr>
        <w:t>окремих</w:t>
      </w:r>
      <w:r>
        <w:t></w:t>
      </w:r>
      <w:r>
        <w:rPr>
          <w:rFonts w:hint="eastAsia"/>
        </w:rPr>
        <w:t>країн</w:t>
      </w:r>
    </w:p>
    <w:p w:rsidR="00A921F5" w:rsidRDefault="00A921F5" w:rsidP="00A921F5">
      <w:r>
        <w:rPr>
          <w:rFonts w:hint="eastAsia"/>
        </w:rPr>
        <w:t>та</w:t>
      </w:r>
      <w:r>
        <w:t></w:t>
      </w:r>
      <w:r>
        <w:rPr>
          <w:rFonts w:hint="eastAsia"/>
        </w:rPr>
        <w:t>регіонів</w:t>
      </w:r>
      <w:r>
        <w:t></w:t>
      </w:r>
      <w:r>
        <w:rPr>
          <w:rFonts w:hint="eastAsia"/>
        </w:rPr>
        <w:t>є</w:t>
      </w:r>
      <w:r>
        <w:t></w:t>
      </w:r>
      <w:r>
        <w:rPr>
          <w:rFonts w:hint="eastAsia"/>
        </w:rPr>
        <w:t>співвідношення</w:t>
      </w:r>
      <w:r>
        <w:t></w:t>
      </w:r>
      <w:r>
        <w:rPr>
          <w:rFonts w:hint="eastAsia"/>
        </w:rPr>
        <w:t>державних</w:t>
      </w:r>
      <w:r>
        <w:t></w:t>
      </w:r>
      <w:r>
        <w:rPr>
          <w:rFonts w:hint="eastAsia"/>
        </w:rPr>
        <w:t>видатків</w:t>
      </w:r>
      <w:r>
        <w:t></w:t>
      </w:r>
      <w:r>
        <w:rPr>
          <w:rFonts w:hint="eastAsia"/>
        </w:rPr>
        <w:t>на</w:t>
      </w:r>
      <w:r>
        <w:t></w:t>
      </w:r>
      <w:r>
        <w:rPr>
          <w:rFonts w:hint="eastAsia"/>
        </w:rPr>
        <w:t>реалізацію</w:t>
      </w:r>
      <w:r>
        <w:t></w:t>
      </w:r>
      <w:r>
        <w:rPr>
          <w:rFonts w:hint="eastAsia"/>
        </w:rPr>
        <w:t>традиційних</w:t>
      </w:r>
    </w:p>
    <w:p w:rsidR="00A921F5" w:rsidRDefault="00A921F5" w:rsidP="00A921F5">
      <w:r>
        <w:rPr>
          <w:rFonts w:hint="eastAsia"/>
        </w:rPr>
        <w:t>управлінських</w:t>
      </w:r>
      <w:r>
        <w:t></w:t>
      </w:r>
      <w:r>
        <w:rPr>
          <w:rFonts w:hint="eastAsia"/>
        </w:rPr>
        <w:t>функцій</w:t>
      </w:r>
      <w:r>
        <w:t></w:t>
      </w:r>
      <w:r>
        <w:t></w:t>
      </w:r>
      <w:r>
        <w:rPr>
          <w:rFonts w:hint="eastAsia"/>
        </w:rPr>
        <w:t>підтримка</w:t>
      </w:r>
      <w:r>
        <w:t></w:t>
      </w:r>
      <w:r>
        <w:rPr>
          <w:rFonts w:hint="eastAsia"/>
        </w:rPr>
        <w:t>громадського</w:t>
      </w:r>
      <w:r>
        <w:t></w:t>
      </w:r>
      <w:r>
        <w:rPr>
          <w:rFonts w:hint="eastAsia"/>
        </w:rPr>
        <w:t>порядку</w:t>
      </w:r>
      <w:r>
        <w:t></w:t>
      </w:r>
      <w:r>
        <w:t></w:t>
      </w:r>
      <w:r>
        <w:rPr>
          <w:rFonts w:hint="eastAsia"/>
        </w:rPr>
        <w:t>забезпечення</w:t>
      </w:r>
    </w:p>
    <w:p w:rsidR="00A921F5" w:rsidRDefault="00A921F5" w:rsidP="00A921F5">
      <w:r>
        <w:rPr>
          <w:rFonts w:hint="eastAsia"/>
        </w:rPr>
        <w:t>національної</w:t>
      </w:r>
      <w:r>
        <w:t></w:t>
      </w:r>
      <w:r>
        <w:rPr>
          <w:rFonts w:hint="eastAsia"/>
        </w:rPr>
        <w:t>безпеки</w:t>
      </w:r>
      <w:r>
        <w:t></w:t>
      </w:r>
      <w:r>
        <w:t></w:t>
      </w:r>
      <w:r>
        <w:rPr>
          <w:rFonts w:hint="eastAsia"/>
        </w:rPr>
        <w:t>організація</w:t>
      </w:r>
      <w:r>
        <w:t></w:t>
      </w:r>
      <w:r>
        <w:rPr>
          <w:rFonts w:hint="eastAsia"/>
        </w:rPr>
        <w:t>судочинства</w:t>
      </w:r>
      <w:r>
        <w:t></w:t>
      </w:r>
      <w:r>
        <w:t></w:t>
      </w:r>
      <w:r>
        <w:rPr>
          <w:rFonts w:hint="eastAsia"/>
        </w:rPr>
        <w:t>тощо</w:t>
      </w:r>
      <w:r>
        <w:t></w:t>
      </w:r>
      <w:r>
        <w:t></w:t>
      </w:r>
      <w:r>
        <w:rPr>
          <w:rFonts w:hint="eastAsia"/>
        </w:rPr>
        <w:t>з</w:t>
      </w:r>
      <w:r>
        <w:t></w:t>
      </w:r>
      <w:r>
        <w:rPr>
          <w:rFonts w:hint="eastAsia"/>
        </w:rPr>
        <w:t>витратами</w:t>
      </w:r>
      <w:r>
        <w:t></w:t>
      </w:r>
      <w:r>
        <w:rPr>
          <w:rFonts w:hint="eastAsia"/>
        </w:rPr>
        <w:t>на</w:t>
      </w:r>
      <w:r>
        <w:t></w:t>
      </w:r>
      <w:r>
        <w:rPr>
          <w:rFonts w:hint="eastAsia"/>
        </w:rPr>
        <w:t>соціальний</w:t>
      </w:r>
    </w:p>
    <w:p w:rsidR="00A921F5" w:rsidRDefault="00A921F5" w:rsidP="00A921F5">
      <w:r>
        <w:rPr>
          <w:rFonts w:hint="eastAsia"/>
        </w:rPr>
        <w:t>захист</w:t>
      </w:r>
      <w:r>
        <w:t></w:t>
      </w:r>
      <w:r>
        <w:rPr>
          <w:rFonts w:hint="eastAsia"/>
        </w:rPr>
        <w:t>населення</w:t>
      </w:r>
      <w:r>
        <w:t></w:t>
      </w:r>
      <w:r>
        <w:t></w:t>
      </w:r>
      <w:r>
        <w:rPr>
          <w:rFonts w:hint="eastAsia"/>
        </w:rPr>
        <w:t>соціальне</w:t>
      </w:r>
      <w:r>
        <w:t></w:t>
      </w:r>
      <w:r>
        <w:rPr>
          <w:rFonts w:hint="eastAsia"/>
        </w:rPr>
        <w:t>страхування</w:t>
      </w:r>
      <w:r>
        <w:t></w:t>
      </w:r>
      <w:r>
        <w:rPr>
          <w:rFonts w:hint="eastAsia"/>
        </w:rPr>
        <w:t>та</w:t>
      </w:r>
      <w:r>
        <w:t></w:t>
      </w:r>
      <w:r>
        <w:rPr>
          <w:rFonts w:hint="eastAsia"/>
        </w:rPr>
        <w:t>розвиток</w:t>
      </w:r>
      <w:r>
        <w:t></w:t>
      </w:r>
      <w:r>
        <w:t></w:t>
      </w:r>
      <w:r>
        <w:rPr>
          <w:rFonts w:hint="eastAsia"/>
        </w:rPr>
        <w:t>освіта</w:t>
      </w:r>
      <w:r>
        <w:t></w:t>
      </w:r>
      <w:r>
        <w:t></w:t>
      </w:r>
      <w:r>
        <w:rPr>
          <w:rFonts w:hint="eastAsia"/>
        </w:rPr>
        <w:t>культура</w:t>
      </w:r>
      <w:r>
        <w:t></w:t>
      </w:r>
      <w:r>
        <w:t></w:t>
      </w:r>
      <w:r>
        <w:rPr>
          <w:rFonts w:hint="eastAsia"/>
        </w:rPr>
        <w:t>охорона</w:t>
      </w:r>
    </w:p>
    <w:p w:rsidR="00A921F5" w:rsidRDefault="00A921F5" w:rsidP="00A921F5">
      <w:r>
        <w:rPr>
          <w:rFonts w:hint="eastAsia"/>
        </w:rPr>
        <w:t>здоров’я</w:t>
      </w:r>
      <w:r>
        <w:t></w:t>
      </w:r>
      <w:r>
        <w:t></w:t>
      </w:r>
      <w:r>
        <w:rPr>
          <w:rFonts w:hint="eastAsia"/>
        </w:rPr>
        <w:t>соціальний</w:t>
      </w:r>
      <w:r>
        <w:t></w:t>
      </w:r>
      <w:r>
        <w:rPr>
          <w:rFonts w:hint="eastAsia"/>
        </w:rPr>
        <w:t>забезпечення</w:t>
      </w:r>
      <w:r>
        <w:t></w:t>
      </w:r>
      <w:r>
        <w:t></w:t>
      </w:r>
      <w:r>
        <w:rPr>
          <w:rFonts w:hint="eastAsia"/>
        </w:rPr>
        <w:t>тощо</w:t>
      </w:r>
      <w:r>
        <w:t></w:t>
      </w:r>
      <w:r>
        <w:t></w:t>
      </w:r>
      <w:r>
        <w:t></w:t>
      </w:r>
      <w:r>
        <w:rPr>
          <w:rFonts w:hint="eastAsia"/>
        </w:rPr>
        <w:t>Однак</w:t>
      </w:r>
      <w:r>
        <w:t></w:t>
      </w:r>
      <w:r>
        <w:t></w:t>
      </w:r>
      <w:r>
        <w:rPr>
          <w:rFonts w:hint="eastAsia"/>
        </w:rPr>
        <w:t>серед</w:t>
      </w:r>
      <w:r>
        <w:t></w:t>
      </w:r>
      <w:r>
        <w:rPr>
          <w:rFonts w:hint="eastAsia"/>
        </w:rPr>
        <w:t>усіх</w:t>
      </w:r>
      <w:r>
        <w:t></w:t>
      </w:r>
      <w:r>
        <w:rPr>
          <w:rFonts w:hint="eastAsia"/>
        </w:rPr>
        <w:t>прямих</w:t>
      </w:r>
      <w:r>
        <w:t></w:t>
      </w:r>
      <w:r>
        <w:rPr>
          <w:rFonts w:hint="eastAsia"/>
        </w:rPr>
        <w:t>та</w:t>
      </w:r>
      <w:r>
        <w:t></w:t>
      </w:r>
      <w:r>
        <w:rPr>
          <w:rFonts w:hint="eastAsia"/>
        </w:rPr>
        <w:t>агрегованих</w:t>
      </w:r>
    </w:p>
    <w:p w:rsidR="00A921F5" w:rsidRDefault="00A921F5" w:rsidP="00A921F5">
      <w:r>
        <w:rPr>
          <w:rFonts w:hint="eastAsia"/>
        </w:rPr>
        <w:t>індикаторів</w:t>
      </w:r>
      <w:r>
        <w:t></w:t>
      </w:r>
      <w:r>
        <w:t></w:t>
      </w:r>
      <w:r>
        <w:rPr>
          <w:rFonts w:hint="eastAsia"/>
        </w:rPr>
        <w:t>в</w:t>
      </w:r>
      <w:r>
        <w:t></w:t>
      </w:r>
      <w:r>
        <w:rPr>
          <w:rFonts w:hint="eastAsia"/>
        </w:rPr>
        <w:t>результаті</w:t>
      </w:r>
      <w:r>
        <w:t></w:t>
      </w:r>
      <w:r>
        <w:rPr>
          <w:rFonts w:hint="eastAsia"/>
        </w:rPr>
        <w:t>побудови</w:t>
      </w:r>
      <w:r>
        <w:t></w:t>
      </w:r>
      <w:r>
        <w:rPr>
          <w:rFonts w:hint="eastAsia"/>
        </w:rPr>
        <w:t>автором</w:t>
      </w:r>
      <w:r>
        <w:t></w:t>
      </w:r>
      <w:r>
        <w:rPr>
          <w:rFonts w:hint="eastAsia"/>
        </w:rPr>
        <w:t>моделі</w:t>
      </w:r>
      <w:r>
        <w:t></w:t>
      </w:r>
      <w:r>
        <w:rPr>
          <w:rFonts w:hint="eastAsia"/>
        </w:rPr>
        <w:t>лінійної</w:t>
      </w:r>
      <w:r>
        <w:t></w:t>
      </w:r>
      <w:r>
        <w:rPr>
          <w:rFonts w:hint="eastAsia"/>
        </w:rPr>
        <w:t>множинної</w:t>
      </w:r>
      <w:r>
        <w:t></w:t>
      </w:r>
      <w:r>
        <w:rPr>
          <w:rFonts w:hint="eastAsia"/>
        </w:rPr>
        <w:t>регресії</w:t>
      </w:r>
      <w:r>
        <w:t></w:t>
      </w:r>
    </w:p>
    <w:p w:rsidR="00A921F5" w:rsidRDefault="00A921F5" w:rsidP="00A921F5">
      <w:r>
        <w:rPr>
          <w:rFonts w:hint="eastAsia"/>
        </w:rPr>
        <w:t>серед</w:t>
      </w:r>
      <w:r>
        <w:t></w:t>
      </w:r>
      <w:r>
        <w:rPr>
          <w:rFonts w:hint="eastAsia"/>
        </w:rPr>
        <w:t>найбільш</w:t>
      </w:r>
      <w:r>
        <w:t></w:t>
      </w:r>
      <w:r>
        <w:rPr>
          <w:rFonts w:hint="eastAsia"/>
        </w:rPr>
        <w:t>значущих</w:t>
      </w:r>
      <w:r>
        <w:t></w:t>
      </w:r>
      <w:r>
        <w:rPr>
          <w:rFonts w:hint="eastAsia"/>
        </w:rPr>
        <w:t>факторів</w:t>
      </w:r>
      <w:r>
        <w:t></w:t>
      </w:r>
      <w:r>
        <w:t></w:t>
      </w:r>
      <w:r>
        <w:rPr>
          <w:rFonts w:hint="eastAsia"/>
        </w:rPr>
        <w:t>що</w:t>
      </w:r>
      <w:r>
        <w:t></w:t>
      </w:r>
      <w:r>
        <w:rPr>
          <w:rFonts w:hint="eastAsia"/>
        </w:rPr>
        <w:t>впливають</w:t>
      </w:r>
      <w:r>
        <w:t></w:t>
      </w:r>
      <w:r>
        <w:rPr>
          <w:rFonts w:hint="eastAsia"/>
        </w:rPr>
        <w:t>на</w:t>
      </w:r>
      <w:r>
        <w:t></w:t>
      </w:r>
      <w:r>
        <w:rPr>
          <w:rFonts w:hint="eastAsia"/>
        </w:rPr>
        <w:t>такий</w:t>
      </w:r>
      <w:r>
        <w:t></w:t>
      </w:r>
      <w:r>
        <w:rPr>
          <w:rFonts w:hint="eastAsia"/>
        </w:rPr>
        <w:t>соціалізованоекономічний</w:t>
      </w:r>
      <w:r>
        <w:t></w:t>
      </w:r>
      <w:r>
        <w:rPr>
          <w:rFonts w:hint="eastAsia"/>
        </w:rPr>
        <w:t>показник</w:t>
      </w:r>
      <w:r>
        <w:t></w:t>
      </w:r>
      <w:r>
        <w:t></w:t>
      </w:r>
      <w:r>
        <w:rPr>
          <w:rFonts w:hint="eastAsia"/>
        </w:rPr>
        <w:t>як</w:t>
      </w:r>
      <w:r>
        <w:t></w:t>
      </w:r>
      <w:r>
        <w:rPr>
          <w:rFonts w:hint="eastAsia"/>
        </w:rPr>
        <w:t>рівень</w:t>
      </w:r>
      <w:r>
        <w:t></w:t>
      </w:r>
      <w:r>
        <w:rPr>
          <w:rFonts w:hint="eastAsia"/>
        </w:rPr>
        <w:t>багатства</w:t>
      </w:r>
      <w:r>
        <w:t></w:t>
      </w:r>
      <w:r>
        <w:rPr>
          <w:rFonts w:hint="eastAsia"/>
        </w:rPr>
        <w:t>кожного</w:t>
      </w:r>
      <w:r>
        <w:t></w:t>
      </w:r>
      <w:r>
        <w:rPr>
          <w:rFonts w:hint="eastAsia"/>
        </w:rPr>
        <w:t>окремого</w:t>
      </w:r>
      <w:r>
        <w:t></w:t>
      </w:r>
      <w:r>
        <w:rPr>
          <w:rFonts w:hint="eastAsia"/>
        </w:rPr>
        <w:t>індивіду</w:t>
      </w:r>
      <w:r>
        <w:t></w:t>
      </w:r>
      <w:r>
        <w:t></w:t>
      </w:r>
      <w:r>
        <w:rPr>
          <w:rFonts w:hint="eastAsia"/>
        </w:rPr>
        <w:t>було</w:t>
      </w:r>
    </w:p>
    <w:p w:rsidR="00A921F5" w:rsidRDefault="00A921F5" w:rsidP="00A921F5">
      <w:r>
        <w:rPr>
          <w:rFonts w:hint="eastAsia"/>
        </w:rPr>
        <w:t>виявлено</w:t>
      </w:r>
      <w:r>
        <w:t></w:t>
      </w:r>
      <w:r>
        <w:rPr>
          <w:rFonts w:hint="eastAsia"/>
        </w:rPr>
        <w:t>два</w:t>
      </w:r>
      <w:r>
        <w:t></w:t>
      </w:r>
      <w:r>
        <w:rPr>
          <w:rFonts w:hint="eastAsia"/>
        </w:rPr>
        <w:t>економічні</w:t>
      </w:r>
      <w:r>
        <w:t></w:t>
      </w:r>
      <w:r>
        <w:rPr>
          <w:rFonts w:hint="eastAsia"/>
        </w:rPr>
        <w:t>показники</w:t>
      </w:r>
      <w:r>
        <w:t></w:t>
      </w:r>
      <w:r>
        <w:rPr>
          <w:rFonts w:hint="eastAsia"/>
        </w:rPr>
        <w:t>–</w:t>
      </w:r>
      <w:r>
        <w:t></w:t>
      </w:r>
      <w:r>
        <w:rPr>
          <w:rFonts w:hint="eastAsia"/>
        </w:rPr>
        <w:t>зовнішньоторговельний</w:t>
      </w:r>
      <w:r>
        <w:t></w:t>
      </w:r>
      <w:r>
        <w:rPr>
          <w:rFonts w:hint="eastAsia"/>
        </w:rPr>
        <w:t>оборот</w:t>
      </w:r>
      <w:r>
        <w:t></w:t>
      </w:r>
      <w:r>
        <w:rPr>
          <w:rFonts w:hint="eastAsia"/>
        </w:rPr>
        <w:t>та</w:t>
      </w:r>
      <w:r>
        <w:t></w:t>
      </w:r>
      <w:r>
        <w:rPr>
          <w:rFonts w:hint="eastAsia"/>
        </w:rPr>
        <w:t>прямі</w:t>
      </w:r>
      <w:r>
        <w:t></w:t>
      </w:r>
    </w:p>
    <w:p w:rsidR="00A921F5" w:rsidRDefault="00A921F5" w:rsidP="00A921F5">
      <w:r>
        <w:t></w:t>
      </w:r>
      <w:r>
        <w:t></w:t>
      </w:r>
      <w:r>
        <w:t></w:t>
      </w:r>
    </w:p>
    <w:p w:rsidR="00A921F5" w:rsidRDefault="00A921F5" w:rsidP="00A921F5">
      <w:r>
        <w:rPr>
          <w:rFonts w:hint="eastAsia"/>
        </w:rPr>
        <w:t>іноземні</w:t>
      </w:r>
      <w:r>
        <w:t></w:t>
      </w:r>
      <w:r>
        <w:rPr>
          <w:rFonts w:hint="eastAsia"/>
        </w:rPr>
        <w:t>інвестиції</w:t>
      </w:r>
      <w:r>
        <w:t></w:t>
      </w:r>
      <w:r>
        <w:t></w:t>
      </w:r>
      <w:r>
        <w:rPr>
          <w:rFonts w:hint="eastAsia"/>
        </w:rPr>
        <w:t>а</w:t>
      </w:r>
      <w:r>
        <w:t></w:t>
      </w:r>
      <w:r>
        <w:rPr>
          <w:rFonts w:hint="eastAsia"/>
        </w:rPr>
        <w:t>також</w:t>
      </w:r>
      <w:r>
        <w:t></w:t>
      </w:r>
      <w:r>
        <w:rPr>
          <w:rFonts w:hint="eastAsia"/>
        </w:rPr>
        <w:t>соціальний</w:t>
      </w:r>
      <w:r>
        <w:t></w:t>
      </w:r>
      <w:r>
        <w:rPr>
          <w:rFonts w:hint="eastAsia"/>
        </w:rPr>
        <w:t>показник</w:t>
      </w:r>
      <w:r>
        <w:t></w:t>
      </w:r>
      <w:r>
        <w:t></w:t>
      </w:r>
      <w:r>
        <w:rPr>
          <w:rFonts w:hint="eastAsia"/>
        </w:rPr>
        <w:t>що</w:t>
      </w:r>
      <w:r>
        <w:t></w:t>
      </w:r>
      <w:r>
        <w:rPr>
          <w:rFonts w:hint="eastAsia"/>
        </w:rPr>
        <w:t>характеризує</w:t>
      </w:r>
      <w:r>
        <w:t></w:t>
      </w:r>
      <w:r>
        <w:rPr>
          <w:rFonts w:hint="eastAsia"/>
        </w:rPr>
        <w:t>стан</w:t>
      </w:r>
      <w:r>
        <w:t></w:t>
      </w:r>
      <w:r>
        <w:rPr>
          <w:rFonts w:hint="eastAsia"/>
        </w:rPr>
        <w:t>трудового</w:t>
      </w:r>
    </w:p>
    <w:p w:rsidR="00A921F5" w:rsidRDefault="00A921F5" w:rsidP="00A921F5">
      <w:r>
        <w:rPr>
          <w:rFonts w:hint="eastAsia"/>
        </w:rPr>
        <w:t>потенціалу</w:t>
      </w:r>
      <w:r>
        <w:t></w:t>
      </w:r>
      <w:r>
        <w:rPr>
          <w:rFonts w:hint="eastAsia"/>
        </w:rPr>
        <w:t>країни</w:t>
      </w:r>
      <w:r>
        <w:t></w:t>
      </w:r>
      <w:r>
        <w:rPr>
          <w:rFonts w:hint="eastAsia"/>
        </w:rPr>
        <w:t>–</w:t>
      </w:r>
      <w:r>
        <w:t></w:t>
      </w:r>
      <w:r>
        <w:rPr>
          <w:rFonts w:hint="eastAsia"/>
        </w:rPr>
        <w:t>тривалість</w:t>
      </w:r>
      <w:r>
        <w:t></w:t>
      </w:r>
      <w:r>
        <w:rPr>
          <w:rFonts w:hint="eastAsia"/>
        </w:rPr>
        <w:t>життя</w:t>
      </w:r>
      <w:r>
        <w:t></w:t>
      </w:r>
    </w:p>
    <w:p w:rsidR="00A921F5" w:rsidRDefault="00A921F5" w:rsidP="00A921F5">
      <w:r>
        <w:t></w:t>
      </w:r>
      <w:r>
        <w:t></w:t>
      </w:r>
      <w:r>
        <w:rPr>
          <w:rFonts w:hint="eastAsia"/>
        </w:rPr>
        <w:t>Паралельними</w:t>
      </w:r>
      <w:r>
        <w:t></w:t>
      </w:r>
      <w:r>
        <w:rPr>
          <w:rFonts w:hint="eastAsia"/>
        </w:rPr>
        <w:t>об’єктивними</w:t>
      </w:r>
      <w:r>
        <w:t></w:t>
      </w:r>
      <w:r>
        <w:rPr>
          <w:rFonts w:hint="eastAsia"/>
        </w:rPr>
        <w:t>умовами</w:t>
      </w:r>
      <w:r>
        <w:t></w:t>
      </w:r>
      <w:r>
        <w:rPr>
          <w:rFonts w:hint="eastAsia"/>
        </w:rPr>
        <w:t>поглиблення</w:t>
      </w:r>
      <w:r>
        <w:t></w:t>
      </w:r>
      <w:r>
        <w:rPr>
          <w:rFonts w:hint="eastAsia"/>
        </w:rPr>
        <w:t>процесів</w:t>
      </w:r>
      <w:r>
        <w:t></w:t>
      </w:r>
      <w:r>
        <w:rPr>
          <w:rFonts w:hint="eastAsia"/>
        </w:rPr>
        <w:t>соціалізації</w:t>
      </w:r>
    </w:p>
    <w:p w:rsidR="00A921F5" w:rsidRDefault="00A921F5" w:rsidP="00A921F5">
      <w:r>
        <w:rPr>
          <w:rFonts w:hint="eastAsia"/>
        </w:rPr>
        <w:t>економічних</w:t>
      </w:r>
      <w:r>
        <w:t></w:t>
      </w:r>
      <w:r>
        <w:rPr>
          <w:rFonts w:hint="eastAsia"/>
        </w:rPr>
        <w:t>моделей</w:t>
      </w:r>
      <w:r>
        <w:t></w:t>
      </w:r>
      <w:r>
        <w:rPr>
          <w:rFonts w:hint="eastAsia"/>
        </w:rPr>
        <w:t>країн</w:t>
      </w:r>
      <w:r>
        <w:t></w:t>
      </w:r>
      <w:r>
        <w:rPr>
          <w:rFonts w:hint="eastAsia"/>
        </w:rPr>
        <w:t>європейського</w:t>
      </w:r>
      <w:r>
        <w:t></w:t>
      </w:r>
      <w:r>
        <w:rPr>
          <w:rFonts w:hint="eastAsia"/>
        </w:rPr>
        <w:t>регіону</w:t>
      </w:r>
      <w:r>
        <w:t></w:t>
      </w:r>
      <w:r>
        <w:t></w:t>
      </w:r>
      <w:r>
        <w:rPr>
          <w:rFonts w:hint="eastAsia"/>
        </w:rPr>
        <w:t>зокрема</w:t>
      </w:r>
      <w:r>
        <w:t></w:t>
      </w:r>
      <w:r>
        <w:rPr>
          <w:rFonts w:hint="eastAsia"/>
        </w:rPr>
        <w:t>регіонального</w:t>
      </w:r>
    </w:p>
    <w:p w:rsidR="00A921F5" w:rsidRDefault="00A921F5" w:rsidP="00A921F5">
      <w:r>
        <w:rPr>
          <w:rFonts w:hint="eastAsia"/>
        </w:rPr>
        <w:t>об’єднання</w:t>
      </w:r>
      <w:r>
        <w:t></w:t>
      </w:r>
      <w:r>
        <w:rPr>
          <w:rFonts w:hint="eastAsia"/>
        </w:rPr>
        <w:t>ЄС</w:t>
      </w:r>
      <w:r>
        <w:t></w:t>
      </w:r>
      <w:r>
        <w:t></w:t>
      </w:r>
      <w:r>
        <w:rPr>
          <w:rFonts w:hint="eastAsia"/>
        </w:rPr>
        <w:t>виступають</w:t>
      </w:r>
      <w:r>
        <w:t></w:t>
      </w:r>
      <w:r>
        <w:rPr>
          <w:rFonts w:hint="eastAsia"/>
        </w:rPr>
        <w:t>як</w:t>
      </w:r>
      <w:r>
        <w:t></w:t>
      </w:r>
      <w:r>
        <w:rPr>
          <w:rFonts w:hint="eastAsia"/>
        </w:rPr>
        <w:t>спільність</w:t>
      </w:r>
      <w:r>
        <w:t></w:t>
      </w:r>
      <w:r>
        <w:rPr>
          <w:rFonts w:hint="eastAsia"/>
        </w:rPr>
        <w:t>їх</w:t>
      </w:r>
      <w:r>
        <w:t></w:t>
      </w:r>
      <w:r>
        <w:rPr>
          <w:rFonts w:hint="eastAsia"/>
        </w:rPr>
        <w:t>стратегії</w:t>
      </w:r>
      <w:r>
        <w:t></w:t>
      </w:r>
      <w:r>
        <w:rPr>
          <w:rFonts w:hint="eastAsia"/>
        </w:rPr>
        <w:t>та</w:t>
      </w:r>
      <w:r>
        <w:t></w:t>
      </w:r>
      <w:r>
        <w:rPr>
          <w:rFonts w:hint="eastAsia"/>
        </w:rPr>
        <w:t>соціальної</w:t>
      </w:r>
      <w:r>
        <w:t></w:t>
      </w:r>
      <w:r>
        <w:rPr>
          <w:rFonts w:hint="eastAsia"/>
        </w:rPr>
        <w:t>спрямованості</w:t>
      </w:r>
      <w:r>
        <w:t></w:t>
      </w:r>
      <w:r>
        <w:rPr>
          <w:rFonts w:hint="eastAsia"/>
        </w:rPr>
        <w:t>з</w:t>
      </w:r>
    </w:p>
    <w:p w:rsidR="00A921F5" w:rsidRDefault="00A921F5" w:rsidP="00A921F5">
      <w:r>
        <w:rPr>
          <w:rFonts w:hint="eastAsia"/>
        </w:rPr>
        <w:t>одного</w:t>
      </w:r>
      <w:r>
        <w:t></w:t>
      </w:r>
      <w:r>
        <w:rPr>
          <w:rFonts w:hint="eastAsia"/>
        </w:rPr>
        <w:t>боку</w:t>
      </w:r>
      <w:r>
        <w:t></w:t>
      </w:r>
      <w:r>
        <w:t></w:t>
      </w:r>
      <w:r>
        <w:rPr>
          <w:rFonts w:hint="eastAsia"/>
        </w:rPr>
        <w:t>так</w:t>
      </w:r>
      <w:r>
        <w:t></w:t>
      </w:r>
      <w:r>
        <w:rPr>
          <w:rFonts w:hint="eastAsia"/>
        </w:rPr>
        <w:t>і</w:t>
      </w:r>
      <w:r>
        <w:t></w:t>
      </w:r>
      <w:r>
        <w:rPr>
          <w:rFonts w:hint="eastAsia"/>
        </w:rPr>
        <w:t>наявні</w:t>
      </w:r>
      <w:r>
        <w:t></w:t>
      </w:r>
      <w:r>
        <w:rPr>
          <w:rFonts w:hint="eastAsia"/>
        </w:rPr>
        <w:t>відмінності</w:t>
      </w:r>
      <w:r>
        <w:t></w:t>
      </w:r>
      <w:r>
        <w:rPr>
          <w:rFonts w:hint="eastAsia"/>
        </w:rPr>
        <w:t>їх</w:t>
      </w:r>
      <w:r>
        <w:t></w:t>
      </w:r>
      <w:r>
        <w:rPr>
          <w:rFonts w:hint="eastAsia"/>
        </w:rPr>
        <w:t>макроекономічних</w:t>
      </w:r>
      <w:r>
        <w:t></w:t>
      </w:r>
      <w:r>
        <w:rPr>
          <w:rFonts w:hint="eastAsia"/>
        </w:rPr>
        <w:t>показників</w:t>
      </w:r>
      <w:r>
        <w:t></w:t>
      </w:r>
      <w:r>
        <w:t></w:t>
      </w:r>
      <w:r>
        <w:rPr>
          <w:rFonts w:hint="eastAsia"/>
        </w:rPr>
        <w:t>зумовлених</w:t>
      </w:r>
    </w:p>
    <w:p w:rsidR="00A921F5" w:rsidRDefault="00A921F5" w:rsidP="00A921F5">
      <w:r>
        <w:rPr>
          <w:rFonts w:hint="eastAsia"/>
        </w:rPr>
        <w:t>різною</w:t>
      </w:r>
      <w:r>
        <w:t></w:t>
      </w:r>
      <w:r>
        <w:rPr>
          <w:rFonts w:hint="eastAsia"/>
        </w:rPr>
        <w:t>кон’юнктурою</w:t>
      </w:r>
      <w:r>
        <w:t></w:t>
      </w:r>
      <w:r>
        <w:rPr>
          <w:rFonts w:hint="eastAsia"/>
        </w:rPr>
        <w:t>окремих</w:t>
      </w:r>
      <w:r>
        <w:t></w:t>
      </w:r>
      <w:r>
        <w:rPr>
          <w:rFonts w:hint="eastAsia"/>
        </w:rPr>
        <w:t>національних</w:t>
      </w:r>
      <w:r>
        <w:t></w:t>
      </w:r>
      <w:r>
        <w:rPr>
          <w:rFonts w:hint="eastAsia"/>
        </w:rPr>
        <w:t>ринків</w:t>
      </w:r>
      <w:r>
        <w:t></w:t>
      </w:r>
      <w:r>
        <w:t></w:t>
      </w:r>
      <w:r>
        <w:rPr>
          <w:rFonts w:hint="eastAsia"/>
        </w:rPr>
        <w:t>зовнішньоторговельною</w:t>
      </w:r>
    </w:p>
    <w:p w:rsidR="00A921F5" w:rsidRDefault="00A921F5" w:rsidP="00A921F5">
      <w:r>
        <w:rPr>
          <w:rFonts w:hint="eastAsia"/>
        </w:rPr>
        <w:t>структурою</w:t>
      </w:r>
      <w:r>
        <w:t></w:t>
      </w:r>
      <w:r>
        <w:t></w:t>
      </w:r>
      <w:r>
        <w:rPr>
          <w:rFonts w:hint="eastAsia"/>
        </w:rPr>
        <w:t>наявним</w:t>
      </w:r>
      <w:r>
        <w:t></w:t>
      </w:r>
      <w:r>
        <w:rPr>
          <w:rFonts w:hint="eastAsia"/>
        </w:rPr>
        <w:t>ресурсним</w:t>
      </w:r>
      <w:r>
        <w:t></w:t>
      </w:r>
      <w:r>
        <w:rPr>
          <w:rFonts w:hint="eastAsia"/>
        </w:rPr>
        <w:t>потенціалом</w:t>
      </w:r>
      <w:r>
        <w:t></w:t>
      </w:r>
      <w:r>
        <w:t></w:t>
      </w:r>
      <w:r>
        <w:rPr>
          <w:rFonts w:hint="eastAsia"/>
        </w:rPr>
        <w:t>стилем</w:t>
      </w:r>
      <w:r>
        <w:t></w:t>
      </w:r>
      <w:r>
        <w:rPr>
          <w:rFonts w:hint="eastAsia"/>
        </w:rPr>
        <w:t>державного</w:t>
      </w:r>
      <w:r>
        <w:t></w:t>
      </w:r>
      <w:r>
        <w:rPr>
          <w:rFonts w:hint="eastAsia"/>
        </w:rPr>
        <w:t>менеджменту</w:t>
      </w:r>
      <w:r>
        <w:t></w:t>
      </w:r>
    </w:p>
    <w:p w:rsidR="00A921F5" w:rsidRDefault="00A921F5" w:rsidP="00A921F5">
      <w:r>
        <w:rPr>
          <w:rFonts w:hint="eastAsia"/>
        </w:rPr>
        <w:t>тощо</w:t>
      </w:r>
      <w:r>
        <w:t></w:t>
      </w:r>
      <w:r>
        <w:t></w:t>
      </w:r>
      <w:r>
        <w:rPr>
          <w:rFonts w:hint="eastAsia"/>
        </w:rPr>
        <w:t>з</w:t>
      </w:r>
      <w:r>
        <w:t></w:t>
      </w:r>
      <w:r>
        <w:rPr>
          <w:rFonts w:hint="eastAsia"/>
        </w:rPr>
        <w:t>іншого</w:t>
      </w:r>
      <w:r>
        <w:t></w:t>
      </w:r>
      <w:r>
        <w:t></w:t>
      </w:r>
      <w:r>
        <w:rPr>
          <w:rFonts w:hint="eastAsia"/>
        </w:rPr>
        <w:t>В</w:t>
      </w:r>
      <w:r>
        <w:t></w:t>
      </w:r>
      <w:r>
        <w:rPr>
          <w:rFonts w:hint="eastAsia"/>
        </w:rPr>
        <w:t>основі</w:t>
      </w:r>
      <w:r>
        <w:t></w:t>
      </w:r>
      <w:r>
        <w:rPr>
          <w:rFonts w:hint="eastAsia"/>
        </w:rPr>
        <w:t>спільної</w:t>
      </w:r>
      <w:r>
        <w:t></w:t>
      </w:r>
      <w:r>
        <w:rPr>
          <w:rFonts w:hint="eastAsia"/>
        </w:rPr>
        <w:t>європейської</w:t>
      </w:r>
      <w:r>
        <w:t></w:t>
      </w:r>
      <w:r>
        <w:rPr>
          <w:rFonts w:hint="eastAsia"/>
        </w:rPr>
        <w:t>моделі</w:t>
      </w:r>
      <w:r>
        <w:t></w:t>
      </w:r>
      <w:r>
        <w:rPr>
          <w:rFonts w:hint="eastAsia"/>
        </w:rPr>
        <w:t>соціально</w:t>
      </w:r>
      <w:r>
        <w:t></w:t>
      </w:r>
      <w:r>
        <w:rPr>
          <w:rFonts w:hint="eastAsia"/>
        </w:rPr>
        <w:t>економічної</w:t>
      </w:r>
    </w:p>
    <w:p w:rsidR="00A921F5" w:rsidRDefault="00A921F5" w:rsidP="00A921F5">
      <w:r>
        <w:rPr>
          <w:rFonts w:hint="eastAsia"/>
        </w:rPr>
        <w:t>солідарності</w:t>
      </w:r>
      <w:r>
        <w:t></w:t>
      </w:r>
      <w:r>
        <w:rPr>
          <w:rFonts w:hint="eastAsia"/>
        </w:rPr>
        <w:t>та</w:t>
      </w:r>
      <w:r>
        <w:t></w:t>
      </w:r>
      <w:r>
        <w:rPr>
          <w:rFonts w:hint="eastAsia"/>
        </w:rPr>
        <w:t>інтеграції</w:t>
      </w:r>
      <w:r>
        <w:t></w:t>
      </w:r>
      <w:r>
        <w:rPr>
          <w:rFonts w:hint="eastAsia"/>
        </w:rPr>
        <w:t>лежать</w:t>
      </w:r>
      <w:r>
        <w:t></w:t>
      </w:r>
      <w:r>
        <w:rPr>
          <w:rFonts w:hint="eastAsia"/>
        </w:rPr>
        <w:t>такі</w:t>
      </w:r>
      <w:r>
        <w:t></w:t>
      </w:r>
      <w:r>
        <w:rPr>
          <w:rFonts w:hint="eastAsia"/>
        </w:rPr>
        <w:t>базові</w:t>
      </w:r>
      <w:r>
        <w:t></w:t>
      </w:r>
      <w:r>
        <w:rPr>
          <w:rFonts w:hint="eastAsia"/>
        </w:rPr>
        <w:t>положення</w:t>
      </w:r>
      <w:r>
        <w:t></w:t>
      </w:r>
      <w:r>
        <w:t></w:t>
      </w:r>
      <w:r>
        <w:rPr>
          <w:rFonts w:hint="eastAsia"/>
        </w:rPr>
        <w:t>як</w:t>
      </w:r>
      <w:r>
        <w:t></w:t>
      </w:r>
      <w:r>
        <w:t></w:t>
      </w:r>
      <w:r>
        <w:rPr>
          <w:rFonts w:hint="eastAsia"/>
        </w:rPr>
        <w:t>колективність</w:t>
      </w:r>
      <w:r>
        <w:t></w:t>
      </w:r>
      <w:r>
        <w:rPr>
          <w:rFonts w:hint="eastAsia"/>
        </w:rPr>
        <w:t>дій</w:t>
      </w:r>
      <w:r>
        <w:t></w:t>
      </w:r>
      <w:r>
        <w:rPr>
          <w:rFonts w:hint="eastAsia"/>
        </w:rPr>
        <w:t>з</w:t>
      </w:r>
    </w:p>
    <w:p w:rsidR="00A921F5" w:rsidRDefault="00A921F5" w:rsidP="00A921F5">
      <w:r>
        <w:rPr>
          <w:rFonts w:hint="eastAsia"/>
        </w:rPr>
        <w:t>метою</w:t>
      </w:r>
      <w:r>
        <w:t></w:t>
      </w:r>
      <w:r>
        <w:rPr>
          <w:rFonts w:hint="eastAsia"/>
        </w:rPr>
        <w:t>підвищення</w:t>
      </w:r>
      <w:r>
        <w:t></w:t>
      </w:r>
      <w:r>
        <w:rPr>
          <w:rFonts w:hint="eastAsia"/>
        </w:rPr>
        <w:t>їх</w:t>
      </w:r>
      <w:r>
        <w:t></w:t>
      </w:r>
      <w:r>
        <w:rPr>
          <w:rFonts w:hint="eastAsia"/>
        </w:rPr>
        <w:t>ефективності</w:t>
      </w:r>
      <w:r>
        <w:t></w:t>
      </w:r>
      <w:r>
        <w:rPr>
          <w:rFonts w:hint="eastAsia"/>
        </w:rPr>
        <w:t>та</w:t>
      </w:r>
      <w:r>
        <w:t></w:t>
      </w:r>
      <w:r>
        <w:rPr>
          <w:rFonts w:hint="eastAsia"/>
        </w:rPr>
        <w:t>результативності</w:t>
      </w:r>
      <w:r>
        <w:t></w:t>
      </w:r>
      <w:r>
        <w:t></w:t>
      </w:r>
      <w:r>
        <w:rPr>
          <w:rFonts w:hint="eastAsia"/>
        </w:rPr>
        <w:t>солідарна</w:t>
      </w:r>
      <w:r>
        <w:t></w:t>
      </w:r>
      <w:r>
        <w:rPr>
          <w:rFonts w:hint="eastAsia"/>
        </w:rPr>
        <w:t>участь</w:t>
      </w:r>
      <w:r>
        <w:t></w:t>
      </w:r>
      <w:r>
        <w:rPr>
          <w:rFonts w:hint="eastAsia"/>
        </w:rPr>
        <w:t>усіх</w:t>
      </w:r>
      <w:r>
        <w:t></w:t>
      </w:r>
      <w:r>
        <w:rPr>
          <w:rFonts w:hint="eastAsia"/>
        </w:rPr>
        <w:t>верств</w:t>
      </w:r>
    </w:p>
    <w:p w:rsidR="00A921F5" w:rsidRDefault="00A921F5" w:rsidP="00A921F5">
      <w:r>
        <w:rPr>
          <w:rFonts w:hint="eastAsia"/>
        </w:rPr>
        <w:t>населення</w:t>
      </w:r>
      <w:r>
        <w:t></w:t>
      </w:r>
      <w:r>
        <w:rPr>
          <w:rFonts w:hint="eastAsia"/>
        </w:rPr>
        <w:t>як</w:t>
      </w:r>
      <w:r>
        <w:t></w:t>
      </w:r>
      <w:r>
        <w:rPr>
          <w:rFonts w:hint="eastAsia"/>
        </w:rPr>
        <w:t>в</w:t>
      </w:r>
      <w:r>
        <w:t></w:t>
      </w:r>
      <w:r>
        <w:rPr>
          <w:rFonts w:hint="eastAsia"/>
        </w:rPr>
        <w:t>процесі</w:t>
      </w:r>
      <w:r>
        <w:t></w:t>
      </w:r>
      <w:r>
        <w:rPr>
          <w:rFonts w:hint="eastAsia"/>
        </w:rPr>
        <w:t>створення</w:t>
      </w:r>
      <w:r>
        <w:t></w:t>
      </w:r>
      <w:r>
        <w:t></w:t>
      </w:r>
      <w:r>
        <w:rPr>
          <w:rFonts w:hint="eastAsia"/>
        </w:rPr>
        <w:t>так</w:t>
      </w:r>
      <w:r>
        <w:t></w:t>
      </w:r>
      <w:r>
        <w:rPr>
          <w:rFonts w:hint="eastAsia"/>
        </w:rPr>
        <w:t>і</w:t>
      </w:r>
      <w:r>
        <w:t></w:t>
      </w:r>
      <w:r>
        <w:rPr>
          <w:rFonts w:hint="eastAsia"/>
        </w:rPr>
        <w:t>користування</w:t>
      </w:r>
      <w:r>
        <w:t></w:t>
      </w:r>
      <w:r>
        <w:rPr>
          <w:rFonts w:hint="eastAsia"/>
        </w:rPr>
        <w:t>соціальними</w:t>
      </w:r>
      <w:r>
        <w:t></w:t>
      </w:r>
      <w:r>
        <w:rPr>
          <w:rFonts w:hint="eastAsia"/>
        </w:rPr>
        <w:t>ефектами</w:t>
      </w:r>
    </w:p>
    <w:p w:rsidR="00A921F5" w:rsidRDefault="00A921F5" w:rsidP="00A921F5">
      <w:r>
        <w:rPr>
          <w:rFonts w:hint="eastAsia"/>
        </w:rPr>
        <w:t>економічного</w:t>
      </w:r>
      <w:r>
        <w:t></w:t>
      </w:r>
      <w:r>
        <w:rPr>
          <w:rFonts w:hint="eastAsia"/>
        </w:rPr>
        <w:t>розвитку</w:t>
      </w:r>
      <w:r>
        <w:t></w:t>
      </w:r>
      <w:r>
        <w:t></w:t>
      </w:r>
      <w:r>
        <w:rPr>
          <w:rFonts w:hint="eastAsia"/>
        </w:rPr>
        <w:t>активна</w:t>
      </w:r>
      <w:r>
        <w:t></w:t>
      </w:r>
      <w:r>
        <w:rPr>
          <w:rFonts w:hint="eastAsia"/>
        </w:rPr>
        <w:t>державна</w:t>
      </w:r>
      <w:r>
        <w:t></w:t>
      </w:r>
      <w:r>
        <w:rPr>
          <w:rFonts w:hint="eastAsia"/>
        </w:rPr>
        <w:t>політика</w:t>
      </w:r>
      <w:r>
        <w:t></w:t>
      </w:r>
      <w:r>
        <w:rPr>
          <w:rFonts w:hint="eastAsia"/>
        </w:rPr>
        <w:t>по</w:t>
      </w:r>
      <w:r>
        <w:t></w:t>
      </w:r>
      <w:r>
        <w:rPr>
          <w:rFonts w:hint="eastAsia"/>
        </w:rPr>
        <w:t>забезпеченню</w:t>
      </w:r>
      <w:r>
        <w:t></w:t>
      </w:r>
      <w:r>
        <w:rPr>
          <w:rFonts w:hint="eastAsia"/>
        </w:rPr>
        <w:t>певного</w:t>
      </w:r>
      <w:r>
        <w:t></w:t>
      </w:r>
      <w:r>
        <w:rPr>
          <w:rFonts w:hint="eastAsia"/>
        </w:rPr>
        <w:t>рівня</w:t>
      </w:r>
    </w:p>
    <w:p w:rsidR="00A921F5" w:rsidRDefault="00A921F5" w:rsidP="00A921F5">
      <w:r>
        <w:rPr>
          <w:rFonts w:hint="eastAsia"/>
        </w:rPr>
        <w:t>загального</w:t>
      </w:r>
      <w:r>
        <w:t></w:t>
      </w:r>
      <w:r>
        <w:rPr>
          <w:rFonts w:hint="eastAsia"/>
        </w:rPr>
        <w:t>добробуту</w:t>
      </w:r>
      <w:r>
        <w:t></w:t>
      </w:r>
      <w:r>
        <w:rPr>
          <w:rFonts w:hint="eastAsia"/>
        </w:rPr>
        <w:t>у</w:t>
      </w:r>
      <w:r>
        <w:t></w:t>
      </w:r>
      <w:r>
        <w:rPr>
          <w:rFonts w:hint="eastAsia"/>
        </w:rPr>
        <w:t>формі</w:t>
      </w:r>
      <w:r>
        <w:t></w:t>
      </w:r>
      <w:r>
        <w:rPr>
          <w:rFonts w:hint="eastAsia"/>
        </w:rPr>
        <w:t>надання</w:t>
      </w:r>
      <w:r>
        <w:t></w:t>
      </w:r>
      <w:r>
        <w:rPr>
          <w:rFonts w:hint="eastAsia"/>
        </w:rPr>
        <w:t>універсальних</w:t>
      </w:r>
      <w:r>
        <w:t></w:t>
      </w:r>
      <w:r>
        <w:rPr>
          <w:rFonts w:hint="eastAsia"/>
        </w:rPr>
        <w:t>послуг</w:t>
      </w:r>
      <w:r>
        <w:t></w:t>
      </w:r>
      <w:r>
        <w:t></w:t>
      </w:r>
      <w:r>
        <w:rPr>
          <w:rFonts w:hint="eastAsia"/>
        </w:rPr>
        <w:t>охорона</w:t>
      </w:r>
      <w:r>
        <w:t></w:t>
      </w:r>
      <w:r>
        <w:rPr>
          <w:rFonts w:hint="eastAsia"/>
        </w:rPr>
        <w:t>здоров’я</w:t>
      </w:r>
      <w:r>
        <w:t></w:t>
      </w:r>
      <w:r>
        <w:rPr>
          <w:rFonts w:hint="eastAsia"/>
        </w:rPr>
        <w:t>та</w:t>
      </w:r>
    </w:p>
    <w:p w:rsidR="00A921F5" w:rsidRDefault="00A921F5" w:rsidP="00A921F5">
      <w:r>
        <w:rPr>
          <w:rFonts w:hint="eastAsia"/>
        </w:rPr>
        <w:t>освіта</w:t>
      </w:r>
      <w:r>
        <w:t></w:t>
      </w:r>
      <w:r>
        <w:t></w:t>
      </w:r>
      <w:r>
        <w:rPr>
          <w:rFonts w:hint="eastAsia"/>
        </w:rPr>
        <w:t>як</w:t>
      </w:r>
      <w:r>
        <w:t></w:t>
      </w:r>
      <w:r>
        <w:rPr>
          <w:rFonts w:hint="eastAsia"/>
        </w:rPr>
        <w:t>передумова</w:t>
      </w:r>
      <w:r>
        <w:t></w:t>
      </w:r>
      <w:r>
        <w:rPr>
          <w:rFonts w:hint="eastAsia"/>
        </w:rPr>
        <w:t>економічного</w:t>
      </w:r>
      <w:r>
        <w:t></w:t>
      </w:r>
      <w:r>
        <w:rPr>
          <w:rFonts w:hint="eastAsia"/>
        </w:rPr>
        <w:t>зростання</w:t>
      </w:r>
      <w:r>
        <w:t></w:t>
      </w:r>
      <w:r>
        <w:t></w:t>
      </w:r>
      <w:r>
        <w:rPr>
          <w:rFonts w:hint="eastAsia"/>
        </w:rPr>
        <w:t>використання</w:t>
      </w:r>
      <w:r>
        <w:t></w:t>
      </w:r>
      <w:r>
        <w:rPr>
          <w:rFonts w:hint="eastAsia"/>
        </w:rPr>
        <w:t>показників</w:t>
      </w:r>
      <w:r>
        <w:t></w:t>
      </w:r>
      <w:r>
        <w:rPr>
          <w:rFonts w:hint="eastAsia"/>
        </w:rPr>
        <w:t>загального</w:t>
      </w:r>
    </w:p>
    <w:p w:rsidR="00A921F5" w:rsidRDefault="00A921F5" w:rsidP="00A921F5">
      <w:r>
        <w:rPr>
          <w:rFonts w:hint="eastAsia"/>
        </w:rPr>
        <w:t>добробуту</w:t>
      </w:r>
      <w:r>
        <w:t></w:t>
      </w:r>
      <w:r>
        <w:rPr>
          <w:rFonts w:hint="eastAsia"/>
        </w:rPr>
        <w:t>та</w:t>
      </w:r>
      <w:r>
        <w:t></w:t>
      </w:r>
      <w:r>
        <w:rPr>
          <w:rFonts w:hint="eastAsia"/>
        </w:rPr>
        <w:t>рівня</w:t>
      </w:r>
      <w:r>
        <w:t></w:t>
      </w:r>
      <w:r>
        <w:rPr>
          <w:rFonts w:hint="eastAsia"/>
        </w:rPr>
        <w:t>багатства</w:t>
      </w:r>
      <w:r>
        <w:t></w:t>
      </w:r>
      <w:r>
        <w:rPr>
          <w:rFonts w:hint="eastAsia"/>
        </w:rPr>
        <w:t>як</w:t>
      </w:r>
      <w:r>
        <w:t></w:t>
      </w:r>
      <w:r>
        <w:rPr>
          <w:rFonts w:hint="eastAsia"/>
        </w:rPr>
        <w:t>ключових</w:t>
      </w:r>
      <w:r>
        <w:t></w:t>
      </w:r>
      <w:r>
        <w:rPr>
          <w:rFonts w:hint="eastAsia"/>
        </w:rPr>
        <w:t>індикаторів</w:t>
      </w:r>
      <w:r>
        <w:t></w:t>
      </w:r>
      <w:r>
        <w:rPr>
          <w:rFonts w:hint="eastAsia"/>
        </w:rPr>
        <w:t>економічного</w:t>
      </w:r>
      <w:r>
        <w:t></w:t>
      </w:r>
      <w:r>
        <w:rPr>
          <w:rFonts w:hint="eastAsia"/>
        </w:rPr>
        <w:t>розвитку</w:t>
      </w:r>
      <w:r>
        <w:t></w:t>
      </w:r>
    </w:p>
    <w:p w:rsidR="00A921F5" w:rsidRDefault="00A921F5" w:rsidP="00A921F5">
      <w:r>
        <w:t></w:t>
      </w:r>
      <w:r>
        <w:t></w:t>
      </w:r>
      <w:r>
        <w:rPr>
          <w:rFonts w:hint="eastAsia"/>
        </w:rPr>
        <w:t>Спільна</w:t>
      </w:r>
      <w:r>
        <w:t></w:t>
      </w:r>
      <w:r>
        <w:rPr>
          <w:rFonts w:hint="eastAsia"/>
        </w:rPr>
        <w:t>регіональна</w:t>
      </w:r>
      <w:r>
        <w:t></w:t>
      </w:r>
      <w:r>
        <w:rPr>
          <w:rFonts w:hint="eastAsia"/>
        </w:rPr>
        <w:t>превентивна</w:t>
      </w:r>
      <w:r>
        <w:t></w:t>
      </w:r>
      <w:r>
        <w:rPr>
          <w:rFonts w:hint="eastAsia"/>
        </w:rPr>
        <w:t>модель</w:t>
      </w:r>
      <w:r>
        <w:t></w:t>
      </w:r>
      <w:r>
        <w:rPr>
          <w:rFonts w:hint="eastAsia"/>
        </w:rPr>
        <w:t>загального</w:t>
      </w:r>
      <w:r>
        <w:t></w:t>
      </w:r>
      <w:r>
        <w:rPr>
          <w:rFonts w:hint="eastAsia"/>
        </w:rPr>
        <w:t>добробуту</w:t>
      </w:r>
    </w:p>
    <w:p w:rsidR="00A921F5" w:rsidRDefault="00A921F5" w:rsidP="00A921F5">
      <w:r>
        <w:rPr>
          <w:rFonts w:hint="eastAsia"/>
        </w:rPr>
        <w:t>Скандинавського</w:t>
      </w:r>
      <w:r>
        <w:t></w:t>
      </w:r>
      <w:r>
        <w:rPr>
          <w:rFonts w:hint="eastAsia"/>
        </w:rPr>
        <w:t>регіону</w:t>
      </w:r>
      <w:r>
        <w:t></w:t>
      </w:r>
      <w:r>
        <w:rPr>
          <w:rFonts w:hint="eastAsia"/>
        </w:rPr>
        <w:t>представлена</w:t>
      </w:r>
      <w:r>
        <w:t></w:t>
      </w:r>
      <w:r>
        <w:rPr>
          <w:rFonts w:hint="eastAsia"/>
        </w:rPr>
        <w:t>єдиними</w:t>
      </w:r>
      <w:r>
        <w:t></w:t>
      </w:r>
      <w:r>
        <w:rPr>
          <w:rFonts w:hint="eastAsia"/>
        </w:rPr>
        <w:t>формами</w:t>
      </w:r>
      <w:r>
        <w:t></w:t>
      </w:r>
      <w:r>
        <w:rPr>
          <w:rFonts w:hint="eastAsia"/>
        </w:rPr>
        <w:t>реалізації</w:t>
      </w:r>
      <w:r>
        <w:t></w:t>
      </w:r>
      <w:r>
        <w:rPr>
          <w:rFonts w:hint="eastAsia"/>
        </w:rPr>
        <w:t>комунітарної</w:t>
      </w:r>
    </w:p>
    <w:p w:rsidR="00A921F5" w:rsidRDefault="00A921F5" w:rsidP="00A921F5">
      <w:r>
        <w:rPr>
          <w:rFonts w:hint="eastAsia"/>
        </w:rPr>
        <w:t>соціально</w:t>
      </w:r>
      <w:r>
        <w:t></w:t>
      </w:r>
      <w:r>
        <w:rPr>
          <w:rFonts w:hint="eastAsia"/>
        </w:rPr>
        <w:t>економічної</w:t>
      </w:r>
      <w:r>
        <w:t></w:t>
      </w:r>
      <w:r>
        <w:rPr>
          <w:rFonts w:hint="eastAsia"/>
        </w:rPr>
        <w:t>політики</w:t>
      </w:r>
      <w:r>
        <w:t></w:t>
      </w:r>
      <w:r>
        <w:rPr>
          <w:rFonts w:hint="eastAsia"/>
        </w:rPr>
        <w:t>держав</w:t>
      </w:r>
      <w:r>
        <w:t></w:t>
      </w:r>
      <w:r>
        <w:t></w:t>
      </w:r>
      <w:r>
        <w:rPr>
          <w:rFonts w:hint="eastAsia"/>
        </w:rPr>
        <w:t>діяльністю</w:t>
      </w:r>
      <w:r>
        <w:t></w:t>
      </w:r>
      <w:r>
        <w:rPr>
          <w:rFonts w:hint="eastAsia"/>
        </w:rPr>
        <w:t>єдиних</w:t>
      </w:r>
      <w:r>
        <w:t></w:t>
      </w:r>
      <w:r>
        <w:rPr>
          <w:rFonts w:hint="eastAsia"/>
        </w:rPr>
        <w:t>або</w:t>
      </w:r>
      <w:r>
        <w:t></w:t>
      </w:r>
      <w:r>
        <w:rPr>
          <w:rFonts w:hint="eastAsia"/>
        </w:rPr>
        <w:t>об’єднаних</w:t>
      </w:r>
      <w:r>
        <w:t></w:t>
      </w:r>
      <w:r>
        <w:rPr>
          <w:rFonts w:hint="eastAsia"/>
        </w:rPr>
        <w:t>в</w:t>
      </w:r>
    </w:p>
    <w:p w:rsidR="00A921F5" w:rsidRDefault="00A921F5" w:rsidP="00A921F5">
      <w:r>
        <w:rPr>
          <w:rFonts w:hint="eastAsia"/>
        </w:rPr>
        <w:t>спільну</w:t>
      </w:r>
      <w:r>
        <w:t></w:t>
      </w:r>
      <w:r>
        <w:rPr>
          <w:rFonts w:hint="eastAsia"/>
        </w:rPr>
        <w:t>систему</w:t>
      </w:r>
      <w:r>
        <w:t></w:t>
      </w:r>
      <w:r>
        <w:rPr>
          <w:rFonts w:hint="eastAsia"/>
        </w:rPr>
        <w:t>координаційних</w:t>
      </w:r>
      <w:r>
        <w:t></w:t>
      </w:r>
      <w:r>
        <w:rPr>
          <w:rFonts w:hint="eastAsia"/>
        </w:rPr>
        <w:t>органів</w:t>
      </w:r>
      <w:r>
        <w:t></w:t>
      </w:r>
      <w:r>
        <w:rPr>
          <w:rFonts w:hint="eastAsia"/>
        </w:rPr>
        <w:t>управління</w:t>
      </w:r>
      <w:r>
        <w:t></w:t>
      </w:r>
      <w:r>
        <w:t></w:t>
      </w:r>
      <w:r>
        <w:rPr>
          <w:rFonts w:hint="eastAsia"/>
        </w:rPr>
        <w:t>тісне</w:t>
      </w:r>
      <w:r>
        <w:t></w:t>
      </w:r>
      <w:r>
        <w:rPr>
          <w:rFonts w:hint="eastAsia"/>
        </w:rPr>
        <w:t>функціонування</w:t>
      </w:r>
    </w:p>
    <w:p w:rsidR="00A921F5" w:rsidRDefault="00A921F5" w:rsidP="00A921F5">
      <w:r>
        <w:rPr>
          <w:rFonts w:hint="eastAsia"/>
        </w:rPr>
        <w:t>національних</w:t>
      </w:r>
      <w:r>
        <w:t></w:t>
      </w:r>
      <w:r>
        <w:rPr>
          <w:rFonts w:hint="eastAsia"/>
        </w:rPr>
        <w:t>ринків</w:t>
      </w:r>
      <w:r>
        <w:t></w:t>
      </w:r>
      <w:r>
        <w:rPr>
          <w:rFonts w:hint="eastAsia"/>
        </w:rPr>
        <w:t>праці</w:t>
      </w:r>
      <w:r>
        <w:t></w:t>
      </w:r>
      <w:r>
        <w:t></w:t>
      </w:r>
      <w:r>
        <w:rPr>
          <w:rFonts w:hint="eastAsia"/>
        </w:rPr>
        <w:t>загальним</w:t>
      </w:r>
      <w:r>
        <w:t></w:t>
      </w:r>
      <w:r>
        <w:rPr>
          <w:rFonts w:hint="eastAsia"/>
        </w:rPr>
        <w:t>вектором</w:t>
      </w:r>
      <w:r>
        <w:t></w:t>
      </w:r>
      <w:r>
        <w:rPr>
          <w:rFonts w:hint="eastAsia"/>
        </w:rPr>
        <w:t>соціалізації</w:t>
      </w:r>
      <w:r>
        <w:t></w:t>
      </w:r>
      <w:r>
        <w:rPr>
          <w:rFonts w:hint="eastAsia"/>
        </w:rPr>
        <w:t>економічних</w:t>
      </w:r>
      <w:r>
        <w:t></w:t>
      </w:r>
      <w:r>
        <w:rPr>
          <w:rFonts w:hint="eastAsia"/>
        </w:rPr>
        <w:t>процесів</w:t>
      </w:r>
      <w:r>
        <w:t></w:t>
      </w:r>
    </w:p>
    <w:p w:rsidR="00A921F5" w:rsidRDefault="00A921F5" w:rsidP="00A921F5">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національні</w:t>
      </w:r>
      <w:r>
        <w:t></w:t>
      </w:r>
      <w:r>
        <w:rPr>
          <w:rFonts w:hint="eastAsia"/>
        </w:rPr>
        <w:t>моделі</w:t>
      </w:r>
      <w:r>
        <w:t></w:t>
      </w:r>
      <w:r>
        <w:rPr>
          <w:rFonts w:hint="eastAsia"/>
        </w:rPr>
        <w:t>представлені</w:t>
      </w:r>
      <w:r>
        <w:t></w:t>
      </w:r>
      <w:r>
        <w:rPr>
          <w:rFonts w:hint="eastAsia"/>
        </w:rPr>
        <w:t>цілим</w:t>
      </w:r>
      <w:r>
        <w:t></w:t>
      </w:r>
      <w:r>
        <w:rPr>
          <w:rFonts w:hint="eastAsia"/>
        </w:rPr>
        <w:t>рядом</w:t>
      </w:r>
      <w:r>
        <w:t></w:t>
      </w:r>
      <w:r>
        <w:rPr>
          <w:rFonts w:hint="eastAsia"/>
        </w:rPr>
        <w:t>особливостей</w:t>
      </w:r>
      <w:r>
        <w:t></w:t>
      </w:r>
      <w:r>
        <w:t></w:t>
      </w:r>
      <w:r>
        <w:rPr>
          <w:rFonts w:hint="eastAsia"/>
        </w:rPr>
        <w:t>існування</w:t>
      </w:r>
    </w:p>
    <w:p w:rsidR="00A921F5" w:rsidRDefault="00A921F5" w:rsidP="00A921F5">
      <w:r>
        <w:rPr>
          <w:rFonts w:hint="eastAsia"/>
        </w:rPr>
        <w:t>яких</w:t>
      </w:r>
      <w:r>
        <w:t></w:t>
      </w:r>
      <w:r>
        <w:rPr>
          <w:rFonts w:hint="eastAsia"/>
        </w:rPr>
        <w:t>пояснюється</w:t>
      </w:r>
      <w:r>
        <w:t></w:t>
      </w:r>
      <w:r>
        <w:rPr>
          <w:rFonts w:hint="eastAsia"/>
        </w:rPr>
        <w:t>відмінними</w:t>
      </w:r>
      <w:r>
        <w:t></w:t>
      </w:r>
      <w:r>
        <w:rPr>
          <w:rFonts w:hint="eastAsia"/>
        </w:rPr>
        <w:t>проблемами</w:t>
      </w:r>
      <w:r>
        <w:t></w:t>
      </w:r>
      <w:r>
        <w:rPr>
          <w:rFonts w:hint="eastAsia"/>
        </w:rPr>
        <w:t>розвитку</w:t>
      </w:r>
      <w:r>
        <w:t></w:t>
      </w:r>
      <w:r>
        <w:t></w:t>
      </w:r>
      <w:r>
        <w:rPr>
          <w:rFonts w:hint="eastAsia"/>
        </w:rPr>
        <w:t>а</w:t>
      </w:r>
      <w:r>
        <w:t></w:t>
      </w:r>
      <w:r>
        <w:t></w:t>
      </w:r>
      <w:r>
        <w:rPr>
          <w:rFonts w:hint="eastAsia"/>
        </w:rPr>
        <w:t>отже</w:t>
      </w:r>
      <w:r>
        <w:t></w:t>
      </w:r>
      <w:r>
        <w:t></w:t>
      </w:r>
      <w:r>
        <w:rPr>
          <w:rFonts w:hint="eastAsia"/>
        </w:rPr>
        <w:t>й</w:t>
      </w:r>
      <w:r>
        <w:t></w:t>
      </w:r>
      <w:r>
        <w:rPr>
          <w:rFonts w:hint="eastAsia"/>
        </w:rPr>
        <w:t>шляхами</w:t>
      </w:r>
      <w:r>
        <w:t></w:t>
      </w:r>
      <w:r>
        <w:rPr>
          <w:rFonts w:hint="eastAsia"/>
        </w:rPr>
        <w:t>їх</w:t>
      </w:r>
    </w:p>
    <w:p w:rsidR="00A921F5" w:rsidRDefault="00A921F5" w:rsidP="00A921F5">
      <w:r>
        <w:rPr>
          <w:rFonts w:hint="eastAsia"/>
        </w:rPr>
        <w:t>подолання</w:t>
      </w:r>
      <w:r>
        <w:t></w:t>
      </w:r>
      <w:r>
        <w:t></w:t>
      </w:r>
      <w:r>
        <w:rPr>
          <w:rFonts w:hint="eastAsia"/>
        </w:rPr>
        <w:t>Так</w:t>
      </w:r>
      <w:r>
        <w:t></w:t>
      </w:r>
      <w:r>
        <w:t></w:t>
      </w:r>
      <w:r>
        <w:rPr>
          <w:rFonts w:hint="eastAsia"/>
        </w:rPr>
        <w:t>за</w:t>
      </w:r>
      <w:r>
        <w:t></w:t>
      </w:r>
      <w:r>
        <w:rPr>
          <w:rFonts w:hint="eastAsia"/>
        </w:rPr>
        <w:t>загальних</w:t>
      </w:r>
      <w:r>
        <w:t></w:t>
      </w:r>
      <w:r>
        <w:rPr>
          <w:rFonts w:hint="eastAsia"/>
        </w:rPr>
        <w:t>сталих</w:t>
      </w:r>
      <w:r>
        <w:t></w:t>
      </w:r>
      <w:r>
        <w:rPr>
          <w:rFonts w:hint="eastAsia"/>
        </w:rPr>
        <w:t>темпів</w:t>
      </w:r>
      <w:r>
        <w:t></w:t>
      </w:r>
      <w:r>
        <w:rPr>
          <w:rFonts w:hint="eastAsia"/>
        </w:rPr>
        <w:t>зростання</w:t>
      </w:r>
      <w:r>
        <w:t></w:t>
      </w:r>
      <w:r>
        <w:rPr>
          <w:rFonts w:hint="eastAsia"/>
        </w:rPr>
        <w:t>валового</w:t>
      </w:r>
      <w:r>
        <w:t></w:t>
      </w:r>
      <w:r>
        <w:rPr>
          <w:rFonts w:hint="eastAsia"/>
        </w:rPr>
        <w:t>внутрішнього</w:t>
      </w:r>
    </w:p>
    <w:p w:rsidR="00A921F5" w:rsidRDefault="00A921F5" w:rsidP="00A921F5">
      <w:r>
        <w:rPr>
          <w:rFonts w:hint="eastAsia"/>
        </w:rPr>
        <w:t>продукту</w:t>
      </w:r>
      <w:r>
        <w:t></w:t>
      </w:r>
      <w:r>
        <w:t></w:t>
      </w:r>
      <w:r>
        <w:rPr>
          <w:rFonts w:hint="eastAsia"/>
        </w:rPr>
        <w:t>рівнів</w:t>
      </w:r>
      <w:r>
        <w:t></w:t>
      </w:r>
      <w:r>
        <w:rPr>
          <w:rFonts w:hint="eastAsia"/>
        </w:rPr>
        <w:t>зайнятості</w:t>
      </w:r>
      <w:r>
        <w:t></w:t>
      </w:r>
      <w:r>
        <w:t></w:t>
      </w:r>
      <w:r>
        <w:rPr>
          <w:rFonts w:hint="eastAsia"/>
        </w:rPr>
        <w:t>експорту</w:t>
      </w:r>
      <w:r>
        <w:t></w:t>
      </w:r>
      <w:r>
        <w:rPr>
          <w:rFonts w:hint="eastAsia"/>
        </w:rPr>
        <w:t>та</w:t>
      </w:r>
      <w:r>
        <w:t></w:t>
      </w:r>
      <w:r>
        <w:rPr>
          <w:rFonts w:hint="eastAsia"/>
        </w:rPr>
        <w:t>іноземних</w:t>
      </w:r>
      <w:r>
        <w:t></w:t>
      </w:r>
      <w:r>
        <w:rPr>
          <w:rFonts w:hint="eastAsia"/>
        </w:rPr>
        <w:t>інвестицій</w:t>
      </w:r>
      <w:r>
        <w:t></w:t>
      </w:r>
      <w:r>
        <w:t></w:t>
      </w:r>
      <w:r>
        <w:rPr>
          <w:rFonts w:hint="eastAsia"/>
        </w:rPr>
        <w:t>подолання</w:t>
      </w:r>
      <w:r>
        <w:t></w:t>
      </w:r>
      <w:r>
        <w:rPr>
          <w:rFonts w:hint="eastAsia"/>
        </w:rPr>
        <w:t>безробіття</w:t>
      </w:r>
    </w:p>
    <w:p w:rsidR="00A921F5" w:rsidRDefault="00A921F5" w:rsidP="00A921F5">
      <w:r>
        <w:rPr>
          <w:rFonts w:hint="eastAsia"/>
        </w:rPr>
        <w:t>та</w:t>
      </w:r>
      <w:r>
        <w:t></w:t>
      </w:r>
      <w:r>
        <w:rPr>
          <w:rFonts w:hint="eastAsia"/>
        </w:rPr>
        <w:t>підвищення</w:t>
      </w:r>
      <w:r>
        <w:t></w:t>
      </w:r>
      <w:r>
        <w:rPr>
          <w:rFonts w:hint="eastAsia"/>
        </w:rPr>
        <w:t>середньозважених</w:t>
      </w:r>
      <w:r>
        <w:t></w:t>
      </w:r>
      <w:r>
        <w:rPr>
          <w:rFonts w:hint="eastAsia"/>
        </w:rPr>
        <w:t>абсолютних</w:t>
      </w:r>
      <w:r>
        <w:t></w:t>
      </w:r>
      <w:r>
        <w:rPr>
          <w:rFonts w:hint="eastAsia"/>
        </w:rPr>
        <w:t>показників</w:t>
      </w:r>
      <w:r>
        <w:t></w:t>
      </w:r>
      <w:r>
        <w:rPr>
          <w:rFonts w:hint="eastAsia"/>
        </w:rPr>
        <w:t>добробуту</w:t>
      </w:r>
      <w:r>
        <w:t></w:t>
      </w:r>
      <w:r>
        <w:t></w:t>
      </w:r>
      <w:r>
        <w:rPr>
          <w:rFonts w:hint="eastAsia"/>
        </w:rPr>
        <w:t>багатства</w:t>
      </w:r>
      <w:r>
        <w:t></w:t>
      </w:r>
      <w:r>
        <w:rPr>
          <w:rFonts w:hint="eastAsia"/>
        </w:rPr>
        <w:t>та</w:t>
      </w:r>
    </w:p>
    <w:p w:rsidR="00A921F5" w:rsidRDefault="00A921F5" w:rsidP="00A921F5">
      <w:r>
        <w:rPr>
          <w:rFonts w:hint="eastAsia"/>
        </w:rPr>
        <w:t>соціального</w:t>
      </w:r>
      <w:r>
        <w:t></w:t>
      </w:r>
      <w:r>
        <w:rPr>
          <w:rFonts w:hint="eastAsia"/>
        </w:rPr>
        <w:t>забезпечення</w:t>
      </w:r>
      <w:r>
        <w:t></w:t>
      </w:r>
      <w:r>
        <w:t></w:t>
      </w:r>
      <w:r>
        <w:rPr>
          <w:rFonts w:hint="eastAsia"/>
        </w:rPr>
        <w:t>стабільно</w:t>
      </w:r>
      <w:r>
        <w:t></w:t>
      </w:r>
      <w:r>
        <w:rPr>
          <w:rFonts w:hint="eastAsia"/>
        </w:rPr>
        <w:t>високих</w:t>
      </w:r>
      <w:r>
        <w:t></w:t>
      </w:r>
      <w:r>
        <w:rPr>
          <w:rFonts w:hint="eastAsia"/>
        </w:rPr>
        <w:t>показниках</w:t>
      </w:r>
      <w:r>
        <w:t></w:t>
      </w:r>
      <w:r>
        <w:rPr>
          <w:rFonts w:hint="eastAsia"/>
        </w:rPr>
        <w:t>фінансування</w:t>
      </w:r>
      <w:r>
        <w:t></w:t>
      </w:r>
      <w:r>
        <w:rPr>
          <w:rFonts w:hint="eastAsia"/>
        </w:rPr>
        <w:t>соціальної</w:t>
      </w:r>
    </w:p>
    <w:p w:rsidR="00A921F5" w:rsidRDefault="00A921F5" w:rsidP="00A921F5">
      <w:r>
        <w:rPr>
          <w:rFonts w:hint="eastAsia"/>
        </w:rPr>
        <w:t>сфери</w:t>
      </w:r>
      <w:r>
        <w:t></w:t>
      </w:r>
      <w:r>
        <w:t></w:t>
      </w:r>
      <w:r>
        <w:rPr>
          <w:rFonts w:hint="eastAsia"/>
        </w:rPr>
        <w:t>існують</w:t>
      </w:r>
      <w:r>
        <w:t></w:t>
      </w:r>
      <w:r>
        <w:rPr>
          <w:rFonts w:hint="eastAsia"/>
        </w:rPr>
        <w:t>певні</w:t>
      </w:r>
      <w:r>
        <w:t></w:t>
      </w:r>
      <w:r>
        <w:rPr>
          <w:rFonts w:hint="eastAsia"/>
        </w:rPr>
        <w:t>відмінності</w:t>
      </w:r>
      <w:r>
        <w:t></w:t>
      </w:r>
      <w:r>
        <w:rPr>
          <w:rFonts w:hint="eastAsia"/>
        </w:rPr>
        <w:t>в</w:t>
      </w:r>
      <w:r>
        <w:t></w:t>
      </w:r>
      <w:r>
        <w:rPr>
          <w:rFonts w:hint="eastAsia"/>
        </w:rPr>
        <w:t>обсягах</w:t>
      </w:r>
      <w:r>
        <w:t></w:t>
      </w:r>
      <w:r>
        <w:rPr>
          <w:rFonts w:hint="eastAsia"/>
        </w:rPr>
        <w:t>та</w:t>
      </w:r>
      <w:r>
        <w:t></w:t>
      </w:r>
      <w:r>
        <w:rPr>
          <w:rFonts w:hint="eastAsia"/>
        </w:rPr>
        <w:t>формах</w:t>
      </w:r>
      <w:r>
        <w:t></w:t>
      </w:r>
      <w:r>
        <w:rPr>
          <w:rFonts w:hint="eastAsia"/>
        </w:rPr>
        <w:t>прояву</w:t>
      </w:r>
      <w:r>
        <w:t></w:t>
      </w:r>
      <w:r>
        <w:rPr>
          <w:rFonts w:hint="eastAsia"/>
        </w:rPr>
        <w:t>соціалізації</w:t>
      </w:r>
      <w:r>
        <w:t></w:t>
      </w:r>
      <w:r>
        <w:rPr>
          <w:rFonts w:hint="eastAsia"/>
        </w:rPr>
        <w:t>економіки</w:t>
      </w:r>
      <w:r>
        <w:t></w:t>
      </w:r>
    </w:p>
    <w:p w:rsidR="00A921F5" w:rsidRDefault="00A921F5" w:rsidP="00A921F5">
      <w:r>
        <w:t></w:t>
      </w:r>
      <w:r>
        <w:t></w:t>
      </w:r>
      <w:r>
        <w:t></w:t>
      </w:r>
      <w:r>
        <w:rPr>
          <w:rFonts w:hint="eastAsia"/>
        </w:rPr>
        <w:t>Новітньою</w:t>
      </w:r>
      <w:r>
        <w:t></w:t>
      </w:r>
      <w:r>
        <w:rPr>
          <w:rFonts w:hint="eastAsia"/>
        </w:rPr>
        <w:t>рисою</w:t>
      </w:r>
      <w:r>
        <w:t></w:t>
      </w:r>
      <w:r>
        <w:rPr>
          <w:rFonts w:hint="eastAsia"/>
        </w:rPr>
        <w:t>конвергентної</w:t>
      </w:r>
      <w:r>
        <w:t></w:t>
      </w:r>
      <w:r>
        <w:rPr>
          <w:rFonts w:hint="eastAsia"/>
        </w:rPr>
        <w:t>еволюції</w:t>
      </w:r>
      <w:r>
        <w:t></w:t>
      </w:r>
      <w:r>
        <w:rPr>
          <w:rFonts w:hint="eastAsia"/>
        </w:rPr>
        <w:t>регіональної</w:t>
      </w:r>
      <w:r>
        <w:t></w:t>
      </w:r>
      <w:r>
        <w:rPr>
          <w:rFonts w:hint="eastAsia"/>
        </w:rPr>
        <w:t>скандинавської</w:t>
      </w:r>
    </w:p>
    <w:p w:rsidR="00A921F5" w:rsidRDefault="00A921F5" w:rsidP="00A921F5">
      <w:r>
        <w:rPr>
          <w:rFonts w:hint="eastAsia"/>
        </w:rPr>
        <w:t>моделі</w:t>
      </w:r>
      <w:r>
        <w:t></w:t>
      </w:r>
      <w:r>
        <w:rPr>
          <w:rFonts w:hint="eastAsia"/>
        </w:rPr>
        <w:t>соціалізації</w:t>
      </w:r>
      <w:r>
        <w:t></w:t>
      </w:r>
      <w:r>
        <w:rPr>
          <w:rFonts w:hint="eastAsia"/>
        </w:rPr>
        <w:t>економіки</w:t>
      </w:r>
      <w:r>
        <w:t></w:t>
      </w:r>
      <w:r>
        <w:rPr>
          <w:rFonts w:hint="eastAsia"/>
        </w:rPr>
        <w:t>стала</w:t>
      </w:r>
      <w:r>
        <w:t></w:t>
      </w:r>
      <w:r>
        <w:rPr>
          <w:rFonts w:hint="eastAsia"/>
        </w:rPr>
        <w:t>реалізація</w:t>
      </w:r>
      <w:r>
        <w:t></w:t>
      </w:r>
      <w:r>
        <w:rPr>
          <w:rFonts w:hint="eastAsia"/>
        </w:rPr>
        <w:t>концепції</w:t>
      </w:r>
      <w:r>
        <w:t></w:t>
      </w:r>
      <w:r>
        <w:rPr>
          <w:rFonts w:hint="eastAsia"/>
        </w:rPr>
        <w:t>замкнутого</w:t>
      </w:r>
      <w:r>
        <w:t></w:t>
      </w:r>
      <w:r>
        <w:rPr>
          <w:rFonts w:hint="eastAsia"/>
        </w:rPr>
        <w:t>циклу</w:t>
      </w:r>
      <w:r>
        <w:t></w:t>
      </w:r>
    </w:p>
    <w:p w:rsidR="00A921F5" w:rsidRDefault="00A921F5" w:rsidP="00A921F5">
      <w:r>
        <w:t></w:t>
      </w:r>
      <w:r>
        <w:t></w:t>
      </w:r>
      <w:r>
        <w:t></w:t>
      </w:r>
    </w:p>
    <w:p w:rsidR="00A921F5" w:rsidRDefault="00A921F5" w:rsidP="00A921F5">
      <w:r>
        <w:rPr>
          <w:rFonts w:hint="eastAsia"/>
        </w:rPr>
        <w:t>споживання</w:t>
      </w:r>
      <w:r>
        <w:t></w:t>
      </w:r>
      <w:r>
        <w:t></w:t>
      </w:r>
      <w:r>
        <w:rPr>
          <w:rFonts w:hint="eastAsia"/>
        </w:rPr>
        <w:t>максимально</w:t>
      </w:r>
      <w:r>
        <w:t></w:t>
      </w:r>
      <w:r>
        <w:rPr>
          <w:rFonts w:hint="eastAsia"/>
        </w:rPr>
        <w:t>наближена</w:t>
      </w:r>
      <w:r>
        <w:t></w:t>
      </w:r>
      <w:r>
        <w:rPr>
          <w:rFonts w:hint="eastAsia"/>
        </w:rPr>
        <w:t>до</w:t>
      </w:r>
      <w:r>
        <w:t></w:t>
      </w:r>
      <w:r>
        <w:rPr>
          <w:rFonts w:hint="eastAsia"/>
        </w:rPr>
        <w:t>загальносвітової</w:t>
      </w:r>
      <w:r>
        <w:t></w:t>
      </w:r>
      <w:r>
        <w:rPr>
          <w:rFonts w:hint="eastAsia"/>
        </w:rPr>
        <w:t>глобальної</w:t>
      </w:r>
      <w:r>
        <w:t></w:t>
      </w:r>
      <w:r>
        <w:rPr>
          <w:rFonts w:hint="eastAsia"/>
        </w:rPr>
        <w:t>концепції</w:t>
      </w:r>
    </w:p>
    <w:p w:rsidR="00A921F5" w:rsidRDefault="00A921F5" w:rsidP="00A921F5">
      <w:r>
        <w:rPr>
          <w:rFonts w:hint="eastAsia"/>
        </w:rPr>
        <w:t>сталого</w:t>
      </w:r>
      <w:r>
        <w:t></w:t>
      </w:r>
      <w:r>
        <w:rPr>
          <w:rFonts w:hint="eastAsia"/>
        </w:rPr>
        <w:t>розвитку</w:t>
      </w:r>
      <w:r>
        <w:t></w:t>
      </w:r>
      <w:r>
        <w:t></w:t>
      </w:r>
      <w:r>
        <w:rPr>
          <w:rFonts w:hint="eastAsia"/>
        </w:rPr>
        <w:t>Принцип</w:t>
      </w:r>
      <w:r>
        <w:t></w:t>
      </w:r>
      <w:r>
        <w:rPr>
          <w:rFonts w:hint="eastAsia"/>
        </w:rPr>
        <w:t>трипаратизму</w:t>
      </w:r>
      <w:r>
        <w:t></w:t>
      </w:r>
      <w:r>
        <w:rPr>
          <w:rFonts w:hint="eastAsia"/>
        </w:rPr>
        <w:t>реалізації</w:t>
      </w:r>
      <w:r>
        <w:t></w:t>
      </w:r>
      <w:r>
        <w:rPr>
          <w:rFonts w:hint="eastAsia"/>
        </w:rPr>
        <w:t>даної</w:t>
      </w:r>
      <w:r>
        <w:t></w:t>
      </w:r>
      <w:r>
        <w:rPr>
          <w:rFonts w:hint="eastAsia"/>
        </w:rPr>
        <w:t>концепції</w:t>
      </w:r>
      <w:r>
        <w:t></w:t>
      </w:r>
      <w:r>
        <w:rPr>
          <w:rFonts w:hint="eastAsia"/>
        </w:rPr>
        <w:t>дозволяє</w:t>
      </w:r>
    </w:p>
    <w:p w:rsidR="00A921F5" w:rsidRDefault="00A921F5" w:rsidP="00A921F5">
      <w:r>
        <w:rPr>
          <w:rFonts w:hint="eastAsia"/>
        </w:rPr>
        <w:t>мінімізувати</w:t>
      </w:r>
      <w:r>
        <w:t></w:t>
      </w:r>
      <w:r>
        <w:rPr>
          <w:rFonts w:hint="eastAsia"/>
        </w:rPr>
        <w:t>видатки</w:t>
      </w:r>
      <w:r>
        <w:t></w:t>
      </w:r>
      <w:r>
        <w:rPr>
          <w:rFonts w:hint="eastAsia"/>
        </w:rPr>
        <w:t>та</w:t>
      </w:r>
      <w:r>
        <w:t></w:t>
      </w:r>
      <w:r>
        <w:rPr>
          <w:rFonts w:hint="eastAsia"/>
        </w:rPr>
        <w:t>максимізувати</w:t>
      </w:r>
      <w:r>
        <w:t></w:t>
      </w:r>
      <w:r>
        <w:rPr>
          <w:rFonts w:hint="eastAsia"/>
        </w:rPr>
        <w:t>її</w:t>
      </w:r>
      <w:r>
        <w:t></w:t>
      </w:r>
      <w:r>
        <w:rPr>
          <w:rFonts w:hint="eastAsia"/>
        </w:rPr>
        <w:t>ефективність</w:t>
      </w:r>
      <w:r>
        <w:t></w:t>
      </w:r>
      <w:r>
        <w:rPr>
          <w:rFonts w:hint="eastAsia"/>
        </w:rPr>
        <w:t>за</w:t>
      </w:r>
      <w:r>
        <w:t></w:t>
      </w:r>
      <w:r>
        <w:rPr>
          <w:rFonts w:hint="eastAsia"/>
        </w:rPr>
        <w:t>рахунок</w:t>
      </w:r>
      <w:r>
        <w:t></w:t>
      </w:r>
      <w:r>
        <w:rPr>
          <w:rFonts w:hint="eastAsia"/>
        </w:rPr>
        <w:t>залучення</w:t>
      </w:r>
      <w:r>
        <w:t></w:t>
      </w:r>
      <w:r>
        <w:rPr>
          <w:rFonts w:hint="eastAsia"/>
        </w:rPr>
        <w:t>всіх</w:t>
      </w:r>
    </w:p>
    <w:p w:rsidR="00A921F5" w:rsidRDefault="00A921F5" w:rsidP="00A921F5">
      <w:r>
        <w:rPr>
          <w:rFonts w:hint="eastAsia"/>
        </w:rPr>
        <w:t>сторін</w:t>
      </w:r>
      <w:r>
        <w:t></w:t>
      </w:r>
      <w:r>
        <w:rPr>
          <w:rFonts w:hint="eastAsia"/>
        </w:rPr>
        <w:t>господарських</w:t>
      </w:r>
      <w:r>
        <w:t></w:t>
      </w:r>
      <w:r>
        <w:rPr>
          <w:rFonts w:hint="eastAsia"/>
        </w:rPr>
        <w:t>взаємовідносин</w:t>
      </w:r>
      <w:r>
        <w:t></w:t>
      </w:r>
      <w:r>
        <w:rPr>
          <w:rFonts w:hint="eastAsia"/>
        </w:rPr>
        <w:t>–</w:t>
      </w:r>
      <w:r>
        <w:t></w:t>
      </w:r>
      <w:r>
        <w:rPr>
          <w:rFonts w:hint="eastAsia"/>
        </w:rPr>
        <w:t>бізнес</w:t>
      </w:r>
      <w:r>
        <w:t></w:t>
      </w:r>
      <w:r>
        <w:t></w:t>
      </w:r>
      <w:r>
        <w:rPr>
          <w:rFonts w:hint="eastAsia"/>
        </w:rPr>
        <w:t>держава</w:t>
      </w:r>
      <w:r>
        <w:t></w:t>
      </w:r>
      <w:r>
        <w:t></w:t>
      </w:r>
      <w:r>
        <w:rPr>
          <w:rFonts w:hint="eastAsia"/>
        </w:rPr>
        <w:t>індивід</w:t>
      </w:r>
      <w:r>
        <w:t></w:t>
      </w:r>
      <w:r>
        <w:t></w:t>
      </w:r>
      <w:r>
        <w:rPr>
          <w:rFonts w:hint="eastAsia"/>
        </w:rPr>
        <w:t>Так</w:t>
      </w:r>
      <w:r>
        <w:t></w:t>
      </w:r>
    </w:p>
    <w:p w:rsidR="00A921F5" w:rsidRDefault="00A921F5" w:rsidP="00A921F5">
      <w:r>
        <w:rPr>
          <w:rFonts w:hint="eastAsia"/>
        </w:rPr>
        <w:t>редистриб’юція</w:t>
      </w:r>
      <w:r>
        <w:t></w:t>
      </w:r>
      <w:r>
        <w:rPr>
          <w:rFonts w:hint="eastAsia"/>
        </w:rPr>
        <w:t>продуктових</w:t>
      </w:r>
      <w:r>
        <w:t></w:t>
      </w:r>
      <w:r>
        <w:rPr>
          <w:rFonts w:hint="eastAsia"/>
        </w:rPr>
        <w:t>запасів</w:t>
      </w:r>
      <w:r>
        <w:t></w:t>
      </w:r>
      <w:r>
        <w:rPr>
          <w:rFonts w:hint="eastAsia"/>
        </w:rPr>
        <w:t>забезпечує</w:t>
      </w:r>
      <w:r>
        <w:t></w:t>
      </w:r>
      <w:r>
        <w:rPr>
          <w:rFonts w:hint="eastAsia"/>
        </w:rPr>
        <w:t>одночасне</w:t>
      </w:r>
      <w:r>
        <w:t></w:t>
      </w:r>
      <w:r>
        <w:rPr>
          <w:rFonts w:hint="eastAsia"/>
        </w:rPr>
        <w:t>ефективне</w:t>
      </w:r>
      <w:r>
        <w:t></w:t>
      </w:r>
      <w:r>
        <w:rPr>
          <w:rFonts w:hint="eastAsia"/>
        </w:rPr>
        <w:t>використання</w:t>
      </w:r>
    </w:p>
    <w:p w:rsidR="00A921F5" w:rsidRDefault="00A921F5" w:rsidP="00A921F5">
      <w:r>
        <w:rPr>
          <w:rFonts w:hint="eastAsia"/>
        </w:rPr>
        <w:t>надлишку</w:t>
      </w:r>
      <w:r>
        <w:t></w:t>
      </w:r>
      <w:r>
        <w:rPr>
          <w:rFonts w:hint="eastAsia"/>
        </w:rPr>
        <w:t>ресурсів</w:t>
      </w:r>
      <w:r>
        <w:t></w:t>
      </w:r>
      <w:r>
        <w:t></w:t>
      </w:r>
      <w:r>
        <w:rPr>
          <w:rFonts w:hint="eastAsia"/>
        </w:rPr>
        <w:t>переробку</w:t>
      </w:r>
      <w:r>
        <w:t></w:t>
      </w:r>
      <w:r>
        <w:rPr>
          <w:rFonts w:hint="eastAsia"/>
        </w:rPr>
        <w:t>харчових</w:t>
      </w:r>
      <w:r>
        <w:t></w:t>
      </w:r>
      <w:r>
        <w:rPr>
          <w:rFonts w:hint="eastAsia"/>
        </w:rPr>
        <w:t>відходів</w:t>
      </w:r>
      <w:r>
        <w:t></w:t>
      </w:r>
      <w:r>
        <w:t></w:t>
      </w:r>
      <w:r>
        <w:rPr>
          <w:rFonts w:hint="eastAsia"/>
        </w:rPr>
        <w:t>налагодження</w:t>
      </w:r>
      <w:r>
        <w:t></w:t>
      </w:r>
      <w:r>
        <w:rPr>
          <w:rFonts w:hint="eastAsia"/>
        </w:rPr>
        <w:t>ланцюгів</w:t>
      </w:r>
    </w:p>
    <w:p w:rsidR="00A921F5" w:rsidRDefault="00A921F5" w:rsidP="00A921F5">
      <w:r>
        <w:rPr>
          <w:rFonts w:hint="eastAsia"/>
        </w:rPr>
        <w:t>перерозподілу</w:t>
      </w:r>
      <w:r>
        <w:t></w:t>
      </w:r>
      <w:r>
        <w:rPr>
          <w:rFonts w:hint="eastAsia"/>
        </w:rPr>
        <w:t>продуктів</w:t>
      </w:r>
      <w:r>
        <w:t></w:t>
      </w:r>
      <w:r>
        <w:rPr>
          <w:rFonts w:hint="eastAsia"/>
        </w:rPr>
        <w:t>харчування</w:t>
      </w:r>
      <w:r>
        <w:t></w:t>
      </w:r>
      <w:r>
        <w:t></w:t>
      </w:r>
      <w:r>
        <w:rPr>
          <w:rFonts w:hint="eastAsia"/>
        </w:rPr>
        <w:t>підтримку</w:t>
      </w:r>
      <w:r>
        <w:t></w:t>
      </w:r>
      <w:r>
        <w:rPr>
          <w:rFonts w:hint="eastAsia"/>
        </w:rPr>
        <w:t>соціально</w:t>
      </w:r>
      <w:r>
        <w:t></w:t>
      </w:r>
      <w:r>
        <w:rPr>
          <w:rFonts w:hint="eastAsia"/>
        </w:rPr>
        <w:t>незахищених</w:t>
      </w:r>
      <w:r>
        <w:t></w:t>
      </w:r>
      <w:r>
        <w:rPr>
          <w:rFonts w:hint="eastAsia"/>
        </w:rPr>
        <w:t>верств</w:t>
      </w:r>
    </w:p>
    <w:p w:rsidR="00A921F5" w:rsidRDefault="00A921F5" w:rsidP="00A921F5">
      <w:r>
        <w:rPr>
          <w:rFonts w:hint="eastAsia"/>
        </w:rPr>
        <w:t>населення</w:t>
      </w:r>
      <w:r>
        <w:t></w:t>
      </w:r>
      <w:r>
        <w:t></w:t>
      </w:r>
      <w:r>
        <w:rPr>
          <w:rFonts w:hint="eastAsia"/>
        </w:rPr>
        <w:t>подолання</w:t>
      </w:r>
      <w:r>
        <w:t></w:t>
      </w:r>
      <w:r>
        <w:rPr>
          <w:rFonts w:hint="eastAsia"/>
        </w:rPr>
        <w:t>структурної</w:t>
      </w:r>
      <w:r>
        <w:t></w:t>
      </w:r>
      <w:r>
        <w:rPr>
          <w:rFonts w:hint="eastAsia"/>
        </w:rPr>
        <w:t>бідності</w:t>
      </w:r>
      <w:r>
        <w:t></w:t>
      </w:r>
      <w:r>
        <w:t></w:t>
      </w:r>
      <w:r>
        <w:rPr>
          <w:rFonts w:hint="eastAsia"/>
        </w:rPr>
        <w:t>отримання</w:t>
      </w:r>
      <w:r>
        <w:t></w:t>
      </w:r>
      <w:r>
        <w:rPr>
          <w:rFonts w:hint="eastAsia"/>
        </w:rPr>
        <w:t>додаткових</w:t>
      </w:r>
      <w:r>
        <w:t></w:t>
      </w:r>
      <w:r>
        <w:rPr>
          <w:rFonts w:hint="eastAsia"/>
        </w:rPr>
        <w:t>економічних</w:t>
      </w:r>
    </w:p>
    <w:p w:rsidR="00A921F5" w:rsidRDefault="00A921F5" w:rsidP="00A921F5">
      <w:r>
        <w:rPr>
          <w:rFonts w:hint="eastAsia"/>
        </w:rPr>
        <w:t>ефектів</w:t>
      </w:r>
      <w:r>
        <w:t></w:t>
      </w:r>
      <w:r>
        <w:t></w:t>
      </w:r>
      <w:r>
        <w:rPr>
          <w:rFonts w:hint="eastAsia"/>
        </w:rPr>
        <w:t>тощо</w:t>
      </w:r>
      <w:r>
        <w:t></w:t>
      </w:r>
    </w:p>
    <w:p w:rsidR="00A921F5" w:rsidRDefault="00A921F5" w:rsidP="00A921F5">
      <w:r>
        <w:t></w:t>
      </w:r>
      <w:r>
        <w:t></w:t>
      </w:r>
      <w:r>
        <w:t></w:t>
      </w:r>
      <w:r>
        <w:rPr>
          <w:rFonts w:hint="eastAsia"/>
        </w:rPr>
        <w:t>Застосування</w:t>
      </w:r>
      <w:r>
        <w:t></w:t>
      </w:r>
      <w:r>
        <w:rPr>
          <w:rFonts w:hint="eastAsia"/>
        </w:rPr>
        <w:t>методу</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з</w:t>
      </w:r>
      <w:r>
        <w:t></w:t>
      </w:r>
      <w:r>
        <w:rPr>
          <w:rFonts w:hint="eastAsia"/>
        </w:rPr>
        <w:t>метою</w:t>
      </w:r>
    </w:p>
    <w:p w:rsidR="00A921F5" w:rsidRDefault="00A921F5" w:rsidP="00A921F5">
      <w:r>
        <w:rPr>
          <w:rFonts w:hint="eastAsia"/>
        </w:rPr>
        <w:t>аналізу</w:t>
      </w:r>
      <w:r>
        <w:t></w:t>
      </w:r>
      <w:r>
        <w:rPr>
          <w:rFonts w:hint="eastAsia"/>
        </w:rPr>
        <w:t>ключових</w:t>
      </w:r>
      <w:r>
        <w:t></w:t>
      </w:r>
      <w:r>
        <w:rPr>
          <w:rFonts w:hint="eastAsia"/>
        </w:rPr>
        <w:t>двадцяти</w:t>
      </w:r>
      <w:r>
        <w:t></w:t>
      </w:r>
      <w:r>
        <w:rPr>
          <w:rFonts w:hint="eastAsia"/>
        </w:rPr>
        <w:t>показників</w:t>
      </w:r>
      <w:r>
        <w:t></w:t>
      </w:r>
      <w:r>
        <w:rPr>
          <w:rFonts w:hint="eastAsia"/>
        </w:rPr>
        <w:t>соціально</w:t>
      </w:r>
      <w:r>
        <w:t></w:t>
      </w:r>
      <w:r>
        <w:rPr>
          <w:rFonts w:hint="eastAsia"/>
        </w:rPr>
        <w:t>економічного</w:t>
      </w:r>
      <w:r>
        <w:t></w:t>
      </w:r>
      <w:r>
        <w:rPr>
          <w:rFonts w:hint="eastAsia"/>
        </w:rPr>
        <w:t>розвитку</w:t>
      </w:r>
    </w:p>
    <w:p w:rsidR="00A921F5" w:rsidRDefault="00A921F5" w:rsidP="00A921F5">
      <w:r>
        <w:rPr>
          <w:rFonts w:hint="eastAsia"/>
        </w:rPr>
        <w:t>національних</w:t>
      </w:r>
      <w:r>
        <w:t></w:t>
      </w:r>
      <w:r>
        <w:rPr>
          <w:rFonts w:hint="eastAsia"/>
        </w:rPr>
        <w:t>економік</w:t>
      </w:r>
      <w:r>
        <w:t></w:t>
      </w:r>
      <w:r>
        <w:rPr>
          <w:rFonts w:hint="eastAsia"/>
        </w:rPr>
        <w:t>дозволило</w:t>
      </w:r>
      <w:r>
        <w:t></w:t>
      </w:r>
      <w:r>
        <w:rPr>
          <w:rFonts w:hint="eastAsia"/>
        </w:rPr>
        <w:t>здійснити</w:t>
      </w:r>
      <w:r>
        <w:t></w:t>
      </w:r>
      <w:r>
        <w:rPr>
          <w:rFonts w:hint="eastAsia"/>
        </w:rPr>
        <w:t>авторську</w:t>
      </w:r>
      <w:r>
        <w:t></w:t>
      </w:r>
      <w:r>
        <w:rPr>
          <w:rFonts w:hint="eastAsia"/>
        </w:rPr>
        <w:t>кластеризацію</w:t>
      </w:r>
      <w:r>
        <w:t></w:t>
      </w:r>
      <w:r>
        <w:rPr>
          <w:rFonts w:hint="eastAsia"/>
        </w:rPr>
        <w:t>соціальноекономічних</w:t>
      </w:r>
      <w:r>
        <w:t></w:t>
      </w:r>
      <w:r>
        <w:rPr>
          <w:rFonts w:hint="eastAsia"/>
        </w:rPr>
        <w:t>моделей</w:t>
      </w:r>
      <w:r>
        <w:t></w:t>
      </w:r>
      <w:r>
        <w:t></w:t>
      </w:r>
      <w:r>
        <w:rPr>
          <w:rFonts w:hint="eastAsia"/>
        </w:rPr>
        <w:t>виокремивши</w:t>
      </w:r>
      <w:r>
        <w:t></w:t>
      </w:r>
      <w:r>
        <w:rPr>
          <w:rFonts w:hint="eastAsia"/>
        </w:rPr>
        <w:t>чотири</w:t>
      </w:r>
      <w:r>
        <w:t></w:t>
      </w:r>
      <w:r>
        <w:rPr>
          <w:rFonts w:hint="eastAsia"/>
        </w:rPr>
        <w:t>базові</w:t>
      </w:r>
      <w:r>
        <w:t></w:t>
      </w:r>
      <w:r>
        <w:rPr>
          <w:rFonts w:hint="eastAsia"/>
        </w:rPr>
        <w:t>кластери</w:t>
      </w:r>
      <w:r>
        <w:t></w:t>
      </w:r>
      <w:r>
        <w:t></w:t>
      </w:r>
      <w:r>
        <w:rPr>
          <w:rFonts w:hint="eastAsia"/>
        </w:rPr>
        <w:t>що</w:t>
      </w:r>
      <w:r>
        <w:t></w:t>
      </w:r>
      <w:r>
        <w:rPr>
          <w:rFonts w:hint="eastAsia"/>
        </w:rPr>
        <w:t>об’єднують</w:t>
      </w:r>
    </w:p>
    <w:p w:rsidR="00A921F5" w:rsidRDefault="00A921F5" w:rsidP="00A921F5">
      <w:r>
        <w:rPr>
          <w:rFonts w:hint="eastAsia"/>
        </w:rPr>
        <w:t>національні</w:t>
      </w:r>
      <w:r>
        <w:t></w:t>
      </w:r>
      <w:r>
        <w:rPr>
          <w:rFonts w:hint="eastAsia"/>
        </w:rPr>
        <w:t>системи</w:t>
      </w:r>
      <w:r>
        <w:t></w:t>
      </w:r>
      <w:r>
        <w:rPr>
          <w:rFonts w:hint="eastAsia"/>
        </w:rPr>
        <w:t>розвитку</w:t>
      </w:r>
      <w:r>
        <w:t></w:t>
      </w:r>
      <w:r>
        <w:rPr>
          <w:rFonts w:hint="eastAsia"/>
        </w:rPr>
        <w:t>країн</w:t>
      </w:r>
      <w:r>
        <w:t></w:t>
      </w:r>
      <w:r>
        <w:rPr>
          <w:rFonts w:hint="eastAsia"/>
        </w:rPr>
        <w:t>ЄС</w:t>
      </w:r>
      <w:r>
        <w:t></w:t>
      </w:r>
      <w:r>
        <w:rPr>
          <w:rFonts w:hint="eastAsia"/>
        </w:rPr>
        <w:t>та</w:t>
      </w:r>
      <w:r>
        <w:t></w:t>
      </w:r>
      <w:r>
        <w:rPr>
          <w:rFonts w:hint="eastAsia"/>
        </w:rPr>
        <w:t>Скандинавського</w:t>
      </w:r>
      <w:r>
        <w:t></w:t>
      </w:r>
      <w:r>
        <w:rPr>
          <w:rFonts w:hint="eastAsia"/>
        </w:rPr>
        <w:t>регіону</w:t>
      </w:r>
      <w:r>
        <w:t></w:t>
      </w:r>
      <w:r>
        <w:t></w:t>
      </w:r>
      <w:r>
        <w:rPr>
          <w:rFonts w:hint="eastAsia"/>
        </w:rPr>
        <w:t>визначити</w:t>
      </w:r>
    </w:p>
    <w:p w:rsidR="00A921F5" w:rsidRDefault="00A921F5" w:rsidP="00A921F5">
      <w:r>
        <w:rPr>
          <w:rFonts w:hint="eastAsia"/>
        </w:rPr>
        <w:t>місце</w:t>
      </w:r>
      <w:r>
        <w:t></w:t>
      </w:r>
      <w:r>
        <w:rPr>
          <w:rFonts w:hint="eastAsia"/>
        </w:rPr>
        <w:t>України</w:t>
      </w:r>
      <w:r>
        <w:t></w:t>
      </w:r>
      <w:r>
        <w:rPr>
          <w:rFonts w:hint="eastAsia"/>
        </w:rPr>
        <w:t>в</w:t>
      </w:r>
      <w:r>
        <w:t></w:t>
      </w:r>
      <w:r>
        <w:rPr>
          <w:rFonts w:hint="eastAsia"/>
        </w:rPr>
        <w:t>даній</w:t>
      </w:r>
      <w:r>
        <w:t></w:t>
      </w:r>
      <w:r>
        <w:rPr>
          <w:rFonts w:hint="eastAsia"/>
        </w:rPr>
        <w:t>структурі</w:t>
      </w:r>
      <w:r>
        <w:t></w:t>
      </w:r>
      <w:r>
        <w:t></w:t>
      </w:r>
      <w:r>
        <w:t></w:t>
      </w:r>
      <w:r>
        <w:t></w:t>
      </w:r>
      <w:r>
        <w:t></w:t>
      </w:r>
      <w:r>
        <w:t></w:t>
      </w:r>
      <w:r>
        <w:rPr>
          <w:rFonts w:hint="eastAsia"/>
        </w:rPr>
        <w:t>Австрія</w:t>
      </w:r>
      <w:r>
        <w:t></w:t>
      </w:r>
      <w:r>
        <w:t></w:t>
      </w:r>
      <w:r>
        <w:rPr>
          <w:rFonts w:hint="eastAsia"/>
        </w:rPr>
        <w:t>Швеція</w:t>
      </w:r>
      <w:r>
        <w:t></w:t>
      </w:r>
      <w:r>
        <w:t></w:t>
      </w:r>
      <w:r>
        <w:rPr>
          <w:rFonts w:hint="eastAsia"/>
        </w:rPr>
        <w:t>Данія</w:t>
      </w:r>
      <w:r>
        <w:t></w:t>
      </w:r>
      <w:r>
        <w:t></w:t>
      </w:r>
      <w:r>
        <w:rPr>
          <w:rFonts w:hint="eastAsia"/>
        </w:rPr>
        <w:t>Норвегія</w:t>
      </w:r>
      <w:r>
        <w:t></w:t>
      </w:r>
      <w:r>
        <w:t></w:t>
      </w:r>
      <w:r>
        <w:rPr>
          <w:rFonts w:hint="eastAsia"/>
        </w:rPr>
        <w:t>Бельгія</w:t>
      </w:r>
      <w:r>
        <w:t></w:t>
      </w:r>
    </w:p>
    <w:p w:rsidR="00A921F5" w:rsidRDefault="00A921F5" w:rsidP="00A921F5">
      <w:r>
        <w:rPr>
          <w:rFonts w:hint="eastAsia"/>
        </w:rPr>
        <w:t>Португалія</w:t>
      </w:r>
      <w:r>
        <w:t></w:t>
      </w:r>
      <w:r>
        <w:t></w:t>
      </w:r>
      <w:r>
        <w:rPr>
          <w:rFonts w:hint="eastAsia"/>
        </w:rPr>
        <w:t>Фінляндія</w:t>
      </w:r>
      <w:r>
        <w:t></w:t>
      </w:r>
      <w:r>
        <w:t></w:t>
      </w:r>
      <w:r>
        <w:rPr>
          <w:rFonts w:hint="eastAsia"/>
        </w:rPr>
        <w:t>Ісландія</w:t>
      </w:r>
      <w:r>
        <w:t></w:t>
      </w:r>
      <w:r>
        <w:t></w:t>
      </w:r>
      <w:r>
        <w:t></w:t>
      </w:r>
      <w:r>
        <w:t></w:t>
      </w:r>
      <w:r>
        <w:t></w:t>
      </w:r>
      <w:r>
        <w:t></w:t>
      </w:r>
      <w:r>
        <w:rPr>
          <w:rFonts w:hint="eastAsia"/>
        </w:rPr>
        <w:t>Ірландія</w:t>
      </w:r>
      <w:r>
        <w:t></w:t>
      </w:r>
      <w:r>
        <w:t></w:t>
      </w:r>
      <w:r>
        <w:rPr>
          <w:rFonts w:hint="eastAsia"/>
        </w:rPr>
        <w:t>Нідерланди</w:t>
      </w:r>
      <w:r>
        <w:t></w:t>
      </w:r>
      <w:r>
        <w:t></w:t>
      </w:r>
      <w:r>
        <w:rPr>
          <w:rFonts w:hint="eastAsia"/>
        </w:rPr>
        <w:t>Мальта</w:t>
      </w:r>
      <w:r>
        <w:t></w:t>
      </w:r>
      <w:r>
        <w:t></w:t>
      </w:r>
      <w:r>
        <w:rPr>
          <w:rFonts w:hint="eastAsia"/>
        </w:rPr>
        <w:t>Кіпр</w:t>
      </w:r>
      <w:r>
        <w:t></w:t>
      </w:r>
    </w:p>
    <w:p w:rsidR="00A921F5" w:rsidRDefault="00A921F5" w:rsidP="00A921F5">
      <w:r>
        <w:rPr>
          <w:rFonts w:hint="eastAsia"/>
        </w:rPr>
        <w:t>Люксембург</w:t>
      </w:r>
      <w:r>
        <w:t></w:t>
      </w:r>
      <w:r>
        <w:t></w:t>
      </w:r>
      <w:r>
        <w:t></w:t>
      </w:r>
      <w:r>
        <w:t></w:t>
      </w:r>
      <w:r>
        <w:t></w:t>
      </w:r>
      <w:r>
        <w:t></w:t>
      </w:r>
      <w:r>
        <w:rPr>
          <w:rFonts w:hint="eastAsia"/>
        </w:rPr>
        <w:t>Великобританія</w:t>
      </w:r>
      <w:r>
        <w:t></w:t>
      </w:r>
      <w:r>
        <w:t></w:t>
      </w:r>
      <w:r>
        <w:rPr>
          <w:rFonts w:hint="eastAsia"/>
        </w:rPr>
        <w:t>Франція</w:t>
      </w:r>
      <w:r>
        <w:t></w:t>
      </w:r>
      <w:r>
        <w:t></w:t>
      </w:r>
      <w:r>
        <w:rPr>
          <w:rFonts w:hint="eastAsia"/>
        </w:rPr>
        <w:t>Греція</w:t>
      </w:r>
      <w:r>
        <w:t></w:t>
      </w:r>
      <w:r>
        <w:t></w:t>
      </w:r>
      <w:r>
        <w:rPr>
          <w:rFonts w:hint="eastAsia"/>
        </w:rPr>
        <w:t>Іспанія</w:t>
      </w:r>
      <w:r>
        <w:t></w:t>
      </w:r>
      <w:r>
        <w:t></w:t>
      </w:r>
      <w:r>
        <w:rPr>
          <w:rFonts w:hint="eastAsia"/>
        </w:rPr>
        <w:t>Італія</w:t>
      </w:r>
      <w:r>
        <w:t></w:t>
      </w:r>
      <w:r>
        <w:t></w:t>
      </w:r>
      <w:r>
        <w:rPr>
          <w:rFonts w:hint="eastAsia"/>
        </w:rPr>
        <w:t>Німеччина</w:t>
      </w:r>
      <w:r>
        <w:t></w:t>
      </w:r>
      <w:r>
        <w:t></w:t>
      </w:r>
      <w:r>
        <w:t></w:t>
      </w:r>
      <w:r>
        <w:t></w:t>
      </w:r>
      <w:r>
        <w:t></w:t>
      </w:r>
    </w:p>
    <w:p w:rsidR="00A921F5" w:rsidRDefault="00A921F5" w:rsidP="00A921F5">
      <w:r>
        <w:rPr>
          <w:rFonts w:hint="eastAsia"/>
        </w:rPr>
        <w:t>Болгарія</w:t>
      </w:r>
      <w:r>
        <w:t></w:t>
      </w:r>
      <w:r>
        <w:t></w:t>
      </w:r>
      <w:r>
        <w:rPr>
          <w:rFonts w:hint="eastAsia"/>
        </w:rPr>
        <w:t>Угорщина</w:t>
      </w:r>
      <w:r>
        <w:t></w:t>
      </w:r>
      <w:r>
        <w:t></w:t>
      </w:r>
      <w:r>
        <w:rPr>
          <w:rFonts w:hint="eastAsia"/>
        </w:rPr>
        <w:t>Латвія</w:t>
      </w:r>
      <w:r>
        <w:t></w:t>
      </w:r>
      <w:r>
        <w:t></w:t>
      </w:r>
      <w:r>
        <w:rPr>
          <w:rFonts w:hint="eastAsia"/>
        </w:rPr>
        <w:t>Україна</w:t>
      </w:r>
      <w:r>
        <w:t></w:t>
      </w:r>
      <w:r>
        <w:t></w:t>
      </w:r>
      <w:r>
        <w:rPr>
          <w:rFonts w:hint="eastAsia"/>
        </w:rPr>
        <w:t>Хорватія</w:t>
      </w:r>
      <w:r>
        <w:t></w:t>
      </w:r>
      <w:r>
        <w:t></w:t>
      </w:r>
      <w:r>
        <w:rPr>
          <w:rFonts w:hint="eastAsia"/>
        </w:rPr>
        <w:t>Польща</w:t>
      </w:r>
      <w:r>
        <w:t></w:t>
      </w:r>
      <w:r>
        <w:t></w:t>
      </w:r>
      <w:r>
        <w:rPr>
          <w:rFonts w:hint="eastAsia"/>
        </w:rPr>
        <w:t>Румунія</w:t>
      </w:r>
      <w:r>
        <w:t></w:t>
      </w:r>
      <w:r>
        <w:t></w:t>
      </w:r>
      <w:r>
        <w:rPr>
          <w:rFonts w:hint="eastAsia"/>
        </w:rPr>
        <w:t>Словаччина</w:t>
      </w:r>
      <w:r>
        <w:t></w:t>
      </w:r>
    </w:p>
    <w:p w:rsidR="00A921F5" w:rsidRDefault="00A921F5" w:rsidP="00A921F5">
      <w:r>
        <w:rPr>
          <w:rFonts w:hint="eastAsia"/>
        </w:rPr>
        <w:t>Словенія</w:t>
      </w:r>
      <w:r>
        <w:t></w:t>
      </w:r>
      <w:r>
        <w:t></w:t>
      </w:r>
      <w:r>
        <w:rPr>
          <w:rFonts w:hint="eastAsia"/>
        </w:rPr>
        <w:t>Чехія</w:t>
      </w:r>
      <w:r>
        <w:t></w:t>
      </w:r>
      <w:r>
        <w:t></w:t>
      </w:r>
      <w:r>
        <w:rPr>
          <w:rFonts w:hint="eastAsia"/>
        </w:rPr>
        <w:t>Литва</w:t>
      </w:r>
      <w:r>
        <w:t></w:t>
      </w:r>
      <w:r>
        <w:t></w:t>
      </w:r>
      <w:r>
        <w:rPr>
          <w:rFonts w:hint="eastAsia"/>
        </w:rPr>
        <w:t>Естонія</w:t>
      </w:r>
      <w:r>
        <w:t></w:t>
      </w:r>
      <w:r>
        <w:t></w:t>
      </w:r>
      <w:r>
        <w:rPr>
          <w:rFonts w:hint="eastAsia"/>
        </w:rPr>
        <w:t>Так</w:t>
      </w:r>
      <w:r>
        <w:t></w:t>
      </w:r>
      <w:r>
        <w:t></w:t>
      </w:r>
      <w:r>
        <w:rPr>
          <w:rFonts w:hint="eastAsia"/>
        </w:rPr>
        <w:t>окремі</w:t>
      </w:r>
      <w:r>
        <w:t></w:t>
      </w:r>
      <w:r>
        <w:rPr>
          <w:rFonts w:hint="eastAsia"/>
        </w:rPr>
        <w:t>кластери</w:t>
      </w:r>
      <w:r>
        <w:t></w:t>
      </w:r>
      <w:r>
        <w:rPr>
          <w:rFonts w:hint="eastAsia"/>
        </w:rPr>
        <w:t>характеризуються</w:t>
      </w:r>
      <w:r>
        <w:t></w:t>
      </w:r>
      <w:r>
        <w:rPr>
          <w:rFonts w:hint="eastAsia"/>
        </w:rPr>
        <w:t>спільними</w:t>
      </w:r>
    </w:p>
    <w:p w:rsidR="00A921F5" w:rsidRDefault="00A921F5" w:rsidP="00A921F5">
      <w:r>
        <w:rPr>
          <w:rFonts w:hint="eastAsia"/>
        </w:rPr>
        <w:t>стратегіями</w:t>
      </w:r>
      <w:r>
        <w:t></w:t>
      </w:r>
      <w:r>
        <w:rPr>
          <w:rFonts w:hint="eastAsia"/>
        </w:rPr>
        <w:t>соціальної</w:t>
      </w:r>
      <w:r>
        <w:t></w:t>
      </w:r>
      <w:r>
        <w:rPr>
          <w:rFonts w:hint="eastAsia"/>
        </w:rPr>
        <w:t>політики</w:t>
      </w:r>
      <w:r>
        <w:t></w:t>
      </w:r>
      <w:r>
        <w:t></w:t>
      </w:r>
      <w:r>
        <w:rPr>
          <w:rFonts w:hint="eastAsia"/>
        </w:rPr>
        <w:t>що</w:t>
      </w:r>
      <w:r>
        <w:t></w:t>
      </w:r>
      <w:r>
        <w:t></w:t>
      </w:r>
      <w:r>
        <w:rPr>
          <w:rFonts w:hint="eastAsia"/>
        </w:rPr>
        <w:t>зазвичай</w:t>
      </w:r>
      <w:r>
        <w:t></w:t>
      </w:r>
      <w:r>
        <w:t></w:t>
      </w:r>
      <w:r>
        <w:rPr>
          <w:rFonts w:hint="eastAsia"/>
        </w:rPr>
        <w:t>базуються</w:t>
      </w:r>
      <w:r>
        <w:t></w:t>
      </w:r>
      <w:r>
        <w:rPr>
          <w:rFonts w:hint="eastAsia"/>
        </w:rPr>
        <w:t>не</w:t>
      </w:r>
      <w:r>
        <w:t></w:t>
      </w:r>
      <w:r>
        <w:rPr>
          <w:rFonts w:hint="eastAsia"/>
        </w:rPr>
        <w:t>лише</w:t>
      </w:r>
      <w:r>
        <w:t></w:t>
      </w:r>
      <w:r>
        <w:rPr>
          <w:rFonts w:hint="eastAsia"/>
        </w:rPr>
        <w:t>на</w:t>
      </w:r>
      <w:r>
        <w:t></w:t>
      </w:r>
      <w:r>
        <w:rPr>
          <w:rFonts w:hint="eastAsia"/>
        </w:rPr>
        <w:t>економічних</w:t>
      </w:r>
    </w:p>
    <w:p w:rsidR="00A921F5" w:rsidRDefault="00A921F5" w:rsidP="00A921F5">
      <w:r>
        <w:rPr>
          <w:rFonts w:hint="eastAsia"/>
        </w:rPr>
        <w:t>передумовах</w:t>
      </w:r>
      <w:r>
        <w:t></w:t>
      </w:r>
      <w:r>
        <w:t></w:t>
      </w:r>
      <w:r>
        <w:rPr>
          <w:rFonts w:hint="eastAsia"/>
        </w:rPr>
        <w:t>а</w:t>
      </w:r>
      <w:r>
        <w:t></w:t>
      </w:r>
      <w:r>
        <w:rPr>
          <w:rFonts w:hint="eastAsia"/>
        </w:rPr>
        <w:t>й</w:t>
      </w:r>
      <w:r>
        <w:t></w:t>
      </w:r>
      <w:r>
        <w:rPr>
          <w:rFonts w:hint="eastAsia"/>
        </w:rPr>
        <w:t>особливостях</w:t>
      </w:r>
      <w:r>
        <w:t></w:t>
      </w:r>
      <w:r>
        <w:rPr>
          <w:rFonts w:hint="eastAsia"/>
        </w:rPr>
        <w:t>історичного</w:t>
      </w:r>
      <w:r>
        <w:t></w:t>
      </w:r>
      <w:r>
        <w:rPr>
          <w:rFonts w:hint="eastAsia"/>
        </w:rPr>
        <w:t>та</w:t>
      </w:r>
      <w:r>
        <w:t></w:t>
      </w:r>
      <w:r>
        <w:rPr>
          <w:rFonts w:hint="eastAsia"/>
        </w:rPr>
        <w:t>культурного</w:t>
      </w:r>
      <w:r>
        <w:t></w:t>
      </w:r>
      <w:r>
        <w:rPr>
          <w:rFonts w:hint="eastAsia"/>
        </w:rPr>
        <w:t>розвитку</w:t>
      </w:r>
      <w:r>
        <w:t></w:t>
      </w:r>
      <w:r>
        <w:t></w:t>
      </w:r>
      <w:r>
        <w:rPr>
          <w:rFonts w:hint="eastAsia"/>
        </w:rPr>
        <w:t>політичній</w:t>
      </w:r>
    </w:p>
    <w:p w:rsidR="00A921F5" w:rsidRDefault="00A921F5" w:rsidP="00A921F5">
      <w:r>
        <w:rPr>
          <w:rFonts w:hint="eastAsia"/>
        </w:rPr>
        <w:t>системі</w:t>
      </w:r>
      <w:r>
        <w:t></w:t>
      </w:r>
      <w:r>
        <w:t></w:t>
      </w:r>
      <w:r>
        <w:rPr>
          <w:rFonts w:hint="eastAsia"/>
        </w:rPr>
        <w:t>географічному</w:t>
      </w:r>
      <w:r>
        <w:t></w:t>
      </w:r>
      <w:r>
        <w:rPr>
          <w:rFonts w:hint="eastAsia"/>
        </w:rPr>
        <w:t>розташуванні</w:t>
      </w:r>
      <w:r>
        <w:t></w:t>
      </w:r>
      <w:r>
        <w:rPr>
          <w:rFonts w:hint="eastAsia"/>
        </w:rPr>
        <w:t>та</w:t>
      </w:r>
      <w:r>
        <w:t></w:t>
      </w:r>
      <w:r>
        <w:rPr>
          <w:rFonts w:hint="eastAsia"/>
        </w:rPr>
        <w:t>загальній</w:t>
      </w:r>
      <w:r>
        <w:t></w:t>
      </w:r>
      <w:r>
        <w:rPr>
          <w:rFonts w:hint="eastAsia"/>
        </w:rPr>
        <w:t>геополітичній</w:t>
      </w:r>
      <w:r>
        <w:t></w:t>
      </w:r>
      <w:r>
        <w:rPr>
          <w:rFonts w:hint="eastAsia"/>
        </w:rPr>
        <w:t>позиції</w:t>
      </w:r>
      <w:r>
        <w:t></w:t>
      </w:r>
      <w:r>
        <w:rPr>
          <w:rFonts w:hint="eastAsia"/>
        </w:rPr>
        <w:t>конкретної</w:t>
      </w:r>
    </w:p>
    <w:p w:rsidR="00A921F5" w:rsidRDefault="00A921F5" w:rsidP="00A921F5">
      <w:r>
        <w:rPr>
          <w:rFonts w:hint="eastAsia"/>
        </w:rPr>
        <w:t>країни</w:t>
      </w:r>
      <w:r>
        <w:t></w:t>
      </w:r>
    </w:p>
    <w:p w:rsidR="00A921F5" w:rsidRDefault="00A921F5" w:rsidP="00A921F5">
      <w:r>
        <w:t></w:t>
      </w:r>
      <w:r>
        <w:t></w:t>
      </w:r>
      <w:r>
        <w:t></w:t>
      </w:r>
      <w:r>
        <w:t></w:t>
      </w:r>
      <w:r>
        <w:rPr>
          <w:rFonts w:hint="eastAsia"/>
        </w:rPr>
        <w:t>В</w:t>
      </w:r>
      <w:r>
        <w:t></w:t>
      </w:r>
      <w:r>
        <w:rPr>
          <w:rFonts w:hint="eastAsia"/>
        </w:rPr>
        <w:t>рамках</w:t>
      </w:r>
      <w:r>
        <w:t></w:t>
      </w:r>
      <w:r>
        <w:rPr>
          <w:rFonts w:hint="eastAsia"/>
        </w:rPr>
        <w:t>розробленої</w:t>
      </w:r>
      <w:r>
        <w:t></w:t>
      </w:r>
      <w:r>
        <w:rPr>
          <w:rFonts w:hint="eastAsia"/>
        </w:rPr>
        <w:t>математичної</w:t>
      </w:r>
      <w:r>
        <w:t></w:t>
      </w:r>
      <w:r>
        <w:rPr>
          <w:rFonts w:hint="eastAsia"/>
        </w:rPr>
        <w:t>моделі</w:t>
      </w:r>
      <w:r>
        <w:t></w:t>
      </w:r>
      <w:r>
        <w:rPr>
          <w:rFonts w:hint="eastAsia"/>
        </w:rPr>
        <w:t>країни</w:t>
      </w:r>
      <w:r>
        <w:t></w:t>
      </w:r>
      <w:r>
        <w:rPr>
          <w:rFonts w:hint="eastAsia"/>
        </w:rPr>
        <w:t>Скандинавського</w:t>
      </w:r>
      <w:r>
        <w:t></w:t>
      </w:r>
      <w:r>
        <w:rPr>
          <w:rFonts w:hint="eastAsia"/>
        </w:rPr>
        <w:t>регіону</w:t>
      </w:r>
    </w:p>
    <w:p w:rsidR="00A921F5" w:rsidRDefault="00A921F5" w:rsidP="00A921F5">
      <w:r>
        <w:rPr>
          <w:rFonts w:hint="eastAsia"/>
        </w:rPr>
        <w:t>об’єднані</w:t>
      </w:r>
      <w:r>
        <w:t></w:t>
      </w:r>
      <w:r>
        <w:rPr>
          <w:rFonts w:hint="eastAsia"/>
        </w:rPr>
        <w:t>в</w:t>
      </w:r>
      <w:r>
        <w:t></w:t>
      </w:r>
      <w:r>
        <w:rPr>
          <w:rFonts w:hint="eastAsia"/>
        </w:rPr>
        <w:t>один</w:t>
      </w:r>
      <w:r>
        <w:t></w:t>
      </w:r>
      <w:r>
        <w:rPr>
          <w:rFonts w:hint="eastAsia"/>
        </w:rPr>
        <w:t>кластер</w:t>
      </w:r>
      <w:r>
        <w:t></w:t>
      </w:r>
      <w:r>
        <w:t></w:t>
      </w:r>
      <w:r>
        <w:rPr>
          <w:rFonts w:hint="eastAsia"/>
        </w:rPr>
        <w:t>Однак</w:t>
      </w:r>
      <w:r>
        <w:t></w:t>
      </w:r>
      <w:r>
        <w:t></w:t>
      </w:r>
      <w:r>
        <w:rPr>
          <w:rFonts w:hint="eastAsia"/>
        </w:rPr>
        <w:t>спільна</w:t>
      </w:r>
      <w:r>
        <w:t></w:t>
      </w:r>
      <w:r>
        <w:rPr>
          <w:rFonts w:hint="eastAsia"/>
        </w:rPr>
        <w:t>за</w:t>
      </w:r>
      <w:r>
        <w:t></w:t>
      </w:r>
      <w:r>
        <w:rPr>
          <w:rFonts w:hint="eastAsia"/>
        </w:rPr>
        <w:t>більшістю</w:t>
      </w:r>
      <w:r>
        <w:t></w:t>
      </w:r>
      <w:r>
        <w:rPr>
          <w:rFonts w:hint="eastAsia"/>
        </w:rPr>
        <w:t>визначених</w:t>
      </w:r>
      <w:r>
        <w:t></w:t>
      </w:r>
      <w:r>
        <w:rPr>
          <w:rFonts w:hint="eastAsia"/>
        </w:rPr>
        <w:t>показників</w:t>
      </w:r>
      <w:r>
        <w:t></w:t>
      </w:r>
      <w:r>
        <w:rPr>
          <w:rFonts w:hint="eastAsia"/>
        </w:rPr>
        <w:t>група</w:t>
      </w:r>
    </w:p>
    <w:p w:rsidR="00A921F5" w:rsidRDefault="00A921F5" w:rsidP="00A921F5">
      <w:r>
        <w:rPr>
          <w:rFonts w:hint="eastAsia"/>
        </w:rPr>
        <w:t>країн</w:t>
      </w:r>
      <w:r>
        <w:t></w:t>
      </w:r>
      <w:r>
        <w:rPr>
          <w:rFonts w:hint="eastAsia"/>
        </w:rPr>
        <w:t>Скандинавського</w:t>
      </w:r>
      <w:r>
        <w:t></w:t>
      </w:r>
      <w:r>
        <w:rPr>
          <w:rFonts w:hint="eastAsia"/>
        </w:rPr>
        <w:t>регіону</w:t>
      </w:r>
      <w:r>
        <w:t></w:t>
      </w:r>
      <w:r>
        <w:t></w:t>
      </w:r>
      <w:r>
        <w:rPr>
          <w:rFonts w:hint="eastAsia"/>
        </w:rPr>
        <w:t>репрезентована</w:t>
      </w:r>
      <w:r>
        <w:t></w:t>
      </w:r>
      <w:r>
        <w:rPr>
          <w:rFonts w:hint="eastAsia"/>
        </w:rPr>
        <w:t>єдиною</w:t>
      </w:r>
      <w:r>
        <w:t></w:t>
      </w:r>
      <w:r>
        <w:rPr>
          <w:rFonts w:hint="eastAsia"/>
        </w:rPr>
        <w:t>превентивною</w:t>
      </w:r>
      <w:r>
        <w:t></w:t>
      </w:r>
      <w:r>
        <w:rPr>
          <w:rFonts w:hint="eastAsia"/>
        </w:rPr>
        <w:t>моделлю</w:t>
      </w:r>
    </w:p>
    <w:p w:rsidR="00A921F5" w:rsidRDefault="00A921F5" w:rsidP="00A921F5">
      <w:r>
        <w:rPr>
          <w:rFonts w:hint="eastAsia"/>
        </w:rPr>
        <w:t>соціально</w:t>
      </w:r>
      <w:r>
        <w:t></w:t>
      </w:r>
      <w:r>
        <w:rPr>
          <w:rFonts w:hint="eastAsia"/>
        </w:rPr>
        <w:t>економічного</w:t>
      </w:r>
      <w:r>
        <w:t></w:t>
      </w:r>
      <w:r>
        <w:rPr>
          <w:rFonts w:hint="eastAsia"/>
        </w:rPr>
        <w:t>розвитку</w:t>
      </w:r>
      <w:r>
        <w:t></w:t>
      </w:r>
      <w:r>
        <w:t></w:t>
      </w:r>
      <w:r>
        <w:rPr>
          <w:rFonts w:hint="eastAsia"/>
        </w:rPr>
        <w:t>є</w:t>
      </w:r>
      <w:r>
        <w:t></w:t>
      </w:r>
      <w:r>
        <w:t></w:t>
      </w:r>
      <w:r>
        <w:rPr>
          <w:rFonts w:hint="eastAsia"/>
        </w:rPr>
        <w:t>так</w:t>
      </w:r>
      <w:r>
        <w:t></w:t>
      </w:r>
      <w:r>
        <w:rPr>
          <w:rFonts w:hint="eastAsia"/>
        </w:rPr>
        <w:t>само</w:t>
      </w:r>
      <w:r>
        <w:t></w:t>
      </w:r>
      <w:r>
        <w:t></w:t>
      </w:r>
      <w:r>
        <w:rPr>
          <w:rFonts w:hint="eastAsia"/>
        </w:rPr>
        <w:t>досить</w:t>
      </w:r>
      <w:r>
        <w:t></w:t>
      </w:r>
      <w:r>
        <w:rPr>
          <w:rFonts w:hint="eastAsia"/>
        </w:rPr>
        <w:t>неоднорідною</w:t>
      </w:r>
      <w:r>
        <w:t></w:t>
      </w:r>
      <w:r>
        <w:rPr>
          <w:rFonts w:hint="eastAsia"/>
        </w:rPr>
        <w:t>за</w:t>
      </w:r>
      <w:r>
        <w:t></w:t>
      </w:r>
      <w:r>
        <w:rPr>
          <w:rFonts w:hint="eastAsia"/>
        </w:rPr>
        <w:t>своєю</w:t>
      </w:r>
    </w:p>
    <w:p w:rsidR="00A921F5" w:rsidRDefault="00A921F5" w:rsidP="00A921F5">
      <w:r>
        <w:rPr>
          <w:rFonts w:hint="eastAsia"/>
        </w:rPr>
        <w:t>структурою</w:t>
      </w:r>
      <w:r>
        <w:t></w:t>
      </w:r>
      <w:r>
        <w:t></w:t>
      </w:r>
      <w:r>
        <w:rPr>
          <w:rFonts w:hint="eastAsia"/>
        </w:rPr>
        <w:t>Це</w:t>
      </w:r>
      <w:r>
        <w:t></w:t>
      </w:r>
      <w:r>
        <w:rPr>
          <w:rFonts w:hint="eastAsia"/>
        </w:rPr>
        <w:t>пов’язано</w:t>
      </w:r>
      <w:r>
        <w:t></w:t>
      </w:r>
      <w:r>
        <w:t></w:t>
      </w:r>
      <w:r>
        <w:rPr>
          <w:rFonts w:hint="eastAsia"/>
        </w:rPr>
        <w:t>в</w:t>
      </w:r>
      <w:r>
        <w:t></w:t>
      </w:r>
      <w:r>
        <w:rPr>
          <w:rFonts w:hint="eastAsia"/>
        </w:rPr>
        <w:t>першу</w:t>
      </w:r>
      <w:r>
        <w:t></w:t>
      </w:r>
      <w:r>
        <w:rPr>
          <w:rFonts w:hint="eastAsia"/>
        </w:rPr>
        <w:t>чергу</w:t>
      </w:r>
      <w:r>
        <w:t></w:t>
      </w:r>
      <w:r>
        <w:t></w:t>
      </w:r>
      <w:r>
        <w:rPr>
          <w:rFonts w:hint="eastAsia"/>
        </w:rPr>
        <w:t>з</w:t>
      </w:r>
      <w:r>
        <w:t></w:t>
      </w:r>
      <w:r>
        <w:rPr>
          <w:rFonts w:hint="eastAsia"/>
        </w:rPr>
        <w:t>відмінністю</w:t>
      </w:r>
      <w:r>
        <w:t></w:t>
      </w:r>
      <w:r>
        <w:rPr>
          <w:rFonts w:hint="eastAsia"/>
        </w:rPr>
        <w:t>в</w:t>
      </w:r>
      <w:r>
        <w:t></w:t>
      </w:r>
      <w:r>
        <w:rPr>
          <w:rFonts w:hint="eastAsia"/>
        </w:rPr>
        <w:t>структурі</w:t>
      </w:r>
      <w:r>
        <w:t></w:t>
      </w:r>
      <w:r>
        <w:rPr>
          <w:rFonts w:hint="eastAsia"/>
        </w:rPr>
        <w:t>доходної</w:t>
      </w:r>
    </w:p>
    <w:p w:rsidR="00A921F5" w:rsidRDefault="00A921F5" w:rsidP="00A921F5">
      <w:r>
        <w:rPr>
          <w:rFonts w:hint="eastAsia"/>
        </w:rPr>
        <w:t>частини</w:t>
      </w:r>
      <w:r>
        <w:t></w:t>
      </w:r>
      <w:r>
        <w:rPr>
          <w:rFonts w:hint="eastAsia"/>
        </w:rPr>
        <w:t>бюджету</w:t>
      </w:r>
      <w:r>
        <w:t></w:t>
      </w:r>
      <w:r>
        <w:rPr>
          <w:rFonts w:hint="eastAsia"/>
        </w:rPr>
        <w:t>та</w:t>
      </w:r>
      <w:r>
        <w:t></w:t>
      </w:r>
      <w:r>
        <w:rPr>
          <w:rFonts w:hint="eastAsia"/>
        </w:rPr>
        <w:t>джерел</w:t>
      </w:r>
      <w:r>
        <w:t></w:t>
      </w:r>
      <w:r>
        <w:rPr>
          <w:rFonts w:hint="eastAsia"/>
        </w:rPr>
        <w:t>його</w:t>
      </w:r>
      <w:r>
        <w:t></w:t>
      </w:r>
      <w:r>
        <w:rPr>
          <w:rFonts w:hint="eastAsia"/>
        </w:rPr>
        <w:t>наповнення</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єдність</w:t>
      </w:r>
      <w:r>
        <w:t></w:t>
      </w:r>
      <w:r>
        <w:rPr>
          <w:rFonts w:hint="eastAsia"/>
        </w:rPr>
        <w:t>принципів</w:t>
      </w:r>
    </w:p>
    <w:p w:rsidR="00A921F5" w:rsidRDefault="00A921F5" w:rsidP="00A921F5">
      <w:r>
        <w:rPr>
          <w:rFonts w:hint="eastAsia"/>
        </w:rPr>
        <w:t>соціального</w:t>
      </w:r>
      <w:r>
        <w:t></w:t>
      </w:r>
      <w:r>
        <w:rPr>
          <w:rFonts w:hint="eastAsia"/>
        </w:rPr>
        <w:t>спрямування</w:t>
      </w:r>
      <w:r>
        <w:t></w:t>
      </w:r>
      <w:r>
        <w:t></w:t>
      </w:r>
      <w:r>
        <w:rPr>
          <w:rFonts w:hint="eastAsia"/>
        </w:rPr>
        <w:t>підвищеного</w:t>
      </w:r>
      <w:r>
        <w:t></w:t>
      </w:r>
      <w:r>
        <w:rPr>
          <w:rFonts w:hint="eastAsia"/>
        </w:rPr>
        <w:t>рівня</w:t>
      </w:r>
      <w:r>
        <w:t></w:t>
      </w:r>
      <w:r>
        <w:rPr>
          <w:rFonts w:hint="eastAsia"/>
        </w:rPr>
        <w:t>соціального</w:t>
      </w:r>
      <w:r>
        <w:t></w:t>
      </w:r>
      <w:r>
        <w:rPr>
          <w:rFonts w:hint="eastAsia"/>
        </w:rPr>
        <w:t>забезпечення</w:t>
      </w:r>
      <w:r>
        <w:t></w:t>
      </w:r>
      <w:r>
        <w:t></w:t>
      </w:r>
      <w:r>
        <w:rPr>
          <w:rFonts w:hint="eastAsia"/>
        </w:rPr>
        <w:t>державних</w:t>
      </w:r>
      <w:r>
        <w:t></w:t>
      </w:r>
    </w:p>
    <w:p w:rsidR="00A921F5" w:rsidRDefault="00A921F5" w:rsidP="00A921F5">
      <w:r>
        <w:t></w:t>
      </w:r>
      <w:r>
        <w:t></w:t>
      </w:r>
      <w:r>
        <w:t></w:t>
      </w:r>
    </w:p>
    <w:p w:rsidR="00A921F5" w:rsidRDefault="00A921F5" w:rsidP="00A921F5">
      <w:r>
        <w:rPr>
          <w:rFonts w:hint="eastAsia"/>
        </w:rPr>
        <w:t>інвестицій</w:t>
      </w:r>
      <w:r>
        <w:t></w:t>
      </w:r>
      <w:r>
        <w:rPr>
          <w:rFonts w:hint="eastAsia"/>
        </w:rPr>
        <w:t>у</w:t>
      </w:r>
      <w:r>
        <w:t></w:t>
      </w:r>
      <w:r>
        <w:rPr>
          <w:rFonts w:hint="eastAsia"/>
        </w:rPr>
        <w:t>сфери</w:t>
      </w:r>
      <w:r>
        <w:t></w:t>
      </w:r>
      <w:r>
        <w:rPr>
          <w:rFonts w:hint="eastAsia"/>
        </w:rPr>
        <w:t>соціальних</w:t>
      </w:r>
      <w:r>
        <w:t></w:t>
      </w:r>
      <w:r>
        <w:rPr>
          <w:rFonts w:hint="eastAsia"/>
        </w:rPr>
        <w:t>послуг</w:t>
      </w:r>
      <w:r>
        <w:t></w:t>
      </w:r>
      <w:r>
        <w:t></w:t>
      </w:r>
      <w:r>
        <w:rPr>
          <w:rFonts w:hint="eastAsia"/>
        </w:rPr>
        <w:t>інклюзивності</w:t>
      </w:r>
      <w:r>
        <w:t></w:t>
      </w:r>
      <w:r>
        <w:rPr>
          <w:rFonts w:hint="eastAsia"/>
        </w:rPr>
        <w:t>ринку</w:t>
      </w:r>
      <w:r>
        <w:t></w:t>
      </w:r>
      <w:r>
        <w:rPr>
          <w:rFonts w:hint="eastAsia"/>
        </w:rPr>
        <w:t>праці</w:t>
      </w:r>
      <w:r>
        <w:t></w:t>
      </w:r>
      <w:r>
        <w:t></w:t>
      </w:r>
      <w:r>
        <w:rPr>
          <w:rFonts w:hint="eastAsia"/>
        </w:rPr>
        <w:t>тощо</w:t>
      </w:r>
      <w:r>
        <w:t></w:t>
      </w:r>
    </w:p>
    <w:p w:rsidR="00A921F5" w:rsidRDefault="00A921F5" w:rsidP="00A921F5">
      <w:r>
        <w:rPr>
          <w:rFonts w:hint="eastAsia"/>
        </w:rPr>
        <w:t>залишаються</w:t>
      </w:r>
      <w:r>
        <w:t></w:t>
      </w:r>
      <w:r>
        <w:rPr>
          <w:rFonts w:hint="eastAsia"/>
        </w:rPr>
        <w:t>ключовими</w:t>
      </w:r>
      <w:r>
        <w:t></w:t>
      </w:r>
      <w:r>
        <w:t></w:t>
      </w:r>
      <w:r>
        <w:rPr>
          <w:rFonts w:hint="eastAsia"/>
        </w:rPr>
        <w:t>визначальними</w:t>
      </w:r>
      <w:r>
        <w:t></w:t>
      </w:r>
      <w:r>
        <w:rPr>
          <w:rFonts w:hint="eastAsia"/>
        </w:rPr>
        <w:t>рисами</w:t>
      </w:r>
      <w:r>
        <w:t></w:t>
      </w:r>
      <w:r>
        <w:rPr>
          <w:rFonts w:hint="eastAsia"/>
        </w:rPr>
        <w:t>моделі</w:t>
      </w:r>
      <w:r>
        <w:t></w:t>
      </w:r>
      <w:r>
        <w:rPr>
          <w:rFonts w:hint="eastAsia"/>
        </w:rPr>
        <w:t>соціально</w:t>
      </w:r>
      <w:r>
        <w:t></w:t>
      </w:r>
      <w:r>
        <w:rPr>
          <w:rFonts w:hint="eastAsia"/>
        </w:rPr>
        <w:t>економічного</w:t>
      </w:r>
    </w:p>
    <w:p w:rsidR="00A921F5" w:rsidRDefault="00A921F5" w:rsidP="00A921F5">
      <w:r>
        <w:rPr>
          <w:rFonts w:hint="eastAsia"/>
        </w:rPr>
        <w:t>розвитку</w:t>
      </w:r>
      <w:r>
        <w:t></w:t>
      </w:r>
      <w:r>
        <w:rPr>
          <w:rFonts w:hint="eastAsia"/>
        </w:rPr>
        <w:t>скандинаського</w:t>
      </w:r>
      <w:r>
        <w:t></w:t>
      </w:r>
      <w:r>
        <w:rPr>
          <w:rFonts w:hint="eastAsia"/>
        </w:rPr>
        <w:t>субрегіону</w:t>
      </w:r>
      <w:r>
        <w:t></w:t>
      </w:r>
      <w:r>
        <w:t></w:t>
      </w:r>
      <w:r>
        <w:rPr>
          <w:rFonts w:hint="eastAsia"/>
        </w:rPr>
        <w:t>Разом</w:t>
      </w:r>
      <w:r>
        <w:t></w:t>
      </w:r>
      <w:r>
        <w:rPr>
          <w:rFonts w:hint="eastAsia"/>
        </w:rPr>
        <w:t>з</w:t>
      </w:r>
      <w:r>
        <w:t></w:t>
      </w:r>
      <w:r>
        <w:rPr>
          <w:rFonts w:hint="eastAsia"/>
        </w:rPr>
        <w:t>тим</w:t>
      </w:r>
      <w:r>
        <w:t></w:t>
      </w:r>
      <w:r>
        <w:t></w:t>
      </w:r>
      <w:r>
        <w:rPr>
          <w:rFonts w:hint="eastAsia"/>
        </w:rPr>
        <w:t>проведена</w:t>
      </w:r>
      <w:r>
        <w:t></w:t>
      </w:r>
      <w:r>
        <w:rPr>
          <w:rFonts w:hint="eastAsia"/>
        </w:rPr>
        <w:t>за</w:t>
      </w:r>
      <w:r>
        <w:t></w:t>
      </w:r>
      <w:r>
        <w:rPr>
          <w:rFonts w:hint="eastAsia"/>
        </w:rPr>
        <w:t>аналогічним</w:t>
      </w:r>
    </w:p>
    <w:p w:rsidR="00A921F5" w:rsidRDefault="00A921F5" w:rsidP="00A921F5">
      <w:r>
        <w:rPr>
          <w:rFonts w:hint="eastAsia"/>
        </w:rPr>
        <w:t>принципом</w:t>
      </w:r>
      <w:r>
        <w:t></w:t>
      </w:r>
      <w:r>
        <w:rPr>
          <w:rFonts w:hint="eastAsia"/>
        </w:rPr>
        <w:t>окремо</w:t>
      </w:r>
      <w:r>
        <w:t></w:t>
      </w:r>
      <w:r>
        <w:rPr>
          <w:rFonts w:hint="eastAsia"/>
        </w:rPr>
        <w:t>кластеризація</w:t>
      </w:r>
      <w:r>
        <w:t></w:t>
      </w:r>
      <w:r>
        <w:rPr>
          <w:rFonts w:hint="eastAsia"/>
        </w:rPr>
        <w:t>країн</w:t>
      </w:r>
      <w:r>
        <w:t></w:t>
      </w:r>
      <w:r>
        <w:rPr>
          <w:rFonts w:hint="eastAsia"/>
        </w:rPr>
        <w:t>Скандинавського</w:t>
      </w:r>
      <w:r>
        <w:t></w:t>
      </w:r>
      <w:r>
        <w:rPr>
          <w:rFonts w:hint="eastAsia"/>
        </w:rPr>
        <w:t>регіону</w:t>
      </w:r>
      <w:r>
        <w:t></w:t>
      </w:r>
      <w:r>
        <w:rPr>
          <w:rFonts w:hint="eastAsia"/>
        </w:rPr>
        <w:t>доводить</w:t>
      </w:r>
    </w:p>
    <w:p w:rsidR="00A921F5" w:rsidRDefault="00A921F5" w:rsidP="00A921F5">
      <w:r>
        <w:rPr>
          <w:rFonts w:hint="eastAsia"/>
        </w:rPr>
        <w:t>існування</w:t>
      </w:r>
      <w:r>
        <w:t></w:t>
      </w:r>
      <w:r>
        <w:rPr>
          <w:rFonts w:hint="eastAsia"/>
        </w:rPr>
        <w:t>підгруп</w:t>
      </w:r>
      <w:r>
        <w:t></w:t>
      </w:r>
      <w:r>
        <w:rPr>
          <w:rFonts w:hint="eastAsia"/>
        </w:rPr>
        <w:t>в</w:t>
      </w:r>
      <w:r>
        <w:t></w:t>
      </w:r>
      <w:r>
        <w:rPr>
          <w:rFonts w:hint="eastAsia"/>
        </w:rPr>
        <w:t>рамках</w:t>
      </w:r>
      <w:r>
        <w:t></w:t>
      </w:r>
      <w:r>
        <w:rPr>
          <w:rFonts w:hint="eastAsia"/>
        </w:rPr>
        <w:t>даного</w:t>
      </w:r>
      <w:r>
        <w:t></w:t>
      </w:r>
      <w:r>
        <w:rPr>
          <w:rFonts w:hint="eastAsia"/>
        </w:rPr>
        <w:t>кластеру</w:t>
      </w:r>
      <w:r>
        <w:t></w:t>
      </w:r>
      <w:r>
        <w:t></w:t>
      </w:r>
      <w:r>
        <w:t></w:t>
      </w:r>
      <w:r>
        <w:t></w:t>
      </w:r>
      <w:r>
        <w:t></w:t>
      </w:r>
      <w:r>
        <w:t></w:t>
      </w:r>
      <w:r>
        <w:rPr>
          <w:rFonts w:hint="eastAsia"/>
        </w:rPr>
        <w:t>Швеція</w:t>
      </w:r>
      <w:r>
        <w:t></w:t>
      </w:r>
      <w:r>
        <w:t></w:t>
      </w:r>
      <w:r>
        <w:rPr>
          <w:rFonts w:hint="eastAsia"/>
        </w:rPr>
        <w:t>Данія</w:t>
      </w:r>
      <w:r>
        <w:t></w:t>
      </w:r>
      <w:r>
        <w:t></w:t>
      </w:r>
      <w:r>
        <w:rPr>
          <w:rFonts w:hint="eastAsia"/>
        </w:rPr>
        <w:t>Фінляндія</w:t>
      </w:r>
      <w:r>
        <w:t></w:t>
      </w:r>
      <w:r>
        <w:t></w:t>
      </w:r>
      <w:r>
        <w:t></w:t>
      </w:r>
      <w:r>
        <w:t></w:t>
      </w:r>
      <w:r>
        <w:t></w:t>
      </w:r>
    </w:p>
    <w:p w:rsidR="00A921F5" w:rsidRDefault="00A921F5" w:rsidP="00A921F5">
      <w:r>
        <w:rPr>
          <w:rFonts w:hint="eastAsia"/>
        </w:rPr>
        <w:t>Норвегія</w:t>
      </w:r>
      <w:r>
        <w:t></w:t>
      </w:r>
      <w:r>
        <w:t></w:t>
      </w:r>
      <w:r>
        <w:t></w:t>
      </w:r>
      <w:r>
        <w:t></w:t>
      </w:r>
      <w:r>
        <w:t></w:t>
      </w:r>
      <w:r>
        <w:t></w:t>
      </w:r>
      <w:r>
        <w:rPr>
          <w:rFonts w:hint="eastAsia"/>
        </w:rPr>
        <w:t>Ісландія</w:t>
      </w:r>
      <w:r>
        <w:t></w:t>
      </w:r>
      <w:r>
        <w:t></w:t>
      </w:r>
      <w:r>
        <w:rPr>
          <w:rFonts w:hint="eastAsia"/>
        </w:rPr>
        <w:t>що</w:t>
      </w:r>
      <w:r>
        <w:t></w:t>
      </w:r>
      <w:r>
        <w:rPr>
          <w:rFonts w:hint="eastAsia"/>
        </w:rPr>
        <w:t>свідчить</w:t>
      </w:r>
      <w:r>
        <w:t></w:t>
      </w:r>
      <w:r>
        <w:rPr>
          <w:rFonts w:hint="eastAsia"/>
        </w:rPr>
        <w:t>про</w:t>
      </w:r>
      <w:r>
        <w:t></w:t>
      </w:r>
      <w:r>
        <w:rPr>
          <w:rFonts w:hint="eastAsia"/>
        </w:rPr>
        <w:t>існуючі</w:t>
      </w:r>
      <w:r>
        <w:t></w:t>
      </w:r>
      <w:r>
        <w:rPr>
          <w:rFonts w:hint="eastAsia"/>
        </w:rPr>
        <w:t>відмінності</w:t>
      </w:r>
      <w:r>
        <w:t></w:t>
      </w:r>
      <w:r>
        <w:rPr>
          <w:rFonts w:hint="eastAsia"/>
        </w:rPr>
        <w:t>в</w:t>
      </w:r>
      <w:r>
        <w:t></w:t>
      </w:r>
      <w:r>
        <w:rPr>
          <w:rFonts w:hint="eastAsia"/>
        </w:rPr>
        <w:t>наявних</w:t>
      </w:r>
      <w:r>
        <w:t></w:t>
      </w:r>
      <w:r>
        <w:rPr>
          <w:rFonts w:hint="eastAsia"/>
        </w:rPr>
        <w:t>можливостях</w:t>
      </w:r>
    </w:p>
    <w:p w:rsidR="00A921F5" w:rsidRDefault="00A921F5" w:rsidP="00A921F5">
      <w:r>
        <w:rPr>
          <w:rFonts w:hint="eastAsia"/>
        </w:rPr>
        <w:t>країн</w:t>
      </w:r>
      <w:r>
        <w:t></w:t>
      </w:r>
      <w:r>
        <w:t></w:t>
      </w:r>
      <w:r>
        <w:rPr>
          <w:rFonts w:hint="eastAsia"/>
        </w:rPr>
        <w:t>а</w:t>
      </w:r>
      <w:r>
        <w:t></w:t>
      </w:r>
      <w:r>
        <w:rPr>
          <w:rFonts w:hint="eastAsia"/>
        </w:rPr>
        <w:t>також</w:t>
      </w:r>
      <w:r>
        <w:t></w:t>
      </w:r>
      <w:r>
        <w:rPr>
          <w:rFonts w:hint="eastAsia"/>
        </w:rPr>
        <w:t>оперативних</w:t>
      </w:r>
      <w:r>
        <w:t></w:t>
      </w:r>
      <w:r>
        <w:rPr>
          <w:rFonts w:hint="eastAsia"/>
        </w:rPr>
        <w:t>завданнях</w:t>
      </w:r>
      <w:r>
        <w:t></w:t>
      </w:r>
      <w:r>
        <w:t></w:t>
      </w:r>
      <w:r>
        <w:rPr>
          <w:rFonts w:hint="eastAsia"/>
        </w:rPr>
        <w:t>принципах</w:t>
      </w:r>
      <w:r>
        <w:t></w:t>
      </w:r>
      <w:r>
        <w:rPr>
          <w:rFonts w:hint="eastAsia"/>
        </w:rPr>
        <w:t>та</w:t>
      </w:r>
      <w:r>
        <w:t></w:t>
      </w:r>
      <w:r>
        <w:rPr>
          <w:rFonts w:hint="eastAsia"/>
        </w:rPr>
        <w:t>методах</w:t>
      </w:r>
      <w:r>
        <w:t></w:t>
      </w:r>
      <w:r>
        <w:rPr>
          <w:rFonts w:hint="eastAsia"/>
        </w:rPr>
        <w:t>реалізації</w:t>
      </w:r>
      <w:r>
        <w:t></w:t>
      </w:r>
      <w:r>
        <w:rPr>
          <w:rFonts w:hint="eastAsia"/>
        </w:rPr>
        <w:t>спільної</w:t>
      </w:r>
    </w:p>
    <w:p w:rsidR="00A921F5" w:rsidRDefault="00A921F5" w:rsidP="00A921F5">
      <w:r>
        <w:rPr>
          <w:rFonts w:hint="eastAsia"/>
        </w:rPr>
        <w:t>моделі</w:t>
      </w:r>
      <w:r>
        <w:t></w:t>
      </w:r>
      <w:r>
        <w:rPr>
          <w:rFonts w:hint="eastAsia"/>
        </w:rPr>
        <w:t>соціальної</w:t>
      </w:r>
      <w:r>
        <w:t></w:t>
      </w:r>
      <w:r>
        <w:rPr>
          <w:rFonts w:hint="eastAsia"/>
        </w:rPr>
        <w:t>економіки</w:t>
      </w:r>
      <w:r>
        <w:t></w:t>
      </w:r>
      <w:r>
        <w:rPr>
          <w:rFonts w:hint="eastAsia"/>
        </w:rPr>
        <w:t>–</w:t>
      </w:r>
      <w:r>
        <w:t></w:t>
      </w:r>
      <w:r>
        <w:rPr>
          <w:rFonts w:hint="eastAsia"/>
        </w:rPr>
        <w:t>превентивної</w:t>
      </w:r>
      <w:r>
        <w:t></w:t>
      </w:r>
      <w:r>
        <w:rPr>
          <w:rFonts w:hint="eastAsia"/>
        </w:rPr>
        <w:t>моделі</w:t>
      </w:r>
      <w:r>
        <w:t></w:t>
      </w:r>
      <w:r>
        <w:rPr>
          <w:rFonts w:hint="eastAsia"/>
        </w:rPr>
        <w:t>загального</w:t>
      </w:r>
      <w:r>
        <w:t></w:t>
      </w:r>
      <w:r>
        <w:rPr>
          <w:rFonts w:hint="eastAsia"/>
        </w:rPr>
        <w:t>добробуту</w:t>
      </w:r>
      <w:r>
        <w:t></w:t>
      </w:r>
      <w:r>
        <w:t></w:t>
      </w:r>
      <w:r>
        <w:rPr>
          <w:rFonts w:hint="eastAsia"/>
        </w:rPr>
        <w:t>що</w:t>
      </w:r>
      <w:r>
        <w:t></w:t>
      </w:r>
      <w:r>
        <w:rPr>
          <w:rFonts w:hint="eastAsia"/>
        </w:rPr>
        <w:t>є</w:t>
      </w:r>
    </w:p>
    <w:p w:rsidR="00A921F5" w:rsidRDefault="00A921F5" w:rsidP="00A921F5">
      <w:r>
        <w:rPr>
          <w:rFonts w:hint="eastAsia"/>
        </w:rPr>
        <w:t>єдиним</w:t>
      </w:r>
      <w:r>
        <w:t></w:t>
      </w:r>
      <w:r>
        <w:rPr>
          <w:rFonts w:hint="eastAsia"/>
        </w:rPr>
        <w:t>стратегічним</w:t>
      </w:r>
      <w:r>
        <w:t></w:t>
      </w:r>
      <w:r>
        <w:rPr>
          <w:rFonts w:hint="eastAsia"/>
        </w:rPr>
        <w:t>напрямом</w:t>
      </w:r>
      <w:r>
        <w:t></w:t>
      </w:r>
      <w:r>
        <w:rPr>
          <w:rFonts w:hint="eastAsia"/>
        </w:rPr>
        <w:t>із</w:t>
      </w:r>
      <w:r>
        <w:t></w:t>
      </w:r>
      <w:r>
        <w:rPr>
          <w:rFonts w:hint="eastAsia"/>
        </w:rPr>
        <w:t>загальною</w:t>
      </w:r>
      <w:r>
        <w:t></w:t>
      </w:r>
      <w:r>
        <w:rPr>
          <w:rFonts w:hint="eastAsia"/>
        </w:rPr>
        <w:t>метою</w:t>
      </w:r>
      <w:r>
        <w:t></w:t>
      </w:r>
      <w:r>
        <w:rPr>
          <w:rFonts w:hint="eastAsia"/>
        </w:rPr>
        <w:t>підвищення</w:t>
      </w:r>
      <w:r>
        <w:t></w:t>
      </w:r>
      <w:r>
        <w:rPr>
          <w:rFonts w:hint="eastAsia"/>
        </w:rPr>
        <w:t>рівня</w:t>
      </w:r>
      <w:r>
        <w:t></w:t>
      </w:r>
      <w:r>
        <w:rPr>
          <w:rFonts w:hint="eastAsia"/>
        </w:rPr>
        <w:t>добробуту</w:t>
      </w:r>
    </w:p>
    <w:p w:rsidR="00A921F5" w:rsidRDefault="00A921F5" w:rsidP="00A921F5">
      <w:r>
        <w:rPr>
          <w:rFonts w:hint="eastAsia"/>
        </w:rPr>
        <w:t>населення</w:t>
      </w:r>
      <w:r>
        <w:t></w:t>
      </w:r>
      <w:r>
        <w:rPr>
          <w:rFonts w:hint="eastAsia"/>
        </w:rPr>
        <w:t>та</w:t>
      </w:r>
      <w:r>
        <w:t></w:t>
      </w:r>
      <w:r>
        <w:rPr>
          <w:rFonts w:hint="eastAsia"/>
        </w:rPr>
        <w:t>соціалізації</w:t>
      </w:r>
      <w:r>
        <w:t></w:t>
      </w:r>
      <w:r>
        <w:rPr>
          <w:rFonts w:hint="eastAsia"/>
        </w:rPr>
        <w:t>економічних</w:t>
      </w:r>
      <w:r>
        <w:t></w:t>
      </w:r>
      <w:r>
        <w:rPr>
          <w:rFonts w:hint="eastAsia"/>
        </w:rPr>
        <w:t>процесів</w:t>
      </w:r>
      <w:r>
        <w:t></w:t>
      </w:r>
    </w:p>
    <w:p w:rsidR="00A921F5" w:rsidRDefault="00A921F5" w:rsidP="00A921F5">
      <w:r>
        <w:t></w:t>
      </w:r>
      <w:r>
        <w:t></w:t>
      </w:r>
      <w:r>
        <w:t></w:t>
      </w:r>
      <w:r>
        <w:t></w:t>
      </w:r>
      <w:r>
        <w:rPr>
          <w:rFonts w:hint="eastAsia"/>
        </w:rPr>
        <w:t>Україна</w:t>
      </w:r>
      <w:r>
        <w:t></w:t>
      </w:r>
      <w:r>
        <w:rPr>
          <w:rFonts w:hint="eastAsia"/>
        </w:rPr>
        <w:t>за</w:t>
      </w:r>
      <w:r>
        <w:t></w:t>
      </w:r>
      <w:r>
        <w:rPr>
          <w:rFonts w:hint="eastAsia"/>
        </w:rPr>
        <w:t>рядом</w:t>
      </w:r>
      <w:r>
        <w:t></w:t>
      </w:r>
      <w:r>
        <w:rPr>
          <w:rFonts w:hint="eastAsia"/>
        </w:rPr>
        <w:t>ключових</w:t>
      </w:r>
      <w:r>
        <w:t></w:t>
      </w:r>
      <w:r>
        <w:rPr>
          <w:rFonts w:hint="eastAsia"/>
        </w:rPr>
        <w:t>соціально</w:t>
      </w:r>
      <w:r>
        <w:t></w:t>
      </w:r>
      <w:r>
        <w:rPr>
          <w:rFonts w:hint="eastAsia"/>
        </w:rPr>
        <w:t>економічних</w:t>
      </w:r>
      <w:r>
        <w:t></w:t>
      </w:r>
      <w:r>
        <w:rPr>
          <w:rFonts w:hint="eastAsia"/>
        </w:rPr>
        <w:t>показників</w:t>
      </w:r>
      <w:r>
        <w:t></w:t>
      </w:r>
      <w:r>
        <w:rPr>
          <w:rFonts w:hint="eastAsia"/>
        </w:rPr>
        <w:t>вже</w:t>
      </w:r>
      <w:r>
        <w:t></w:t>
      </w:r>
      <w:r>
        <w:rPr>
          <w:rFonts w:hint="eastAsia"/>
        </w:rPr>
        <w:t>зараз</w:t>
      </w:r>
    </w:p>
    <w:p w:rsidR="00A921F5" w:rsidRDefault="00A921F5" w:rsidP="00A921F5">
      <w:r>
        <w:rPr>
          <w:rFonts w:hint="eastAsia"/>
        </w:rPr>
        <w:t>демонструє</w:t>
      </w:r>
      <w:r>
        <w:t></w:t>
      </w:r>
      <w:r>
        <w:rPr>
          <w:rFonts w:hint="eastAsia"/>
        </w:rPr>
        <w:t>глибоку</w:t>
      </w:r>
      <w:r>
        <w:t></w:t>
      </w:r>
      <w:r>
        <w:rPr>
          <w:rFonts w:hint="eastAsia"/>
        </w:rPr>
        <w:t>європейську</w:t>
      </w:r>
      <w:r>
        <w:t></w:t>
      </w:r>
      <w:r>
        <w:rPr>
          <w:rFonts w:hint="eastAsia"/>
        </w:rPr>
        <w:t>інтеграцію</w:t>
      </w:r>
      <w:r>
        <w:t></w:t>
      </w:r>
      <w:r>
        <w:t></w:t>
      </w:r>
      <w:r>
        <w:rPr>
          <w:rFonts w:hint="eastAsia"/>
        </w:rPr>
        <w:t>потрапляючи</w:t>
      </w:r>
      <w:r>
        <w:t></w:t>
      </w:r>
      <w:r>
        <w:rPr>
          <w:rFonts w:hint="eastAsia"/>
        </w:rPr>
        <w:t>до</w:t>
      </w:r>
      <w:r>
        <w:t></w:t>
      </w:r>
      <w:r>
        <w:rPr>
          <w:rFonts w:hint="eastAsia"/>
        </w:rPr>
        <w:t>одного</w:t>
      </w:r>
      <w:r>
        <w:t></w:t>
      </w:r>
      <w:r>
        <w:rPr>
          <w:rFonts w:hint="eastAsia"/>
        </w:rPr>
        <w:t>з</w:t>
      </w:r>
      <w:r>
        <w:t></w:t>
      </w:r>
      <w:r>
        <w:rPr>
          <w:rFonts w:hint="eastAsia"/>
        </w:rPr>
        <w:t>отриманих</w:t>
      </w:r>
    </w:p>
    <w:p w:rsidR="00A921F5" w:rsidRDefault="00A921F5" w:rsidP="00A921F5">
      <w:r>
        <w:rPr>
          <w:rFonts w:hint="eastAsia"/>
        </w:rPr>
        <w:t>кластерів</w:t>
      </w:r>
      <w:r>
        <w:t></w:t>
      </w:r>
      <w:r>
        <w:rPr>
          <w:rFonts w:hint="eastAsia"/>
        </w:rPr>
        <w:t>національних</w:t>
      </w:r>
      <w:r>
        <w:t></w:t>
      </w:r>
      <w:r>
        <w:rPr>
          <w:rFonts w:hint="eastAsia"/>
        </w:rPr>
        <w:t>економічних</w:t>
      </w:r>
      <w:r>
        <w:t></w:t>
      </w:r>
      <w:r>
        <w:rPr>
          <w:rFonts w:hint="eastAsia"/>
        </w:rPr>
        <w:t>моделей</w:t>
      </w:r>
      <w:r>
        <w:t></w:t>
      </w:r>
      <w:r>
        <w:rPr>
          <w:rFonts w:hint="eastAsia"/>
        </w:rPr>
        <w:t>європейського</w:t>
      </w:r>
      <w:r>
        <w:t></w:t>
      </w:r>
      <w:r>
        <w:rPr>
          <w:rFonts w:hint="eastAsia"/>
        </w:rPr>
        <w:t>регіону</w:t>
      </w:r>
      <w:r>
        <w:t></w:t>
      </w:r>
      <w:r>
        <w:t></w:t>
      </w:r>
      <w:r>
        <w:rPr>
          <w:rFonts w:hint="eastAsia"/>
        </w:rPr>
        <w:t>Проведений</w:t>
      </w:r>
    </w:p>
    <w:p w:rsidR="00A921F5" w:rsidRDefault="00A921F5" w:rsidP="00A921F5">
      <w:r>
        <w:rPr>
          <w:rFonts w:hint="eastAsia"/>
        </w:rPr>
        <w:t>порівняльний</w:t>
      </w:r>
      <w:r>
        <w:t></w:t>
      </w:r>
      <w:r>
        <w:rPr>
          <w:rFonts w:hint="eastAsia"/>
        </w:rPr>
        <w:t>аналіз</w:t>
      </w:r>
      <w:r>
        <w:t></w:t>
      </w:r>
      <w:r>
        <w:rPr>
          <w:rFonts w:hint="eastAsia"/>
        </w:rPr>
        <w:t>за</w:t>
      </w:r>
      <w:r>
        <w:t></w:t>
      </w:r>
      <w:r>
        <w:rPr>
          <w:rFonts w:hint="eastAsia"/>
        </w:rPr>
        <w:t>основними</w:t>
      </w:r>
      <w:r>
        <w:t></w:t>
      </w:r>
      <w:r>
        <w:rPr>
          <w:rFonts w:hint="eastAsia"/>
        </w:rPr>
        <w:t>макроекономічними</w:t>
      </w:r>
      <w:r>
        <w:t></w:t>
      </w:r>
      <w:r>
        <w:rPr>
          <w:rFonts w:hint="eastAsia"/>
        </w:rPr>
        <w:t>показниками</w:t>
      </w:r>
      <w:r>
        <w:t></w:t>
      </w:r>
      <w:r>
        <w:rPr>
          <w:rFonts w:hint="eastAsia"/>
        </w:rPr>
        <w:t>дає</w:t>
      </w:r>
      <w:r>
        <w:t></w:t>
      </w:r>
      <w:r>
        <w:rPr>
          <w:rFonts w:hint="eastAsia"/>
        </w:rPr>
        <w:t>підстави</w:t>
      </w:r>
    </w:p>
    <w:p w:rsidR="00A921F5" w:rsidRDefault="00A921F5" w:rsidP="00A921F5">
      <w:r>
        <w:rPr>
          <w:rFonts w:hint="eastAsia"/>
        </w:rPr>
        <w:t>оцінити</w:t>
      </w:r>
      <w:r>
        <w:t></w:t>
      </w:r>
      <w:r>
        <w:rPr>
          <w:rFonts w:hint="eastAsia"/>
        </w:rPr>
        <w:t>нинішнє</w:t>
      </w:r>
      <w:r>
        <w:t></w:t>
      </w:r>
      <w:r>
        <w:rPr>
          <w:rFonts w:hint="eastAsia"/>
        </w:rPr>
        <w:t>соціально</w:t>
      </w:r>
      <w:r>
        <w:t></w:t>
      </w:r>
      <w:r>
        <w:rPr>
          <w:rFonts w:hint="eastAsia"/>
        </w:rPr>
        <w:t>економічне</w:t>
      </w:r>
      <w:r>
        <w:t></w:t>
      </w:r>
      <w:r>
        <w:rPr>
          <w:rFonts w:hint="eastAsia"/>
        </w:rPr>
        <w:t>становище</w:t>
      </w:r>
      <w:r>
        <w:t></w:t>
      </w:r>
      <w:r>
        <w:rPr>
          <w:rFonts w:hint="eastAsia"/>
        </w:rPr>
        <w:t>України</w:t>
      </w:r>
      <w:r>
        <w:t></w:t>
      </w:r>
      <w:r>
        <w:rPr>
          <w:rFonts w:hint="eastAsia"/>
        </w:rPr>
        <w:t>не</w:t>
      </w:r>
      <w:r>
        <w:t></w:t>
      </w:r>
      <w:r>
        <w:rPr>
          <w:rFonts w:hint="eastAsia"/>
        </w:rPr>
        <w:t>просто</w:t>
      </w:r>
      <w:r>
        <w:t></w:t>
      </w:r>
      <w:r>
        <w:rPr>
          <w:rFonts w:hint="eastAsia"/>
        </w:rPr>
        <w:t>як</w:t>
      </w:r>
      <w:r>
        <w:t></w:t>
      </w:r>
      <w:r>
        <w:rPr>
          <w:rFonts w:hint="eastAsia"/>
        </w:rPr>
        <w:t>кризове</w:t>
      </w:r>
      <w:r>
        <w:t></w:t>
      </w:r>
      <w:r>
        <w:t></w:t>
      </w:r>
      <w:r>
        <w:rPr>
          <w:rFonts w:hint="eastAsia"/>
        </w:rPr>
        <w:t>а</w:t>
      </w:r>
    </w:p>
    <w:p w:rsidR="00A921F5" w:rsidRDefault="00A921F5" w:rsidP="00A921F5">
      <w:r>
        <w:rPr>
          <w:rFonts w:hint="eastAsia"/>
        </w:rPr>
        <w:t>прийняти</w:t>
      </w:r>
      <w:r>
        <w:t></w:t>
      </w:r>
      <w:r>
        <w:rPr>
          <w:rFonts w:hint="eastAsia"/>
        </w:rPr>
        <w:t>теоретичний</w:t>
      </w:r>
      <w:r>
        <w:t></w:t>
      </w:r>
      <w:r>
        <w:rPr>
          <w:rFonts w:hint="eastAsia"/>
        </w:rPr>
        <w:t>принцип</w:t>
      </w:r>
      <w:r>
        <w:t></w:t>
      </w:r>
      <w:r>
        <w:rPr>
          <w:rFonts w:hint="eastAsia"/>
        </w:rPr>
        <w:t>у</w:t>
      </w:r>
      <w:r>
        <w:t></w:t>
      </w:r>
      <w:r>
        <w:rPr>
          <w:rFonts w:hint="eastAsia"/>
        </w:rPr>
        <w:t>якості</w:t>
      </w:r>
      <w:r>
        <w:t></w:t>
      </w:r>
      <w:r>
        <w:rPr>
          <w:rFonts w:hint="eastAsia"/>
        </w:rPr>
        <w:t>ідеї</w:t>
      </w:r>
      <w:r>
        <w:t></w:t>
      </w:r>
      <w:r>
        <w:t></w:t>
      </w:r>
      <w:r>
        <w:rPr>
          <w:rFonts w:hint="eastAsia"/>
        </w:rPr>
        <w:t>що</w:t>
      </w:r>
      <w:r>
        <w:t></w:t>
      </w:r>
      <w:r>
        <w:rPr>
          <w:rFonts w:hint="eastAsia"/>
        </w:rPr>
        <w:t>будь</w:t>
      </w:r>
      <w:r>
        <w:t></w:t>
      </w:r>
      <w:r>
        <w:rPr>
          <w:rFonts w:hint="eastAsia"/>
        </w:rPr>
        <w:t>яка</w:t>
      </w:r>
      <w:r>
        <w:t></w:t>
      </w:r>
      <w:r>
        <w:rPr>
          <w:rFonts w:hint="eastAsia"/>
        </w:rPr>
        <w:t>криза</w:t>
      </w:r>
      <w:r>
        <w:t></w:t>
      </w:r>
      <w:r>
        <w:rPr>
          <w:rFonts w:hint="eastAsia"/>
        </w:rPr>
        <w:t>містить</w:t>
      </w:r>
      <w:r>
        <w:t></w:t>
      </w:r>
      <w:r>
        <w:rPr>
          <w:rFonts w:hint="eastAsia"/>
        </w:rPr>
        <w:t>не</w:t>
      </w:r>
      <w:r>
        <w:t></w:t>
      </w:r>
      <w:r>
        <w:rPr>
          <w:rFonts w:hint="eastAsia"/>
        </w:rPr>
        <w:t>тільки</w:t>
      </w:r>
    </w:p>
    <w:p w:rsidR="00A921F5" w:rsidRDefault="00A921F5" w:rsidP="00A921F5">
      <w:r>
        <w:rPr>
          <w:rFonts w:hint="eastAsia"/>
        </w:rPr>
        <w:t>негатив</w:t>
      </w:r>
      <w:r>
        <w:t></w:t>
      </w:r>
      <w:r>
        <w:t></w:t>
      </w:r>
      <w:r>
        <w:rPr>
          <w:rFonts w:hint="eastAsia"/>
        </w:rPr>
        <w:t>а</w:t>
      </w:r>
      <w:r>
        <w:t></w:t>
      </w:r>
      <w:r>
        <w:rPr>
          <w:rFonts w:hint="eastAsia"/>
        </w:rPr>
        <w:t>й</w:t>
      </w:r>
      <w:r>
        <w:t></w:t>
      </w:r>
      <w:r>
        <w:rPr>
          <w:rFonts w:hint="eastAsia"/>
        </w:rPr>
        <w:t>позитив</w:t>
      </w:r>
      <w:r>
        <w:t></w:t>
      </w:r>
      <w:r>
        <w:t></w:t>
      </w:r>
      <w:r>
        <w:rPr>
          <w:rFonts w:hint="eastAsia"/>
        </w:rPr>
        <w:t>Для</w:t>
      </w:r>
      <w:r>
        <w:t></w:t>
      </w:r>
      <w:r>
        <w:rPr>
          <w:rFonts w:hint="eastAsia"/>
        </w:rPr>
        <w:t>України</w:t>
      </w:r>
      <w:r>
        <w:t></w:t>
      </w:r>
      <w:r>
        <w:rPr>
          <w:rFonts w:hint="eastAsia"/>
        </w:rPr>
        <w:t>беззаперечним</w:t>
      </w:r>
      <w:r>
        <w:t></w:t>
      </w:r>
      <w:r>
        <w:rPr>
          <w:rFonts w:hint="eastAsia"/>
        </w:rPr>
        <w:t>позитивом</w:t>
      </w:r>
      <w:r>
        <w:t></w:t>
      </w:r>
      <w:r>
        <w:rPr>
          <w:rFonts w:hint="eastAsia"/>
        </w:rPr>
        <w:t>постає</w:t>
      </w:r>
      <w:r>
        <w:t></w:t>
      </w:r>
      <w:r>
        <w:rPr>
          <w:rFonts w:hint="eastAsia"/>
        </w:rPr>
        <w:t>можливість</w:t>
      </w:r>
      <w:r>
        <w:t></w:t>
      </w:r>
      <w:r>
        <w:rPr>
          <w:rFonts w:hint="eastAsia"/>
        </w:rPr>
        <w:t>по</w:t>
      </w:r>
    </w:p>
    <w:p w:rsidR="00A921F5" w:rsidRDefault="00A921F5" w:rsidP="00A921F5">
      <w:r>
        <w:rPr>
          <w:rFonts w:hint="eastAsia"/>
        </w:rPr>
        <w:t>новому</w:t>
      </w:r>
      <w:r>
        <w:t></w:t>
      </w:r>
      <w:r>
        <w:rPr>
          <w:rFonts w:hint="eastAsia"/>
        </w:rPr>
        <w:t>цивілізованому</w:t>
      </w:r>
      <w:r>
        <w:t></w:t>
      </w:r>
      <w:r>
        <w:rPr>
          <w:rFonts w:hint="eastAsia"/>
        </w:rPr>
        <w:t>вектору</w:t>
      </w:r>
      <w:r>
        <w:t></w:t>
      </w:r>
      <w:r>
        <w:rPr>
          <w:rFonts w:hint="eastAsia"/>
        </w:rPr>
        <w:t>відновити</w:t>
      </w:r>
      <w:r>
        <w:t></w:t>
      </w:r>
      <w:r>
        <w:rPr>
          <w:rFonts w:hint="eastAsia"/>
        </w:rPr>
        <w:t>довіру</w:t>
      </w:r>
      <w:r>
        <w:t></w:t>
      </w:r>
      <w:r>
        <w:rPr>
          <w:rFonts w:hint="eastAsia"/>
        </w:rPr>
        <w:t>народу</w:t>
      </w:r>
      <w:r>
        <w:t></w:t>
      </w:r>
      <w:r>
        <w:t></w:t>
      </w:r>
      <w:r>
        <w:rPr>
          <w:rFonts w:hint="eastAsia"/>
        </w:rPr>
        <w:t>як</w:t>
      </w:r>
      <w:r>
        <w:t></w:t>
      </w:r>
      <w:r>
        <w:rPr>
          <w:rFonts w:hint="eastAsia"/>
        </w:rPr>
        <w:t>соціального</w:t>
      </w:r>
      <w:r>
        <w:t></w:t>
      </w:r>
      <w:r>
        <w:rPr>
          <w:rFonts w:hint="eastAsia"/>
        </w:rPr>
        <w:t>капіталу</w:t>
      </w:r>
      <w:r>
        <w:t></w:t>
      </w:r>
    </w:p>
    <w:p w:rsidR="00A921F5" w:rsidRDefault="00A921F5" w:rsidP="00A921F5">
      <w:r>
        <w:rPr>
          <w:rFonts w:hint="eastAsia"/>
        </w:rPr>
        <w:t>до</w:t>
      </w:r>
      <w:r>
        <w:t></w:t>
      </w:r>
      <w:r>
        <w:rPr>
          <w:rFonts w:hint="eastAsia"/>
        </w:rPr>
        <w:t>держави</w:t>
      </w:r>
      <w:r>
        <w:t></w:t>
      </w:r>
      <w:r>
        <w:rPr>
          <w:rFonts w:hint="eastAsia"/>
        </w:rPr>
        <w:t>завдяки</w:t>
      </w:r>
      <w:r>
        <w:t></w:t>
      </w:r>
      <w:r>
        <w:rPr>
          <w:rFonts w:hint="eastAsia"/>
        </w:rPr>
        <w:t>цивілізованим</w:t>
      </w:r>
      <w:r>
        <w:t></w:t>
      </w:r>
      <w:r>
        <w:rPr>
          <w:rFonts w:hint="eastAsia"/>
        </w:rPr>
        <w:t>діям</w:t>
      </w:r>
      <w:r>
        <w:t></w:t>
      </w:r>
      <w:r>
        <w:rPr>
          <w:rFonts w:hint="eastAsia"/>
        </w:rPr>
        <w:t>останньої</w:t>
      </w:r>
      <w:r>
        <w:t></w:t>
      </w:r>
      <w:r>
        <w:rPr>
          <w:rFonts w:hint="eastAsia"/>
        </w:rPr>
        <w:t>у</w:t>
      </w:r>
      <w:r>
        <w:t></w:t>
      </w:r>
      <w:r>
        <w:rPr>
          <w:rFonts w:hint="eastAsia"/>
        </w:rPr>
        <w:t>якості</w:t>
      </w:r>
      <w:r>
        <w:t></w:t>
      </w:r>
      <w:r>
        <w:rPr>
          <w:rFonts w:hint="eastAsia"/>
        </w:rPr>
        <w:t>політичного</w:t>
      </w:r>
      <w:r>
        <w:t></w:t>
      </w:r>
      <w:r>
        <w:t></w:t>
      </w:r>
      <w:r>
        <w:rPr>
          <w:rFonts w:hint="eastAsia"/>
        </w:rPr>
        <w:t>правового</w:t>
      </w:r>
      <w:r>
        <w:t></w:t>
      </w:r>
      <w:r>
        <w:rPr>
          <w:rFonts w:hint="eastAsia"/>
        </w:rPr>
        <w:t>і</w:t>
      </w:r>
    </w:p>
    <w:p w:rsidR="00A921F5" w:rsidRDefault="00A921F5" w:rsidP="00A921F5">
      <w:r>
        <w:rPr>
          <w:rFonts w:hint="eastAsia"/>
        </w:rPr>
        <w:t>бюджетного</w:t>
      </w:r>
      <w:r>
        <w:t></w:t>
      </w:r>
      <w:r>
        <w:rPr>
          <w:rFonts w:hint="eastAsia"/>
        </w:rPr>
        <w:t>гаранта</w:t>
      </w:r>
      <w:r>
        <w:t></w:t>
      </w:r>
      <w:r>
        <w:rPr>
          <w:rFonts w:hint="eastAsia"/>
        </w:rPr>
        <w:t>становлення</w:t>
      </w:r>
      <w:r>
        <w:t></w:t>
      </w:r>
      <w:r>
        <w:rPr>
          <w:rFonts w:hint="eastAsia"/>
        </w:rPr>
        <w:t>соціальної</w:t>
      </w:r>
      <w:r>
        <w:t></w:t>
      </w:r>
      <w:r>
        <w:rPr>
          <w:rFonts w:hint="eastAsia"/>
        </w:rPr>
        <w:t>економіки</w:t>
      </w:r>
      <w:r>
        <w:t></w:t>
      </w:r>
      <w:r>
        <w:t></w:t>
      </w:r>
      <w:r>
        <w:rPr>
          <w:rFonts w:hint="eastAsia"/>
        </w:rPr>
        <w:t>Таке</w:t>
      </w:r>
      <w:r>
        <w:t></w:t>
      </w:r>
      <w:r>
        <w:rPr>
          <w:rFonts w:hint="eastAsia"/>
        </w:rPr>
        <w:t>відновлення</w:t>
      </w:r>
      <w:r>
        <w:t></w:t>
      </w:r>
      <w:r>
        <w:rPr>
          <w:rFonts w:hint="eastAsia"/>
        </w:rPr>
        <w:t>є</w:t>
      </w:r>
    </w:p>
    <w:p w:rsidR="00A921F5" w:rsidRDefault="00A921F5" w:rsidP="00A921F5">
      <w:r>
        <w:rPr>
          <w:rFonts w:hint="eastAsia"/>
        </w:rPr>
        <w:t>можливим</w:t>
      </w:r>
      <w:r>
        <w:t></w:t>
      </w:r>
      <w:r>
        <w:rPr>
          <w:rFonts w:hint="eastAsia"/>
        </w:rPr>
        <w:t>і</w:t>
      </w:r>
      <w:r>
        <w:t></w:t>
      </w:r>
      <w:r>
        <w:rPr>
          <w:rFonts w:hint="eastAsia"/>
        </w:rPr>
        <w:t>дійсним</w:t>
      </w:r>
      <w:r>
        <w:t></w:t>
      </w:r>
      <w:r>
        <w:rPr>
          <w:rFonts w:hint="eastAsia"/>
        </w:rPr>
        <w:t>не</w:t>
      </w:r>
      <w:r>
        <w:t></w:t>
      </w:r>
      <w:r>
        <w:rPr>
          <w:rFonts w:hint="eastAsia"/>
        </w:rPr>
        <w:t>тільки</w:t>
      </w:r>
      <w:r>
        <w:t></w:t>
      </w:r>
      <w:r>
        <w:rPr>
          <w:rFonts w:hint="eastAsia"/>
        </w:rPr>
        <w:t>за</w:t>
      </w:r>
      <w:r>
        <w:t></w:t>
      </w:r>
      <w:r>
        <w:rPr>
          <w:rFonts w:hint="eastAsia"/>
        </w:rPr>
        <w:t>умови</w:t>
      </w:r>
      <w:r>
        <w:t></w:t>
      </w:r>
      <w:r>
        <w:rPr>
          <w:rFonts w:hint="eastAsia"/>
        </w:rPr>
        <w:t>створення</w:t>
      </w:r>
      <w:r>
        <w:t></w:t>
      </w:r>
      <w:r>
        <w:rPr>
          <w:rFonts w:hint="eastAsia"/>
        </w:rPr>
        <w:t>соціально</w:t>
      </w:r>
      <w:r>
        <w:t></w:t>
      </w:r>
      <w:r>
        <w:rPr>
          <w:rFonts w:hint="eastAsia"/>
        </w:rPr>
        <w:t>справедливої</w:t>
      </w:r>
      <w:r>
        <w:t></w:t>
      </w:r>
      <w:r>
        <w:rPr>
          <w:rFonts w:hint="eastAsia"/>
        </w:rPr>
        <w:t>держави</w:t>
      </w:r>
      <w:r>
        <w:t></w:t>
      </w:r>
    </w:p>
    <w:p w:rsidR="00A921F5" w:rsidRDefault="00A921F5" w:rsidP="00A921F5">
      <w:r>
        <w:rPr>
          <w:rFonts w:hint="eastAsia"/>
        </w:rPr>
        <w:t>але</w:t>
      </w:r>
      <w:r>
        <w:t></w:t>
      </w:r>
      <w:r>
        <w:rPr>
          <w:rFonts w:hint="eastAsia"/>
        </w:rPr>
        <w:t>й</w:t>
      </w:r>
      <w:r>
        <w:t></w:t>
      </w:r>
      <w:r>
        <w:rPr>
          <w:rFonts w:hint="eastAsia"/>
        </w:rPr>
        <w:t>ефективного</w:t>
      </w:r>
      <w:r>
        <w:t></w:t>
      </w:r>
      <w:r>
        <w:rPr>
          <w:rFonts w:hint="eastAsia"/>
        </w:rPr>
        <w:t>контролю</w:t>
      </w:r>
      <w:r>
        <w:t></w:t>
      </w:r>
      <w:r>
        <w:rPr>
          <w:rFonts w:hint="eastAsia"/>
        </w:rPr>
        <w:t>її</w:t>
      </w:r>
      <w:r>
        <w:t></w:t>
      </w:r>
      <w:r>
        <w:rPr>
          <w:rFonts w:hint="eastAsia"/>
        </w:rPr>
        <w:t>дій</w:t>
      </w:r>
      <w:r>
        <w:t></w:t>
      </w:r>
      <w:r>
        <w:rPr>
          <w:rFonts w:hint="eastAsia"/>
        </w:rPr>
        <w:t>з</w:t>
      </w:r>
      <w:r>
        <w:t></w:t>
      </w:r>
      <w:r>
        <w:rPr>
          <w:rFonts w:hint="eastAsia"/>
        </w:rPr>
        <w:t>боку</w:t>
      </w:r>
      <w:r>
        <w:t></w:t>
      </w:r>
      <w:r>
        <w:rPr>
          <w:rFonts w:hint="eastAsia"/>
        </w:rPr>
        <w:t>розвиненого</w:t>
      </w:r>
      <w:r>
        <w:t></w:t>
      </w:r>
      <w:r>
        <w:rPr>
          <w:rFonts w:hint="eastAsia"/>
        </w:rPr>
        <w:t>громадянського</w:t>
      </w:r>
      <w:r>
        <w:t></w:t>
      </w:r>
      <w:r>
        <w:rPr>
          <w:rFonts w:hint="eastAsia"/>
        </w:rPr>
        <w:t>суспільства</w:t>
      </w:r>
      <w:r>
        <w:t></w:t>
      </w:r>
    </w:p>
    <w:p w:rsidR="00A921F5" w:rsidRDefault="00A921F5" w:rsidP="00A921F5">
      <w:r>
        <w:rPr>
          <w:rFonts w:hint="eastAsia"/>
        </w:rPr>
        <w:t>Стратегія</w:t>
      </w:r>
      <w:r>
        <w:t></w:t>
      </w:r>
      <w:r>
        <w:rPr>
          <w:rFonts w:hint="eastAsia"/>
        </w:rPr>
        <w:t>і</w:t>
      </w:r>
      <w:r>
        <w:t></w:t>
      </w:r>
      <w:r>
        <w:rPr>
          <w:rFonts w:hint="eastAsia"/>
        </w:rPr>
        <w:t>тактика</w:t>
      </w:r>
      <w:r>
        <w:t></w:t>
      </w:r>
      <w:r>
        <w:rPr>
          <w:rFonts w:hint="eastAsia"/>
        </w:rPr>
        <w:t>України</w:t>
      </w:r>
      <w:r>
        <w:t></w:t>
      </w:r>
      <w:r>
        <w:rPr>
          <w:rFonts w:hint="eastAsia"/>
        </w:rPr>
        <w:t>щодо</w:t>
      </w:r>
      <w:r>
        <w:t></w:t>
      </w:r>
      <w:r>
        <w:rPr>
          <w:rFonts w:hint="eastAsia"/>
        </w:rPr>
        <w:t>її</w:t>
      </w:r>
      <w:r>
        <w:t></w:t>
      </w:r>
      <w:r>
        <w:rPr>
          <w:rFonts w:hint="eastAsia"/>
        </w:rPr>
        <w:t>входження</w:t>
      </w:r>
      <w:r>
        <w:t></w:t>
      </w:r>
      <w:r>
        <w:rPr>
          <w:rFonts w:hint="eastAsia"/>
        </w:rPr>
        <w:t>у</w:t>
      </w:r>
      <w:r>
        <w:t></w:t>
      </w:r>
      <w:r>
        <w:rPr>
          <w:rFonts w:hint="eastAsia"/>
        </w:rPr>
        <w:t>світовий</w:t>
      </w:r>
      <w:r>
        <w:t></w:t>
      </w:r>
      <w:r>
        <w:rPr>
          <w:rFonts w:hint="eastAsia"/>
        </w:rPr>
        <w:t>господарський</w:t>
      </w:r>
      <w:r>
        <w:t></w:t>
      </w:r>
      <w:r>
        <w:rPr>
          <w:rFonts w:hint="eastAsia"/>
        </w:rPr>
        <w:t>процес</w:t>
      </w:r>
    </w:p>
    <w:p w:rsidR="00A921F5" w:rsidRDefault="00A921F5" w:rsidP="00A921F5">
      <w:r>
        <w:rPr>
          <w:rFonts w:hint="eastAsia"/>
        </w:rPr>
        <w:t>вимагає</w:t>
      </w:r>
      <w:r>
        <w:t></w:t>
      </w:r>
      <w:r>
        <w:rPr>
          <w:rFonts w:hint="eastAsia"/>
        </w:rPr>
        <w:t>суттєвих</w:t>
      </w:r>
      <w:r>
        <w:t></w:t>
      </w:r>
      <w:r>
        <w:rPr>
          <w:rFonts w:hint="eastAsia"/>
        </w:rPr>
        <w:t>змін</w:t>
      </w:r>
      <w:r>
        <w:t></w:t>
      </w:r>
      <w:r>
        <w:t></w:t>
      </w:r>
      <w:r>
        <w:rPr>
          <w:rFonts w:hint="eastAsia"/>
        </w:rPr>
        <w:t>переходу</w:t>
      </w:r>
      <w:r>
        <w:t></w:t>
      </w:r>
      <w:r>
        <w:rPr>
          <w:rFonts w:hint="eastAsia"/>
        </w:rPr>
        <w:t>від</w:t>
      </w:r>
      <w:r>
        <w:t></w:t>
      </w:r>
      <w:r>
        <w:rPr>
          <w:rFonts w:hint="eastAsia"/>
        </w:rPr>
        <w:t>принципів</w:t>
      </w:r>
      <w:r>
        <w:t></w:t>
      </w:r>
      <w:r>
        <w:rPr>
          <w:rFonts w:hint="eastAsia"/>
        </w:rPr>
        <w:t>адаптації</w:t>
      </w:r>
      <w:r>
        <w:t></w:t>
      </w:r>
      <w:r>
        <w:t></w:t>
      </w:r>
      <w:r>
        <w:rPr>
          <w:rFonts w:hint="eastAsia"/>
        </w:rPr>
        <w:t>сировинної</w:t>
      </w:r>
      <w:r>
        <w:t></w:t>
      </w:r>
      <w:r>
        <w:rPr>
          <w:rFonts w:hint="eastAsia"/>
        </w:rPr>
        <w:t>привабливості</w:t>
      </w:r>
    </w:p>
    <w:p w:rsidR="00A921F5" w:rsidRDefault="00A921F5" w:rsidP="00A921F5">
      <w:r>
        <w:rPr>
          <w:rFonts w:hint="eastAsia"/>
        </w:rPr>
        <w:t>і</w:t>
      </w:r>
      <w:r>
        <w:t></w:t>
      </w:r>
      <w:r>
        <w:rPr>
          <w:rFonts w:hint="eastAsia"/>
        </w:rPr>
        <w:t>очікування</w:t>
      </w:r>
      <w:r>
        <w:t></w:t>
      </w:r>
      <w:r>
        <w:rPr>
          <w:rFonts w:hint="eastAsia"/>
        </w:rPr>
        <w:t>інвестицій</w:t>
      </w:r>
      <w:r>
        <w:t></w:t>
      </w:r>
      <w:r>
        <w:rPr>
          <w:rFonts w:hint="eastAsia"/>
        </w:rPr>
        <w:t>до</w:t>
      </w:r>
      <w:r>
        <w:t></w:t>
      </w:r>
      <w:r>
        <w:rPr>
          <w:rFonts w:hint="eastAsia"/>
        </w:rPr>
        <w:t>високого</w:t>
      </w:r>
      <w:r>
        <w:t></w:t>
      </w:r>
      <w:r>
        <w:rPr>
          <w:rFonts w:hint="eastAsia"/>
        </w:rPr>
        <w:t>рівня</w:t>
      </w:r>
      <w:r>
        <w:t></w:t>
      </w:r>
      <w:r>
        <w:rPr>
          <w:rFonts w:hint="eastAsia"/>
        </w:rPr>
        <w:t>конкурентоздатності</w:t>
      </w:r>
      <w:r>
        <w:t></w:t>
      </w:r>
      <w:r>
        <w:rPr>
          <w:rFonts w:hint="eastAsia"/>
        </w:rPr>
        <w:t>та</w:t>
      </w:r>
      <w:r>
        <w:t></w:t>
      </w:r>
      <w:r>
        <w:rPr>
          <w:rFonts w:hint="eastAsia"/>
        </w:rPr>
        <w:t>соціальноекономічної</w:t>
      </w:r>
      <w:r>
        <w:t></w:t>
      </w:r>
      <w:r>
        <w:rPr>
          <w:rFonts w:hint="eastAsia"/>
        </w:rPr>
        <w:t>самодостатності</w:t>
      </w:r>
      <w:r>
        <w:t></w:t>
      </w:r>
      <w:r>
        <w:t></w:t>
      </w:r>
      <w:r>
        <w:rPr>
          <w:rFonts w:hint="eastAsia"/>
        </w:rPr>
        <w:t>орієнтації</w:t>
      </w:r>
      <w:r>
        <w:t></w:t>
      </w:r>
      <w:r>
        <w:rPr>
          <w:rFonts w:hint="eastAsia"/>
        </w:rPr>
        <w:t>на</w:t>
      </w:r>
      <w:r>
        <w:t></w:t>
      </w:r>
      <w:r>
        <w:rPr>
          <w:rFonts w:hint="eastAsia"/>
        </w:rPr>
        <w:t>інвестиції</w:t>
      </w:r>
      <w:r>
        <w:t></w:t>
      </w:r>
      <w:r>
        <w:rPr>
          <w:rFonts w:hint="eastAsia"/>
        </w:rPr>
        <w:t>з</w:t>
      </w:r>
      <w:r>
        <w:t></w:t>
      </w:r>
      <w:r>
        <w:rPr>
          <w:rFonts w:hint="eastAsia"/>
        </w:rPr>
        <w:t>боку</w:t>
      </w:r>
      <w:r>
        <w:t></w:t>
      </w:r>
      <w:r>
        <w:rPr>
          <w:rFonts w:hint="eastAsia"/>
        </w:rPr>
        <w:t>населення</w:t>
      </w:r>
      <w:r>
        <w:t></w:t>
      </w:r>
      <w:r>
        <w:rPr>
          <w:rFonts w:hint="eastAsia"/>
        </w:rPr>
        <w:t>власної</w:t>
      </w:r>
    </w:p>
    <w:p w:rsidR="00A921F5" w:rsidRDefault="00A921F5" w:rsidP="00A921F5">
      <w:r>
        <w:rPr>
          <w:rFonts w:hint="eastAsia"/>
        </w:rPr>
        <w:t>держави</w:t>
      </w:r>
      <w:r>
        <w:t></w:t>
      </w:r>
      <w:r>
        <w:t></w:t>
      </w:r>
      <w:r>
        <w:rPr>
          <w:rFonts w:hint="eastAsia"/>
        </w:rPr>
        <w:t>нарощування</w:t>
      </w:r>
      <w:r>
        <w:t></w:t>
      </w:r>
      <w:r>
        <w:rPr>
          <w:rFonts w:hint="eastAsia"/>
        </w:rPr>
        <w:t>фінансового</w:t>
      </w:r>
      <w:r>
        <w:t></w:t>
      </w:r>
      <w:r>
        <w:rPr>
          <w:rFonts w:hint="eastAsia"/>
        </w:rPr>
        <w:t>потенціалу</w:t>
      </w:r>
      <w:r>
        <w:t></w:t>
      </w:r>
      <w:r>
        <w:rPr>
          <w:rFonts w:hint="eastAsia"/>
        </w:rPr>
        <w:t>як</w:t>
      </w:r>
      <w:r>
        <w:t></w:t>
      </w:r>
      <w:r>
        <w:rPr>
          <w:rFonts w:hint="eastAsia"/>
        </w:rPr>
        <w:t>потужного</w:t>
      </w:r>
      <w:r>
        <w:t></w:t>
      </w:r>
      <w:r>
        <w:rPr>
          <w:rFonts w:hint="eastAsia"/>
        </w:rPr>
        <w:t>ресурсу</w:t>
      </w:r>
    </w:p>
    <w:p w:rsidR="00A921F5" w:rsidRDefault="00A921F5" w:rsidP="00A921F5">
      <w:r>
        <w:rPr>
          <w:rFonts w:hint="eastAsia"/>
        </w:rPr>
        <w:t>функціонування</w:t>
      </w:r>
      <w:r>
        <w:t></w:t>
      </w:r>
      <w:r>
        <w:rPr>
          <w:rFonts w:hint="eastAsia"/>
        </w:rPr>
        <w:t>господарської</w:t>
      </w:r>
      <w:r>
        <w:t></w:t>
      </w:r>
      <w:r>
        <w:rPr>
          <w:rFonts w:hint="eastAsia"/>
        </w:rPr>
        <w:t>системи</w:t>
      </w:r>
      <w:r>
        <w:t></w:t>
      </w:r>
      <w:r>
        <w:t></w:t>
      </w:r>
      <w:r>
        <w:rPr>
          <w:rFonts w:hint="eastAsia"/>
        </w:rPr>
        <w:t>Основою</w:t>
      </w:r>
      <w:r>
        <w:t></w:t>
      </w:r>
      <w:r>
        <w:rPr>
          <w:rFonts w:hint="eastAsia"/>
        </w:rPr>
        <w:t>успішної</w:t>
      </w:r>
      <w:r>
        <w:t></w:t>
      </w:r>
      <w:r>
        <w:rPr>
          <w:rFonts w:hint="eastAsia"/>
        </w:rPr>
        <w:t>соціалізації</w:t>
      </w:r>
      <w:r>
        <w:t></w:t>
      </w:r>
      <w:r>
        <w:rPr>
          <w:rFonts w:hint="eastAsia"/>
        </w:rPr>
        <w:t>стратегії</w:t>
      </w:r>
      <w:r>
        <w:t></w:t>
      </w:r>
      <w:r>
        <w:rPr>
          <w:rFonts w:hint="eastAsia"/>
        </w:rPr>
        <w:t>та</w:t>
      </w:r>
    </w:p>
    <w:p w:rsidR="00A921F5" w:rsidRDefault="00A921F5" w:rsidP="00A921F5">
      <w:r>
        <w:rPr>
          <w:rFonts w:hint="eastAsia"/>
        </w:rPr>
        <w:t>політики</w:t>
      </w:r>
      <w:r>
        <w:t></w:t>
      </w:r>
      <w:r>
        <w:rPr>
          <w:rFonts w:hint="eastAsia"/>
        </w:rPr>
        <w:t>державного</w:t>
      </w:r>
      <w:r>
        <w:t></w:t>
      </w:r>
      <w:r>
        <w:rPr>
          <w:rFonts w:hint="eastAsia"/>
        </w:rPr>
        <w:t>регулювання</w:t>
      </w:r>
      <w:r>
        <w:t></w:t>
      </w:r>
      <w:r>
        <w:rPr>
          <w:rFonts w:hint="eastAsia"/>
        </w:rPr>
        <w:t>є</w:t>
      </w:r>
      <w:r>
        <w:t></w:t>
      </w:r>
      <w:r>
        <w:rPr>
          <w:rFonts w:hint="eastAsia"/>
        </w:rPr>
        <w:t>продуктивне</w:t>
      </w:r>
      <w:r>
        <w:t></w:t>
      </w:r>
      <w:r>
        <w:rPr>
          <w:rFonts w:hint="eastAsia"/>
        </w:rPr>
        <w:t>використання</w:t>
      </w:r>
      <w:r>
        <w:t></w:t>
      </w:r>
      <w:r>
        <w:rPr>
          <w:rFonts w:hint="eastAsia"/>
        </w:rPr>
        <w:t>ресурсів</w:t>
      </w:r>
      <w:r>
        <w:t></w:t>
      </w:r>
      <w:r>
        <w:t></w:t>
      </w:r>
      <w:r>
        <w:rPr>
          <w:rFonts w:hint="eastAsia"/>
        </w:rPr>
        <w:t>ефективне</w:t>
      </w:r>
    </w:p>
    <w:p w:rsidR="00A921F5" w:rsidRDefault="00A921F5" w:rsidP="00A921F5">
      <w:r>
        <w:rPr>
          <w:rFonts w:hint="eastAsia"/>
        </w:rPr>
        <w:t>функціонування</w:t>
      </w:r>
      <w:r>
        <w:t></w:t>
      </w:r>
      <w:r>
        <w:rPr>
          <w:rFonts w:hint="eastAsia"/>
        </w:rPr>
        <w:t>суб’єктів</w:t>
      </w:r>
      <w:r>
        <w:t></w:t>
      </w:r>
      <w:r>
        <w:rPr>
          <w:rFonts w:hint="eastAsia"/>
        </w:rPr>
        <w:t>господарювання</w:t>
      </w:r>
      <w:r>
        <w:t></w:t>
      </w:r>
      <w:r>
        <w:t></w:t>
      </w:r>
      <w:r>
        <w:rPr>
          <w:rFonts w:hint="eastAsia"/>
        </w:rPr>
        <w:t>сприяюча</w:t>
      </w:r>
      <w:r>
        <w:t></w:t>
      </w:r>
      <w:r>
        <w:rPr>
          <w:rFonts w:hint="eastAsia"/>
        </w:rPr>
        <w:t>економічному</w:t>
      </w:r>
      <w:r>
        <w:t></w:t>
      </w:r>
      <w:r>
        <w:rPr>
          <w:rFonts w:hint="eastAsia"/>
        </w:rPr>
        <w:t>розвитку</w:t>
      </w:r>
      <w:r>
        <w:t></w:t>
      </w:r>
    </w:p>
    <w:p w:rsidR="00A921F5" w:rsidRDefault="00A921F5" w:rsidP="00A921F5">
      <w:r>
        <w:t></w:t>
      </w:r>
      <w:r>
        <w:t></w:t>
      </w:r>
      <w:r>
        <w:t></w:t>
      </w:r>
    </w:p>
    <w:p w:rsidR="00A921F5" w:rsidRDefault="00A921F5" w:rsidP="00A921F5">
      <w:r>
        <w:rPr>
          <w:rFonts w:hint="eastAsia"/>
        </w:rPr>
        <w:t>державна</w:t>
      </w:r>
      <w:r>
        <w:t></w:t>
      </w:r>
      <w:r>
        <w:rPr>
          <w:rFonts w:hint="eastAsia"/>
        </w:rPr>
        <w:t>політика</w:t>
      </w:r>
      <w:r>
        <w:t></w:t>
      </w:r>
      <w:r>
        <w:rPr>
          <w:rFonts w:hint="eastAsia"/>
        </w:rPr>
        <w:t>регулювання</w:t>
      </w:r>
      <w:r>
        <w:t></w:t>
      </w:r>
      <w:r>
        <w:rPr>
          <w:rFonts w:hint="eastAsia"/>
        </w:rPr>
        <w:t>та</w:t>
      </w:r>
      <w:r>
        <w:t></w:t>
      </w:r>
      <w:r>
        <w:rPr>
          <w:rFonts w:hint="eastAsia"/>
        </w:rPr>
        <w:t>оподаткування</w:t>
      </w:r>
      <w:r>
        <w:t></w:t>
      </w:r>
      <w:r>
        <w:t></w:t>
      </w:r>
      <w:r>
        <w:rPr>
          <w:rFonts w:hint="eastAsia"/>
        </w:rPr>
        <w:t>стимулювання</w:t>
      </w:r>
      <w:r>
        <w:t></w:t>
      </w:r>
      <w:r>
        <w:rPr>
          <w:rFonts w:hint="eastAsia"/>
        </w:rPr>
        <w:t>розвитку</w:t>
      </w:r>
    </w:p>
    <w:p w:rsidR="00A921F5" w:rsidRDefault="00A921F5" w:rsidP="00A921F5">
      <w:r>
        <w:rPr>
          <w:rFonts w:hint="eastAsia"/>
        </w:rPr>
        <w:t>експортного</w:t>
      </w:r>
      <w:r>
        <w:t></w:t>
      </w:r>
      <w:r>
        <w:rPr>
          <w:rFonts w:hint="eastAsia"/>
        </w:rPr>
        <w:t>потенціалу</w:t>
      </w:r>
      <w:r>
        <w:t></w:t>
      </w:r>
      <w:r>
        <w:rPr>
          <w:rFonts w:hint="eastAsia"/>
        </w:rPr>
        <w:t>та</w:t>
      </w:r>
      <w:r>
        <w:t></w:t>
      </w:r>
      <w:r>
        <w:rPr>
          <w:rFonts w:hint="eastAsia"/>
        </w:rPr>
        <w:t>ефективна</w:t>
      </w:r>
      <w:r>
        <w:t></w:t>
      </w:r>
      <w:r>
        <w:rPr>
          <w:rFonts w:hint="eastAsia"/>
        </w:rPr>
        <w:t>подальша</w:t>
      </w:r>
      <w:r>
        <w:t></w:t>
      </w:r>
      <w:r>
        <w:rPr>
          <w:rFonts w:hint="eastAsia"/>
        </w:rPr>
        <w:t>інтеграція</w:t>
      </w:r>
      <w:r>
        <w:t></w:t>
      </w:r>
      <w:r>
        <w:rPr>
          <w:rFonts w:hint="eastAsia"/>
        </w:rPr>
        <w:t>України</w:t>
      </w:r>
      <w:r>
        <w:t></w:t>
      </w:r>
      <w:r>
        <w:rPr>
          <w:rFonts w:hint="eastAsia"/>
        </w:rPr>
        <w:t>до</w:t>
      </w:r>
      <w:r>
        <w:t></w:t>
      </w:r>
      <w:r>
        <w:rPr>
          <w:rFonts w:hint="eastAsia"/>
        </w:rPr>
        <w:t>світової</w:t>
      </w:r>
    </w:p>
    <w:p w:rsidR="00A921F5" w:rsidRDefault="00A921F5" w:rsidP="00A921F5">
      <w:r>
        <w:rPr>
          <w:rFonts w:hint="eastAsia"/>
        </w:rPr>
        <w:t>системи</w:t>
      </w:r>
      <w:r>
        <w:t></w:t>
      </w:r>
      <w:r>
        <w:rPr>
          <w:rFonts w:hint="eastAsia"/>
        </w:rPr>
        <w:t>господарювання</w:t>
      </w:r>
      <w:r>
        <w:t></w:t>
      </w:r>
    </w:p>
    <w:p w:rsidR="00A921F5" w:rsidRDefault="00A921F5" w:rsidP="00A921F5">
      <w:r>
        <w:t></w:t>
      </w:r>
      <w:r>
        <w:t></w:t>
      </w:r>
      <w:r>
        <w:t></w:t>
      </w:r>
      <w:r>
        <w:t></w:t>
      </w:r>
      <w:r>
        <w:rPr>
          <w:rFonts w:hint="eastAsia"/>
        </w:rPr>
        <w:t>На</w:t>
      </w:r>
      <w:r>
        <w:t></w:t>
      </w:r>
      <w:r>
        <w:rPr>
          <w:rFonts w:hint="eastAsia"/>
        </w:rPr>
        <w:t>основі</w:t>
      </w:r>
      <w:r>
        <w:t></w:t>
      </w:r>
      <w:r>
        <w:rPr>
          <w:rFonts w:hint="eastAsia"/>
        </w:rPr>
        <w:t>оцінки</w:t>
      </w:r>
      <w:r>
        <w:t></w:t>
      </w:r>
      <w:r>
        <w:rPr>
          <w:rFonts w:hint="eastAsia"/>
        </w:rPr>
        <w:t>існуючого</w:t>
      </w:r>
      <w:r>
        <w:t></w:t>
      </w:r>
      <w:r>
        <w:rPr>
          <w:rFonts w:hint="eastAsia"/>
        </w:rPr>
        <w:t>стану</w:t>
      </w:r>
      <w:r>
        <w:t></w:t>
      </w:r>
      <w:r>
        <w:rPr>
          <w:rFonts w:hint="eastAsia"/>
        </w:rPr>
        <w:t>вітчизняної</w:t>
      </w:r>
      <w:r>
        <w:t></w:t>
      </w:r>
      <w:r>
        <w:rPr>
          <w:rFonts w:hint="eastAsia"/>
        </w:rPr>
        <w:t>моделі</w:t>
      </w:r>
      <w:r>
        <w:t></w:t>
      </w:r>
      <w:r>
        <w:rPr>
          <w:rFonts w:hint="eastAsia"/>
        </w:rPr>
        <w:t>соціально</w:t>
      </w:r>
      <w:r>
        <w:t></w:t>
      </w:r>
      <w:r>
        <w:rPr>
          <w:rFonts w:hint="eastAsia"/>
        </w:rPr>
        <w:t>економічної</w:t>
      </w:r>
    </w:p>
    <w:p w:rsidR="00A921F5" w:rsidRDefault="00A921F5" w:rsidP="00A921F5">
      <w:r>
        <w:rPr>
          <w:rFonts w:hint="eastAsia"/>
        </w:rPr>
        <w:t>політики</w:t>
      </w:r>
      <w:r>
        <w:t></w:t>
      </w:r>
      <w:r>
        <w:rPr>
          <w:rFonts w:hint="eastAsia"/>
        </w:rPr>
        <w:t>за</w:t>
      </w:r>
      <w:r>
        <w:t></w:t>
      </w:r>
      <w:r>
        <w:rPr>
          <w:rFonts w:hint="eastAsia"/>
        </w:rPr>
        <w:t>такими</w:t>
      </w:r>
      <w:r>
        <w:t></w:t>
      </w:r>
      <w:r>
        <w:rPr>
          <w:rFonts w:hint="eastAsia"/>
        </w:rPr>
        <w:t>критеріями</w:t>
      </w:r>
      <w:r>
        <w:t></w:t>
      </w:r>
      <w:r>
        <w:t></w:t>
      </w:r>
      <w:r>
        <w:rPr>
          <w:rFonts w:hint="eastAsia"/>
        </w:rPr>
        <w:t>як</w:t>
      </w:r>
      <w:r>
        <w:t></w:t>
      </w:r>
      <w:r>
        <w:rPr>
          <w:rFonts w:hint="eastAsia"/>
        </w:rPr>
        <w:t>стратегічна</w:t>
      </w:r>
      <w:r>
        <w:t></w:t>
      </w:r>
      <w:r>
        <w:rPr>
          <w:rFonts w:hint="eastAsia"/>
        </w:rPr>
        <w:t>мета</w:t>
      </w:r>
      <w:r>
        <w:t></w:t>
      </w:r>
      <w:r>
        <w:rPr>
          <w:rFonts w:hint="eastAsia"/>
        </w:rPr>
        <w:t>її</w:t>
      </w:r>
      <w:r>
        <w:t></w:t>
      </w:r>
      <w:r>
        <w:rPr>
          <w:rFonts w:hint="eastAsia"/>
        </w:rPr>
        <w:t>функціонування</w:t>
      </w:r>
      <w:r>
        <w:t></w:t>
      </w:r>
      <w:r>
        <w:t></w:t>
      </w:r>
      <w:r>
        <w:rPr>
          <w:rFonts w:hint="eastAsia"/>
        </w:rPr>
        <w:t>існуюча</w:t>
      </w:r>
    </w:p>
    <w:p w:rsidR="00A921F5" w:rsidRDefault="00A921F5" w:rsidP="00A921F5">
      <w:r>
        <w:rPr>
          <w:rFonts w:hint="eastAsia"/>
        </w:rPr>
        <w:t>модель</w:t>
      </w:r>
      <w:r>
        <w:t></w:t>
      </w:r>
      <w:r>
        <w:rPr>
          <w:rFonts w:hint="eastAsia"/>
        </w:rPr>
        <w:t>соціально</w:t>
      </w:r>
      <w:r>
        <w:t></w:t>
      </w:r>
      <w:r>
        <w:rPr>
          <w:rFonts w:hint="eastAsia"/>
        </w:rPr>
        <w:t>економічної</w:t>
      </w:r>
      <w:r>
        <w:t></w:t>
      </w:r>
      <w:r>
        <w:rPr>
          <w:rFonts w:hint="eastAsia"/>
        </w:rPr>
        <w:t>політики</w:t>
      </w:r>
      <w:r>
        <w:t></w:t>
      </w:r>
      <w:r>
        <w:rPr>
          <w:rFonts w:hint="eastAsia"/>
        </w:rPr>
        <w:t>розподілу</w:t>
      </w:r>
      <w:r>
        <w:t></w:t>
      </w:r>
      <w:r>
        <w:t></w:t>
      </w:r>
      <w:r>
        <w:rPr>
          <w:rFonts w:hint="eastAsia"/>
        </w:rPr>
        <w:t>принципи</w:t>
      </w:r>
      <w:r>
        <w:t></w:t>
      </w:r>
      <w:r>
        <w:rPr>
          <w:rFonts w:hint="eastAsia"/>
        </w:rPr>
        <w:t>надання</w:t>
      </w:r>
      <w:r>
        <w:t></w:t>
      </w:r>
      <w:r>
        <w:rPr>
          <w:rFonts w:hint="eastAsia"/>
        </w:rPr>
        <w:t>соціальних</w:t>
      </w:r>
    </w:p>
    <w:p w:rsidR="00A921F5" w:rsidRDefault="00A921F5" w:rsidP="00A921F5">
      <w:r>
        <w:rPr>
          <w:rFonts w:hint="eastAsia"/>
        </w:rPr>
        <w:t>послуг</w:t>
      </w:r>
      <w:r>
        <w:t></w:t>
      </w:r>
      <w:r>
        <w:t></w:t>
      </w:r>
      <w:r>
        <w:rPr>
          <w:rFonts w:hint="eastAsia"/>
        </w:rPr>
        <w:t>законодавчо</w:t>
      </w:r>
      <w:r>
        <w:t></w:t>
      </w:r>
      <w:r>
        <w:rPr>
          <w:rFonts w:hint="eastAsia"/>
        </w:rPr>
        <w:t>нормативна</w:t>
      </w:r>
      <w:r>
        <w:t></w:t>
      </w:r>
      <w:r>
        <w:rPr>
          <w:rFonts w:hint="eastAsia"/>
        </w:rPr>
        <w:t>база</w:t>
      </w:r>
      <w:r>
        <w:t></w:t>
      </w:r>
      <w:r>
        <w:t></w:t>
      </w:r>
      <w:r>
        <w:rPr>
          <w:rFonts w:hint="eastAsia"/>
        </w:rPr>
        <w:t>форми</w:t>
      </w:r>
      <w:r>
        <w:t></w:t>
      </w:r>
      <w:r>
        <w:rPr>
          <w:rFonts w:hint="eastAsia"/>
        </w:rPr>
        <w:t>та</w:t>
      </w:r>
      <w:r>
        <w:t></w:t>
      </w:r>
      <w:r>
        <w:rPr>
          <w:rFonts w:hint="eastAsia"/>
        </w:rPr>
        <w:t>механізми</w:t>
      </w:r>
      <w:r>
        <w:t></w:t>
      </w:r>
      <w:r>
        <w:rPr>
          <w:rFonts w:hint="eastAsia"/>
        </w:rPr>
        <w:t>реалізації</w:t>
      </w:r>
      <w:r>
        <w:t></w:t>
      </w:r>
      <w:r>
        <w:rPr>
          <w:rFonts w:hint="eastAsia"/>
        </w:rPr>
        <w:t>обраної</w:t>
      </w:r>
    </w:p>
    <w:p w:rsidR="00A921F5" w:rsidRDefault="00A921F5" w:rsidP="00A921F5">
      <w:r>
        <w:rPr>
          <w:rFonts w:hint="eastAsia"/>
        </w:rPr>
        <w:t>стратегії</w:t>
      </w:r>
      <w:r>
        <w:t></w:t>
      </w:r>
      <w:r>
        <w:t></w:t>
      </w:r>
      <w:r>
        <w:rPr>
          <w:rFonts w:hint="eastAsia"/>
        </w:rPr>
        <w:t>параметри</w:t>
      </w:r>
      <w:r>
        <w:t></w:t>
      </w:r>
      <w:r>
        <w:rPr>
          <w:rFonts w:hint="eastAsia"/>
        </w:rPr>
        <w:t>оцінки</w:t>
      </w:r>
      <w:r>
        <w:t></w:t>
      </w:r>
      <w:r>
        <w:rPr>
          <w:rFonts w:hint="eastAsia"/>
        </w:rPr>
        <w:t>її</w:t>
      </w:r>
      <w:r>
        <w:t></w:t>
      </w:r>
      <w:r>
        <w:rPr>
          <w:rFonts w:hint="eastAsia"/>
        </w:rPr>
        <w:t>ефективності</w:t>
      </w:r>
      <w:r>
        <w:t></w:t>
      </w:r>
      <w:r>
        <w:t></w:t>
      </w:r>
      <w:r>
        <w:rPr>
          <w:rFonts w:hint="eastAsia"/>
        </w:rPr>
        <w:t>а</w:t>
      </w:r>
      <w:r>
        <w:t></w:t>
      </w:r>
      <w:r>
        <w:rPr>
          <w:rFonts w:hint="eastAsia"/>
        </w:rPr>
        <w:t>також</w:t>
      </w:r>
      <w:r>
        <w:t></w:t>
      </w:r>
      <w:r>
        <w:rPr>
          <w:rFonts w:hint="eastAsia"/>
        </w:rPr>
        <w:t>визначивши</w:t>
      </w:r>
      <w:r>
        <w:t></w:t>
      </w:r>
      <w:r>
        <w:rPr>
          <w:rFonts w:hint="eastAsia"/>
        </w:rPr>
        <w:t>соціальну</w:t>
      </w:r>
    </w:p>
    <w:p w:rsidR="00A921F5" w:rsidRDefault="00A921F5" w:rsidP="00A921F5">
      <w:r>
        <w:rPr>
          <w:rFonts w:hint="eastAsia"/>
        </w:rPr>
        <w:t>спрямованість</w:t>
      </w:r>
      <w:r>
        <w:t></w:t>
      </w:r>
      <w:r>
        <w:rPr>
          <w:rFonts w:hint="eastAsia"/>
        </w:rPr>
        <w:t>державної</w:t>
      </w:r>
      <w:r>
        <w:t></w:t>
      </w:r>
      <w:r>
        <w:rPr>
          <w:rFonts w:hint="eastAsia"/>
        </w:rPr>
        <w:t>соціально</w:t>
      </w:r>
      <w:r>
        <w:t></w:t>
      </w:r>
      <w:r>
        <w:rPr>
          <w:rFonts w:hint="eastAsia"/>
        </w:rPr>
        <w:t>економічної</w:t>
      </w:r>
      <w:r>
        <w:t></w:t>
      </w:r>
      <w:r>
        <w:rPr>
          <w:rFonts w:hint="eastAsia"/>
        </w:rPr>
        <w:t>політики</w:t>
      </w:r>
      <w:r>
        <w:t></w:t>
      </w:r>
      <w:r>
        <w:t></w:t>
      </w:r>
      <w:r>
        <w:rPr>
          <w:rFonts w:hint="eastAsia"/>
        </w:rPr>
        <w:t>можна</w:t>
      </w:r>
      <w:r>
        <w:t></w:t>
      </w:r>
      <w:r>
        <w:rPr>
          <w:rFonts w:hint="eastAsia"/>
        </w:rPr>
        <w:t>стверджувати</w:t>
      </w:r>
      <w:r>
        <w:t></w:t>
      </w:r>
      <w:r>
        <w:rPr>
          <w:rFonts w:hint="eastAsia"/>
        </w:rPr>
        <w:t>про</w:t>
      </w:r>
    </w:p>
    <w:p w:rsidR="00A921F5" w:rsidRDefault="00A921F5" w:rsidP="00A921F5">
      <w:r>
        <w:rPr>
          <w:rFonts w:hint="eastAsia"/>
        </w:rPr>
        <w:t>можливість</w:t>
      </w:r>
      <w:r>
        <w:t></w:t>
      </w:r>
      <w:r>
        <w:rPr>
          <w:rFonts w:hint="eastAsia"/>
        </w:rPr>
        <w:t>успішної</w:t>
      </w:r>
      <w:r>
        <w:t></w:t>
      </w:r>
      <w:r>
        <w:rPr>
          <w:rFonts w:hint="eastAsia"/>
        </w:rPr>
        <w:t>трансформації</w:t>
      </w:r>
      <w:r>
        <w:t></w:t>
      </w:r>
      <w:r>
        <w:rPr>
          <w:rFonts w:hint="eastAsia"/>
        </w:rPr>
        <w:t>національної</w:t>
      </w:r>
      <w:r>
        <w:t></w:t>
      </w:r>
      <w:r>
        <w:rPr>
          <w:rFonts w:hint="eastAsia"/>
        </w:rPr>
        <w:t>моделі</w:t>
      </w:r>
      <w:r>
        <w:t></w:t>
      </w:r>
      <w:r>
        <w:rPr>
          <w:rFonts w:hint="eastAsia"/>
        </w:rPr>
        <w:t>з</w:t>
      </w:r>
      <w:r>
        <w:t></w:t>
      </w:r>
      <w:r>
        <w:rPr>
          <w:rFonts w:hint="eastAsia"/>
        </w:rPr>
        <w:t>врахуванням</w:t>
      </w:r>
      <w:r>
        <w:t></w:t>
      </w:r>
      <w:r>
        <w:rPr>
          <w:rFonts w:hint="eastAsia"/>
        </w:rPr>
        <w:t>досвіду</w:t>
      </w:r>
    </w:p>
    <w:p w:rsidR="00A921F5" w:rsidRDefault="00A921F5" w:rsidP="00A921F5">
      <w:r>
        <w:rPr>
          <w:rFonts w:hint="eastAsia"/>
        </w:rPr>
        <w:t>побудови</w:t>
      </w:r>
      <w:r>
        <w:t></w:t>
      </w:r>
      <w:r>
        <w:rPr>
          <w:rFonts w:hint="eastAsia"/>
        </w:rPr>
        <w:t>соціальної</w:t>
      </w:r>
      <w:r>
        <w:t></w:t>
      </w:r>
      <w:r>
        <w:rPr>
          <w:rFonts w:hint="eastAsia"/>
        </w:rPr>
        <w:t>економіки</w:t>
      </w:r>
      <w:r>
        <w:t></w:t>
      </w:r>
      <w:r>
        <w:rPr>
          <w:rFonts w:hint="eastAsia"/>
        </w:rPr>
        <w:t>країнами</w:t>
      </w:r>
      <w:r>
        <w:t></w:t>
      </w:r>
      <w:r>
        <w:rPr>
          <w:rFonts w:hint="eastAsia"/>
        </w:rPr>
        <w:t>Скандинавського</w:t>
      </w:r>
      <w:r>
        <w:t></w:t>
      </w:r>
      <w:r>
        <w:rPr>
          <w:rFonts w:hint="eastAsia"/>
        </w:rPr>
        <w:t>регіону</w:t>
      </w:r>
      <w:r>
        <w:t></w:t>
      </w:r>
      <w:r>
        <w:t></w:t>
      </w:r>
      <w:r>
        <w:rPr>
          <w:rFonts w:hint="eastAsia"/>
        </w:rPr>
        <w:t>Очевидним</w:t>
      </w:r>
      <w:r>
        <w:t></w:t>
      </w:r>
      <w:r>
        <w:rPr>
          <w:rFonts w:hint="eastAsia"/>
        </w:rPr>
        <w:t>є</w:t>
      </w:r>
    </w:p>
    <w:p w:rsidR="00A921F5" w:rsidRDefault="00A921F5" w:rsidP="00A921F5">
      <w:r>
        <w:rPr>
          <w:rFonts w:hint="eastAsia"/>
        </w:rPr>
        <w:t>доречність</w:t>
      </w:r>
      <w:r>
        <w:t></w:t>
      </w:r>
      <w:r>
        <w:rPr>
          <w:rFonts w:hint="eastAsia"/>
        </w:rPr>
        <w:t>застосування</w:t>
      </w:r>
      <w:r>
        <w:t></w:t>
      </w:r>
      <w:r>
        <w:rPr>
          <w:rFonts w:hint="eastAsia"/>
        </w:rPr>
        <w:t>превентивної</w:t>
      </w:r>
      <w:r>
        <w:t></w:t>
      </w:r>
      <w:r>
        <w:rPr>
          <w:rFonts w:hint="eastAsia"/>
        </w:rPr>
        <w:t>моделі</w:t>
      </w:r>
      <w:r>
        <w:t></w:t>
      </w:r>
      <w:r>
        <w:rPr>
          <w:rFonts w:hint="eastAsia"/>
        </w:rPr>
        <w:t>соціальної</w:t>
      </w:r>
      <w:r>
        <w:t></w:t>
      </w:r>
      <w:r>
        <w:rPr>
          <w:rFonts w:hint="eastAsia"/>
        </w:rPr>
        <w:t>економіки</w:t>
      </w:r>
      <w:r>
        <w:t></w:t>
      </w:r>
      <w:r>
        <w:rPr>
          <w:rFonts w:hint="eastAsia"/>
        </w:rPr>
        <w:t>на</w:t>
      </w:r>
      <w:r>
        <w:t></w:t>
      </w:r>
      <w:r>
        <w:rPr>
          <w:rFonts w:hint="eastAsia"/>
        </w:rPr>
        <w:t>прикладі</w:t>
      </w:r>
    </w:p>
    <w:p w:rsidR="00A921F5" w:rsidRDefault="00A921F5" w:rsidP="00A921F5">
      <w:r>
        <w:rPr>
          <w:rFonts w:hint="eastAsia"/>
        </w:rPr>
        <w:t>Скандинавського</w:t>
      </w:r>
      <w:r>
        <w:t></w:t>
      </w:r>
      <w:r>
        <w:rPr>
          <w:rFonts w:hint="eastAsia"/>
        </w:rPr>
        <w:t>регіону</w:t>
      </w:r>
      <w:r>
        <w:t></w:t>
      </w:r>
      <w:r>
        <w:t></w:t>
      </w:r>
      <w:r>
        <w:rPr>
          <w:rFonts w:hint="eastAsia"/>
        </w:rPr>
        <w:t>що</w:t>
      </w:r>
      <w:r>
        <w:t></w:t>
      </w:r>
      <w:r>
        <w:rPr>
          <w:rFonts w:hint="eastAsia"/>
        </w:rPr>
        <w:t>інтерпретується</w:t>
      </w:r>
      <w:r>
        <w:t></w:t>
      </w:r>
      <w:r>
        <w:rPr>
          <w:rFonts w:hint="eastAsia"/>
        </w:rPr>
        <w:t>як</w:t>
      </w:r>
      <w:r>
        <w:t></w:t>
      </w:r>
      <w:r>
        <w:rPr>
          <w:rFonts w:hint="eastAsia"/>
        </w:rPr>
        <w:t>активна</w:t>
      </w:r>
      <w:r>
        <w:t></w:t>
      </w:r>
      <w:r>
        <w:rPr>
          <w:rFonts w:hint="eastAsia"/>
        </w:rPr>
        <w:t>економічна</w:t>
      </w:r>
      <w:r>
        <w:t></w:t>
      </w:r>
      <w:r>
        <w:rPr>
          <w:rFonts w:hint="eastAsia"/>
        </w:rPr>
        <w:t>політика</w:t>
      </w:r>
    </w:p>
    <w:p w:rsidR="00A921F5" w:rsidRDefault="00A921F5" w:rsidP="00A921F5">
      <w:r>
        <w:rPr>
          <w:rFonts w:hint="eastAsia"/>
        </w:rPr>
        <w:t>держави</w:t>
      </w:r>
      <w:r>
        <w:t></w:t>
      </w:r>
      <w:r>
        <w:t></w:t>
      </w:r>
      <w:r>
        <w:rPr>
          <w:rFonts w:hint="eastAsia"/>
        </w:rPr>
        <w:t>яка</w:t>
      </w:r>
      <w:r>
        <w:t></w:t>
      </w:r>
      <w:r>
        <w:rPr>
          <w:rFonts w:hint="eastAsia"/>
        </w:rPr>
        <w:t>передбачає</w:t>
      </w:r>
      <w:r>
        <w:t></w:t>
      </w:r>
      <w:r>
        <w:rPr>
          <w:rFonts w:hint="eastAsia"/>
        </w:rPr>
        <w:t>двовекторне</w:t>
      </w:r>
      <w:r>
        <w:t></w:t>
      </w:r>
      <w:r>
        <w:rPr>
          <w:rFonts w:hint="eastAsia"/>
        </w:rPr>
        <w:t>фінансування</w:t>
      </w:r>
      <w:r>
        <w:t></w:t>
      </w:r>
      <w:r>
        <w:rPr>
          <w:rFonts w:hint="eastAsia"/>
        </w:rPr>
        <w:t>розвитку</w:t>
      </w:r>
      <w:r>
        <w:t></w:t>
      </w:r>
      <w:r>
        <w:rPr>
          <w:rFonts w:hint="eastAsia"/>
        </w:rPr>
        <w:t>сфери</w:t>
      </w:r>
      <w:r>
        <w:t></w:t>
      </w:r>
      <w:r>
        <w:rPr>
          <w:rFonts w:hint="eastAsia"/>
        </w:rPr>
        <w:t>соціальних</w:t>
      </w:r>
    </w:p>
    <w:p w:rsidR="00A921F5" w:rsidRDefault="00A921F5" w:rsidP="00A921F5">
      <w:r>
        <w:rPr>
          <w:rFonts w:hint="eastAsia"/>
        </w:rPr>
        <w:t>послуг</w:t>
      </w:r>
      <w:r>
        <w:t></w:t>
      </w:r>
      <w:r>
        <w:rPr>
          <w:rFonts w:hint="eastAsia"/>
        </w:rPr>
        <w:t>одночасно</w:t>
      </w:r>
      <w:r>
        <w:t></w:t>
      </w:r>
      <w:r>
        <w:rPr>
          <w:rFonts w:hint="eastAsia"/>
        </w:rPr>
        <w:t>зі</w:t>
      </w:r>
      <w:r>
        <w:t></w:t>
      </w:r>
      <w:r>
        <w:rPr>
          <w:rFonts w:hint="eastAsia"/>
        </w:rPr>
        <w:t>створенням</w:t>
      </w:r>
      <w:r>
        <w:t></w:t>
      </w:r>
      <w:r>
        <w:rPr>
          <w:rFonts w:hint="eastAsia"/>
        </w:rPr>
        <w:t>сприятливих</w:t>
      </w:r>
      <w:r>
        <w:t></w:t>
      </w:r>
      <w:r>
        <w:rPr>
          <w:rFonts w:hint="eastAsia"/>
        </w:rPr>
        <w:t>умов</w:t>
      </w:r>
      <w:r>
        <w:t></w:t>
      </w:r>
      <w:r>
        <w:rPr>
          <w:rFonts w:hint="eastAsia"/>
        </w:rPr>
        <w:t>для</w:t>
      </w:r>
      <w:r>
        <w:t></w:t>
      </w:r>
      <w:r>
        <w:rPr>
          <w:rFonts w:hint="eastAsia"/>
        </w:rPr>
        <w:t>розвитку</w:t>
      </w:r>
      <w:r>
        <w:t></w:t>
      </w:r>
      <w:r>
        <w:rPr>
          <w:rFonts w:hint="eastAsia"/>
        </w:rPr>
        <w:t>бізнесу</w:t>
      </w:r>
      <w:r>
        <w:t></w:t>
      </w:r>
      <w:r>
        <w:t></w:t>
      </w:r>
      <w:r>
        <w:rPr>
          <w:rFonts w:hint="eastAsia"/>
        </w:rPr>
        <w:t>Основною</w:t>
      </w:r>
    </w:p>
    <w:p w:rsidR="00A921F5" w:rsidRDefault="00A921F5" w:rsidP="00A921F5">
      <w:r>
        <w:rPr>
          <w:rFonts w:hint="eastAsia"/>
        </w:rPr>
        <w:t>метою</w:t>
      </w:r>
      <w:r>
        <w:t></w:t>
      </w:r>
      <w:r>
        <w:rPr>
          <w:rFonts w:hint="eastAsia"/>
        </w:rPr>
        <w:t>даної</w:t>
      </w:r>
      <w:r>
        <w:t></w:t>
      </w:r>
      <w:r>
        <w:rPr>
          <w:rFonts w:hint="eastAsia"/>
        </w:rPr>
        <w:t>політики</w:t>
      </w:r>
      <w:r>
        <w:t></w:t>
      </w:r>
      <w:r>
        <w:rPr>
          <w:rFonts w:hint="eastAsia"/>
        </w:rPr>
        <w:t>є</w:t>
      </w:r>
      <w:r>
        <w:t></w:t>
      </w:r>
      <w:r>
        <w:rPr>
          <w:rFonts w:hint="eastAsia"/>
        </w:rPr>
        <w:t>збільшення</w:t>
      </w:r>
      <w:r>
        <w:t></w:t>
      </w:r>
      <w:r>
        <w:rPr>
          <w:rFonts w:hint="eastAsia"/>
        </w:rPr>
        <w:t>видатків</w:t>
      </w:r>
      <w:r>
        <w:t></w:t>
      </w:r>
      <w:r>
        <w:rPr>
          <w:rFonts w:hint="eastAsia"/>
        </w:rPr>
        <w:t>на</w:t>
      </w:r>
      <w:r>
        <w:t></w:t>
      </w:r>
      <w:r>
        <w:rPr>
          <w:rFonts w:hint="eastAsia"/>
        </w:rPr>
        <w:t>розвиток</w:t>
      </w:r>
      <w:r>
        <w:t></w:t>
      </w:r>
      <w:r>
        <w:rPr>
          <w:rFonts w:hint="eastAsia"/>
        </w:rPr>
        <w:t>виробничої</w:t>
      </w:r>
      <w:r>
        <w:t></w:t>
      </w:r>
      <w:r>
        <w:rPr>
          <w:rFonts w:hint="eastAsia"/>
        </w:rPr>
        <w:t>інфраструктури</w:t>
      </w:r>
    </w:p>
    <w:p w:rsidR="00A921F5" w:rsidRDefault="00A921F5" w:rsidP="00A921F5">
      <w:r>
        <w:rPr>
          <w:rFonts w:hint="eastAsia"/>
        </w:rPr>
        <w:t>за</w:t>
      </w:r>
      <w:r>
        <w:t></w:t>
      </w:r>
      <w:r>
        <w:rPr>
          <w:rFonts w:hint="eastAsia"/>
        </w:rPr>
        <w:t>умови</w:t>
      </w:r>
      <w:r>
        <w:t></w:t>
      </w:r>
      <w:r>
        <w:rPr>
          <w:rFonts w:hint="eastAsia"/>
        </w:rPr>
        <w:t>зниження</w:t>
      </w:r>
      <w:r>
        <w:t></w:t>
      </w:r>
      <w:r>
        <w:rPr>
          <w:rFonts w:hint="eastAsia"/>
        </w:rPr>
        <w:t>видатків</w:t>
      </w:r>
      <w:r>
        <w:t></w:t>
      </w:r>
      <w:r>
        <w:rPr>
          <w:rFonts w:hint="eastAsia"/>
        </w:rPr>
        <w:t>на</w:t>
      </w:r>
      <w:r>
        <w:t></w:t>
      </w:r>
      <w:r>
        <w:rPr>
          <w:rFonts w:hint="eastAsia"/>
        </w:rPr>
        <w:t>соціальний</w:t>
      </w:r>
      <w:r>
        <w:t></w:t>
      </w:r>
      <w:r>
        <w:rPr>
          <w:rFonts w:hint="eastAsia"/>
        </w:rPr>
        <w:t>захист</w:t>
      </w:r>
      <w:r>
        <w:t></w:t>
      </w:r>
      <w:r>
        <w:t></w:t>
      </w:r>
      <w:r>
        <w:rPr>
          <w:rFonts w:hint="eastAsia"/>
        </w:rPr>
        <w:t>що</w:t>
      </w:r>
      <w:r>
        <w:t></w:t>
      </w:r>
      <w:r>
        <w:rPr>
          <w:rFonts w:hint="eastAsia"/>
        </w:rPr>
        <w:t>призведе</w:t>
      </w:r>
      <w:r>
        <w:t></w:t>
      </w:r>
      <w:r>
        <w:rPr>
          <w:rFonts w:hint="eastAsia"/>
        </w:rPr>
        <w:t>до</w:t>
      </w:r>
      <w:r>
        <w:t></w:t>
      </w:r>
      <w:r>
        <w:rPr>
          <w:rFonts w:hint="eastAsia"/>
        </w:rPr>
        <w:t>економічного</w:t>
      </w:r>
    </w:p>
    <w:p w:rsidR="00A921F5" w:rsidRDefault="00A921F5" w:rsidP="00A921F5">
      <w:r>
        <w:rPr>
          <w:rFonts w:hint="eastAsia"/>
        </w:rPr>
        <w:t>прогресу</w:t>
      </w:r>
      <w:r>
        <w:t></w:t>
      </w:r>
      <w:r>
        <w:t></w:t>
      </w:r>
      <w:r>
        <w:rPr>
          <w:rFonts w:hint="eastAsia"/>
        </w:rPr>
        <w:t>самозабезпечення</w:t>
      </w:r>
      <w:r>
        <w:t></w:t>
      </w:r>
      <w:r>
        <w:t></w:t>
      </w:r>
      <w:r>
        <w:rPr>
          <w:rFonts w:hint="eastAsia"/>
        </w:rPr>
        <w:t>реструктуризації</w:t>
      </w:r>
      <w:r>
        <w:t></w:t>
      </w:r>
      <w:r>
        <w:rPr>
          <w:rFonts w:hint="eastAsia"/>
        </w:rPr>
        <w:t>системи</w:t>
      </w:r>
      <w:r>
        <w:t></w:t>
      </w:r>
      <w:r>
        <w:rPr>
          <w:rFonts w:hint="eastAsia"/>
        </w:rPr>
        <w:t>доходів</w:t>
      </w:r>
      <w:r>
        <w:t></w:t>
      </w:r>
      <w:r>
        <w:rPr>
          <w:rFonts w:hint="eastAsia"/>
        </w:rPr>
        <w:t>та</w:t>
      </w:r>
      <w:r>
        <w:t></w:t>
      </w:r>
      <w:r>
        <w:rPr>
          <w:rFonts w:hint="eastAsia"/>
        </w:rPr>
        <w:t>видатків</w:t>
      </w:r>
    </w:p>
    <w:p w:rsidR="00A921F5" w:rsidRDefault="00A921F5" w:rsidP="00A921F5">
      <w:r>
        <w:rPr>
          <w:rFonts w:hint="eastAsia"/>
        </w:rPr>
        <w:t>державного</w:t>
      </w:r>
      <w:r>
        <w:t></w:t>
      </w:r>
      <w:r>
        <w:rPr>
          <w:rFonts w:hint="eastAsia"/>
        </w:rPr>
        <w:t>бюджету</w:t>
      </w:r>
      <w:r>
        <w:t></w:t>
      </w:r>
      <w:r>
        <w:t></w:t>
      </w:r>
      <w:r>
        <w:rPr>
          <w:rFonts w:hint="eastAsia"/>
        </w:rPr>
        <w:t>Одночасно</w:t>
      </w:r>
      <w:r>
        <w:t></w:t>
      </w:r>
      <w:r>
        <w:rPr>
          <w:rFonts w:hint="eastAsia"/>
        </w:rPr>
        <w:t>з</w:t>
      </w:r>
      <w:r>
        <w:t></w:t>
      </w:r>
      <w:r>
        <w:rPr>
          <w:rFonts w:hint="eastAsia"/>
        </w:rPr>
        <w:t>цим</w:t>
      </w:r>
      <w:r>
        <w:t></w:t>
      </w:r>
      <w:r>
        <w:rPr>
          <w:rFonts w:hint="eastAsia"/>
        </w:rPr>
        <w:t>виявлено</w:t>
      </w:r>
      <w:r>
        <w:t></w:t>
      </w:r>
      <w:r>
        <w:rPr>
          <w:rFonts w:hint="eastAsia"/>
        </w:rPr>
        <w:t>існування</w:t>
      </w:r>
      <w:r>
        <w:t></w:t>
      </w:r>
      <w:r>
        <w:rPr>
          <w:rFonts w:hint="eastAsia"/>
        </w:rPr>
        <w:t>додаткових</w:t>
      </w:r>
      <w:r>
        <w:t></w:t>
      </w:r>
      <w:r>
        <w:rPr>
          <w:rFonts w:hint="eastAsia"/>
        </w:rPr>
        <w:t>зовнішніх</w:t>
      </w:r>
    </w:p>
    <w:p w:rsidR="00A921F5" w:rsidRDefault="00A921F5" w:rsidP="00A921F5">
      <w:r>
        <w:rPr>
          <w:rFonts w:hint="eastAsia"/>
        </w:rPr>
        <w:t>імперативів</w:t>
      </w:r>
      <w:r>
        <w:t></w:t>
      </w:r>
      <w:r>
        <w:t></w:t>
      </w:r>
      <w:r>
        <w:rPr>
          <w:rFonts w:hint="eastAsia"/>
        </w:rPr>
        <w:t>що</w:t>
      </w:r>
      <w:r>
        <w:t></w:t>
      </w:r>
      <w:r>
        <w:rPr>
          <w:rFonts w:hint="eastAsia"/>
        </w:rPr>
        <w:t>гальмують</w:t>
      </w:r>
      <w:r>
        <w:t></w:t>
      </w:r>
      <w:r>
        <w:rPr>
          <w:rFonts w:hint="eastAsia"/>
        </w:rPr>
        <w:t>ефективність</w:t>
      </w:r>
      <w:r>
        <w:t></w:t>
      </w:r>
      <w:r>
        <w:rPr>
          <w:rFonts w:hint="eastAsia"/>
        </w:rPr>
        <w:t>імплементації</w:t>
      </w:r>
      <w:r>
        <w:t></w:t>
      </w:r>
      <w:r>
        <w:rPr>
          <w:rFonts w:hint="eastAsia"/>
        </w:rPr>
        <w:t>ключових</w:t>
      </w:r>
      <w:r>
        <w:t></w:t>
      </w:r>
      <w:r>
        <w:rPr>
          <w:rFonts w:hint="eastAsia"/>
        </w:rPr>
        <w:t>принципів</w:t>
      </w:r>
      <w:r>
        <w:t></w:t>
      </w:r>
      <w:r>
        <w:rPr>
          <w:rFonts w:hint="eastAsia"/>
        </w:rPr>
        <w:t>моделі</w:t>
      </w:r>
      <w:r>
        <w:t></w:t>
      </w:r>
    </w:p>
    <w:p w:rsidR="00A921F5" w:rsidRDefault="00A921F5" w:rsidP="00A921F5">
      <w:r>
        <w:rPr>
          <w:rFonts w:hint="eastAsia"/>
        </w:rPr>
        <w:t>В</w:t>
      </w:r>
      <w:r>
        <w:t></w:t>
      </w:r>
      <w:r>
        <w:rPr>
          <w:rFonts w:hint="eastAsia"/>
        </w:rPr>
        <w:t>Україні</w:t>
      </w:r>
      <w:r>
        <w:t></w:t>
      </w:r>
      <w:r>
        <w:rPr>
          <w:rFonts w:hint="eastAsia"/>
        </w:rPr>
        <w:t>ними</w:t>
      </w:r>
      <w:r>
        <w:t></w:t>
      </w:r>
      <w:r>
        <w:rPr>
          <w:rFonts w:hint="eastAsia"/>
        </w:rPr>
        <w:t>визнано</w:t>
      </w:r>
      <w:r>
        <w:t></w:t>
      </w:r>
      <w:r>
        <w:rPr>
          <w:rFonts w:hint="eastAsia"/>
        </w:rPr>
        <w:t>державний</w:t>
      </w:r>
      <w:r>
        <w:t></w:t>
      </w:r>
      <w:r>
        <w:rPr>
          <w:rFonts w:hint="eastAsia"/>
        </w:rPr>
        <w:t>борг</w:t>
      </w:r>
      <w:r>
        <w:t></w:t>
      </w:r>
      <w:r>
        <w:rPr>
          <w:rFonts w:hint="eastAsia"/>
        </w:rPr>
        <w:t>та</w:t>
      </w:r>
      <w:r>
        <w:t></w:t>
      </w:r>
      <w:r>
        <w:rPr>
          <w:rFonts w:hint="eastAsia"/>
        </w:rPr>
        <w:t>видатки</w:t>
      </w:r>
      <w:r>
        <w:t></w:t>
      </w:r>
      <w:r>
        <w:t></w:t>
      </w:r>
      <w:r>
        <w:rPr>
          <w:rFonts w:hint="eastAsia"/>
        </w:rPr>
        <w:t>пов’язані</w:t>
      </w:r>
      <w:r>
        <w:t></w:t>
      </w:r>
      <w:r>
        <w:rPr>
          <w:rFonts w:hint="eastAsia"/>
        </w:rPr>
        <w:t>з</w:t>
      </w:r>
      <w:r>
        <w:t></w:t>
      </w:r>
      <w:r>
        <w:rPr>
          <w:rFonts w:hint="eastAsia"/>
        </w:rPr>
        <w:t>його</w:t>
      </w:r>
      <w:r>
        <w:t></w:t>
      </w:r>
      <w:r>
        <w:rPr>
          <w:rFonts w:hint="eastAsia"/>
        </w:rPr>
        <w:t>погашенням</w:t>
      </w:r>
      <w:r>
        <w:t></w:t>
      </w:r>
      <w:r>
        <w:rPr>
          <w:rFonts w:hint="eastAsia"/>
        </w:rPr>
        <w:t>та</w:t>
      </w:r>
    </w:p>
    <w:p w:rsidR="00A921F5" w:rsidRDefault="00A921F5" w:rsidP="00A921F5">
      <w:r>
        <w:rPr>
          <w:rFonts w:hint="eastAsia"/>
        </w:rPr>
        <w:t>обслуговуванням</w:t>
      </w:r>
      <w:r>
        <w:t></w:t>
      </w:r>
      <w:r>
        <w:t></w:t>
      </w:r>
      <w:r>
        <w:rPr>
          <w:rFonts w:hint="eastAsia"/>
        </w:rPr>
        <w:t>У</w:t>
      </w:r>
      <w:r>
        <w:t></w:t>
      </w:r>
      <w:r>
        <w:rPr>
          <w:rFonts w:hint="eastAsia"/>
        </w:rPr>
        <w:t>випадку</w:t>
      </w:r>
      <w:r>
        <w:t></w:t>
      </w:r>
      <w:r>
        <w:rPr>
          <w:rFonts w:hint="eastAsia"/>
        </w:rPr>
        <w:t>позитивних</w:t>
      </w:r>
      <w:r>
        <w:t></w:t>
      </w:r>
      <w:r>
        <w:rPr>
          <w:rFonts w:hint="eastAsia"/>
        </w:rPr>
        <w:t>результатів</w:t>
      </w:r>
      <w:r>
        <w:t></w:t>
      </w:r>
      <w:r>
        <w:t></w:t>
      </w:r>
      <w:r>
        <w:rPr>
          <w:rFonts w:hint="eastAsia"/>
        </w:rPr>
        <w:t>можна</w:t>
      </w:r>
      <w:r>
        <w:t></w:t>
      </w:r>
      <w:r>
        <w:rPr>
          <w:rFonts w:hint="eastAsia"/>
        </w:rPr>
        <w:t>прогнозувати</w:t>
      </w:r>
      <w:r>
        <w:t></w:t>
      </w:r>
      <w:r>
        <w:t></w:t>
      </w:r>
      <w:r>
        <w:rPr>
          <w:rFonts w:hint="eastAsia"/>
        </w:rPr>
        <w:t>що</w:t>
      </w:r>
      <w:r>
        <w:t></w:t>
      </w:r>
    </w:p>
    <w:p w:rsidR="00A921F5" w:rsidRDefault="00A921F5" w:rsidP="00A921F5">
      <w:r>
        <w:rPr>
          <w:rFonts w:hint="eastAsia"/>
        </w:rPr>
        <w:t>окрім</w:t>
      </w:r>
      <w:r>
        <w:t></w:t>
      </w:r>
      <w:r>
        <w:rPr>
          <w:rFonts w:hint="eastAsia"/>
        </w:rPr>
        <w:t>досягнення</w:t>
      </w:r>
      <w:r>
        <w:t></w:t>
      </w:r>
      <w:r>
        <w:rPr>
          <w:rFonts w:hint="eastAsia"/>
        </w:rPr>
        <w:t>економічних</w:t>
      </w:r>
      <w:r>
        <w:t></w:t>
      </w:r>
      <w:r>
        <w:rPr>
          <w:rFonts w:hint="eastAsia"/>
        </w:rPr>
        <w:t>ефектів</w:t>
      </w:r>
      <w:r>
        <w:t></w:t>
      </w:r>
      <w:r>
        <w:rPr>
          <w:rFonts w:hint="eastAsia"/>
        </w:rPr>
        <w:t>як</w:t>
      </w:r>
      <w:r>
        <w:t></w:t>
      </w:r>
      <w:r>
        <w:rPr>
          <w:rFonts w:hint="eastAsia"/>
        </w:rPr>
        <w:t>основи</w:t>
      </w:r>
      <w:r>
        <w:t></w:t>
      </w:r>
      <w:r>
        <w:rPr>
          <w:rFonts w:hint="eastAsia"/>
        </w:rPr>
        <w:t>та</w:t>
      </w:r>
      <w:r>
        <w:t></w:t>
      </w:r>
      <w:r>
        <w:rPr>
          <w:rFonts w:hint="eastAsia"/>
        </w:rPr>
        <w:t>стимулюючого</w:t>
      </w:r>
      <w:r>
        <w:t></w:t>
      </w:r>
      <w:r>
        <w:rPr>
          <w:rFonts w:hint="eastAsia"/>
        </w:rPr>
        <w:t>фактору</w:t>
      </w:r>
    </w:p>
    <w:p w:rsidR="00A921F5" w:rsidRDefault="00A921F5" w:rsidP="00A921F5">
      <w:r>
        <w:rPr>
          <w:rFonts w:hint="eastAsia"/>
        </w:rPr>
        <w:t>соціалізації</w:t>
      </w:r>
      <w:r>
        <w:t></w:t>
      </w:r>
      <w:r>
        <w:rPr>
          <w:rFonts w:hint="eastAsia"/>
        </w:rPr>
        <w:t>економіки</w:t>
      </w:r>
      <w:r>
        <w:t></w:t>
      </w:r>
      <w:r>
        <w:t></w:t>
      </w:r>
      <w:r>
        <w:rPr>
          <w:rFonts w:hint="eastAsia"/>
        </w:rPr>
        <w:t>вагомою</w:t>
      </w:r>
      <w:r>
        <w:t></w:t>
      </w:r>
      <w:r>
        <w:rPr>
          <w:rFonts w:hint="eastAsia"/>
        </w:rPr>
        <w:t>підтримкою</w:t>
      </w:r>
      <w:r>
        <w:t></w:t>
      </w:r>
      <w:r>
        <w:rPr>
          <w:rFonts w:hint="eastAsia"/>
        </w:rPr>
        <w:t>успішної</w:t>
      </w:r>
      <w:r>
        <w:t></w:t>
      </w:r>
      <w:r>
        <w:rPr>
          <w:rFonts w:hint="eastAsia"/>
        </w:rPr>
        <w:t>реалізації</w:t>
      </w:r>
      <w:r>
        <w:t></w:t>
      </w:r>
      <w:r>
        <w:rPr>
          <w:rFonts w:hint="eastAsia"/>
        </w:rPr>
        <w:t>подібної</w:t>
      </w:r>
      <w:r>
        <w:t></w:t>
      </w:r>
      <w:r>
        <w:rPr>
          <w:rFonts w:hint="eastAsia"/>
        </w:rPr>
        <w:t>соціальноорієнтованої</w:t>
      </w:r>
      <w:r>
        <w:t></w:t>
      </w:r>
      <w:r>
        <w:rPr>
          <w:rFonts w:hint="eastAsia"/>
        </w:rPr>
        <w:t>стратегії</w:t>
      </w:r>
      <w:r>
        <w:t></w:t>
      </w:r>
      <w:r>
        <w:rPr>
          <w:rFonts w:hint="eastAsia"/>
        </w:rPr>
        <w:t>економічного</w:t>
      </w:r>
      <w:r>
        <w:t></w:t>
      </w:r>
      <w:r>
        <w:rPr>
          <w:rFonts w:hint="eastAsia"/>
        </w:rPr>
        <w:t>розвитку</w:t>
      </w:r>
      <w:r>
        <w:t></w:t>
      </w:r>
      <w:r>
        <w:rPr>
          <w:rFonts w:hint="eastAsia"/>
        </w:rPr>
        <w:t>має</w:t>
      </w:r>
      <w:r>
        <w:t></w:t>
      </w:r>
      <w:r>
        <w:rPr>
          <w:rFonts w:hint="eastAsia"/>
        </w:rPr>
        <w:t>стати</w:t>
      </w:r>
      <w:r>
        <w:t></w:t>
      </w:r>
      <w:r>
        <w:rPr>
          <w:rFonts w:hint="eastAsia"/>
        </w:rPr>
        <w:t>формування</w:t>
      </w:r>
      <w:r>
        <w:t></w:t>
      </w:r>
      <w:r>
        <w:rPr>
          <w:rFonts w:hint="eastAsia"/>
        </w:rPr>
        <w:t>суспільної</w:t>
      </w:r>
    </w:p>
    <w:p w:rsidR="00A921F5" w:rsidRDefault="00A921F5" w:rsidP="00A921F5">
      <w:r>
        <w:rPr>
          <w:rFonts w:hint="eastAsia"/>
        </w:rPr>
        <w:t>свідомості</w:t>
      </w:r>
      <w:r>
        <w:t></w:t>
      </w:r>
      <w:r>
        <w:rPr>
          <w:rFonts w:hint="eastAsia"/>
        </w:rPr>
        <w:t>на</w:t>
      </w:r>
      <w:r>
        <w:t></w:t>
      </w:r>
      <w:r>
        <w:rPr>
          <w:rFonts w:hint="eastAsia"/>
        </w:rPr>
        <w:t>засадах</w:t>
      </w:r>
      <w:r>
        <w:t></w:t>
      </w:r>
      <w:r>
        <w:rPr>
          <w:rFonts w:hint="eastAsia"/>
        </w:rPr>
        <w:t>соціальної</w:t>
      </w:r>
      <w:r>
        <w:t></w:t>
      </w:r>
      <w:r>
        <w:rPr>
          <w:rFonts w:hint="eastAsia"/>
        </w:rPr>
        <w:t>відповідальності</w:t>
      </w:r>
      <w:r>
        <w:t></w:t>
      </w:r>
      <w:r>
        <w:t></w:t>
      </w:r>
      <w:r>
        <w:rPr>
          <w:rFonts w:hint="eastAsia"/>
        </w:rPr>
        <w:t>культури</w:t>
      </w:r>
      <w:r>
        <w:t></w:t>
      </w:r>
      <w:r>
        <w:rPr>
          <w:rFonts w:hint="eastAsia"/>
        </w:rPr>
        <w:t>споживання</w:t>
      </w:r>
      <w:r>
        <w:t></w:t>
      </w:r>
      <w:r>
        <w:rPr>
          <w:rFonts w:hint="eastAsia"/>
        </w:rPr>
        <w:t>населення</w:t>
      </w:r>
      <w:r>
        <w:t></w:t>
      </w:r>
    </w:p>
    <w:p w:rsidR="00A921F5" w:rsidRDefault="00A921F5" w:rsidP="00A921F5">
      <w:r>
        <w:rPr>
          <w:rFonts w:hint="eastAsia"/>
        </w:rPr>
        <w:t>формування</w:t>
      </w:r>
      <w:r>
        <w:t></w:t>
      </w:r>
      <w:r>
        <w:rPr>
          <w:rFonts w:hint="eastAsia"/>
        </w:rPr>
        <w:t>та</w:t>
      </w:r>
      <w:r>
        <w:t></w:t>
      </w:r>
      <w:r>
        <w:rPr>
          <w:rFonts w:hint="eastAsia"/>
        </w:rPr>
        <w:t>розвиток</w:t>
      </w:r>
      <w:r>
        <w:t></w:t>
      </w:r>
      <w:r>
        <w:rPr>
          <w:rFonts w:hint="eastAsia"/>
        </w:rPr>
        <w:t>яких</w:t>
      </w:r>
      <w:r>
        <w:t></w:t>
      </w:r>
      <w:r>
        <w:rPr>
          <w:rFonts w:hint="eastAsia"/>
        </w:rPr>
        <w:t>є</w:t>
      </w:r>
      <w:r>
        <w:t></w:t>
      </w:r>
      <w:r>
        <w:rPr>
          <w:rFonts w:hint="eastAsia"/>
        </w:rPr>
        <w:t>одним</w:t>
      </w:r>
      <w:r>
        <w:t></w:t>
      </w:r>
      <w:r>
        <w:rPr>
          <w:rFonts w:hint="eastAsia"/>
        </w:rPr>
        <w:t>з</w:t>
      </w:r>
      <w:r>
        <w:t></w:t>
      </w:r>
      <w:r>
        <w:rPr>
          <w:rFonts w:hint="eastAsia"/>
        </w:rPr>
        <w:t>нагальних</w:t>
      </w:r>
      <w:r>
        <w:t></w:t>
      </w:r>
      <w:r>
        <w:rPr>
          <w:rFonts w:hint="eastAsia"/>
        </w:rPr>
        <w:t>стратегічних</w:t>
      </w:r>
      <w:r>
        <w:t></w:t>
      </w:r>
      <w:r>
        <w:rPr>
          <w:rFonts w:hint="eastAsia"/>
        </w:rPr>
        <w:t>завдань</w:t>
      </w:r>
      <w:r>
        <w:t></w:t>
      </w:r>
      <w:r>
        <w:rPr>
          <w:rFonts w:hint="eastAsia"/>
        </w:rPr>
        <w:t>сфер</w:t>
      </w:r>
      <w:r>
        <w:t></w:t>
      </w:r>
      <w:r>
        <w:rPr>
          <w:rFonts w:hint="eastAsia"/>
        </w:rPr>
        <w:t>освіти</w:t>
      </w:r>
      <w:r>
        <w:t></w:t>
      </w:r>
    </w:p>
    <w:p w:rsidR="00A921F5" w:rsidRDefault="00A921F5" w:rsidP="00A921F5">
      <w:r>
        <w:rPr>
          <w:rFonts w:hint="eastAsia"/>
        </w:rPr>
        <w:t>науки</w:t>
      </w:r>
      <w:r>
        <w:t></w:t>
      </w:r>
      <w:r>
        <w:rPr>
          <w:rFonts w:hint="eastAsia"/>
        </w:rPr>
        <w:t>та</w:t>
      </w:r>
      <w:r>
        <w:t></w:t>
      </w:r>
      <w:r>
        <w:rPr>
          <w:rFonts w:hint="eastAsia"/>
        </w:rPr>
        <w:t>культури</w:t>
      </w:r>
      <w:r>
        <w:t></w:t>
      </w:r>
      <w:r>
        <w:rPr>
          <w:rFonts w:hint="eastAsia"/>
        </w:rPr>
        <w:t>України</w:t>
      </w:r>
      <w:r>
        <w:t></w:t>
      </w:r>
      <w:r>
        <w:t></w:t>
      </w:r>
      <w:r>
        <w:rPr>
          <w:rFonts w:hint="eastAsia"/>
        </w:rPr>
        <w:t>За</w:t>
      </w:r>
      <w:r>
        <w:t></w:t>
      </w:r>
      <w:r>
        <w:rPr>
          <w:rFonts w:hint="eastAsia"/>
        </w:rPr>
        <w:t>умови</w:t>
      </w:r>
      <w:r>
        <w:t></w:t>
      </w:r>
      <w:r>
        <w:rPr>
          <w:rFonts w:hint="eastAsia"/>
        </w:rPr>
        <w:t>збереження</w:t>
      </w:r>
      <w:r>
        <w:t></w:t>
      </w:r>
      <w:r>
        <w:rPr>
          <w:rFonts w:hint="eastAsia"/>
        </w:rPr>
        <w:t>національної</w:t>
      </w:r>
      <w:r>
        <w:t></w:t>
      </w:r>
      <w:r>
        <w:rPr>
          <w:rFonts w:hint="eastAsia"/>
        </w:rPr>
        <w:t>ідентичності</w:t>
      </w:r>
      <w:r>
        <w:t></w:t>
      </w:r>
      <w:r>
        <w:rPr>
          <w:rFonts w:hint="eastAsia"/>
        </w:rPr>
        <w:t>та</w:t>
      </w:r>
    </w:p>
    <w:p w:rsidR="00A921F5" w:rsidRDefault="00A921F5" w:rsidP="00A921F5">
      <w:r>
        <w:rPr>
          <w:rFonts w:hint="eastAsia"/>
        </w:rPr>
        <w:t>максимального</w:t>
      </w:r>
      <w:r>
        <w:t></w:t>
      </w:r>
      <w:r>
        <w:rPr>
          <w:rFonts w:hint="eastAsia"/>
        </w:rPr>
        <w:t>використання</w:t>
      </w:r>
      <w:r>
        <w:t></w:t>
      </w:r>
      <w:r>
        <w:rPr>
          <w:rFonts w:hint="eastAsia"/>
        </w:rPr>
        <w:t>наявного</w:t>
      </w:r>
      <w:r>
        <w:t></w:t>
      </w:r>
      <w:r>
        <w:rPr>
          <w:rFonts w:hint="eastAsia"/>
        </w:rPr>
        <w:t>специфічного</w:t>
      </w:r>
      <w:r>
        <w:t></w:t>
      </w:r>
      <w:r>
        <w:rPr>
          <w:rFonts w:hint="eastAsia"/>
        </w:rPr>
        <w:t>для</w:t>
      </w:r>
      <w:r>
        <w:t></w:t>
      </w:r>
      <w:r>
        <w:rPr>
          <w:rFonts w:hint="eastAsia"/>
        </w:rPr>
        <w:t>даного</w:t>
      </w:r>
      <w:r>
        <w:t></w:t>
      </w:r>
      <w:r>
        <w:rPr>
          <w:rFonts w:hint="eastAsia"/>
        </w:rPr>
        <w:t>регіону</w:t>
      </w:r>
      <w:r>
        <w:t></w:t>
      </w:r>
      <w:r>
        <w:rPr>
          <w:rFonts w:hint="eastAsia"/>
        </w:rPr>
        <w:t>та</w:t>
      </w:r>
      <w:r>
        <w:t></w:t>
      </w:r>
      <w:r>
        <w:rPr>
          <w:rFonts w:hint="eastAsia"/>
        </w:rPr>
        <w:t>країни</w:t>
      </w:r>
    </w:p>
    <w:p w:rsidR="00A921F5" w:rsidRDefault="00A921F5" w:rsidP="00A921F5">
      <w:r>
        <w:rPr>
          <w:rFonts w:hint="eastAsia"/>
        </w:rPr>
        <w:t>ресурсного</w:t>
      </w:r>
      <w:r>
        <w:t></w:t>
      </w:r>
      <w:r>
        <w:rPr>
          <w:rFonts w:hint="eastAsia"/>
        </w:rPr>
        <w:t>потенціалу</w:t>
      </w:r>
      <w:r>
        <w:t></w:t>
      </w:r>
      <w:r>
        <w:t></w:t>
      </w:r>
      <w:r>
        <w:rPr>
          <w:rFonts w:hint="eastAsia"/>
        </w:rPr>
        <w:t>оптимального</w:t>
      </w:r>
      <w:r>
        <w:t></w:t>
      </w:r>
      <w:r>
        <w:rPr>
          <w:rFonts w:hint="eastAsia"/>
        </w:rPr>
        <w:t>поєднання</w:t>
      </w:r>
      <w:r>
        <w:t></w:t>
      </w:r>
      <w:r>
        <w:rPr>
          <w:rFonts w:hint="eastAsia"/>
        </w:rPr>
        <w:t>засад</w:t>
      </w:r>
      <w:r>
        <w:t></w:t>
      </w:r>
      <w:r>
        <w:rPr>
          <w:rFonts w:hint="eastAsia"/>
        </w:rPr>
        <w:t>соціальної</w:t>
      </w:r>
      <w:r>
        <w:t></w:t>
      </w:r>
      <w:r>
        <w:rPr>
          <w:rFonts w:hint="eastAsia"/>
        </w:rPr>
        <w:t>економіки</w:t>
      </w:r>
      <w:r>
        <w:t></w:t>
      </w:r>
      <w:r>
        <w:rPr>
          <w:rFonts w:hint="eastAsia"/>
        </w:rPr>
        <w:t>та</w:t>
      </w:r>
      <w:r>
        <w:t></w:t>
      </w:r>
    </w:p>
    <w:p w:rsidR="00A921F5" w:rsidRDefault="00A921F5" w:rsidP="00A921F5">
      <w:r>
        <w:t></w:t>
      </w:r>
      <w:r>
        <w:t></w:t>
      </w:r>
      <w:r>
        <w:t></w:t>
      </w:r>
    </w:p>
    <w:p w:rsidR="00A921F5" w:rsidRDefault="00A921F5" w:rsidP="00A921F5">
      <w:r>
        <w:rPr>
          <w:rFonts w:hint="eastAsia"/>
        </w:rPr>
        <w:t>ринкового</w:t>
      </w:r>
      <w:r>
        <w:t></w:t>
      </w:r>
      <w:r>
        <w:rPr>
          <w:rFonts w:hint="eastAsia"/>
        </w:rPr>
        <w:t>господарювання</w:t>
      </w:r>
      <w:r>
        <w:t></w:t>
      </w:r>
      <w:r>
        <w:t></w:t>
      </w:r>
      <w:r>
        <w:rPr>
          <w:rFonts w:hint="eastAsia"/>
        </w:rPr>
        <w:t>виховання</w:t>
      </w:r>
      <w:r>
        <w:t></w:t>
      </w:r>
      <w:r>
        <w:rPr>
          <w:rFonts w:hint="eastAsia"/>
        </w:rPr>
        <w:t>соціально</w:t>
      </w:r>
      <w:r>
        <w:t></w:t>
      </w:r>
      <w:r>
        <w:rPr>
          <w:rFonts w:hint="eastAsia"/>
        </w:rPr>
        <w:t>відповідального</w:t>
      </w:r>
      <w:r>
        <w:t></w:t>
      </w:r>
      <w:r>
        <w:rPr>
          <w:rFonts w:hint="eastAsia"/>
        </w:rPr>
        <w:t>виробника</w:t>
      </w:r>
      <w:r>
        <w:t></w:t>
      </w:r>
      <w:r>
        <w:rPr>
          <w:rFonts w:hint="eastAsia"/>
        </w:rPr>
        <w:t>та</w:t>
      </w:r>
    </w:p>
    <w:p w:rsidR="00A921F5" w:rsidRDefault="00A921F5" w:rsidP="00A921F5">
      <w:r>
        <w:rPr>
          <w:rFonts w:hint="eastAsia"/>
        </w:rPr>
        <w:t>споживача</w:t>
      </w:r>
      <w:r>
        <w:t></w:t>
      </w:r>
      <w:r>
        <w:rPr>
          <w:rFonts w:hint="eastAsia"/>
        </w:rPr>
        <w:t>існує</w:t>
      </w:r>
      <w:r>
        <w:t></w:t>
      </w:r>
      <w:r>
        <w:rPr>
          <w:rFonts w:hint="eastAsia"/>
        </w:rPr>
        <w:t>висока</w:t>
      </w:r>
      <w:r>
        <w:t></w:t>
      </w:r>
      <w:r>
        <w:rPr>
          <w:rFonts w:hint="eastAsia"/>
        </w:rPr>
        <w:t>ймовірність</w:t>
      </w:r>
      <w:r>
        <w:t></w:t>
      </w:r>
      <w:r>
        <w:rPr>
          <w:rFonts w:hint="eastAsia"/>
        </w:rPr>
        <w:t>ефективної</w:t>
      </w:r>
      <w:r>
        <w:t></w:t>
      </w:r>
      <w:r>
        <w:rPr>
          <w:rFonts w:hint="eastAsia"/>
        </w:rPr>
        <w:t>імплементації</w:t>
      </w:r>
      <w:r>
        <w:t></w:t>
      </w:r>
      <w:r>
        <w:rPr>
          <w:rFonts w:hint="eastAsia"/>
        </w:rPr>
        <w:t>ключових</w:t>
      </w:r>
      <w:r>
        <w:t></w:t>
      </w:r>
      <w:r>
        <w:rPr>
          <w:rFonts w:hint="eastAsia"/>
        </w:rPr>
        <w:t>засад</w:t>
      </w:r>
    </w:p>
    <w:p w:rsidR="00A921F5" w:rsidRDefault="00A921F5" w:rsidP="00A921F5">
      <w:r>
        <w:rPr>
          <w:rFonts w:hint="eastAsia"/>
        </w:rPr>
        <w:t>соціально</w:t>
      </w:r>
      <w:r>
        <w:t></w:t>
      </w:r>
      <w:r>
        <w:rPr>
          <w:rFonts w:hint="eastAsia"/>
        </w:rPr>
        <w:t>орієнтованої</w:t>
      </w:r>
      <w:r>
        <w:t></w:t>
      </w:r>
      <w:r>
        <w:rPr>
          <w:rFonts w:hint="eastAsia"/>
        </w:rPr>
        <w:t>моделі</w:t>
      </w:r>
      <w:r>
        <w:t></w:t>
      </w:r>
      <w:r>
        <w:rPr>
          <w:rFonts w:hint="eastAsia"/>
        </w:rPr>
        <w:t>економічного</w:t>
      </w:r>
      <w:r>
        <w:t></w:t>
      </w:r>
      <w:r>
        <w:rPr>
          <w:rFonts w:hint="eastAsia"/>
        </w:rPr>
        <w:t>розвитку</w:t>
      </w:r>
      <w:r>
        <w:t></w:t>
      </w:r>
      <w:r>
        <w:t></w:t>
      </w:r>
      <w:r>
        <w:rPr>
          <w:rFonts w:hint="eastAsia"/>
        </w:rPr>
        <w:t>а</w:t>
      </w:r>
      <w:r>
        <w:t></w:t>
      </w:r>
      <w:r>
        <w:rPr>
          <w:rFonts w:hint="eastAsia"/>
        </w:rPr>
        <w:t>трансформація</w:t>
      </w:r>
      <w:r>
        <w:t></w:t>
      </w:r>
      <w:r>
        <w:rPr>
          <w:rFonts w:hint="eastAsia"/>
        </w:rPr>
        <w:t>вітчизняної</w:t>
      </w:r>
    </w:p>
    <w:p w:rsidR="00A921F5" w:rsidRDefault="00A921F5" w:rsidP="00A921F5">
      <w:r>
        <w:rPr>
          <w:rFonts w:hint="eastAsia"/>
        </w:rPr>
        <w:t>моделі</w:t>
      </w:r>
      <w:r>
        <w:t></w:t>
      </w:r>
      <w:r>
        <w:rPr>
          <w:rFonts w:hint="eastAsia"/>
        </w:rPr>
        <w:t>соціальної</w:t>
      </w:r>
      <w:r>
        <w:t></w:t>
      </w:r>
      <w:r>
        <w:rPr>
          <w:rFonts w:hint="eastAsia"/>
        </w:rPr>
        <w:t>економіки</w:t>
      </w:r>
      <w:r>
        <w:t></w:t>
      </w:r>
      <w:r>
        <w:rPr>
          <w:rFonts w:hint="eastAsia"/>
        </w:rPr>
        <w:t>на</w:t>
      </w:r>
      <w:r>
        <w:t></w:t>
      </w:r>
      <w:r>
        <w:rPr>
          <w:rFonts w:hint="eastAsia"/>
        </w:rPr>
        <w:t>засадах</w:t>
      </w:r>
      <w:r>
        <w:t></w:t>
      </w:r>
      <w:r>
        <w:rPr>
          <w:rFonts w:hint="eastAsia"/>
        </w:rPr>
        <w:t>принципів</w:t>
      </w:r>
      <w:r>
        <w:t></w:t>
      </w:r>
      <w:r>
        <w:rPr>
          <w:rFonts w:hint="eastAsia"/>
        </w:rPr>
        <w:t>скандинавської</w:t>
      </w:r>
      <w:r>
        <w:t></w:t>
      </w:r>
      <w:r>
        <w:rPr>
          <w:rFonts w:hint="eastAsia"/>
        </w:rPr>
        <w:t>моделі</w:t>
      </w:r>
      <w:r>
        <w:t></w:t>
      </w:r>
      <w:r>
        <w:rPr>
          <w:rFonts w:hint="eastAsia"/>
        </w:rPr>
        <w:t>дозволить</w:t>
      </w:r>
    </w:p>
    <w:p w:rsidR="00A921F5" w:rsidRPr="00A921F5" w:rsidRDefault="00A921F5" w:rsidP="00A921F5">
      <w:r>
        <w:rPr>
          <w:rFonts w:hint="eastAsia"/>
        </w:rPr>
        <w:t>досягти</w:t>
      </w:r>
      <w:r>
        <w:t></w:t>
      </w:r>
      <w:r>
        <w:rPr>
          <w:rFonts w:hint="eastAsia"/>
        </w:rPr>
        <w:t>конкретних</w:t>
      </w:r>
      <w:r>
        <w:t></w:t>
      </w:r>
      <w:r>
        <w:rPr>
          <w:rFonts w:hint="eastAsia"/>
        </w:rPr>
        <w:t>комплексних</w:t>
      </w:r>
      <w:r>
        <w:t></w:t>
      </w:r>
      <w:r>
        <w:rPr>
          <w:rFonts w:hint="eastAsia"/>
        </w:rPr>
        <w:t>позитивних</w:t>
      </w:r>
      <w:r>
        <w:t></w:t>
      </w:r>
      <w:r>
        <w:rPr>
          <w:rFonts w:hint="eastAsia"/>
        </w:rPr>
        <w:t>зрушень</w:t>
      </w:r>
      <w:r>
        <w:t></w:t>
      </w:r>
      <w:r>
        <w:rPr>
          <w:rFonts w:hint="eastAsia"/>
        </w:rPr>
        <w:t>в</w:t>
      </w:r>
      <w:r>
        <w:t></w:t>
      </w:r>
      <w:r>
        <w:rPr>
          <w:rFonts w:hint="eastAsia"/>
        </w:rPr>
        <w:t>напрямі</w:t>
      </w:r>
      <w:r>
        <w:t></w:t>
      </w:r>
      <w:r>
        <w:rPr>
          <w:rFonts w:hint="eastAsia"/>
        </w:rPr>
        <w:t>сталого</w:t>
      </w:r>
      <w:r>
        <w:t></w:t>
      </w:r>
      <w:r>
        <w:rPr>
          <w:rFonts w:hint="eastAsia"/>
        </w:rPr>
        <w:t>розвитку</w:t>
      </w:r>
      <w:r>
        <w:t></w:t>
      </w:r>
    </w:p>
    <w:sectPr w:rsidR="00A921F5" w:rsidRPr="00A921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921F5" w:rsidRPr="00A921F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CB7C0-EDFE-4B9A-B18A-83B5A449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16</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2021-09-22T20:50:00Z</dcterms:created>
  <dcterms:modified xsi:type="dcterms:W3CDTF">2021-09-23T09:28:00Z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