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1A127" w14:textId="181B99C1" w:rsidR="00636F96" w:rsidRDefault="00B43BB0" w:rsidP="00B43BB0">
      <w:r w:rsidRPr="00B43BB0">
        <w:rPr>
          <w:rFonts w:hint="eastAsia"/>
        </w:rPr>
        <w:t>Бай</w:t>
      </w:r>
      <w:r w:rsidRPr="00B43BB0">
        <w:t xml:space="preserve"> </w:t>
      </w:r>
      <w:r w:rsidRPr="00B43BB0">
        <w:rPr>
          <w:rFonts w:hint="eastAsia"/>
        </w:rPr>
        <w:t>Юлий</w:t>
      </w:r>
      <w:r w:rsidRPr="00B43BB0">
        <w:t xml:space="preserve"> </w:t>
      </w:r>
      <w:r w:rsidRPr="00B43BB0">
        <w:rPr>
          <w:rFonts w:hint="eastAsia"/>
        </w:rPr>
        <w:t>Дмитриевич</w:t>
      </w:r>
      <w:r>
        <w:rPr>
          <w:rFonts w:hint="cs"/>
        </w:rPr>
        <w:t xml:space="preserve"> </w:t>
      </w:r>
      <w:r w:rsidRPr="00B43BB0">
        <w:rPr>
          <w:rFonts w:hint="eastAsia"/>
        </w:rPr>
        <w:t>Оптимизация</w:t>
      </w:r>
      <w:r w:rsidRPr="00B43BB0">
        <w:t xml:space="preserve"> </w:t>
      </w:r>
      <w:r w:rsidRPr="00B43BB0">
        <w:rPr>
          <w:rFonts w:hint="eastAsia"/>
        </w:rPr>
        <w:t>объемов</w:t>
      </w:r>
      <w:r w:rsidRPr="00B43BB0">
        <w:t xml:space="preserve"> </w:t>
      </w:r>
      <w:r w:rsidRPr="00B43BB0">
        <w:rPr>
          <w:rFonts w:hint="eastAsia"/>
        </w:rPr>
        <w:t>и</w:t>
      </w:r>
      <w:r w:rsidRPr="00B43BB0">
        <w:t xml:space="preserve"> </w:t>
      </w:r>
      <w:r w:rsidRPr="00B43BB0">
        <w:rPr>
          <w:rFonts w:hint="eastAsia"/>
        </w:rPr>
        <w:t>мест</w:t>
      </w:r>
      <w:r w:rsidRPr="00B43BB0">
        <w:t xml:space="preserve"> </w:t>
      </w:r>
      <w:r w:rsidRPr="00B43BB0">
        <w:rPr>
          <w:rFonts w:hint="eastAsia"/>
        </w:rPr>
        <w:t>подключения</w:t>
      </w:r>
      <w:r w:rsidRPr="00B43BB0">
        <w:t xml:space="preserve"> </w:t>
      </w:r>
      <w:r w:rsidRPr="00B43BB0">
        <w:rPr>
          <w:rFonts w:hint="eastAsia"/>
        </w:rPr>
        <w:t>ветроэнергетических</w:t>
      </w:r>
      <w:r w:rsidRPr="00B43BB0">
        <w:t xml:space="preserve"> </w:t>
      </w:r>
      <w:r w:rsidRPr="00B43BB0">
        <w:rPr>
          <w:rFonts w:hint="eastAsia"/>
        </w:rPr>
        <w:t>установок</w:t>
      </w:r>
      <w:r w:rsidRPr="00B43BB0">
        <w:t xml:space="preserve"> </w:t>
      </w:r>
      <w:r w:rsidRPr="00B43BB0">
        <w:rPr>
          <w:rFonts w:hint="eastAsia"/>
        </w:rPr>
        <w:t>на</w:t>
      </w:r>
      <w:r w:rsidRPr="00B43BB0">
        <w:t xml:space="preserve"> </w:t>
      </w:r>
      <w:r w:rsidRPr="00B43BB0">
        <w:rPr>
          <w:rFonts w:hint="eastAsia"/>
        </w:rPr>
        <w:t>основе</w:t>
      </w:r>
      <w:r w:rsidRPr="00B43BB0">
        <w:t xml:space="preserve"> </w:t>
      </w:r>
      <w:r w:rsidRPr="00B43BB0">
        <w:rPr>
          <w:rFonts w:hint="eastAsia"/>
        </w:rPr>
        <w:t>оценки</w:t>
      </w:r>
      <w:r w:rsidRPr="00B43BB0">
        <w:t xml:space="preserve"> </w:t>
      </w:r>
      <w:r w:rsidRPr="00B43BB0">
        <w:rPr>
          <w:rFonts w:hint="eastAsia"/>
        </w:rPr>
        <w:t>вероятностных</w:t>
      </w:r>
      <w:r w:rsidRPr="00B43BB0">
        <w:t xml:space="preserve"> </w:t>
      </w:r>
      <w:r w:rsidRPr="00B43BB0">
        <w:rPr>
          <w:rFonts w:hint="eastAsia"/>
        </w:rPr>
        <w:t>характеристик</w:t>
      </w:r>
      <w:r w:rsidRPr="00B43BB0">
        <w:t xml:space="preserve"> </w:t>
      </w:r>
      <w:r w:rsidRPr="00B43BB0">
        <w:rPr>
          <w:rFonts w:hint="eastAsia"/>
        </w:rPr>
        <w:t>параметров</w:t>
      </w:r>
      <w:r w:rsidRPr="00B43BB0">
        <w:t xml:space="preserve"> </w:t>
      </w:r>
      <w:r w:rsidRPr="00B43BB0">
        <w:rPr>
          <w:rFonts w:hint="eastAsia"/>
        </w:rPr>
        <w:t>установившегося</w:t>
      </w:r>
      <w:r w:rsidRPr="00B43BB0">
        <w:t xml:space="preserve"> </w:t>
      </w:r>
      <w:r w:rsidRPr="00B43BB0">
        <w:rPr>
          <w:rFonts w:hint="eastAsia"/>
        </w:rPr>
        <w:t>режима</w:t>
      </w:r>
      <w:r w:rsidRPr="00B43BB0">
        <w:t xml:space="preserve"> </w:t>
      </w:r>
      <w:r w:rsidRPr="00B43BB0">
        <w:rPr>
          <w:rFonts w:hint="eastAsia"/>
        </w:rPr>
        <w:t>электроэнергетических</w:t>
      </w:r>
      <w:r w:rsidRPr="00B43BB0">
        <w:t xml:space="preserve"> </w:t>
      </w:r>
      <w:r w:rsidRPr="00B43BB0">
        <w:rPr>
          <w:rFonts w:hint="eastAsia"/>
        </w:rPr>
        <w:t>систем</w:t>
      </w:r>
    </w:p>
    <w:p w14:paraId="4FC2C6C5" w14:textId="77777777" w:rsidR="00B43BB0" w:rsidRDefault="00B43BB0" w:rsidP="00B43BB0">
      <w:r>
        <w:rPr>
          <w:rFonts w:hint="eastAsia"/>
        </w:rPr>
        <w:t>ОГЛАВЛЕНИЕ</w:t>
      </w:r>
      <w:r>
        <w:t xml:space="preserve"> </w:t>
      </w:r>
      <w:r>
        <w:rPr>
          <w:rFonts w:hint="eastAsia"/>
        </w:rPr>
        <w:t>ДИССЕРТАЦИИ</w:t>
      </w:r>
    </w:p>
    <w:p w14:paraId="7E50441C" w14:textId="77777777" w:rsidR="00B43BB0" w:rsidRDefault="00B43BB0" w:rsidP="00B43BB0">
      <w:r>
        <w:rPr>
          <w:rFonts w:hint="eastAsia"/>
        </w:rPr>
        <w:t>кандидат</w:t>
      </w:r>
      <w:r>
        <w:t xml:space="preserve"> </w:t>
      </w:r>
      <w:r>
        <w:rPr>
          <w:rFonts w:hint="eastAsia"/>
        </w:rPr>
        <w:t>наук</w:t>
      </w:r>
      <w:r>
        <w:t xml:space="preserve"> </w:t>
      </w:r>
      <w:r>
        <w:rPr>
          <w:rFonts w:hint="eastAsia"/>
        </w:rPr>
        <w:t>Бай</w:t>
      </w:r>
      <w:r>
        <w:t xml:space="preserve"> </w:t>
      </w:r>
      <w:r>
        <w:rPr>
          <w:rFonts w:hint="eastAsia"/>
        </w:rPr>
        <w:t>Юлий</w:t>
      </w:r>
      <w:r>
        <w:t xml:space="preserve"> </w:t>
      </w:r>
      <w:r>
        <w:rPr>
          <w:rFonts w:hint="eastAsia"/>
        </w:rPr>
        <w:t>Дмитриевич</w:t>
      </w:r>
    </w:p>
    <w:p w14:paraId="6851F07D" w14:textId="77777777" w:rsidR="00B43BB0" w:rsidRDefault="00B43BB0" w:rsidP="00B43BB0">
      <w:r>
        <w:rPr>
          <w:rFonts w:hint="eastAsia"/>
        </w:rPr>
        <w:t>ВВЕДЕНИЕ</w:t>
      </w:r>
    </w:p>
    <w:p w14:paraId="2A83D13D" w14:textId="77777777" w:rsidR="00B43BB0" w:rsidRDefault="00B43BB0" w:rsidP="00B43BB0"/>
    <w:p w14:paraId="1DFEE53B" w14:textId="77777777" w:rsidR="00B43BB0" w:rsidRDefault="00B43BB0" w:rsidP="00B43BB0">
      <w:r>
        <w:t xml:space="preserve">1.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ОПРЕДЕЛЕНИЯ</w:t>
      </w:r>
      <w:r>
        <w:t xml:space="preserve"> </w:t>
      </w:r>
      <w:r>
        <w:rPr>
          <w:rFonts w:hint="eastAsia"/>
        </w:rPr>
        <w:t>ОПТИМАЛЬНЫХ</w:t>
      </w:r>
      <w:r>
        <w:t xml:space="preserve"> </w:t>
      </w:r>
      <w:r>
        <w:rPr>
          <w:rFonts w:hint="eastAsia"/>
        </w:rPr>
        <w:t>ОБЪЕМОВ</w:t>
      </w:r>
      <w:r>
        <w:t xml:space="preserve"> </w:t>
      </w:r>
      <w:r>
        <w:rPr>
          <w:rFonts w:hint="eastAsia"/>
        </w:rPr>
        <w:t>И</w:t>
      </w:r>
      <w:r>
        <w:t xml:space="preserve"> </w:t>
      </w:r>
      <w:r>
        <w:rPr>
          <w:rFonts w:hint="eastAsia"/>
        </w:rPr>
        <w:t>МЕСТ</w:t>
      </w:r>
      <w:r>
        <w:t xml:space="preserve"> </w:t>
      </w:r>
      <w:r>
        <w:rPr>
          <w:rFonts w:hint="eastAsia"/>
        </w:rPr>
        <w:t>ПОДКЛЮЧЕНИЯ</w:t>
      </w:r>
      <w:r>
        <w:t xml:space="preserve"> </w:t>
      </w:r>
      <w:r>
        <w:rPr>
          <w:rFonts w:hint="eastAsia"/>
        </w:rPr>
        <w:t>ВЕТРОЭНЕРГЕТИЧЕСКИХ</w:t>
      </w:r>
      <w:r>
        <w:t xml:space="preserve"> </w:t>
      </w:r>
      <w:r>
        <w:rPr>
          <w:rFonts w:hint="eastAsia"/>
        </w:rPr>
        <w:t>УСТАНОВОК</w:t>
      </w:r>
      <w:r>
        <w:t xml:space="preserve">, </w:t>
      </w:r>
      <w:r>
        <w:rPr>
          <w:rFonts w:hint="eastAsia"/>
        </w:rPr>
        <w:t>ПОСТАНОВКА</w:t>
      </w:r>
      <w:r>
        <w:t xml:space="preserve"> </w:t>
      </w:r>
      <w:r>
        <w:rPr>
          <w:rFonts w:hint="eastAsia"/>
        </w:rPr>
        <w:t>ЗАДАЧИ</w:t>
      </w:r>
      <w:r>
        <w:t xml:space="preserve"> </w:t>
      </w:r>
      <w:r>
        <w:rPr>
          <w:rFonts w:hint="eastAsia"/>
        </w:rPr>
        <w:t>ИССЛЕДОВАНИЙ</w:t>
      </w:r>
    </w:p>
    <w:p w14:paraId="56ACDAA1" w14:textId="77777777" w:rsidR="00B43BB0" w:rsidRDefault="00B43BB0" w:rsidP="00B43BB0"/>
    <w:p w14:paraId="404C364B" w14:textId="77777777" w:rsidR="00B43BB0" w:rsidRDefault="00B43BB0" w:rsidP="00B43BB0">
      <w:r>
        <w:t xml:space="preserve">1.1. </w:t>
      </w:r>
      <w:r>
        <w:rPr>
          <w:rFonts w:hint="eastAsia"/>
        </w:rPr>
        <w:t>Детерминированные</w:t>
      </w:r>
      <w:r>
        <w:t xml:space="preserve"> </w:t>
      </w:r>
      <w:r>
        <w:rPr>
          <w:rFonts w:hint="eastAsia"/>
        </w:rPr>
        <w:t>и</w:t>
      </w:r>
      <w:r>
        <w:t xml:space="preserve"> </w:t>
      </w:r>
      <w:r>
        <w:rPr>
          <w:rFonts w:hint="eastAsia"/>
        </w:rPr>
        <w:t>вероятностные</w:t>
      </w:r>
      <w:r>
        <w:t xml:space="preserve"> </w:t>
      </w:r>
      <w:r>
        <w:rPr>
          <w:rFonts w:hint="eastAsia"/>
        </w:rPr>
        <w:t>методы</w:t>
      </w:r>
      <w:r>
        <w:t xml:space="preserve"> </w:t>
      </w:r>
      <w:r>
        <w:rPr>
          <w:rFonts w:hint="eastAsia"/>
        </w:rPr>
        <w:t>определения</w:t>
      </w:r>
      <w:r>
        <w:t xml:space="preserve"> </w:t>
      </w:r>
      <w:r>
        <w:rPr>
          <w:rFonts w:hint="eastAsia"/>
        </w:rPr>
        <w:t>оптимальных</w:t>
      </w:r>
      <w:r>
        <w:t xml:space="preserve"> </w:t>
      </w:r>
      <w:r>
        <w:rPr>
          <w:rFonts w:hint="eastAsia"/>
        </w:rPr>
        <w:t>объемов</w:t>
      </w:r>
      <w:r>
        <w:t xml:space="preserve"> </w:t>
      </w:r>
      <w:r>
        <w:rPr>
          <w:rFonts w:hint="eastAsia"/>
        </w:rPr>
        <w:t>и</w:t>
      </w:r>
      <w:r>
        <w:t xml:space="preserve"> </w:t>
      </w:r>
      <w:r>
        <w:rPr>
          <w:rFonts w:hint="eastAsia"/>
        </w:rPr>
        <w:t>мест</w:t>
      </w:r>
      <w:r>
        <w:t xml:space="preserve"> </w:t>
      </w:r>
      <w:r>
        <w:rPr>
          <w:rFonts w:hint="eastAsia"/>
        </w:rPr>
        <w:t>подключения</w:t>
      </w:r>
      <w:r>
        <w:t xml:space="preserve"> </w:t>
      </w:r>
      <w:r>
        <w:rPr>
          <w:rFonts w:hint="eastAsia"/>
        </w:rPr>
        <w:t>ветроэнергетических</w:t>
      </w:r>
      <w:r>
        <w:t xml:space="preserve"> </w:t>
      </w:r>
      <w:r>
        <w:rPr>
          <w:rFonts w:hint="eastAsia"/>
        </w:rPr>
        <w:t>установок</w:t>
      </w:r>
    </w:p>
    <w:p w14:paraId="46CBB2FD" w14:textId="77777777" w:rsidR="00B43BB0" w:rsidRDefault="00B43BB0" w:rsidP="00B43BB0"/>
    <w:p w14:paraId="0F9E624A" w14:textId="77777777" w:rsidR="00B43BB0" w:rsidRDefault="00B43BB0" w:rsidP="00B43BB0">
      <w:r>
        <w:t xml:space="preserve">1.2. </w:t>
      </w:r>
      <w:r>
        <w:rPr>
          <w:rFonts w:hint="eastAsia"/>
        </w:rPr>
        <w:t>Целевые</w:t>
      </w:r>
      <w:r>
        <w:t xml:space="preserve"> </w:t>
      </w:r>
      <w:r>
        <w:rPr>
          <w:rFonts w:hint="eastAsia"/>
        </w:rPr>
        <w:t>функции</w:t>
      </w:r>
      <w:r>
        <w:t xml:space="preserve"> </w:t>
      </w:r>
      <w:r>
        <w:rPr>
          <w:rFonts w:hint="eastAsia"/>
        </w:rPr>
        <w:t>и</w:t>
      </w:r>
      <w:r>
        <w:t xml:space="preserve"> </w:t>
      </w:r>
      <w:r>
        <w:rPr>
          <w:rFonts w:hint="eastAsia"/>
        </w:rPr>
        <w:t>технико</w:t>
      </w:r>
      <w:r>
        <w:t>-</w:t>
      </w:r>
      <w:r>
        <w:rPr>
          <w:rFonts w:hint="eastAsia"/>
        </w:rPr>
        <w:t>экономические</w:t>
      </w:r>
      <w:r>
        <w:t xml:space="preserve"> </w:t>
      </w:r>
      <w:r>
        <w:rPr>
          <w:rFonts w:hint="eastAsia"/>
        </w:rPr>
        <w:t>показатели</w:t>
      </w:r>
      <w:r>
        <w:t xml:space="preserve"> </w:t>
      </w:r>
      <w:r>
        <w:rPr>
          <w:rFonts w:hint="eastAsia"/>
        </w:rPr>
        <w:t>эффективности</w:t>
      </w:r>
    </w:p>
    <w:p w14:paraId="4A2D6435" w14:textId="77777777" w:rsidR="00B43BB0" w:rsidRDefault="00B43BB0" w:rsidP="00B43BB0"/>
    <w:p w14:paraId="4A6A2F5A" w14:textId="77777777" w:rsidR="00B43BB0" w:rsidRDefault="00B43BB0" w:rsidP="00B43BB0">
      <w:r>
        <w:t xml:space="preserve">1.2. </w:t>
      </w:r>
      <w:r>
        <w:rPr>
          <w:rFonts w:hint="eastAsia"/>
        </w:rPr>
        <w:t>Случайные</w:t>
      </w:r>
      <w:r>
        <w:t xml:space="preserve"> </w:t>
      </w:r>
      <w:r>
        <w:rPr>
          <w:rFonts w:hint="eastAsia"/>
        </w:rPr>
        <w:t>величины</w:t>
      </w:r>
      <w:r>
        <w:t xml:space="preserve"> </w:t>
      </w:r>
      <w:r>
        <w:rPr>
          <w:rFonts w:hint="eastAsia"/>
        </w:rPr>
        <w:t>и</w:t>
      </w:r>
      <w:r>
        <w:t xml:space="preserve"> </w:t>
      </w:r>
      <w:r>
        <w:rPr>
          <w:rFonts w:hint="eastAsia"/>
        </w:rPr>
        <w:t>случайные</w:t>
      </w:r>
      <w:r>
        <w:t xml:space="preserve"> </w:t>
      </w:r>
      <w:r>
        <w:rPr>
          <w:rFonts w:hint="eastAsia"/>
        </w:rPr>
        <w:t>события</w:t>
      </w:r>
    </w:p>
    <w:p w14:paraId="66A77153" w14:textId="77777777" w:rsidR="00B43BB0" w:rsidRDefault="00B43BB0" w:rsidP="00B43BB0"/>
    <w:p w14:paraId="40B370FE" w14:textId="77777777" w:rsidR="00B43BB0" w:rsidRDefault="00B43BB0" w:rsidP="00B43BB0">
      <w:r>
        <w:t xml:space="preserve">1.3. </w:t>
      </w:r>
      <w:r>
        <w:rPr>
          <w:rFonts w:hint="eastAsia"/>
        </w:rPr>
        <w:t>Вероятностные</w:t>
      </w:r>
      <w:r>
        <w:t xml:space="preserve"> </w:t>
      </w:r>
      <w:r>
        <w:rPr>
          <w:rFonts w:hint="eastAsia"/>
        </w:rPr>
        <w:t>характеристики</w:t>
      </w:r>
      <w:r>
        <w:t xml:space="preserve"> </w:t>
      </w:r>
      <w:r>
        <w:rPr>
          <w:rFonts w:hint="eastAsia"/>
        </w:rPr>
        <w:t>параметров</w:t>
      </w:r>
      <w:r>
        <w:t xml:space="preserve"> </w:t>
      </w:r>
      <w:r>
        <w:rPr>
          <w:rFonts w:hint="eastAsia"/>
        </w:rPr>
        <w:t>режима</w:t>
      </w:r>
    </w:p>
    <w:p w14:paraId="3F029312" w14:textId="77777777" w:rsidR="00B43BB0" w:rsidRDefault="00B43BB0" w:rsidP="00B43BB0"/>
    <w:p w14:paraId="60D0E85D" w14:textId="77777777" w:rsidR="00B43BB0" w:rsidRDefault="00B43BB0" w:rsidP="00B43BB0">
      <w:r>
        <w:t xml:space="preserve">1.4. </w:t>
      </w:r>
      <w:r>
        <w:rPr>
          <w:rFonts w:hint="eastAsia"/>
        </w:rPr>
        <w:t>Проблема</w:t>
      </w:r>
      <w:r>
        <w:t xml:space="preserve"> </w:t>
      </w:r>
      <w:r>
        <w:rPr>
          <w:rFonts w:hint="eastAsia"/>
        </w:rPr>
        <w:t>аналитического</w:t>
      </w:r>
      <w:r>
        <w:t xml:space="preserve"> </w:t>
      </w:r>
      <w:r>
        <w:rPr>
          <w:rFonts w:hint="eastAsia"/>
        </w:rPr>
        <w:t>решения</w:t>
      </w:r>
      <w:r>
        <w:t xml:space="preserve"> </w:t>
      </w:r>
      <w:r>
        <w:rPr>
          <w:rFonts w:hint="eastAsia"/>
        </w:rPr>
        <w:t>многомерных</w:t>
      </w:r>
      <w:r>
        <w:t xml:space="preserve"> </w:t>
      </w:r>
      <w:r>
        <w:rPr>
          <w:rFonts w:hint="eastAsia"/>
        </w:rPr>
        <w:t>задач</w:t>
      </w:r>
    </w:p>
    <w:p w14:paraId="496F14EC" w14:textId="77777777" w:rsidR="00B43BB0" w:rsidRDefault="00B43BB0" w:rsidP="00B43BB0"/>
    <w:p w14:paraId="4582731B" w14:textId="77777777" w:rsidR="00B43BB0" w:rsidRDefault="00B43BB0" w:rsidP="00B43BB0">
      <w:r>
        <w:t xml:space="preserve">1.5. </w:t>
      </w:r>
      <w:r>
        <w:rPr>
          <w:rFonts w:hint="eastAsia"/>
        </w:rPr>
        <w:t>Применимость</w:t>
      </w:r>
      <w:r>
        <w:t xml:space="preserve"> </w:t>
      </w:r>
      <w:r>
        <w:rPr>
          <w:rFonts w:hint="eastAsia"/>
        </w:rPr>
        <w:t>методов</w:t>
      </w:r>
      <w:r>
        <w:t xml:space="preserve"> </w:t>
      </w:r>
      <w:r>
        <w:rPr>
          <w:rFonts w:hint="eastAsia"/>
        </w:rPr>
        <w:t>численного</w:t>
      </w:r>
      <w:r>
        <w:t xml:space="preserve"> </w:t>
      </w:r>
      <w:r>
        <w:rPr>
          <w:rFonts w:hint="eastAsia"/>
        </w:rPr>
        <w:t>формирования</w:t>
      </w:r>
      <w:r>
        <w:t xml:space="preserve"> </w:t>
      </w:r>
      <w:r>
        <w:rPr>
          <w:rFonts w:hint="eastAsia"/>
        </w:rPr>
        <w:t>полных</w:t>
      </w:r>
      <w:r>
        <w:t xml:space="preserve"> </w:t>
      </w:r>
      <w:r>
        <w:rPr>
          <w:rFonts w:hint="eastAsia"/>
        </w:rPr>
        <w:t>вероятностных</w:t>
      </w:r>
      <w:r>
        <w:t xml:space="preserve"> </w:t>
      </w:r>
      <w:r>
        <w:rPr>
          <w:rFonts w:hint="eastAsia"/>
        </w:rPr>
        <w:t>характеристик</w:t>
      </w:r>
      <w:r>
        <w:t xml:space="preserve"> </w:t>
      </w:r>
      <w:r>
        <w:rPr>
          <w:rFonts w:hint="eastAsia"/>
        </w:rPr>
        <w:t>параметров</w:t>
      </w:r>
      <w:r>
        <w:t xml:space="preserve"> </w:t>
      </w:r>
      <w:r>
        <w:rPr>
          <w:rFonts w:hint="eastAsia"/>
        </w:rPr>
        <w:t>ЭЭС</w:t>
      </w:r>
    </w:p>
    <w:p w14:paraId="3886B6B0" w14:textId="77777777" w:rsidR="00B43BB0" w:rsidRDefault="00B43BB0" w:rsidP="00B43BB0"/>
    <w:p w14:paraId="231B5CA6" w14:textId="77777777" w:rsidR="00B43BB0" w:rsidRDefault="00B43BB0" w:rsidP="00B43BB0">
      <w:r>
        <w:t xml:space="preserve">1.6. </w:t>
      </w:r>
      <w:r>
        <w:rPr>
          <w:rFonts w:hint="eastAsia"/>
        </w:rPr>
        <w:t>Стохастическое</w:t>
      </w:r>
      <w:r>
        <w:t xml:space="preserve"> </w:t>
      </w:r>
      <w:r>
        <w:rPr>
          <w:rFonts w:hint="eastAsia"/>
        </w:rPr>
        <w:t>поведение</w:t>
      </w:r>
      <w:r>
        <w:t xml:space="preserve"> </w:t>
      </w:r>
      <w:r>
        <w:rPr>
          <w:rFonts w:hint="eastAsia"/>
        </w:rPr>
        <w:t>ветра</w:t>
      </w:r>
      <w:r>
        <w:t xml:space="preserve">. </w:t>
      </w:r>
      <w:r>
        <w:rPr>
          <w:rFonts w:hint="eastAsia"/>
        </w:rPr>
        <w:t>Вероятностные</w:t>
      </w:r>
      <w:r>
        <w:t xml:space="preserve"> </w:t>
      </w:r>
      <w:r>
        <w:rPr>
          <w:rFonts w:hint="eastAsia"/>
        </w:rPr>
        <w:t>характеристики</w:t>
      </w:r>
      <w:r>
        <w:t xml:space="preserve"> </w:t>
      </w:r>
      <w:r>
        <w:rPr>
          <w:rFonts w:hint="eastAsia"/>
        </w:rPr>
        <w:t>ветроэнергетических</w:t>
      </w:r>
      <w:r>
        <w:t xml:space="preserve"> </w:t>
      </w:r>
      <w:r>
        <w:rPr>
          <w:rFonts w:hint="eastAsia"/>
        </w:rPr>
        <w:t>установок</w:t>
      </w:r>
    </w:p>
    <w:p w14:paraId="6BBE168E" w14:textId="77777777" w:rsidR="00B43BB0" w:rsidRDefault="00B43BB0" w:rsidP="00B43BB0"/>
    <w:p w14:paraId="76744603" w14:textId="77777777" w:rsidR="00B43BB0" w:rsidRDefault="00B43BB0" w:rsidP="00B43BB0">
      <w:r>
        <w:lastRenderedPageBreak/>
        <w:t xml:space="preserve">1.7. </w:t>
      </w:r>
      <w:r>
        <w:rPr>
          <w:rFonts w:hint="eastAsia"/>
        </w:rPr>
        <w:t>Аппроксимация</w:t>
      </w:r>
      <w:r>
        <w:t xml:space="preserve"> </w:t>
      </w:r>
      <w:r>
        <w:rPr>
          <w:rFonts w:hint="eastAsia"/>
        </w:rPr>
        <w:t>закона</w:t>
      </w:r>
      <w:r>
        <w:t xml:space="preserve"> </w:t>
      </w:r>
      <w:r>
        <w:rPr>
          <w:rFonts w:hint="eastAsia"/>
        </w:rPr>
        <w:t>распределения</w:t>
      </w:r>
      <w:r>
        <w:t xml:space="preserve"> </w:t>
      </w:r>
      <w:r>
        <w:rPr>
          <w:rFonts w:hint="eastAsia"/>
        </w:rPr>
        <w:t>ветра</w:t>
      </w:r>
    </w:p>
    <w:p w14:paraId="65AEC7D1" w14:textId="77777777" w:rsidR="00B43BB0" w:rsidRDefault="00B43BB0" w:rsidP="00B43BB0"/>
    <w:p w14:paraId="7D3477F6" w14:textId="77777777" w:rsidR="00B43BB0" w:rsidRDefault="00B43BB0" w:rsidP="00B43BB0">
      <w:r>
        <w:t xml:space="preserve">1.8. </w:t>
      </w:r>
      <w:r>
        <w:rPr>
          <w:rFonts w:hint="eastAsia"/>
        </w:rPr>
        <w:t>Оценка</w:t>
      </w:r>
      <w:r>
        <w:t xml:space="preserve"> </w:t>
      </w:r>
      <w:r>
        <w:rPr>
          <w:rFonts w:hint="eastAsia"/>
        </w:rPr>
        <w:t>закона</w:t>
      </w:r>
      <w:r>
        <w:t xml:space="preserve"> </w:t>
      </w:r>
      <w:r>
        <w:rPr>
          <w:rFonts w:hint="eastAsia"/>
        </w:rPr>
        <w:t>распределения</w:t>
      </w:r>
      <w:r>
        <w:t xml:space="preserve"> </w:t>
      </w:r>
      <w:r>
        <w:rPr>
          <w:rFonts w:hint="eastAsia"/>
        </w:rPr>
        <w:t>ветра</w:t>
      </w:r>
      <w:r>
        <w:t xml:space="preserve">. </w:t>
      </w:r>
      <w:r>
        <w:rPr>
          <w:rFonts w:hint="eastAsia"/>
        </w:rPr>
        <w:t>Применение</w:t>
      </w:r>
      <w:r>
        <w:t xml:space="preserve"> </w:t>
      </w:r>
      <w:r>
        <w:rPr>
          <w:rFonts w:hint="eastAsia"/>
        </w:rPr>
        <w:t>критериев</w:t>
      </w:r>
      <w:r>
        <w:t xml:space="preserve"> </w:t>
      </w:r>
      <w:r>
        <w:rPr>
          <w:rFonts w:hint="eastAsia"/>
        </w:rPr>
        <w:t>согласия</w:t>
      </w:r>
    </w:p>
    <w:p w14:paraId="60EB0CCE" w14:textId="77777777" w:rsidR="00B43BB0" w:rsidRDefault="00B43BB0" w:rsidP="00B43BB0"/>
    <w:p w14:paraId="34571F2A" w14:textId="77777777" w:rsidR="00B43BB0" w:rsidRDefault="00B43BB0" w:rsidP="00B43BB0">
      <w:r>
        <w:t xml:space="preserve">1.9.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D53706B" w14:textId="77777777" w:rsidR="00B43BB0" w:rsidRDefault="00B43BB0" w:rsidP="00B43BB0"/>
    <w:p w14:paraId="550C6A66" w14:textId="77777777" w:rsidR="00B43BB0" w:rsidRDefault="00B43BB0" w:rsidP="00B43BB0">
      <w:r>
        <w:t xml:space="preserve">2. </w:t>
      </w:r>
      <w:r>
        <w:rPr>
          <w:rFonts w:hint="eastAsia"/>
        </w:rPr>
        <w:t>МЕТОДИКА</w:t>
      </w:r>
      <w:r>
        <w:t xml:space="preserve"> </w:t>
      </w:r>
      <w:r>
        <w:rPr>
          <w:rFonts w:hint="eastAsia"/>
        </w:rPr>
        <w:t>ПОВЫШЕНИЯ</w:t>
      </w:r>
      <w:r>
        <w:t xml:space="preserve"> </w:t>
      </w:r>
      <w:r>
        <w:rPr>
          <w:rFonts w:hint="eastAsia"/>
        </w:rPr>
        <w:t>ДОСТОВЕРНОСТИ</w:t>
      </w:r>
      <w:r>
        <w:t xml:space="preserve"> </w:t>
      </w:r>
      <w:r>
        <w:rPr>
          <w:rFonts w:hint="eastAsia"/>
        </w:rPr>
        <w:t>ФОРМИРОВАНИЯ</w:t>
      </w:r>
      <w:r>
        <w:t xml:space="preserve"> </w:t>
      </w:r>
      <w:r>
        <w:rPr>
          <w:rFonts w:hint="eastAsia"/>
        </w:rPr>
        <w:t>ВЕРОЯТНОСТНЫХ</w:t>
      </w:r>
      <w:r>
        <w:t xml:space="preserve"> </w:t>
      </w:r>
      <w:r>
        <w:rPr>
          <w:rFonts w:hint="eastAsia"/>
        </w:rPr>
        <w:t>ХАРАКТЕРИСТИК</w:t>
      </w:r>
      <w:r>
        <w:t xml:space="preserve"> </w:t>
      </w:r>
      <w:r>
        <w:rPr>
          <w:rFonts w:hint="eastAsia"/>
        </w:rPr>
        <w:t>ПАРАМЕТРОВ</w:t>
      </w:r>
      <w:r>
        <w:t xml:space="preserve"> </w:t>
      </w:r>
      <w:r>
        <w:rPr>
          <w:rFonts w:hint="eastAsia"/>
        </w:rPr>
        <w:t>УСТАНОВИВШЕГОСЯ</w:t>
      </w:r>
      <w:r>
        <w:t xml:space="preserve"> </w:t>
      </w:r>
      <w:r>
        <w:rPr>
          <w:rFonts w:hint="eastAsia"/>
        </w:rPr>
        <w:t>РЕЖИМА</w:t>
      </w:r>
      <w:r>
        <w:t xml:space="preserve"> </w:t>
      </w:r>
      <w:r>
        <w:rPr>
          <w:rFonts w:hint="eastAsia"/>
        </w:rPr>
        <w:t>ЭЭС</w:t>
      </w:r>
    </w:p>
    <w:p w14:paraId="585AA75D" w14:textId="77777777" w:rsidR="00B43BB0" w:rsidRDefault="00B43BB0" w:rsidP="00B43BB0"/>
    <w:p w14:paraId="28D39299" w14:textId="77777777" w:rsidR="00B43BB0" w:rsidRDefault="00B43BB0" w:rsidP="00B43BB0">
      <w:r>
        <w:t xml:space="preserve">2.1. </w:t>
      </w:r>
      <w:r>
        <w:rPr>
          <w:rFonts w:hint="eastAsia"/>
        </w:rPr>
        <w:t>Разработка</w:t>
      </w:r>
      <w:r>
        <w:t xml:space="preserve"> </w:t>
      </w:r>
      <w:r>
        <w:rPr>
          <w:rFonts w:hint="eastAsia"/>
        </w:rPr>
        <w:t>методики</w:t>
      </w:r>
    </w:p>
    <w:p w14:paraId="57ABBC11" w14:textId="77777777" w:rsidR="00B43BB0" w:rsidRDefault="00B43BB0" w:rsidP="00B43BB0"/>
    <w:p w14:paraId="725AB2C3" w14:textId="77777777" w:rsidR="00B43BB0" w:rsidRDefault="00B43BB0" w:rsidP="00B43BB0">
      <w:r>
        <w:t xml:space="preserve">2.2. </w:t>
      </w:r>
      <w:r>
        <w:rPr>
          <w:rFonts w:hint="eastAsia"/>
        </w:rPr>
        <w:t>Предлагаемое</w:t>
      </w:r>
      <w:r>
        <w:t xml:space="preserve"> </w:t>
      </w:r>
      <w:r>
        <w:rPr>
          <w:rFonts w:hint="eastAsia"/>
        </w:rPr>
        <w:t>решение</w:t>
      </w:r>
      <w:r>
        <w:t xml:space="preserve"> </w:t>
      </w:r>
      <w:r>
        <w:rPr>
          <w:rFonts w:hint="eastAsia"/>
        </w:rPr>
        <w:t>проблемы</w:t>
      </w:r>
      <w:r>
        <w:t xml:space="preserve"> </w:t>
      </w:r>
      <w:r>
        <w:rPr>
          <w:rFonts w:hint="eastAsia"/>
        </w:rPr>
        <w:t>формирования</w:t>
      </w:r>
      <w:r>
        <w:t xml:space="preserve"> </w:t>
      </w:r>
      <w:r>
        <w:rPr>
          <w:rFonts w:hint="eastAsia"/>
        </w:rPr>
        <w:t>вероятностных</w:t>
      </w:r>
      <w:r>
        <w:t xml:space="preserve"> </w:t>
      </w:r>
      <w:r>
        <w:rPr>
          <w:rFonts w:hint="eastAsia"/>
        </w:rPr>
        <w:t>характеристик</w:t>
      </w:r>
      <w:r>
        <w:t xml:space="preserve"> </w:t>
      </w:r>
      <w:r>
        <w:rPr>
          <w:rFonts w:hint="eastAsia"/>
        </w:rPr>
        <w:t>многомерных</w:t>
      </w:r>
      <w:r>
        <w:t xml:space="preserve"> </w:t>
      </w:r>
      <w:r>
        <w:rPr>
          <w:rFonts w:hint="eastAsia"/>
        </w:rPr>
        <w:t>функциональных</w:t>
      </w:r>
      <w:r>
        <w:t xml:space="preserve"> </w:t>
      </w:r>
      <w:r>
        <w:rPr>
          <w:rFonts w:hint="eastAsia"/>
        </w:rPr>
        <w:t>зависимостей</w:t>
      </w:r>
    </w:p>
    <w:p w14:paraId="1C88D3D6" w14:textId="77777777" w:rsidR="00B43BB0" w:rsidRDefault="00B43BB0" w:rsidP="00B43BB0"/>
    <w:p w14:paraId="483368EC" w14:textId="77777777" w:rsidR="00B43BB0" w:rsidRDefault="00B43BB0" w:rsidP="00B43BB0">
      <w:r>
        <w:t xml:space="preserve">2.3. </w:t>
      </w:r>
      <w:r>
        <w:rPr>
          <w:rFonts w:hint="eastAsia"/>
        </w:rPr>
        <w:t>Верификация</w:t>
      </w:r>
      <w:r>
        <w:t xml:space="preserve"> </w:t>
      </w:r>
      <w:r>
        <w:rPr>
          <w:rFonts w:hint="eastAsia"/>
        </w:rPr>
        <w:t>методики</w:t>
      </w:r>
    </w:p>
    <w:p w14:paraId="774CF7B4" w14:textId="77777777" w:rsidR="00B43BB0" w:rsidRDefault="00B43BB0" w:rsidP="00B43BB0"/>
    <w:p w14:paraId="5EC7A9A7" w14:textId="77777777" w:rsidR="00B43BB0" w:rsidRDefault="00B43BB0" w:rsidP="00B43BB0">
      <w:r>
        <w:t xml:space="preserve">2.4.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CC44FD9" w14:textId="77777777" w:rsidR="00B43BB0" w:rsidRDefault="00B43BB0" w:rsidP="00B43BB0"/>
    <w:p w14:paraId="02380C0E" w14:textId="77777777" w:rsidR="00B43BB0" w:rsidRDefault="00B43BB0" w:rsidP="00B43BB0">
      <w:r>
        <w:t xml:space="preserve">3. </w:t>
      </w:r>
      <w:r>
        <w:rPr>
          <w:rFonts w:hint="eastAsia"/>
        </w:rPr>
        <w:t>ФОРМИРОВАНИЕ</w:t>
      </w:r>
      <w:r>
        <w:t xml:space="preserve"> </w:t>
      </w:r>
      <w:r>
        <w:rPr>
          <w:rFonts w:hint="eastAsia"/>
        </w:rPr>
        <w:t>ЗАКОНОВ</w:t>
      </w:r>
      <w:r>
        <w:t xml:space="preserve"> </w:t>
      </w:r>
      <w:r>
        <w:rPr>
          <w:rFonts w:hint="eastAsia"/>
        </w:rPr>
        <w:t>РАСПРЕДЕЛЕНИЯ</w:t>
      </w:r>
      <w:r>
        <w:t xml:space="preserve"> </w:t>
      </w:r>
      <w:r>
        <w:rPr>
          <w:rFonts w:hint="eastAsia"/>
        </w:rPr>
        <w:t>ВЕРОЯТНОСТЕЙ</w:t>
      </w:r>
      <w:r>
        <w:t xml:space="preserve"> </w:t>
      </w:r>
      <w:r>
        <w:rPr>
          <w:rFonts w:hint="eastAsia"/>
        </w:rPr>
        <w:t>ПАРАМЕТРОВ</w:t>
      </w:r>
      <w:r>
        <w:t xml:space="preserve"> </w:t>
      </w:r>
      <w:r>
        <w:rPr>
          <w:rFonts w:hint="eastAsia"/>
        </w:rPr>
        <w:t>УСТАНОВИВШЕГОСЯ</w:t>
      </w:r>
      <w:r>
        <w:t xml:space="preserve"> </w:t>
      </w:r>
      <w:r>
        <w:rPr>
          <w:rFonts w:hint="eastAsia"/>
        </w:rPr>
        <w:t>РЕЖИМА</w:t>
      </w:r>
      <w:r>
        <w:t xml:space="preserve"> </w:t>
      </w:r>
      <w:r>
        <w:rPr>
          <w:rFonts w:hint="eastAsia"/>
        </w:rPr>
        <w:t>ЭЭС</w:t>
      </w:r>
      <w:r>
        <w:t xml:space="preserve"> </w:t>
      </w:r>
      <w:r>
        <w:rPr>
          <w:rFonts w:hint="eastAsia"/>
        </w:rPr>
        <w:t>С</w:t>
      </w:r>
      <w:r>
        <w:t xml:space="preserve"> </w:t>
      </w:r>
      <w:r>
        <w:rPr>
          <w:rFonts w:hint="eastAsia"/>
        </w:rPr>
        <w:t>ВЭУ</w:t>
      </w:r>
    </w:p>
    <w:p w14:paraId="3B332EDB" w14:textId="77777777" w:rsidR="00B43BB0" w:rsidRDefault="00B43BB0" w:rsidP="00B43BB0"/>
    <w:p w14:paraId="35996320" w14:textId="77777777" w:rsidR="00B43BB0" w:rsidRDefault="00B43BB0" w:rsidP="00B43BB0">
      <w:r>
        <w:t xml:space="preserve">3.1. </w:t>
      </w:r>
      <w:r>
        <w:rPr>
          <w:rFonts w:hint="eastAsia"/>
        </w:rPr>
        <w:t>Постановка</w:t>
      </w:r>
      <w:r>
        <w:t xml:space="preserve"> </w:t>
      </w:r>
      <w:r>
        <w:rPr>
          <w:rFonts w:hint="eastAsia"/>
        </w:rPr>
        <w:t>задачи</w:t>
      </w:r>
      <w:r>
        <w:t xml:space="preserve"> </w:t>
      </w:r>
      <w:r>
        <w:rPr>
          <w:rFonts w:hint="eastAsia"/>
        </w:rPr>
        <w:t>расчета</w:t>
      </w:r>
      <w:r>
        <w:t xml:space="preserve"> </w:t>
      </w:r>
      <w:r>
        <w:rPr>
          <w:rFonts w:hint="eastAsia"/>
        </w:rPr>
        <w:t>установившегося</w:t>
      </w:r>
      <w:r>
        <w:t xml:space="preserve"> </w:t>
      </w:r>
      <w:r>
        <w:rPr>
          <w:rFonts w:hint="eastAsia"/>
        </w:rPr>
        <w:t>режима</w:t>
      </w:r>
    </w:p>
    <w:p w14:paraId="587C8BC1" w14:textId="77777777" w:rsidR="00B43BB0" w:rsidRDefault="00B43BB0" w:rsidP="00B43BB0"/>
    <w:p w14:paraId="3D0A4FBE" w14:textId="77777777" w:rsidR="00B43BB0" w:rsidRDefault="00B43BB0" w:rsidP="00B43BB0">
      <w:r>
        <w:t xml:space="preserve">3.2. </w:t>
      </w:r>
      <w:r>
        <w:rPr>
          <w:rFonts w:hint="eastAsia"/>
        </w:rPr>
        <w:t>Расчет</w:t>
      </w:r>
      <w:r>
        <w:t xml:space="preserve"> </w:t>
      </w:r>
      <w:r>
        <w:rPr>
          <w:rFonts w:hint="eastAsia"/>
        </w:rPr>
        <w:t>установившегося</w:t>
      </w:r>
      <w:r>
        <w:t xml:space="preserve"> </w:t>
      </w:r>
      <w:r>
        <w:rPr>
          <w:rFonts w:hint="eastAsia"/>
        </w:rPr>
        <w:t>режима</w:t>
      </w:r>
      <w:r>
        <w:t xml:space="preserve"> </w:t>
      </w:r>
      <w:r>
        <w:rPr>
          <w:rFonts w:hint="eastAsia"/>
        </w:rPr>
        <w:t>с</w:t>
      </w:r>
      <w:r>
        <w:t xml:space="preserve"> </w:t>
      </w:r>
      <w:r>
        <w:rPr>
          <w:rFonts w:hint="eastAsia"/>
        </w:rPr>
        <w:t>использованием</w:t>
      </w:r>
      <w:r>
        <w:t xml:space="preserve"> </w:t>
      </w:r>
      <w:r>
        <w:rPr>
          <w:rFonts w:hint="eastAsia"/>
        </w:rPr>
        <w:t>разработанной</w:t>
      </w:r>
      <w:r>
        <w:t xml:space="preserve"> </w:t>
      </w:r>
      <w:r>
        <w:rPr>
          <w:rFonts w:hint="eastAsia"/>
        </w:rPr>
        <w:t>методики</w:t>
      </w:r>
      <w:r>
        <w:t xml:space="preserve"> </w:t>
      </w:r>
      <w:r>
        <w:rPr>
          <w:rFonts w:hint="eastAsia"/>
        </w:rPr>
        <w:t>повышения</w:t>
      </w:r>
      <w:r>
        <w:t xml:space="preserve"> </w:t>
      </w:r>
      <w:r>
        <w:rPr>
          <w:rFonts w:hint="eastAsia"/>
        </w:rPr>
        <w:t>достоверности</w:t>
      </w:r>
      <w:r>
        <w:t xml:space="preserve"> </w:t>
      </w:r>
      <w:r>
        <w:rPr>
          <w:rFonts w:hint="eastAsia"/>
        </w:rPr>
        <w:t>формирования</w:t>
      </w:r>
      <w:r>
        <w:t xml:space="preserve"> </w:t>
      </w:r>
      <w:r>
        <w:rPr>
          <w:rFonts w:hint="eastAsia"/>
        </w:rPr>
        <w:t>вероятностных</w:t>
      </w:r>
      <w:r>
        <w:t xml:space="preserve"> </w:t>
      </w:r>
      <w:r>
        <w:rPr>
          <w:rFonts w:hint="eastAsia"/>
        </w:rPr>
        <w:t>характеристик</w:t>
      </w:r>
    </w:p>
    <w:p w14:paraId="4FA203B0" w14:textId="77777777" w:rsidR="00B43BB0" w:rsidRDefault="00B43BB0" w:rsidP="00B43BB0"/>
    <w:p w14:paraId="157464B6" w14:textId="77777777" w:rsidR="00B43BB0" w:rsidRDefault="00B43BB0" w:rsidP="00B43BB0">
      <w:r>
        <w:t xml:space="preserve">3.3. </w:t>
      </w:r>
      <w:r>
        <w:rPr>
          <w:rFonts w:hint="eastAsia"/>
        </w:rPr>
        <w:t>Подготовка</w:t>
      </w:r>
      <w:r>
        <w:t xml:space="preserve"> </w:t>
      </w:r>
      <w:r>
        <w:rPr>
          <w:rFonts w:hint="eastAsia"/>
        </w:rPr>
        <w:t>исходных</w:t>
      </w:r>
      <w:r>
        <w:t xml:space="preserve"> </w:t>
      </w:r>
      <w:r>
        <w:rPr>
          <w:rFonts w:hint="eastAsia"/>
        </w:rPr>
        <w:t>данных</w:t>
      </w:r>
      <w:r>
        <w:t xml:space="preserve"> </w:t>
      </w:r>
      <w:r>
        <w:rPr>
          <w:rFonts w:hint="eastAsia"/>
        </w:rPr>
        <w:t>ВЭУ</w:t>
      </w:r>
    </w:p>
    <w:p w14:paraId="2D485191" w14:textId="77777777" w:rsidR="00B43BB0" w:rsidRDefault="00B43BB0" w:rsidP="00B43BB0"/>
    <w:p w14:paraId="4A6DEB09" w14:textId="77777777" w:rsidR="00B43BB0" w:rsidRDefault="00B43BB0" w:rsidP="00B43BB0">
      <w:r>
        <w:t xml:space="preserve">3.4.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75DE9D6B" w14:textId="77777777" w:rsidR="00B43BB0" w:rsidRDefault="00B43BB0" w:rsidP="00B43BB0"/>
    <w:p w14:paraId="784A1A50" w14:textId="77777777" w:rsidR="00B43BB0" w:rsidRDefault="00B43BB0" w:rsidP="00B43BB0">
      <w:r>
        <w:t xml:space="preserve">4. </w:t>
      </w:r>
      <w:r>
        <w:rPr>
          <w:rFonts w:hint="eastAsia"/>
        </w:rPr>
        <w:t>РАЗРАБОТКА</w:t>
      </w:r>
      <w:r>
        <w:t xml:space="preserve"> </w:t>
      </w:r>
      <w:r>
        <w:rPr>
          <w:rFonts w:hint="eastAsia"/>
        </w:rPr>
        <w:t>И</w:t>
      </w:r>
      <w:r>
        <w:t xml:space="preserve"> </w:t>
      </w:r>
      <w:r>
        <w:rPr>
          <w:rFonts w:hint="eastAsia"/>
        </w:rPr>
        <w:t>ЭКСПЕРИМЕНТАЛЬНЫЕ</w:t>
      </w:r>
      <w:r>
        <w:t xml:space="preserve"> </w:t>
      </w:r>
      <w:r>
        <w:rPr>
          <w:rFonts w:hint="eastAsia"/>
        </w:rPr>
        <w:t>ИССЛЕДОВАНИЯ</w:t>
      </w:r>
      <w:r>
        <w:t xml:space="preserve"> </w:t>
      </w:r>
      <w:r>
        <w:rPr>
          <w:rFonts w:hint="eastAsia"/>
        </w:rPr>
        <w:t>МЕТОДИКИ</w:t>
      </w:r>
      <w:r>
        <w:t xml:space="preserve"> </w:t>
      </w:r>
      <w:r>
        <w:rPr>
          <w:rFonts w:hint="eastAsia"/>
        </w:rPr>
        <w:t>ОПРЕДЕЛЕНИЯ</w:t>
      </w:r>
      <w:r>
        <w:t xml:space="preserve"> </w:t>
      </w:r>
      <w:r>
        <w:rPr>
          <w:rFonts w:hint="eastAsia"/>
        </w:rPr>
        <w:t>ОПТИМАЛЬНЫХ</w:t>
      </w:r>
      <w:r>
        <w:t xml:space="preserve"> </w:t>
      </w:r>
      <w:r>
        <w:rPr>
          <w:rFonts w:hint="eastAsia"/>
        </w:rPr>
        <w:t>ОБЪЕМОВ</w:t>
      </w:r>
      <w:r>
        <w:t xml:space="preserve"> </w:t>
      </w:r>
      <w:r>
        <w:rPr>
          <w:rFonts w:hint="eastAsia"/>
        </w:rPr>
        <w:t>И</w:t>
      </w:r>
      <w:r>
        <w:t xml:space="preserve"> </w:t>
      </w:r>
      <w:r>
        <w:rPr>
          <w:rFonts w:hint="eastAsia"/>
        </w:rPr>
        <w:t>МЕСТ</w:t>
      </w:r>
      <w:r>
        <w:t xml:space="preserve"> </w:t>
      </w:r>
      <w:r>
        <w:rPr>
          <w:rFonts w:hint="eastAsia"/>
        </w:rPr>
        <w:t>ПОДКЛЮЧЕНИЯ</w:t>
      </w:r>
      <w:r>
        <w:t xml:space="preserve"> </w:t>
      </w:r>
      <w:r>
        <w:rPr>
          <w:rFonts w:hint="eastAsia"/>
        </w:rPr>
        <w:t>ВЭУ</w:t>
      </w:r>
    </w:p>
    <w:p w14:paraId="4DE0666C" w14:textId="77777777" w:rsidR="00B43BB0" w:rsidRDefault="00B43BB0" w:rsidP="00B43BB0"/>
    <w:p w14:paraId="34C624B6" w14:textId="77777777" w:rsidR="00B43BB0" w:rsidRDefault="00B43BB0" w:rsidP="00B43BB0">
      <w:r>
        <w:t xml:space="preserve">4.1. </w:t>
      </w:r>
      <w:r>
        <w:rPr>
          <w:rFonts w:hint="eastAsia"/>
        </w:rPr>
        <w:t>Используемые</w:t>
      </w:r>
      <w:r>
        <w:t xml:space="preserve"> </w:t>
      </w:r>
      <w:r>
        <w:rPr>
          <w:rFonts w:hint="eastAsia"/>
        </w:rPr>
        <w:t>программные</w:t>
      </w:r>
      <w:r>
        <w:t xml:space="preserve"> </w:t>
      </w:r>
      <w:r>
        <w:rPr>
          <w:rFonts w:hint="eastAsia"/>
        </w:rPr>
        <w:t>средства</w:t>
      </w:r>
      <w:r>
        <w:t xml:space="preserve"> </w:t>
      </w:r>
      <w:r>
        <w:rPr>
          <w:rFonts w:hint="eastAsia"/>
        </w:rPr>
        <w:t>моделирования</w:t>
      </w:r>
    </w:p>
    <w:p w14:paraId="307B2E0A" w14:textId="77777777" w:rsidR="00B43BB0" w:rsidRDefault="00B43BB0" w:rsidP="00B43BB0"/>
    <w:p w14:paraId="00A1F9E6" w14:textId="77777777" w:rsidR="00B43BB0" w:rsidRDefault="00B43BB0" w:rsidP="00B43BB0">
      <w:r>
        <w:t xml:space="preserve">4.2. </w:t>
      </w:r>
      <w:r>
        <w:rPr>
          <w:rFonts w:hint="eastAsia"/>
        </w:rPr>
        <w:t>Описание</w:t>
      </w:r>
      <w:r>
        <w:t xml:space="preserve"> </w:t>
      </w:r>
      <w:r>
        <w:rPr>
          <w:rFonts w:hint="eastAsia"/>
        </w:rPr>
        <w:t>используемых</w:t>
      </w:r>
      <w:r>
        <w:t xml:space="preserve"> </w:t>
      </w:r>
      <w:r>
        <w:rPr>
          <w:rFonts w:hint="eastAsia"/>
        </w:rPr>
        <w:t>тестовых</w:t>
      </w:r>
      <w:r>
        <w:t xml:space="preserve"> </w:t>
      </w:r>
      <w:r>
        <w:rPr>
          <w:rFonts w:hint="eastAsia"/>
        </w:rPr>
        <w:t>схем</w:t>
      </w:r>
    </w:p>
    <w:p w14:paraId="60FC8BDF" w14:textId="77777777" w:rsidR="00B43BB0" w:rsidRDefault="00B43BB0" w:rsidP="00B43BB0"/>
    <w:p w14:paraId="538EE75E" w14:textId="77777777" w:rsidR="00B43BB0" w:rsidRDefault="00B43BB0" w:rsidP="00B43BB0">
      <w:r>
        <w:t xml:space="preserve">4.3. </w:t>
      </w:r>
      <w:r>
        <w:rPr>
          <w:rFonts w:hint="eastAsia"/>
        </w:rPr>
        <w:t>Формирование</w:t>
      </w:r>
      <w:r>
        <w:t xml:space="preserve"> </w:t>
      </w:r>
      <w:r>
        <w:rPr>
          <w:rFonts w:hint="eastAsia"/>
        </w:rPr>
        <w:t>ЗРВ</w:t>
      </w:r>
      <w:r>
        <w:t xml:space="preserve"> </w:t>
      </w:r>
      <w:r>
        <w:rPr>
          <w:rFonts w:hint="eastAsia"/>
        </w:rPr>
        <w:t>входных</w:t>
      </w:r>
      <w:r>
        <w:t xml:space="preserve"> </w:t>
      </w:r>
      <w:r>
        <w:rPr>
          <w:rFonts w:hint="eastAsia"/>
        </w:rPr>
        <w:t>параметров</w:t>
      </w:r>
      <w:r>
        <w:t xml:space="preserve"> </w:t>
      </w:r>
      <w:r>
        <w:rPr>
          <w:rFonts w:hint="eastAsia"/>
        </w:rPr>
        <w:t>ЭЭС</w:t>
      </w:r>
    </w:p>
    <w:p w14:paraId="2C4EE208" w14:textId="77777777" w:rsidR="00B43BB0" w:rsidRDefault="00B43BB0" w:rsidP="00B43BB0"/>
    <w:p w14:paraId="6942216C" w14:textId="77777777" w:rsidR="00B43BB0" w:rsidRDefault="00B43BB0" w:rsidP="00B43BB0">
      <w:r>
        <w:t xml:space="preserve">4.4. </w:t>
      </w:r>
      <w:r>
        <w:rPr>
          <w:rFonts w:hint="eastAsia"/>
        </w:rPr>
        <w:t>Расчет</w:t>
      </w:r>
      <w:r>
        <w:t xml:space="preserve"> </w:t>
      </w:r>
      <w:r>
        <w:rPr>
          <w:rFonts w:hint="eastAsia"/>
        </w:rPr>
        <w:t>установившегося</w:t>
      </w:r>
      <w:r>
        <w:t xml:space="preserve"> </w:t>
      </w:r>
      <w:r>
        <w:rPr>
          <w:rFonts w:hint="eastAsia"/>
        </w:rPr>
        <w:t>режима</w:t>
      </w:r>
    </w:p>
    <w:p w14:paraId="2909283E" w14:textId="77777777" w:rsidR="00B43BB0" w:rsidRDefault="00B43BB0" w:rsidP="00B43BB0"/>
    <w:p w14:paraId="5F599D9A" w14:textId="77777777" w:rsidR="00B43BB0" w:rsidRDefault="00B43BB0" w:rsidP="00B43BB0">
      <w:r>
        <w:t xml:space="preserve">4.5. </w:t>
      </w:r>
      <w:r>
        <w:rPr>
          <w:rFonts w:hint="eastAsia"/>
        </w:rPr>
        <w:t>Расчет</w:t>
      </w:r>
      <w:r>
        <w:t xml:space="preserve"> </w:t>
      </w:r>
      <w:r>
        <w:rPr>
          <w:rFonts w:hint="eastAsia"/>
        </w:rPr>
        <w:t>установившегося</w:t>
      </w:r>
      <w:r>
        <w:t xml:space="preserve"> </w:t>
      </w:r>
      <w:r>
        <w:rPr>
          <w:rFonts w:hint="eastAsia"/>
        </w:rPr>
        <w:t>режима</w:t>
      </w:r>
      <w:r>
        <w:t xml:space="preserve"> </w:t>
      </w:r>
      <w:r>
        <w:rPr>
          <w:rFonts w:hint="eastAsia"/>
        </w:rPr>
        <w:t>схемы</w:t>
      </w:r>
      <w:r>
        <w:t xml:space="preserve"> IEEE-14</w:t>
      </w:r>
    </w:p>
    <w:p w14:paraId="0BFFF6F0" w14:textId="77777777" w:rsidR="00B43BB0" w:rsidRDefault="00B43BB0" w:rsidP="00B43BB0"/>
    <w:p w14:paraId="75B10E6E" w14:textId="77777777" w:rsidR="00B43BB0" w:rsidRDefault="00B43BB0" w:rsidP="00B43BB0">
      <w:r>
        <w:t xml:space="preserve">4.6. </w:t>
      </w:r>
      <w:r>
        <w:rPr>
          <w:rFonts w:hint="eastAsia"/>
        </w:rPr>
        <w:t>Расчет</w:t>
      </w:r>
      <w:r>
        <w:t xml:space="preserve"> </w:t>
      </w:r>
      <w:r>
        <w:rPr>
          <w:rFonts w:hint="eastAsia"/>
        </w:rPr>
        <w:t>установившегося</w:t>
      </w:r>
      <w:r>
        <w:t xml:space="preserve"> </w:t>
      </w:r>
      <w:r>
        <w:rPr>
          <w:rFonts w:hint="eastAsia"/>
        </w:rPr>
        <w:t>режима</w:t>
      </w:r>
      <w:r>
        <w:t xml:space="preserve"> </w:t>
      </w:r>
      <w:r>
        <w:rPr>
          <w:rFonts w:hint="eastAsia"/>
        </w:rPr>
        <w:t>схемы</w:t>
      </w:r>
      <w:r>
        <w:t xml:space="preserve"> IEEE-57</w:t>
      </w:r>
    </w:p>
    <w:p w14:paraId="24838979" w14:textId="77777777" w:rsidR="00B43BB0" w:rsidRDefault="00B43BB0" w:rsidP="00B43BB0"/>
    <w:p w14:paraId="653DB601" w14:textId="77777777" w:rsidR="00B43BB0" w:rsidRDefault="00B43BB0" w:rsidP="00B43BB0">
      <w:r>
        <w:t xml:space="preserve">4.7. </w:t>
      </w:r>
      <w:r>
        <w:rPr>
          <w:rFonts w:hint="eastAsia"/>
        </w:rPr>
        <w:t>Входные</w:t>
      </w:r>
      <w:r>
        <w:t xml:space="preserve"> </w:t>
      </w:r>
      <w:r>
        <w:rPr>
          <w:rFonts w:hint="eastAsia"/>
        </w:rPr>
        <w:t>временные</w:t>
      </w:r>
      <w:r>
        <w:t xml:space="preserve"> </w:t>
      </w:r>
      <w:r>
        <w:rPr>
          <w:rFonts w:hint="eastAsia"/>
        </w:rPr>
        <w:t>ряды</w:t>
      </w:r>
      <w:r>
        <w:t xml:space="preserve"> </w:t>
      </w:r>
      <w:r>
        <w:rPr>
          <w:rFonts w:hint="eastAsia"/>
        </w:rPr>
        <w:t>ветра</w:t>
      </w:r>
    </w:p>
    <w:p w14:paraId="0B7C3668" w14:textId="77777777" w:rsidR="00B43BB0" w:rsidRDefault="00B43BB0" w:rsidP="00B43BB0"/>
    <w:p w14:paraId="373FF8CB" w14:textId="77777777" w:rsidR="00B43BB0" w:rsidRDefault="00B43BB0" w:rsidP="00B43BB0">
      <w:r>
        <w:t xml:space="preserve">4.8. </w:t>
      </w:r>
      <w:r>
        <w:rPr>
          <w:rFonts w:hint="eastAsia"/>
        </w:rPr>
        <w:t>Аппроксимация</w:t>
      </w:r>
      <w:r>
        <w:t xml:space="preserve"> </w:t>
      </w:r>
      <w:r>
        <w:rPr>
          <w:rFonts w:hint="eastAsia"/>
        </w:rPr>
        <w:t>временных</w:t>
      </w:r>
      <w:r>
        <w:t xml:space="preserve"> </w:t>
      </w:r>
      <w:r>
        <w:rPr>
          <w:rFonts w:hint="eastAsia"/>
        </w:rPr>
        <w:t>рядов</w:t>
      </w:r>
      <w:r>
        <w:t xml:space="preserve"> </w:t>
      </w:r>
      <w:r>
        <w:rPr>
          <w:rFonts w:hint="eastAsia"/>
        </w:rPr>
        <w:t>ветра</w:t>
      </w:r>
    </w:p>
    <w:p w14:paraId="2C384263" w14:textId="77777777" w:rsidR="00B43BB0" w:rsidRDefault="00B43BB0" w:rsidP="00B43BB0"/>
    <w:p w14:paraId="0557A41D" w14:textId="77777777" w:rsidR="00B43BB0" w:rsidRDefault="00B43BB0" w:rsidP="00B43BB0">
      <w:r>
        <w:t xml:space="preserve">4.9. </w:t>
      </w:r>
      <w:r>
        <w:rPr>
          <w:rFonts w:hint="eastAsia"/>
        </w:rPr>
        <w:t>Подготовка</w:t>
      </w:r>
      <w:r>
        <w:t xml:space="preserve"> </w:t>
      </w:r>
      <w:r>
        <w:rPr>
          <w:rFonts w:hint="eastAsia"/>
        </w:rPr>
        <w:t>исходных</w:t>
      </w:r>
      <w:r>
        <w:t xml:space="preserve"> </w:t>
      </w:r>
      <w:r>
        <w:rPr>
          <w:rFonts w:hint="eastAsia"/>
        </w:rPr>
        <w:t>данных</w:t>
      </w:r>
      <w:r>
        <w:t xml:space="preserve"> </w:t>
      </w:r>
      <w:r>
        <w:rPr>
          <w:rFonts w:hint="eastAsia"/>
        </w:rPr>
        <w:t>ВЭУ</w:t>
      </w:r>
    </w:p>
    <w:p w14:paraId="0E3F9F57" w14:textId="77777777" w:rsidR="00B43BB0" w:rsidRDefault="00B43BB0" w:rsidP="00B43BB0"/>
    <w:p w14:paraId="39D085ED" w14:textId="77777777" w:rsidR="00B43BB0" w:rsidRDefault="00B43BB0" w:rsidP="00B43BB0">
      <w:r>
        <w:t xml:space="preserve">4.10. </w:t>
      </w:r>
      <w:r>
        <w:rPr>
          <w:rFonts w:hint="eastAsia"/>
        </w:rPr>
        <w:t>Расчет</w:t>
      </w:r>
      <w:r>
        <w:t xml:space="preserve"> </w:t>
      </w:r>
      <w:r>
        <w:rPr>
          <w:rFonts w:hint="eastAsia"/>
        </w:rPr>
        <w:t>установившегося</w:t>
      </w:r>
      <w:r>
        <w:t xml:space="preserve"> </w:t>
      </w:r>
      <w:r>
        <w:rPr>
          <w:rFonts w:hint="eastAsia"/>
        </w:rPr>
        <w:t>режима</w:t>
      </w:r>
      <w:r>
        <w:t xml:space="preserve"> </w:t>
      </w:r>
      <w:r>
        <w:rPr>
          <w:rFonts w:hint="eastAsia"/>
        </w:rPr>
        <w:t>с</w:t>
      </w:r>
      <w:r>
        <w:t xml:space="preserve"> </w:t>
      </w:r>
      <w:r>
        <w:rPr>
          <w:rFonts w:hint="eastAsia"/>
        </w:rPr>
        <w:t>ВЭУ</w:t>
      </w:r>
    </w:p>
    <w:p w14:paraId="0FAEAD37" w14:textId="77777777" w:rsidR="00B43BB0" w:rsidRDefault="00B43BB0" w:rsidP="00B43BB0"/>
    <w:p w14:paraId="3B37E1D6" w14:textId="77777777" w:rsidR="00B43BB0" w:rsidRDefault="00B43BB0" w:rsidP="00B43BB0">
      <w:r>
        <w:t xml:space="preserve">4.11. </w:t>
      </w:r>
      <w:r>
        <w:rPr>
          <w:rFonts w:hint="eastAsia"/>
        </w:rPr>
        <w:t>Расчет</w:t>
      </w:r>
      <w:r>
        <w:t xml:space="preserve"> </w:t>
      </w:r>
      <w:r>
        <w:rPr>
          <w:rFonts w:hint="eastAsia"/>
        </w:rPr>
        <w:t>установившегося</w:t>
      </w:r>
      <w:r>
        <w:t xml:space="preserve"> </w:t>
      </w:r>
      <w:r>
        <w:rPr>
          <w:rFonts w:hint="eastAsia"/>
        </w:rPr>
        <w:t>режима</w:t>
      </w:r>
      <w:r>
        <w:t xml:space="preserve"> IEEE-14 </w:t>
      </w:r>
      <w:r>
        <w:rPr>
          <w:rFonts w:hint="eastAsia"/>
        </w:rPr>
        <w:t>с</w:t>
      </w:r>
      <w:r>
        <w:t xml:space="preserve"> </w:t>
      </w:r>
      <w:r>
        <w:rPr>
          <w:rFonts w:hint="eastAsia"/>
        </w:rPr>
        <w:t>ВЭУ</w:t>
      </w:r>
    </w:p>
    <w:p w14:paraId="69DF93D3" w14:textId="77777777" w:rsidR="00B43BB0" w:rsidRDefault="00B43BB0" w:rsidP="00B43BB0"/>
    <w:p w14:paraId="4136F1A0" w14:textId="77777777" w:rsidR="00B43BB0" w:rsidRDefault="00B43BB0" w:rsidP="00B43BB0">
      <w:r>
        <w:t xml:space="preserve">4.12. </w:t>
      </w:r>
      <w:r>
        <w:rPr>
          <w:rFonts w:hint="eastAsia"/>
        </w:rPr>
        <w:t>Расчет</w:t>
      </w:r>
      <w:r>
        <w:t xml:space="preserve"> </w:t>
      </w:r>
      <w:r>
        <w:rPr>
          <w:rFonts w:hint="eastAsia"/>
        </w:rPr>
        <w:t>установившегося</w:t>
      </w:r>
      <w:r>
        <w:t xml:space="preserve"> </w:t>
      </w:r>
      <w:r>
        <w:rPr>
          <w:rFonts w:hint="eastAsia"/>
        </w:rPr>
        <w:t>режима</w:t>
      </w:r>
      <w:r>
        <w:t xml:space="preserve"> IEEE-57 </w:t>
      </w:r>
      <w:r>
        <w:rPr>
          <w:rFonts w:hint="eastAsia"/>
        </w:rPr>
        <w:t>с</w:t>
      </w:r>
      <w:r>
        <w:t xml:space="preserve"> </w:t>
      </w:r>
      <w:r>
        <w:rPr>
          <w:rFonts w:hint="eastAsia"/>
        </w:rPr>
        <w:t>ВЭУ</w:t>
      </w:r>
    </w:p>
    <w:p w14:paraId="73E05725" w14:textId="77777777" w:rsidR="00B43BB0" w:rsidRDefault="00B43BB0" w:rsidP="00B43BB0"/>
    <w:p w14:paraId="007C2659" w14:textId="77777777" w:rsidR="00B43BB0" w:rsidRDefault="00B43BB0" w:rsidP="00B43BB0">
      <w:r>
        <w:t xml:space="preserve">4.13.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35D7DA35" w14:textId="77777777" w:rsidR="00B43BB0" w:rsidRDefault="00B43BB0" w:rsidP="00B43BB0"/>
    <w:p w14:paraId="34DAEDBC" w14:textId="77777777" w:rsidR="00B43BB0" w:rsidRDefault="00B43BB0" w:rsidP="00B43BB0">
      <w:r>
        <w:rPr>
          <w:rFonts w:hint="eastAsia"/>
        </w:rPr>
        <w:lastRenderedPageBreak/>
        <w:t>ЗАКЛЮЧЕНИЕ</w:t>
      </w:r>
    </w:p>
    <w:p w14:paraId="4DDF195E" w14:textId="77777777" w:rsidR="00B43BB0" w:rsidRDefault="00B43BB0" w:rsidP="00B43BB0"/>
    <w:p w14:paraId="02DCFD59" w14:textId="77777777" w:rsidR="00B43BB0" w:rsidRDefault="00B43BB0" w:rsidP="00B43BB0">
      <w:r>
        <w:rPr>
          <w:rFonts w:hint="eastAsia"/>
        </w:rPr>
        <w:t>СПИСОК</w:t>
      </w:r>
      <w:r>
        <w:t xml:space="preserve"> </w:t>
      </w:r>
      <w:r>
        <w:rPr>
          <w:rFonts w:hint="eastAsia"/>
        </w:rPr>
        <w:t>СОКРАЩЕНИЙ</w:t>
      </w:r>
    </w:p>
    <w:p w14:paraId="72EFFCC5" w14:textId="77777777" w:rsidR="00B43BB0" w:rsidRDefault="00B43BB0" w:rsidP="00B43BB0"/>
    <w:p w14:paraId="7BC10FAB" w14:textId="77777777" w:rsidR="00B43BB0" w:rsidRDefault="00B43BB0" w:rsidP="00B43BB0">
      <w:r>
        <w:rPr>
          <w:rFonts w:hint="eastAsia"/>
        </w:rPr>
        <w:t>СПИСОК</w:t>
      </w:r>
      <w:r>
        <w:t xml:space="preserve"> </w:t>
      </w:r>
      <w:r>
        <w:rPr>
          <w:rFonts w:hint="eastAsia"/>
        </w:rPr>
        <w:t>ЛИТЕРАТУРЫ</w:t>
      </w:r>
    </w:p>
    <w:p w14:paraId="38831EDD" w14:textId="77777777" w:rsidR="00B43BB0" w:rsidRDefault="00B43BB0" w:rsidP="00B43BB0"/>
    <w:p w14:paraId="1943D4FC" w14:textId="77777777" w:rsidR="00B43BB0" w:rsidRDefault="00B43BB0" w:rsidP="00B43BB0">
      <w:r>
        <w:rPr>
          <w:rFonts w:hint="eastAsia"/>
        </w:rPr>
        <w:t>Приложение</w:t>
      </w:r>
      <w:r>
        <w:t xml:space="preserve"> </w:t>
      </w:r>
      <w:r>
        <w:rPr>
          <w:rFonts w:hint="eastAsia"/>
        </w:rPr>
        <w:t>А</w:t>
      </w:r>
      <w:r>
        <w:t xml:space="preserve">. </w:t>
      </w:r>
      <w:r>
        <w:rPr>
          <w:rFonts w:hint="eastAsia"/>
        </w:rPr>
        <w:t>Вероятностные</w:t>
      </w:r>
      <w:r>
        <w:t xml:space="preserve"> </w:t>
      </w:r>
      <w:r>
        <w:rPr>
          <w:rFonts w:hint="eastAsia"/>
        </w:rPr>
        <w:t>параметры</w:t>
      </w:r>
      <w:r>
        <w:t xml:space="preserve"> </w:t>
      </w:r>
      <w:r>
        <w:rPr>
          <w:rFonts w:hint="eastAsia"/>
        </w:rPr>
        <w:t>потерь</w:t>
      </w:r>
      <w:r>
        <w:t xml:space="preserve"> </w:t>
      </w:r>
      <w:r>
        <w:rPr>
          <w:rFonts w:hint="eastAsia"/>
        </w:rPr>
        <w:t>мощности</w:t>
      </w:r>
      <w:r>
        <w:t xml:space="preserve"> (IEEE-14)</w:t>
      </w:r>
    </w:p>
    <w:p w14:paraId="5A4E9313" w14:textId="77777777" w:rsidR="00B43BB0" w:rsidRDefault="00B43BB0" w:rsidP="00B43BB0"/>
    <w:p w14:paraId="136D1D57" w14:textId="77777777" w:rsidR="00B43BB0" w:rsidRDefault="00B43BB0" w:rsidP="00B43BB0">
      <w:r>
        <w:rPr>
          <w:rFonts w:hint="eastAsia"/>
        </w:rPr>
        <w:t>Приложение</w:t>
      </w:r>
      <w:r>
        <w:t xml:space="preserve"> </w:t>
      </w:r>
      <w:r>
        <w:rPr>
          <w:rFonts w:hint="eastAsia"/>
        </w:rPr>
        <w:t>Б</w:t>
      </w:r>
      <w:r>
        <w:t xml:space="preserve">. </w:t>
      </w:r>
      <w:r>
        <w:rPr>
          <w:rFonts w:hint="eastAsia"/>
        </w:rPr>
        <w:t>Вероятностные</w:t>
      </w:r>
      <w:r>
        <w:t xml:space="preserve"> </w:t>
      </w:r>
      <w:r>
        <w:rPr>
          <w:rFonts w:hint="eastAsia"/>
        </w:rPr>
        <w:t>параметры</w:t>
      </w:r>
      <w:r>
        <w:t xml:space="preserve"> </w:t>
      </w:r>
      <w:r>
        <w:rPr>
          <w:rFonts w:hint="eastAsia"/>
        </w:rPr>
        <w:t>потерь</w:t>
      </w:r>
      <w:r>
        <w:t xml:space="preserve"> </w:t>
      </w:r>
      <w:r>
        <w:rPr>
          <w:rFonts w:hint="eastAsia"/>
        </w:rPr>
        <w:t>мощности</w:t>
      </w:r>
      <w:r>
        <w:t xml:space="preserve"> (IEEE-57)</w:t>
      </w:r>
    </w:p>
    <w:p w14:paraId="5C0B597C" w14:textId="77777777" w:rsidR="00B43BB0" w:rsidRDefault="00B43BB0" w:rsidP="00B43BB0"/>
    <w:p w14:paraId="3A74E3CE" w14:textId="77777777" w:rsidR="00B43BB0" w:rsidRDefault="00B43BB0" w:rsidP="00B43BB0">
      <w:r>
        <w:rPr>
          <w:rFonts w:hint="eastAsia"/>
        </w:rPr>
        <w:t>Приложение</w:t>
      </w:r>
      <w:r>
        <w:t xml:space="preserve"> </w:t>
      </w:r>
      <w:r>
        <w:rPr>
          <w:rFonts w:hint="eastAsia"/>
        </w:rPr>
        <w:t>В</w:t>
      </w:r>
      <w:r>
        <w:t xml:space="preserve">. </w:t>
      </w:r>
      <w:r>
        <w:rPr>
          <w:rFonts w:hint="eastAsia"/>
        </w:rPr>
        <w:t>Патенты</w:t>
      </w:r>
      <w:r>
        <w:t xml:space="preserve"> </w:t>
      </w:r>
      <w:r>
        <w:rPr>
          <w:rFonts w:hint="eastAsia"/>
        </w:rPr>
        <w:t>на</w:t>
      </w:r>
      <w:r>
        <w:t xml:space="preserve"> </w:t>
      </w:r>
      <w:r>
        <w:rPr>
          <w:rFonts w:hint="eastAsia"/>
        </w:rPr>
        <w:t>изобретения</w:t>
      </w:r>
    </w:p>
    <w:p w14:paraId="3154360C" w14:textId="77777777" w:rsidR="00B43BB0" w:rsidRDefault="00B43BB0" w:rsidP="00B43BB0"/>
    <w:p w14:paraId="71111EF0" w14:textId="06AA2688" w:rsidR="00B43BB0" w:rsidRPr="00B43BB0" w:rsidRDefault="00B43BB0" w:rsidP="00B43BB0">
      <w:r>
        <w:rPr>
          <w:rFonts w:hint="eastAsia"/>
        </w:rPr>
        <w:t>ВВЕДЕНИЕ</w:t>
      </w:r>
    </w:p>
    <w:sectPr w:rsidR="00B43BB0" w:rsidRPr="00B43BB0" w:rsidSect="00926D5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DE352" w14:textId="77777777" w:rsidR="00926D56" w:rsidRDefault="00926D56">
      <w:pPr>
        <w:spacing w:after="0" w:line="240" w:lineRule="auto"/>
      </w:pPr>
      <w:r>
        <w:separator/>
      </w:r>
    </w:p>
  </w:endnote>
  <w:endnote w:type="continuationSeparator" w:id="0">
    <w:p w14:paraId="74087B80" w14:textId="77777777" w:rsidR="00926D56" w:rsidRDefault="0092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D39E1" w14:textId="77777777" w:rsidR="00926D56" w:rsidRDefault="00926D56"/>
    <w:p w14:paraId="2AB23E1D" w14:textId="77777777" w:rsidR="00926D56" w:rsidRDefault="00926D56"/>
    <w:p w14:paraId="13059C0E" w14:textId="77777777" w:rsidR="00926D56" w:rsidRDefault="00926D56"/>
    <w:p w14:paraId="59407D6E" w14:textId="77777777" w:rsidR="00926D56" w:rsidRDefault="00926D56"/>
    <w:p w14:paraId="1A18D595" w14:textId="77777777" w:rsidR="00926D56" w:rsidRDefault="00926D56"/>
    <w:p w14:paraId="45C668D4" w14:textId="77777777" w:rsidR="00926D56" w:rsidRDefault="00926D56"/>
    <w:p w14:paraId="67B07397" w14:textId="77777777" w:rsidR="00926D56" w:rsidRDefault="00926D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476275" wp14:editId="1B98D8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A3E83" w14:textId="77777777" w:rsidR="00926D56" w:rsidRDefault="00926D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4762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7A3E83" w14:textId="77777777" w:rsidR="00926D56" w:rsidRDefault="00926D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4F5B3E" w14:textId="77777777" w:rsidR="00926D56" w:rsidRDefault="00926D56"/>
    <w:p w14:paraId="3A6C4F3D" w14:textId="77777777" w:rsidR="00926D56" w:rsidRDefault="00926D56"/>
    <w:p w14:paraId="6828986C" w14:textId="77777777" w:rsidR="00926D56" w:rsidRDefault="00926D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BD4B33" wp14:editId="65FAC20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79D2F" w14:textId="77777777" w:rsidR="00926D56" w:rsidRDefault="00926D56"/>
                          <w:p w14:paraId="44F5E6DF" w14:textId="77777777" w:rsidR="00926D56" w:rsidRDefault="00926D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BD4B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0179D2F" w14:textId="77777777" w:rsidR="00926D56" w:rsidRDefault="00926D56"/>
                    <w:p w14:paraId="44F5E6DF" w14:textId="77777777" w:rsidR="00926D56" w:rsidRDefault="00926D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6C4916" w14:textId="77777777" w:rsidR="00926D56" w:rsidRDefault="00926D56"/>
    <w:p w14:paraId="6D3CD9BC" w14:textId="77777777" w:rsidR="00926D56" w:rsidRDefault="00926D56">
      <w:pPr>
        <w:rPr>
          <w:sz w:val="2"/>
          <w:szCs w:val="2"/>
        </w:rPr>
      </w:pPr>
    </w:p>
    <w:p w14:paraId="5279EE2B" w14:textId="77777777" w:rsidR="00926D56" w:rsidRDefault="00926D56"/>
    <w:p w14:paraId="2AB2BE9D" w14:textId="77777777" w:rsidR="00926D56" w:rsidRDefault="00926D56">
      <w:pPr>
        <w:spacing w:after="0" w:line="240" w:lineRule="auto"/>
      </w:pPr>
    </w:p>
  </w:footnote>
  <w:footnote w:type="continuationSeparator" w:id="0">
    <w:p w14:paraId="59B146E6" w14:textId="77777777" w:rsidR="00926D56" w:rsidRDefault="00926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56"/>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29075</TotalTime>
  <Pages>4</Pages>
  <Words>402</Words>
  <Characters>2296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3799</cp:revision>
  <cp:lastPrinted>2009-02-06T05:36:00Z</cp:lastPrinted>
  <dcterms:created xsi:type="dcterms:W3CDTF">2024-01-07T13:43:00Z</dcterms:created>
  <dcterms:modified xsi:type="dcterms:W3CDTF">2024-02-23T12:21:00Z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