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D48B" w14:textId="7807A41D" w:rsidR="00C42A3C" w:rsidRDefault="00236C06" w:rsidP="00236C06">
      <w:pPr>
        <w:rPr>
          <w:rFonts w:ascii="Times New Roman" w:eastAsia="Arial Unicode MS" w:hAnsi="Times New Roman" w:cs="Times New Roman"/>
          <w:b/>
          <w:bCs/>
          <w:color w:val="000000"/>
          <w:kern w:val="0"/>
          <w:sz w:val="28"/>
          <w:szCs w:val="28"/>
          <w:lang w:eastAsia="ru-RU" w:bidi="uk-UA"/>
        </w:rPr>
      </w:pPr>
      <w:r w:rsidRPr="00236C06">
        <w:rPr>
          <w:rFonts w:ascii="Times New Roman" w:eastAsia="Arial Unicode MS" w:hAnsi="Times New Roman" w:cs="Times New Roman" w:hint="eastAsia"/>
          <w:b/>
          <w:bCs/>
          <w:color w:val="000000"/>
          <w:kern w:val="0"/>
          <w:sz w:val="28"/>
          <w:szCs w:val="28"/>
          <w:lang w:eastAsia="ru-RU" w:bidi="uk-UA"/>
        </w:rPr>
        <w:t>Булатов</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Олег</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Разработка</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инструментальной</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режущей</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керамики</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на</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основе</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кубического</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нитрида</w:t>
      </w:r>
      <w:r w:rsidRPr="00236C06">
        <w:rPr>
          <w:rFonts w:ascii="Times New Roman" w:eastAsia="Arial Unicode MS" w:hAnsi="Times New Roman" w:cs="Times New Roman"/>
          <w:b/>
          <w:bCs/>
          <w:color w:val="000000"/>
          <w:kern w:val="0"/>
          <w:sz w:val="28"/>
          <w:szCs w:val="28"/>
          <w:lang w:eastAsia="ru-RU" w:bidi="uk-UA"/>
        </w:rPr>
        <w:t xml:space="preserve"> </w:t>
      </w:r>
      <w:r w:rsidRPr="00236C06">
        <w:rPr>
          <w:rFonts w:ascii="Times New Roman" w:eastAsia="Arial Unicode MS" w:hAnsi="Times New Roman" w:cs="Times New Roman" w:hint="eastAsia"/>
          <w:b/>
          <w:bCs/>
          <w:color w:val="000000"/>
          <w:kern w:val="0"/>
          <w:sz w:val="28"/>
          <w:szCs w:val="28"/>
          <w:lang w:eastAsia="ru-RU" w:bidi="uk-UA"/>
        </w:rPr>
        <w:t>бора</w:t>
      </w:r>
    </w:p>
    <w:p w14:paraId="198DE56E" w14:textId="77777777" w:rsidR="00236C06" w:rsidRDefault="00236C06" w:rsidP="00236C06">
      <w:r>
        <w:rPr>
          <w:rFonts w:hint="eastAsia"/>
        </w:rPr>
        <w:t>ОГЛАВЛЕНИЕ</w:t>
      </w:r>
      <w:r>
        <w:t xml:space="preserve"> </w:t>
      </w:r>
      <w:r>
        <w:rPr>
          <w:rFonts w:hint="eastAsia"/>
        </w:rPr>
        <w:t>ДИССЕРТАЦИИ</w:t>
      </w:r>
    </w:p>
    <w:p w14:paraId="73A779FC" w14:textId="77777777" w:rsidR="00236C06" w:rsidRDefault="00236C06" w:rsidP="00236C06">
      <w:r>
        <w:rPr>
          <w:rFonts w:hint="eastAsia"/>
        </w:rPr>
        <w:t>кандидат</w:t>
      </w:r>
      <w:r>
        <w:t xml:space="preserve"> </w:t>
      </w:r>
      <w:r>
        <w:rPr>
          <w:rFonts w:hint="eastAsia"/>
        </w:rPr>
        <w:t>наук</w:t>
      </w:r>
      <w:r>
        <w:t xml:space="preserve"> </w:t>
      </w:r>
      <w:r>
        <w:rPr>
          <w:rFonts w:hint="eastAsia"/>
        </w:rPr>
        <w:t>Булатов</w:t>
      </w:r>
      <w:r>
        <w:t xml:space="preserve"> </w:t>
      </w:r>
      <w:r>
        <w:rPr>
          <w:rFonts w:hint="eastAsia"/>
        </w:rPr>
        <w:t>Олег</w:t>
      </w:r>
      <w:r>
        <w:t xml:space="preserve"> </w:t>
      </w:r>
      <w:r>
        <w:rPr>
          <w:rFonts w:hint="eastAsia"/>
        </w:rPr>
        <w:t>Николаевич</w:t>
      </w:r>
    </w:p>
    <w:p w14:paraId="7AFFAE42" w14:textId="77777777" w:rsidR="00236C06" w:rsidRDefault="00236C06" w:rsidP="00236C06">
      <w:r>
        <w:rPr>
          <w:rFonts w:hint="eastAsia"/>
        </w:rPr>
        <w:t>Введение</w:t>
      </w:r>
    </w:p>
    <w:p w14:paraId="3DCD019A" w14:textId="77777777" w:rsidR="00236C06" w:rsidRDefault="00236C06" w:rsidP="00236C06"/>
    <w:p w14:paraId="7CC352E0" w14:textId="77777777" w:rsidR="00236C06" w:rsidRDefault="00236C06" w:rsidP="00236C06">
      <w:r>
        <w:rPr>
          <w:rFonts w:hint="eastAsia"/>
        </w:rPr>
        <w:t>Глава</w:t>
      </w:r>
      <w:r>
        <w:t xml:space="preserve"> 1 </w:t>
      </w:r>
      <w:r>
        <w:rPr>
          <w:rFonts w:hint="eastAsia"/>
        </w:rPr>
        <w:t>Аналитический</w:t>
      </w:r>
      <w:r>
        <w:t xml:space="preserve"> </w:t>
      </w:r>
      <w:r>
        <w:rPr>
          <w:rFonts w:hint="eastAsia"/>
        </w:rPr>
        <w:t>обзор</w:t>
      </w:r>
    </w:p>
    <w:p w14:paraId="6C4F44B9" w14:textId="77777777" w:rsidR="00236C06" w:rsidRDefault="00236C06" w:rsidP="00236C06"/>
    <w:p w14:paraId="380C5608" w14:textId="77777777" w:rsidR="00236C06" w:rsidRDefault="00236C06" w:rsidP="00236C06">
      <w:r>
        <w:t xml:space="preserve">1.1 </w:t>
      </w:r>
      <w:r>
        <w:rPr>
          <w:rFonts w:hint="eastAsia"/>
        </w:rPr>
        <w:t>Резание</w:t>
      </w:r>
      <w:r>
        <w:t xml:space="preserve"> </w:t>
      </w:r>
      <w:r>
        <w:rPr>
          <w:rFonts w:hint="eastAsia"/>
        </w:rPr>
        <w:t>труднообрабатываемых</w:t>
      </w:r>
      <w:r>
        <w:t xml:space="preserve"> </w:t>
      </w:r>
      <w:r>
        <w:rPr>
          <w:rFonts w:hint="eastAsia"/>
        </w:rPr>
        <w:t>материалов</w:t>
      </w:r>
    </w:p>
    <w:p w14:paraId="4C4D4F3E" w14:textId="77777777" w:rsidR="00236C06" w:rsidRDefault="00236C06" w:rsidP="00236C06"/>
    <w:p w14:paraId="4CE5CB4C" w14:textId="77777777" w:rsidR="00236C06" w:rsidRDefault="00236C06" w:rsidP="00236C06">
      <w:r>
        <w:t xml:space="preserve">1.2 </w:t>
      </w:r>
      <w:r>
        <w:rPr>
          <w:rFonts w:hint="eastAsia"/>
        </w:rPr>
        <w:t>Сверхтвердые</w:t>
      </w:r>
      <w:r>
        <w:t xml:space="preserve"> </w:t>
      </w:r>
      <w:r>
        <w:rPr>
          <w:rFonts w:hint="eastAsia"/>
        </w:rPr>
        <w:t>материалы</w:t>
      </w:r>
    </w:p>
    <w:p w14:paraId="26B51148" w14:textId="77777777" w:rsidR="00236C06" w:rsidRDefault="00236C06" w:rsidP="00236C06"/>
    <w:p w14:paraId="0B64B580" w14:textId="77777777" w:rsidR="00236C06" w:rsidRDefault="00236C06" w:rsidP="00236C06">
      <w:r>
        <w:t xml:space="preserve">1.3 </w:t>
      </w:r>
      <w:r>
        <w:rPr>
          <w:rFonts w:hint="eastAsia"/>
        </w:rPr>
        <w:t>Структура</w:t>
      </w:r>
      <w:r>
        <w:t xml:space="preserve"> </w:t>
      </w:r>
      <w:r>
        <w:rPr>
          <w:rFonts w:hint="eastAsia"/>
        </w:rPr>
        <w:t>и</w:t>
      </w:r>
      <w:r>
        <w:t xml:space="preserve"> </w:t>
      </w:r>
      <w:r>
        <w:rPr>
          <w:rFonts w:hint="eastAsia"/>
        </w:rPr>
        <w:t>условия</w:t>
      </w:r>
      <w:r>
        <w:t xml:space="preserve"> </w:t>
      </w:r>
      <w:r>
        <w:rPr>
          <w:rFonts w:hint="eastAsia"/>
        </w:rPr>
        <w:t>получения</w:t>
      </w:r>
      <w:r>
        <w:t xml:space="preserve"> </w:t>
      </w:r>
      <w:r>
        <w:rPr>
          <w:rFonts w:hint="eastAsia"/>
        </w:rPr>
        <w:t>кубического</w:t>
      </w:r>
      <w:r>
        <w:t xml:space="preserve"> </w:t>
      </w:r>
      <w:r>
        <w:rPr>
          <w:rFonts w:hint="eastAsia"/>
        </w:rPr>
        <w:t>нитрида</w:t>
      </w:r>
      <w:r>
        <w:t xml:space="preserve"> </w:t>
      </w:r>
      <w:r>
        <w:rPr>
          <w:rFonts w:hint="eastAsia"/>
        </w:rPr>
        <w:t>бора</w:t>
      </w:r>
    </w:p>
    <w:p w14:paraId="3193A7C6" w14:textId="77777777" w:rsidR="00236C06" w:rsidRDefault="00236C06" w:rsidP="00236C06"/>
    <w:p w14:paraId="08981A38" w14:textId="77777777" w:rsidR="00236C06" w:rsidRDefault="00236C06" w:rsidP="00236C06">
      <w:r>
        <w:t xml:space="preserve">1.4 </w:t>
      </w:r>
      <w:r>
        <w:rPr>
          <w:rFonts w:hint="eastAsia"/>
        </w:rPr>
        <w:t>Особенности</w:t>
      </w:r>
      <w:r>
        <w:t xml:space="preserve"> </w:t>
      </w:r>
      <w:r>
        <w:rPr>
          <w:rFonts w:hint="eastAsia"/>
        </w:rPr>
        <w:t>механической</w:t>
      </w:r>
      <w:r>
        <w:t xml:space="preserve"> </w:t>
      </w:r>
      <w:r>
        <w:rPr>
          <w:rFonts w:hint="eastAsia"/>
        </w:rPr>
        <w:t>обработки</w:t>
      </w:r>
      <w:r>
        <w:t xml:space="preserve"> </w:t>
      </w:r>
      <w:r>
        <w:rPr>
          <w:rFonts w:hint="eastAsia"/>
        </w:rPr>
        <w:t>закаленных</w:t>
      </w:r>
      <w:r>
        <w:t xml:space="preserve"> </w:t>
      </w:r>
      <w:r>
        <w:rPr>
          <w:rFonts w:hint="eastAsia"/>
        </w:rPr>
        <w:t>сталей</w:t>
      </w:r>
      <w:r>
        <w:t xml:space="preserve"> </w:t>
      </w:r>
      <w:r>
        <w:rPr>
          <w:rFonts w:hint="eastAsia"/>
        </w:rPr>
        <w:t>с</w:t>
      </w:r>
      <w:r>
        <w:t xml:space="preserve"> </w:t>
      </w:r>
      <w:r>
        <w:rPr>
          <w:rFonts w:hint="eastAsia"/>
        </w:rPr>
        <w:t>использованием</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кубического</w:t>
      </w:r>
      <w:r>
        <w:t xml:space="preserve"> </w:t>
      </w:r>
      <w:r>
        <w:rPr>
          <w:rFonts w:hint="eastAsia"/>
        </w:rPr>
        <w:t>нитрида</w:t>
      </w:r>
      <w:r>
        <w:t xml:space="preserve"> </w:t>
      </w:r>
      <w:r>
        <w:rPr>
          <w:rFonts w:hint="eastAsia"/>
        </w:rPr>
        <w:t>бора</w:t>
      </w:r>
    </w:p>
    <w:p w14:paraId="4E328E2A" w14:textId="77777777" w:rsidR="00236C06" w:rsidRDefault="00236C06" w:rsidP="00236C06"/>
    <w:p w14:paraId="0484C777" w14:textId="77777777" w:rsidR="00236C06" w:rsidRDefault="00236C06" w:rsidP="00236C06">
      <w:r>
        <w:t xml:space="preserve">1.5 </w:t>
      </w:r>
      <w:r>
        <w:rPr>
          <w:rFonts w:hint="eastAsia"/>
        </w:rPr>
        <w:t>Товарные</w:t>
      </w:r>
      <w:r>
        <w:t xml:space="preserve"> </w:t>
      </w:r>
      <w:r>
        <w:rPr>
          <w:rFonts w:hint="eastAsia"/>
        </w:rPr>
        <w:t>порошки</w:t>
      </w:r>
      <w:r>
        <w:t xml:space="preserve"> </w:t>
      </w:r>
      <w:r>
        <w:rPr>
          <w:rFonts w:hint="eastAsia"/>
        </w:rPr>
        <w:t>еБК</w:t>
      </w:r>
    </w:p>
    <w:p w14:paraId="74E4CA6A" w14:textId="77777777" w:rsidR="00236C06" w:rsidRDefault="00236C06" w:rsidP="00236C06"/>
    <w:p w14:paraId="08362877" w14:textId="77777777" w:rsidR="00236C06" w:rsidRDefault="00236C06" w:rsidP="00236C06">
      <w:r>
        <w:t xml:space="preserve">1.6 </w:t>
      </w:r>
      <w:r>
        <w:rPr>
          <w:rFonts w:hint="eastAsia"/>
        </w:rPr>
        <w:t>Режущие</w:t>
      </w:r>
      <w:r>
        <w:t xml:space="preserve">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поликристаллического</w:t>
      </w:r>
      <w:r>
        <w:t xml:space="preserve"> </w:t>
      </w:r>
      <w:r>
        <w:rPr>
          <w:rFonts w:hint="eastAsia"/>
        </w:rPr>
        <w:t>кубического</w:t>
      </w:r>
      <w:r>
        <w:t xml:space="preserve"> </w:t>
      </w:r>
      <w:r>
        <w:rPr>
          <w:rFonts w:hint="eastAsia"/>
        </w:rPr>
        <w:t>нитрида</w:t>
      </w:r>
      <w:r>
        <w:t xml:space="preserve"> </w:t>
      </w:r>
      <w:r>
        <w:rPr>
          <w:rFonts w:hint="eastAsia"/>
        </w:rPr>
        <w:t>бора</w:t>
      </w:r>
    </w:p>
    <w:p w14:paraId="20BB1CB2" w14:textId="77777777" w:rsidR="00236C06" w:rsidRDefault="00236C06" w:rsidP="00236C06"/>
    <w:p w14:paraId="4548ACBC" w14:textId="77777777" w:rsidR="00236C06" w:rsidRDefault="00236C06" w:rsidP="00236C06">
      <w:r>
        <w:t xml:space="preserve">1.7 </w:t>
      </w:r>
      <w:r>
        <w:rPr>
          <w:rFonts w:hint="eastAsia"/>
        </w:rPr>
        <w:t>Технология</w:t>
      </w:r>
      <w:r>
        <w:t xml:space="preserve"> </w:t>
      </w:r>
      <w:r>
        <w:rPr>
          <w:rFonts w:hint="eastAsia"/>
        </w:rPr>
        <w:t>композиционных</w:t>
      </w:r>
      <w:r>
        <w:t xml:space="preserve"> </w:t>
      </w:r>
      <w:r>
        <w:rPr>
          <w:rFonts w:hint="eastAsia"/>
        </w:rPr>
        <w:t>режущих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еБК</w:t>
      </w:r>
    </w:p>
    <w:p w14:paraId="10177A7F" w14:textId="77777777" w:rsidR="00236C06" w:rsidRDefault="00236C06" w:rsidP="00236C06"/>
    <w:p w14:paraId="6FC31793" w14:textId="77777777" w:rsidR="00236C06" w:rsidRDefault="00236C06" w:rsidP="00236C06">
      <w:r>
        <w:t xml:space="preserve">1.7.1 </w:t>
      </w:r>
      <w:r>
        <w:rPr>
          <w:rFonts w:hint="eastAsia"/>
        </w:rPr>
        <w:t>Композиционные</w:t>
      </w:r>
      <w:r>
        <w:t xml:space="preserve"> </w:t>
      </w:r>
      <w:r>
        <w:rPr>
          <w:rFonts w:hint="eastAsia"/>
        </w:rPr>
        <w:t>материалы</w:t>
      </w:r>
      <w:r>
        <w:t xml:space="preserve"> </w:t>
      </w:r>
      <w:r>
        <w:rPr>
          <w:rFonts w:hint="eastAsia"/>
        </w:rPr>
        <w:t>основе</w:t>
      </w:r>
      <w:r>
        <w:t xml:space="preserve"> cBN </w:t>
      </w:r>
      <w:r>
        <w:rPr>
          <w:rFonts w:hint="eastAsia"/>
        </w:rPr>
        <w:t>с</w:t>
      </w:r>
      <w:r>
        <w:t xml:space="preserve"> </w:t>
      </w:r>
      <w:r>
        <w:rPr>
          <w:rFonts w:hint="eastAsia"/>
        </w:rPr>
        <w:t>оксидно</w:t>
      </w:r>
      <w:r>
        <w:t>-</w:t>
      </w:r>
      <w:r>
        <w:rPr>
          <w:rFonts w:hint="eastAsia"/>
        </w:rPr>
        <w:t>нитридной</w:t>
      </w:r>
      <w:r>
        <w:t xml:space="preserve"> </w:t>
      </w:r>
      <w:r>
        <w:rPr>
          <w:rFonts w:hint="eastAsia"/>
        </w:rPr>
        <w:t>связкой</w:t>
      </w:r>
    </w:p>
    <w:p w14:paraId="2A6C6082" w14:textId="77777777" w:rsidR="00236C06" w:rsidRDefault="00236C06" w:rsidP="00236C06"/>
    <w:p w14:paraId="1ABF29AE" w14:textId="77777777" w:rsidR="00236C06" w:rsidRDefault="00236C06" w:rsidP="00236C06">
      <w:r>
        <w:t xml:space="preserve">1.7.2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cBN </w:t>
      </w:r>
      <w:r>
        <w:rPr>
          <w:rFonts w:hint="eastAsia"/>
        </w:rPr>
        <w:t>с</w:t>
      </w:r>
    </w:p>
    <w:p w14:paraId="32AEB282" w14:textId="77777777" w:rsidR="00236C06" w:rsidRDefault="00236C06" w:rsidP="00236C06"/>
    <w:p w14:paraId="7302E4D7" w14:textId="77777777" w:rsidR="00236C06" w:rsidRDefault="00236C06" w:rsidP="00236C06">
      <w:r>
        <w:rPr>
          <w:rFonts w:hint="eastAsia"/>
        </w:rPr>
        <w:lastRenderedPageBreak/>
        <w:t>боридно</w:t>
      </w:r>
      <w:r>
        <w:t>-</w:t>
      </w:r>
      <w:r>
        <w:rPr>
          <w:rFonts w:hint="eastAsia"/>
        </w:rPr>
        <w:t>нитридной</w:t>
      </w:r>
      <w:r>
        <w:t xml:space="preserve"> </w:t>
      </w:r>
      <w:r>
        <w:rPr>
          <w:rFonts w:hint="eastAsia"/>
        </w:rPr>
        <w:t>связкой</w:t>
      </w:r>
    </w:p>
    <w:p w14:paraId="5111EE1C" w14:textId="77777777" w:rsidR="00236C06" w:rsidRDefault="00236C06" w:rsidP="00236C06"/>
    <w:p w14:paraId="37E8987D" w14:textId="77777777" w:rsidR="00236C06" w:rsidRDefault="00236C06" w:rsidP="00236C06">
      <w:r>
        <w:rPr>
          <w:rFonts w:hint="eastAsia"/>
        </w:rPr>
        <w:t>Выводы</w:t>
      </w:r>
      <w:r>
        <w:t xml:space="preserve"> </w:t>
      </w:r>
      <w:r>
        <w:rPr>
          <w:rFonts w:hint="eastAsia"/>
        </w:rPr>
        <w:t>по</w:t>
      </w:r>
      <w:r>
        <w:t xml:space="preserve"> </w:t>
      </w:r>
      <w:r>
        <w:rPr>
          <w:rFonts w:hint="eastAsia"/>
        </w:rPr>
        <w:t>аналитическому</w:t>
      </w:r>
      <w:r>
        <w:t xml:space="preserve"> </w:t>
      </w:r>
      <w:r>
        <w:rPr>
          <w:rFonts w:hint="eastAsia"/>
        </w:rPr>
        <w:t>обзору</w:t>
      </w:r>
    </w:p>
    <w:p w14:paraId="712ED7F6" w14:textId="77777777" w:rsidR="00236C06" w:rsidRDefault="00236C06" w:rsidP="00236C06"/>
    <w:p w14:paraId="2D1FEF6E" w14:textId="77777777" w:rsidR="00236C06" w:rsidRDefault="00236C06" w:rsidP="00236C06">
      <w:r>
        <w:rPr>
          <w:rFonts w:hint="eastAsia"/>
        </w:rPr>
        <w:t>Глава</w:t>
      </w:r>
      <w:r>
        <w:t xml:space="preserve"> 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3D311A90" w14:textId="77777777" w:rsidR="00236C06" w:rsidRDefault="00236C06" w:rsidP="00236C06"/>
    <w:p w14:paraId="1FD4EAB8" w14:textId="77777777" w:rsidR="00236C06" w:rsidRDefault="00236C06" w:rsidP="00236C06">
      <w:r>
        <w:t xml:space="preserve">2.1 </w:t>
      </w:r>
      <w:r>
        <w:rPr>
          <w:rFonts w:hint="eastAsia"/>
        </w:rPr>
        <w:t>Определение</w:t>
      </w:r>
      <w:r>
        <w:t xml:space="preserve"> </w:t>
      </w:r>
      <w:r>
        <w:rPr>
          <w:rFonts w:hint="eastAsia"/>
        </w:rPr>
        <w:t>химического</w:t>
      </w:r>
      <w:r>
        <w:t xml:space="preserve"> </w:t>
      </w:r>
      <w:r>
        <w:rPr>
          <w:rFonts w:hint="eastAsia"/>
        </w:rPr>
        <w:t>состава</w:t>
      </w:r>
    </w:p>
    <w:p w14:paraId="463D579B" w14:textId="77777777" w:rsidR="00236C06" w:rsidRDefault="00236C06" w:rsidP="00236C06"/>
    <w:p w14:paraId="3A56A914" w14:textId="77777777" w:rsidR="00236C06" w:rsidRDefault="00236C06" w:rsidP="00236C06">
      <w:r>
        <w:t xml:space="preserve">2.2 </w:t>
      </w:r>
      <w:r>
        <w:rPr>
          <w:rFonts w:hint="eastAsia"/>
        </w:rPr>
        <w:t>Качественный</w:t>
      </w:r>
      <w:r>
        <w:t xml:space="preserve"> </w:t>
      </w:r>
      <w:r>
        <w:rPr>
          <w:rFonts w:hint="eastAsia"/>
        </w:rPr>
        <w:t>рентгенофазовый</w:t>
      </w:r>
      <w:r>
        <w:t xml:space="preserve"> </w:t>
      </w:r>
      <w:r>
        <w:rPr>
          <w:rFonts w:hint="eastAsia"/>
        </w:rPr>
        <w:t>анализ</w:t>
      </w:r>
    </w:p>
    <w:p w14:paraId="29A140F4" w14:textId="77777777" w:rsidR="00236C06" w:rsidRDefault="00236C06" w:rsidP="00236C06"/>
    <w:p w14:paraId="2A459E91" w14:textId="77777777" w:rsidR="00236C06" w:rsidRDefault="00236C06" w:rsidP="00236C06">
      <w:r>
        <w:t xml:space="preserve">2.3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порошков</w:t>
      </w:r>
    </w:p>
    <w:p w14:paraId="4BE0F6EB" w14:textId="77777777" w:rsidR="00236C06" w:rsidRDefault="00236C06" w:rsidP="00236C06"/>
    <w:p w14:paraId="106D71D6" w14:textId="77777777" w:rsidR="00236C06" w:rsidRDefault="00236C06" w:rsidP="00236C06">
      <w:r>
        <w:t xml:space="preserve">2.4 </w:t>
      </w:r>
      <w:r>
        <w:rPr>
          <w:rFonts w:hint="eastAsia"/>
        </w:rPr>
        <w:t>Растровая</w:t>
      </w:r>
      <w:r>
        <w:t xml:space="preserve"> </w:t>
      </w:r>
      <w:r>
        <w:rPr>
          <w:rFonts w:hint="eastAsia"/>
        </w:rPr>
        <w:t>электронная</w:t>
      </w:r>
      <w:r>
        <w:t xml:space="preserve"> </w:t>
      </w:r>
      <w:r>
        <w:rPr>
          <w:rFonts w:hint="eastAsia"/>
        </w:rPr>
        <w:t>микроскопия</w:t>
      </w:r>
    </w:p>
    <w:p w14:paraId="51B4D7C3" w14:textId="77777777" w:rsidR="00236C06" w:rsidRDefault="00236C06" w:rsidP="00236C06"/>
    <w:p w14:paraId="21C63673" w14:textId="77777777" w:rsidR="00236C06" w:rsidRDefault="00236C06" w:rsidP="00236C06">
      <w:r>
        <w:t xml:space="preserve">2.5 </w:t>
      </w:r>
      <w:r>
        <w:rPr>
          <w:rFonts w:hint="eastAsia"/>
        </w:rPr>
        <w:t>Подготовка</w:t>
      </w:r>
      <w:r>
        <w:t xml:space="preserve"> </w:t>
      </w:r>
      <w:r>
        <w:rPr>
          <w:rFonts w:hint="eastAsia"/>
        </w:rPr>
        <w:t>поверхности</w:t>
      </w:r>
      <w:r>
        <w:t xml:space="preserve"> </w:t>
      </w:r>
      <w:r>
        <w:rPr>
          <w:rFonts w:hint="eastAsia"/>
        </w:rPr>
        <w:t>образцов</w:t>
      </w:r>
    </w:p>
    <w:p w14:paraId="4C238EC0" w14:textId="77777777" w:rsidR="00236C06" w:rsidRDefault="00236C06" w:rsidP="00236C06"/>
    <w:p w14:paraId="0B2845B4" w14:textId="77777777" w:rsidR="00236C06" w:rsidRDefault="00236C06" w:rsidP="00236C06">
      <w:r>
        <w:t xml:space="preserve">2.6 </w:t>
      </w:r>
      <w:r>
        <w:rPr>
          <w:rFonts w:hint="eastAsia"/>
        </w:rPr>
        <w:t>Определение</w:t>
      </w:r>
      <w:r>
        <w:t xml:space="preserve"> </w:t>
      </w:r>
      <w:r>
        <w:rPr>
          <w:rFonts w:hint="eastAsia"/>
        </w:rPr>
        <w:t>кажущейся</w:t>
      </w:r>
      <w:r>
        <w:t xml:space="preserve"> </w:t>
      </w:r>
      <w:r>
        <w:rPr>
          <w:rFonts w:hint="eastAsia"/>
        </w:rPr>
        <w:t>плотности</w:t>
      </w:r>
      <w:r>
        <w:t xml:space="preserve"> </w:t>
      </w:r>
      <w:r>
        <w:rPr>
          <w:rFonts w:hint="eastAsia"/>
        </w:rPr>
        <w:t>спеченных</w:t>
      </w:r>
      <w:r>
        <w:t xml:space="preserve"> </w:t>
      </w:r>
      <w:r>
        <w:rPr>
          <w:rFonts w:hint="eastAsia"/>
        </w:rPr>
        <w:t>материалов</w:t>
      </w:r>
    </w:p>
    <w:p w14:paraId="2306B7B9" w14:textId="77777777" w:rsidR="00236C06" w:rsidRDefault="00236C06" w:rsidP="00236C06"/>
    <w:p w14:paraId="53C309ED" w14:textId="77777777" w:rsidR="00236C06" w:rsidRDefault="00236C06" w:rsidP="00236C06">
      <w:r>
        <w:t xml:space="preserve">2.6 </w:t>
      </w:r>
      <w:r>
        <w:rPr>
          <w:rFonts w:hint="eastAsia"/>
        </w:rPr>
        <w:t>Исследование</w:t>
      </w:r>
      <w:r>
        <w:t xml:space="preserve"> </w:t>
      </w:r>
      <w:r>
        <w:rPr>
          <w:rFonts w:hint="eastAsia"/>
        </w:rPr>
        <w:t>микроструктуры</w:t>
      </w:r>
      <w:r>
        <w:t xml:space="preserve"> </w:t>
      </w:r>
      <w:r>
        <w:rPr>
          <w:rFonts w:hint="eastAsia"/>
        </w:rPr>
        <w:t>образцов</w:t>
      </w:r>
    </w:p>
    <w:p w14:paraId="7C609B24" w14:textId="77777777" w:rsidR="00236C06" w:rsidRDefault="00236C06" w:rsidP="00236C06"/>
    <w:p w14:paraId="212CB050" w14:textId="77777777" w:rsidR="00236C06" w:rsidRDefault="00236C06" w:rsidP="00236C06">
      <w:r>
        <w:t xml:space="preserve">2.7 </w:t>
      </w:r>
      <w:r>
        <w:rPr>
          <w:rFonts w:hint="eastAsia"/>
        </w:rPr>
        <w:t>Определение</w:t>
      </w:r>
      <w:r>
        <w:t xml:space="preserve"> </w:t>
      </w:r>
      <w:r>
        <w:rPr>
          <w:rFonts w:hint="eastAsia"/>
        </w:rPr>
        <w:t>модуля</w:t>
      </w:r>
      <w:r>
        <w:t xml:space="preserve"> </w:t>
      </w:r>
      <w:r>
        <w:rPr>
          <w:rFonts w:hint="eastAsia"/>
        </w:rPr>
        <w:t>Юнга</w:t>
      </w:r>
    </w:p>
    <w:p w14:paraId="4A74A6D5" w14:textId="77777777" w:rsidR="00236C06" w:rsidRDefault="00236C06" w:rsidP="00236C06"/>
    <w:p w14:paraId="783114F0" w14:textId="77777777" w:rsidR="00236C06" w:rsidRDefault="00236C06" w:rsidP="00236C06">
      <w:r>
        <w:t xml:space="preserve">2.8 </w:t>
      </w:r>
      <w:r>
        <w:rPr>
          <w:rFonts w:hint="eastAsia"/>
        </w:rPr>
        <w:t>Определение</w:t>
      </w:r>
      <w:r>
        <w:t xml:space="preserve"> </w:t>
      </w:r>
      <w:r>
        <w:rPr>
          <w:rFonts w:hint="eastAsia"/>
        </w:rPr>
        <w:t>твердости</w:t>
      </w:r>
      <w:r>
        <w:t xml:space="preserve"> </w:t>
      </w:r>
      <w:r>
        <w:rPr>
          <w:rFonts w:hint="eastAsia"/>
        </w:rPr>
        <w:t>по</w:t>
      </w:r>
      <w:r>
        <w:t xml:space="preserve"> </w:t>
      </w:r>
      <w:r>
        <w:rPr>
          <w:rFonts w:hint="eastAsia"/>
        </w:rPr>
        <w:t>Виккерсу</w:t>
      </w:r>
    </w:p>
    <w:p w14:paraId="0DFD3A0B" w14:textId="77777777" w:rsidR="00236C06" w:rsidRDefault="00236C06" w:rsidP="00236C06"/>
    <w:p w14:paraId="46A87F67" w14:textId="77777777" w:rsidR="00236C06" w:rsidRDefault="00236C06" w:rsidP="00236C06">
      <w:r>
        <w:t xml:space="preserve">2.9 </w:t>
      </w:r>
      <w:r>
        <w:rPr>
          <w:rFonts w:hint="eastAsia"/>
        </w:rPr>
        <w:t>Определение</w:t>
      </w:r>
      <w:r>
        <w:t xml:space="preserve"> </w:t>
      </w:r>
      <w:r>
        <w:rPr>
          <w:rFonts w:hint="eastAsia"/>
        </w:rPr>
        <w:t>коэффициента</w:t>
      </w:r>
      <w:r>
        <w:t xml:space="preserve"> </w:t>
      </w:r>
      <w:r>
        <w:rPr>
          <w:rFonts w:hint="eastAsia"/>
        </w:rPr>
        <w:t>трещиностойкости</w:t>
      </w:r>
      <w:r>
        <w:t xml:space="preserve"> </w:t>
      </w:r>
      <w:r>
        <w:rPr>
          <w:rFonts w:hint="eastAsia"/>
        </w:rPr>
        <w:t>индентационным</w:t>
      </w:r>
      <w:r>
        <w:t xml:space="preserve"> </w:t>
      </w:r>
      <w:r>
        <w:rPr>
          <w:rFonts w:hint="eastAsia"/>
        </w:rPr>
        <w:t>методом</w:t>
      </w:r>
    </w:p>
    <w:p w14:paraId="492C703A" w14:textId="77777777" w:rsidR="00236C06" w:rsidRDefault="00236C06" w:rsidP="00236C06"/>
    <w:p w14:paraId="48DA4ACB" w14:textId="77777777" w:rsidR="00236C06" w:rsidRDefault="00236C06" w:rsidP="00236C06">
      <w:r>
        <w:t xml:space="preserve">2.10 </w:t>
      </w:r>
      <w:r>
        <w:rPr>
          <w:rFonts w:hint="eastAsia"/>
        </w:rPr>
        <w:t>Обработка</w:t>
      </w:r>
      <w:r>
        <w:t xml:space="preserve"> </w:t>
      </w:r>
      <w:r>
        <w:rPr>
          <w:rFonts w:hint="eastAsia"/>
        </w:rPr>
        <w:t>результатов</w:t>
      </w:r>
      <w:r>
        <w:t xml:space="preserve"> </w:t>
      </w:r>
      <w:r>
        <w:rPr>
          <w:rFonts w:hint="eastAsia"/>
        </w:rPr>
        <w:t>эксперимента</w:t>
      </w:r>
    </w:p>
    <w:p w14:paraId="797432E5" w14:textId="77777777" w:rsidR="00236C06" w:rsidRDefault="00236C06" w:rsidP="00236C06"/>
    <w:p w14:paraId="79D183A2" w14:textId="77777777" w:rsidR="00236C06" w:rsidRDefault="00236C06" w:rsidP="00236C06">
      <w:r>
        <w:rPr>
          <w:rFonts w:hint="eastAsia"/>
        </w:rPr>
        <w:lastRenderedPageBreak/>
        <w:t>Глава</w:t>
      </w:r>
      <w:r>
        <w:t xml:space="preserve"> 3 </w:t>
      </w:r>
      <w:r>
        <w:rPr>
          <w:rFonts w:hint="eastAsia"/>
        </w:rPr>
        <w:t>Характеристика</w:t>
      </w:r>
      <w:r>
        <w:t xml:space="preserve"> </w:t>
      </w:r>
      <w:r>
        <w:rPr>
          <w:rFonts w:hint="eastAsia"/>
        </w:rPr>
        <w:t>исходных</w:t>
      </w:r>
      <w:r>
        <w:t xml:space="preserve"> </w:t>
      </w:r>
      <w:r>
        <w:rPr>
          <w:rFonts w:hint="eastAsia"/>
        </w:rPr>
        <w:t>материалов</w:t>
      </w:r>
    </w:p>
    <w:p w14:paraId="75B3D536" w14:textId="77777777" w:rsidR="00236C06" w:rsidRDefault="00236C06" w:rsidP="00236C06"/>
    <w:p w14:paraId="0F076019" w14:textId="77777777" w:rsidR="00236C06" w:rsidRDefault="00236C06" w:rsidP="00236C06">
      <w:r>
        <w:t xml:space="preserve">3.1 </w:t>
      </w:r>
      <w:r>
        <w:rPr>
          <w:rFonts w:hint="eastAsia"/>
        </w:rPr>
        <w:t>Характеристика</w:t>
      </w:r>
      <w:r>
        <w:t xml:space="preserve"> </w:t>
      </w:r>
      <w:r>
        <w:rPr>
          <w:rFonts w:hint="eastAsia"/>
        </w:rPr>
        <w:t>порошков</w:t>
      </w:r>
      <w:r>
        <w:t xml:space="preserve"> </w:t>
      </w:r>
      <w:r>
        <w:rPr>
          <w:rFonts w:hint="eastAsia"/>
        </w:rPr>
        <w:t>кубического</w:t>
      </w:r>
      <w:r>
        <w:t xml:space="preserve"> </w:t>
      </w:r>
      <w:r>
        <w:rPr>
          <w:rFonts w:hint="eastAsia"/>
        </w:rPr>
        <w:t>нитрида</w:t>
      </w:r>
      <w:r>
        <w:t xml:space="preserve"> </w:t>
      </w:r>
      <w:r>
        <w:rPr>
          <w:rFonts w:hint="eastAsia"/>
        </w:rPr>
        <w:t>бора</w:t>
      </w:r>
    </w:p>
    <w:p w14:paraId="28FE4CB7" w14:textId="77777777" w:rsidR="00236C06" w:rsidRDefault="00236C06" w:rsidP="00236C06"/>
    <w:p w14:paraId="3ED1D3B5" w14:textId="77777777" w:rsidR="00236C06" w:rsidRDefault="00236C06" w:rsidP="00236C06">
      <w:r>
        <w:t xml:space="preserve">3.2 </w:t>
      </w:r>
      <w:r>
        <w:rPr>
          <w:rFonts w:hint="eastAsia"/>
        </w:rPr>
        <w:t>Характеристика</w:t>
      </w:r>
      <w:r>
        <w:t xml:space="preserve"> </w:t>
      </w:r>
      <w:r>
        <w:rPr>
          <w:rFonts w:hint="eastAsia"/>
        </w:rPr>
        <w:t>компонентов</w:t>
      </w:r>
      <w:r>
        <w:t xml:space="preserve"> </w:t>
      </w:r>
      <w:r>
        <w:rPr>
          <w:rFonts w:hint="eastAsia"/>
        </w:rPr>
        <w:t>матричного</w:t>
      </w:r>
      <w:r>
        <w:t xml:space="preserve"> </w:t>
      </w:r>
      <w:r>
        <w:rPr>
          <w:rFonts w:hint="eastAsia"/>
        </w:rPr>
        <w:t>материала</w:t>
      </w:r>
    </w:p>
    <w:p w14:paraId="12B3AEAF" w14:textId="77777777" w:rsidR="00236C06" w:rsidRDefault="00236C06" w:rsidP="00236C06"/>
    <w:p w14:paraId="12412095" w14:textId="77777777" w:rsidR="00236C06" w:rsidRDefault="00236C06" w:rsidP="00236C06">
      <w:r>
        <w:t xml:space="preserve">3.2.1 </w:t>
      </w:r>
      <w:r>
        <w:rPr>
          <w:rFonts w:hint="eastAsia"/>
        </w:rPr>
        <w:t>Характеристика</w:t>
      </w:r>
      <w:r>
        <w:t xml:space="preserve"> </w:t>
      </w:r>
      <w:r>
        <w:rPr>
          <w:rFonts w:hint="eastAsia"/>
        </w:rPr>
        <w:t>исходных</w:t>
      </w:r>
      <w:r>
        <w:t xml:space="preserve"> </w:t>
      </w:r>
      <w:r>
        <w:rPr>
          <w:rFonts w:hint="eastAsia"/>
        </w:rPr>
        <w:t>компонентов</w:t>
      </w:r>
      <w:r>
        <w:t xml:space="preserve"> </w:t>
      </w:r>
      <w:r>
        <w:rPr>
          <w:rFonts w:hint="eastAsia"/>
        </w:rPr>
        <w:t>оксидно</w:t>
      </w:r>
      <w:r>
        <w:t>-</w:t>
      </w:r>
      <w:r>
        <w:rPr>
          <w:rFonts w:hint="eastAsia"/>
        </w:rPr>
        <w:t>нитридной</w:t>
      </w:r>
      <w:r>
        <w:t xml:space="preserve"> </w:t>
      </w:r>
      <w:r>
        <w:rPr>
          <w:rFonts w:hint="eastAsia"/>
        </w:rPr>
        <w:t>связки</w:t>
      </w:r>
    </w:p>
    <w:p w14:paraId="678B9FA9" w14:textId="77777777" w:rsidR="00236C06" w:rsidRDefault="00236C06" w:rsidP="00236C06"/>
    <w:p w14:paraId="727904B0" w14:textId="77777777" w:rsidR="00236C06" w:rsidRDefault="00236C06" w:rsidP="00236C06">
      <w:r>
        <w:t xml:space="preserve">3.2.2 </w:t>
      </w:r>
      <w:r>
        <w:rPr>
          <w:rFonts w:hint="eastAsia"/>
        </w:rPr>
        <w:t>Характеристика</w:t>
      </w:r>
      <w:r>
        <w:t xml:space="preserve"> </w:t>
      </w:r>
      <w:r>
        <w:rPr>
          <w:rFonts w:hint="eastAsia"/>
        </w:rPr>
        <w:t>исходных</w:t>
      </w:r>
      <w:r>
        <w:t xml:space="preserve"> </w:t>
      </w:r>
      <w:r>
        <w:rPr>
          <w:rFonts w:hint="eastAsia"/>
        </w:rPr>
        <w:t>компонентов</w:t>
      </w:r>
      <w:r>
        <w:t xml:space="preserve"> </w:t>
      </w:r>
      <w:r>
        <w:rPr>
          <w:rFonts w:hint="eastAsia"/>
        </w:rPr>
        <w:t>боридно</w:t>
      </w:r>
      <w:r>
        <w:t>-</w:t>
      </w:r>
      <w:r>
        <w:rPr>
          <w:rFonts w:hint="eastAsia"/>
        </w:rPr>
        <w:t>нитридной</w:t>
      </w:r>
      <w:r>
        <w:t xml:space="preserve"> </w:t>
      </w:r>
      <w:r>
        <w:rPr>
          <w:rFonts w:hint="eastAsia"/>
        </w:rPr>
        <w:t>связки</w:t>
      </w:r>
    </w:p>
    <w:p w14:paraId="27B5BC2A" w14:textId="77777777" w:rsidR="00236C06" w:rsidRDefault="00236C06" w:rsidP="00236C06"/>
    <w:p w14:paraId="02006437" w14:textId="77777777" w:rsidR="00236C06" w:rsidRDefault="00236C06" w:rsidP="00236C06">
      <w:r>
        <w:t xml:space="preserve">3.3 </w:t>
      </w:r>
      <w:r>
        <w:rPr>
          <w:rFonts w:hint="eastAsia"/>
        </w:rPr>
        <w:t>Характеристика</w:t>
      </w:r>
      <w:r>
        <w:t xml:space="preserve"> </w:t>
      </w:r>
      <w:r>
        <w:rPr>
          <w:rFonts w:hint="eastAsia"/>
        </w:rPr>
        <w:t>вспомогательных</w:t>
      </w:r>
      <w:r>
        <w:t xml:space="preserve"> </w:t>
      </w:r>
      <w:r>
        <w:rPr>
          <w:rFonts w:hint="eastAsia"/>
        </w:rPr>
        <w:t>материалов</w:t>
      </w:r>
    </w:p>
    <w:p w14:paraId="641133FF" w14:textId="77777777" w:rsidR="00236C06" w:rsidRDefault="00236C06" w:rsidP="00236C06"/>
    <w:p w14:paraId="0304A951" w14:textId="77777777" w:rsidR="00236C06" w:rsidRDefault="00236C06" w:rsidP="00236C06">
      <w:r>
        <w:rPr>
          <w:rFonts w:hint="eastAsia"/>
        </w:rPr>
        <w:t>Глава</w:t>
      </w:r>
      <w:r>
        <w:t xml:space="preserve"> 4 </w:t>
      </w:r>
      <w:r>
        <w:rPr>
          <w:rFonts w:hint="eastAsia"/>
        </w:rPr>
        <w:t>Особенности</w:t>
      </w:r>
      <w:r>
        <w:t xml:space="preserve"> </w:t>
      </w:r>
      <w:r>
        <w:rPr>
          <w:rFonts w:hint="eastAsia"/>
        </w:rPr>
        <w:t>консолидации</w:t>
      </w:r>
      <w:r>
        <w:t xml:space="preserve"> </w:t>
      </w:r>
      <w:r>
        <w:rPr>
          <w:rFonts w:hint="eastAsia"/>
        </w:rPr>
        <w:t>СТМ</w:t>
      </w:r>
      <w:r>
        <w:t xml:space="preserve"> </w:t>
      </w:r>
      <w:r>
        <w:rPr>
          <w:rFonts w:hint="eastAsia"/>
        </w:rPr>
        <w:t>методом</w:t>
      </w:r>
      <w:r>
        <w:t xml:space="preserve"> </w:t>
      </w:r>
      <w:r>
        <w:rPr>
          <w:rFonts w:hint="eastAsia"/>
        </w:rPr>
        <w:t>НРНТ</w:t>
      </w:r>
    </w:p>
    <w:p w14:paraId="64E02D37" w14:textId="77777777" w:rsidR="00236C06" w:rsidRDefault="00236C06" w:rsidP="00236C06"/>
    <w:p w14:paraId="073377F2" w14:textId="77777777" w:rsidR="00236C06" w:rsidRDefault="00236C06" w:rsidP="00236C06">
      <w:r>
        <w:t xml:space="preserve">5 </w:t>
      </w:r>
      <w:r>
        <w:rPr>
          <w:rFonts w:hint="eastAsia"/>
        </w:rPr>
        <w:t>Разработка</w:t>
      </w:r>
      <w:r>
        <w:t xml:space="preserve"> </w:t>
      </w:r>
      <w:r>
        <w:rPr>
          <w:rFonts w:hint="eastAsia"/>
        </w:rPr>
        <w:t>технологии</w:t>
      </w:r>
      <w:r>
        <w:t xml:space="preserve"> </w:t>
      </w:r>
      <w:r>
        <w:rPr>
          <w:rFonts w:hint="eastAsia"/>
        </w:rPr>
        <w:t>СМП</w:t>
      </w:r>
      <w:r>
        <w:t xml:space="preserve"> </w:t>
      </w:r>
      <w:r>
        <w:rPr>
          <w:rFonts w:hint="eastAsia"/>
        </w:rPr>
        <w:t>на</w:t>
      </w:r>
      <w:r>
        <w:t xml:space="preserve"> </w:t>
      </w:r>
      <w:r>
        <w:rPr>
          <w:rFonts w:hint="eastAsia"/>
        </w:rPr>
        <w:t>основе</w:t>
      </w:r>
      <w:r>
        <w:t xml:space="preserve"> </w:t>
      </w:r>
      <w:r>
        <w:rPr>
          <w:rFonts w:hint="eastAsia"/>
        </w:rPr>
        <w:t>с</w:t>
      </w:r>
      <w:r>
        <w:t xml:space="preserve">BN </w:t>
      </w:r>
      <w:r>
        <w:rPr>
          <w:rFonts w:hint="eastAsia"/>
        </w:rPr>
        <w:t>на</w:t>
      </w:r>
      <w:r>
        <w:t xml:space="preserve"> </w:t>
      </w:r>
      <w:r>
        <w:rPr>
          <w:rFonts w:hint="eastAsia"/>
        </w:rPr>
        <w:t>оксидно</w:t>
      </w:r>
      <w:r>
        <w:t>-</w:t>
      </w:r>
      <w:r>
        <w:rPr>
          <w:rFonts w:hint="eastAsia"/>
        </w:rPr>
        <w:t>нитридной</w:t>
      </w:r>
      <w:r>
        <w:t xml:space="preserve"> </w:t>
      </w:r>
      <w:r>
        <w:rPr>
          <w:rFonts w:hint="eastAsia"/>
        </w:rPr>
        <w:t>и</w:t>
      </w:r>
    </w:p>
    <w:p w14:paraId="5C8D24AD" w14:textId="77777777" w:rsidR="00236C06" w:rsidRDefault="00236C06" w:rsidP="00236C06"/>
    <w:p w14:paraId="2DC4EFAB" w14:textId="77777777" w:rsidR="00236C06" w:rsidRDefault="00236C06" w:rsidP="00236C06">
      <w:r>
        <w:rPr>
          <w:rFonts w:hint="eastAsia"/>
        </w:rPr>
        <w:t>боридно</w:t>
      </w:r>
      <w:r>
        <w:t>-</w:t>
      </w:r>
      <w:r>
        <w:rPr>
          <w:rFonts w:hint="eastAsia"/>
        </w:rPr>
        <w:t>нитридной</w:t>
      </w:r>
      <w:r>
        <w:t xml:space="preserve"> </w:t>
      </w:r>
      <w:r>
        <w:rPr>
          <w:rFonts w:hint="eastAsia"/>
        </w:rPr>
        <w:t>связках</w:t>
      </w:r>
    </w:p>
    <w:p w14:paraId="772B3F65" w14:textId="77777777" w:rsidR="00236C06" w:rsidRDefault="00236C06" w:rsidP="00236C06"/>
    <w:p w14:paraId="512C0272" w14:textId="77777777" w:rsidR="00236C06" w:rsidRDefault="00236C06" w:rsidP="00236C06">
      <w:r>
        <w:t xml:space="preserve">5.1 </w:t>
      </w:r>
      <w:r>
        <w:rPr>
          <w:rFonts w:hint="eastAsia"/>
        </w:rPr>
        <w:t>Принципиальная</w:t>
      </w:r>
      <w:r>
        <w:t xml:space="preserve"> </w:t>
      </w:r>
      <w:r>
        <w:rPr>
          <w:rFonts w:hint="eastAsia"/>
        </w:rPr>
        <w:t>схема</w:t>
      </w:r>
      <w:r>
        <w:t xml:space="preserve"> </w:t>
      </w:r>
      <w:r>
        <w:rPr>
          <w:rFonts w:hint="eastAsia"/>
        </w:rPr>
        <w:t>производства</w:t>
      </w:r>
      <w:r>
        <w:t xml:space="preserve"> </w:t>
      </w:r>
      <w:r>
        <w:rPr>
          <w:rFonts w:hint="eastAsia"/>
        </w:rPr>
        <w:t>СМП</w:t>
      </w:r>
      <w:r>
        <w:t xml:space="preserve"> </w:t>
      </w:r>
      <w:r>
        <w:rPr>
          <w:rFonts w:hint="eastAsia"/>
        </w:rPr>
        <w:t>из</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еБК</w:t>
      </w:r>
      <w:r>
        <w:t xml:space="preserve"> </w:t>
      </w:r>
      <w:r>
        <w:rPr>
          <w:rFonts w:hint="eastAsia"/>
        </w:rPr>
        <w:t>и</w:t>
      </w:r>
      <w:r>
        <w:t xml:space="preserve"> </w:t>
      </w:r>
      <w:r>
        <w:rPr>
          <w:rFonts w:hint="eastAsia"/>
        </w:rPr>
        <w:t>описание</w:t>
      </w:r>
      <w:r>
        <w:t xml:space="preserve"> </w:t>
      </w:r>
      <w:r>
        <w:rPr>
          <w:rFonts w:hint="eastAsia"/>
        </w:rPr>
        <w:t>подготовительных</w:t>
      </w:r>
      <w:r>
        <w:t xml:space="preserve"> </w:t>
      </w:r>
      <w:r>
        <w:rPr>
          <w:rFonts w:hint="eastAsia"/>
        </w:rPr>
        <w:t>стадий</w:t>
      </w:r>
    </w:p>
    <w:p w14:paraId="2066B9E4" w14:textId="77777777" w:rsidR="00236C06" w:rsidRDefault="00236C06" w:rsidP="00236C06"/>
    <w:p w14:paraId="1FF61794" w14:textId="77777777" w:rsidR="00236C06" w:rsidRDefault="00236C06" w:rsidP="00236C06">
      <w:r>
        <w:t xml:space="preserve">5.2 </w:t>
      </w:r>
      <w:r>
        <w:rPr>
          <w:rFonts w:hint="eastAsia"/>
        </w:rPr>
        <w:t>Шихтоподготовка</w:t>
      </w:r>
      <w:r>
        <w:t xml:space="preserve"> </w:t>
      </w:r>
      <w:r>
        <w:rPr>
          <w:rFonts w:hint="eastAsia"/>
        </w:rPr>
        <w:t>порошков</w:t>
      </w:r>
      <w:r>
        <w:t xml:space="preserve"> </w:t>
      </w:r>
      <w:r>
        <w:rPr>
          <w:rFonts w:hint="eastAsia"/>
        </w:rPr>
        <w:t>на</w:t>
      </w:r>
      <w:r>
        <w:t xml:space="preserve"> </w:t>
      </w:r>
      <w:r>
        <w:rPr>
          <w:rFonts w:hint="eastAsia"/>
        </w:rPr>
        <w:t>основе</w:t>
      </w:r>
      <w:r>
        <w:t xml:space="preserve"> </w:t>
      </w:r>
      <w:r>
        <w:rPr>
          <w:rFonts w:hint="eastAsia"/>
        </w:rPr>
        <w:t>с</w:t>
      </w:r>
      <w:r>
        <w:t xml:space="preserve">BN </w:t>
      </w:r>
      <w:r>
        <w:rPr>
          <w:rFonts w:hint="eastAsia"/>
        </w:rPr>
        <w:t>на</w:t>
      </w:r>
      <w:r>
        <w:t xml:space="preserve"> </w:t>
      </w:r>
      <w:r>
        <w:rPr>
          <w:rFonts w:hint="eastAsia"/>
        </w:rPr>
        <w:t>оксидно</w:t>
      </w:r>
      <w:r>
        <w:t>-</w:t>
      </w:r>
      <w:r>
        <w:rPr>
          <w:rFonts w:hint="eastAsia"/>
        </w:rPr>
        <w:t>нитридной</w:t>
      </w:r>
      <w:r>
        <w:t xml:space="preserve"> </w:t>
      </w:r>
      <w:r>
        <w:rPr>
          <w:rFonts w:hint="eastAsia"/>
        </w:rPr>
        <w:t>и</w:t>
      </w:r>
    </w:p>
    <w:p w14:paraId="3EF341A3" w14:textId="77777777" w:rsidR="00236C06" w:rsidRDefault="00236C06" w:rsidP="00236C06"/>
    <w:p w14:paraId="1529DEE3" w14:textId="77777777" w:rsidR="00236C06" w:rsidRDefault="00236C06" w:rsidP="00236C06">
      <w:r>
        <w:rPr>
          <w:rFonts w:hint="eastAsia"/>
        </w:rPr>
        <w:t>боридно</w:t>
      </w:r>
      <w:r>
        <w:t>-</w:t>
      </w:r>
      <w:r>
        <w:rPr>
          <w:rFonts w:hint="eastAsia"/>
        </w:rPr>
        <w:t>нитридной</w:t>
      </w:r>
      <w:r>
        <w:t xml:space="preserve"> </w:t>
      </w:r>
      <w:r>
        <w:rPr>
          <w:rFonts w:hint="eastAsia"/>
        </w:rPr>
        <w:t>связках</w:t>
      </w:r>
    </w:p>
    <w:p w14:paraId="025867AF" w14:textId="77777777" w:rsidR="00236C06" w:rsidRDefault="00236C06" w:rsidP="00236C06"/>
    <w:p w14:paraId="148E676A" w14:textId="77777777" w:rsidR="00236C06" w:rsidRDefault="00236C06" w:rsidP="00236C06">
      <w:r>
        <w:t xml:space="preserve">5.2.1 </w:t>
      </w:r>
      <w:r>
        <w:rPr>
          <w:rFonts w:hint="eastAsia"/>
        </w:rPr>
        <w:t>Измельчение</w:t>
      </w:r>
      <w:r>
        <w:t xml:space="preserve"> </w:t>
      </w:r>
      <w:r>
        <w:rPr>
          <w:rFonts w:hint="eastAsia"/>
        </w:rPr>
        <w:t>порошков</w:t>
      </w:r>
      <w:r>
        <w:t xml:space="preserve"> </w:t>
      </w:r>
      <w:r>
        <w:rPr>
          <w:rFonts w:hint="eastAsia"/>
        </w:rPr>
        <w:t>интерметаллидов</w:t>
      </w:r>
      <w:r>
        <w:t xml:space="preserve"> </w:t>
      </w:r>
      <w:r>
        <w:rPr>
          <w:rFonts w:hint="eastAsia"/>
        </w:rPr>
        <w:t>Т</w:t>
      </w:r>
      <w:r>
        <w:t>1</w:t>
      </w:r>
      <w:r>
        <w:rPr>
          <w:rFonts w:hint="eastAsia"/>
        </w:rPr>
        <w:t>А</w:t>
      </w:r>
      <w:r>
        <w:t>1</w:t>
      </w:r>
      <w:r>
        <w:rPr>
          <w:rFonts w:hint="eastAsia"/>
        </w:rPr>
        <w:t>Ш</w:t>
      </w:r>
      <w:r>
        <w:t>3</w:t>
      </w:r>
      <w:r>
        <w:rPr>
          <w:rFonts w:hint="eastAsia"/>
        </w:rPr>
        <w:t>А</w:t>
      </w:r>
      <w:r>
        <w:t xml:space="preserve"> </w:t>
      </w:r>
      <w:r>
        <w:rPr>
          <w:rFonts w:hint="eastAsia"/>
        </w:rPr>
        <w:lastRenderedPageBreak/>
        <w:t>и</w:t>
      </w:r>
      <w:r>
        <w:t xml:space="preserve"> </w:t>
      </w:r>
      <w:r>
        <w:rPr>
          <w:rFonts w:hint="eastAsia"/>
        </w:rPr>
        <w:t>МТ</w:t>
      </w:r>
      <w:r>
        <w:t xml:space="preserve"> </w:t>
      </w:r>
      <w:r>
        <w:rPr>
          <w:rFonts w:hint="eastAsia"/>
        </w:rPr>
        <w:t>и</w:t>
      </w:r>
      <w:r>
        <w:t xml:space="preserve"> </w:t>
      </w:r>
      <w:r>
        <w:rPr>
          <w:rFonts w:hint="eastAsia"/>
        </w:rPr>
        <w:t>определение</w:t>
      </w:r>
      <w:r>
        <w:t xml:space="preserve"> </w:t>
      </w:r>
      <w:r>
        <w:rPr>
          <w:rFonts w:hint="eastAsia"/>
        </w:rPr>
        <w:t>параметров</w:t>
      </w:r>
      <w:r>
        <w:t xml:space="preserve"> </w:t>
      </w:r>
      <w:r>
        <w:rPr>
          <w:rFonts w:hint="eastAsia"/>
        </w:rPr>
        <w:t>помола</w:t>
      </w:r>
    </w:p>
    <w:p w14:paraId="362201E3" w14:textId="77777777" w:rsidR="00236C06" w:rsidRDefault="00236C06" w:rsidP="00236C06"/>
    <w:p w14:paraId="51AF2AAB" w14:textId="77777777" w:rsidR="00236C06" w:rsidRDefault="00236C06" w:rsidP="00236C06">
      <w:r>
        <w:t xml:space="preserve">5.2.2 </w:t>
      </w:r>
      <w:r>
        <w:rPr>
          <w:rFonts w:hint="eastAsia"/>
        </w:rPr>
        <w:t>Подготовка</w:t>
      </w:r>
      <w:r>
        <w:t xml:space="preserve"> </w:t>
      </w:r>
      <w:r>
        <w:rPr>
          <w:rFonts w:hint="eastAsia"/>
        </w:rPr>
        <w:t>пресспорошков</w:t>
      </w:r>
    </w:p>
    <w:p w14:paraId="4804CDB8" w14:textId="77777777" w:rsidR="00236C06" w:rsidRDefault="00236C06" w:rsidP="00236C06"/>
    <w:p w14:paraId="7B54DF63" w14:textId="77777777" w:rsidR="00236C06" w:rsidRDefault="00236C06" w:rsidP="00236C06">
      <w:r>
        <w:t xml:space="preserve">5.2.3 </w:t>
      </w:r>
      <w:r>
        <w:rPr>
          <w:rFonts w:hint="eastAsia"/>
        </w:rPr>
        <w:t>Формование</w:t>
      </w:r>
      <w:r>
        <w:t xml:space="preserve"> </w:t>
      </w:r>
      <w:r>
        <w:rPr>
          <w:rFonts w:hint="eastAsia"/>
        </w:rPr>
        <w:t>сырых</w:t>
      </w:r>
      <w:r>
        <w:t xml:space="preserve"> </w:t>
      </w:r>
      <w:r>
        <w:rPr>
          <w:rFonts w:hint="eastAsia"/>
        </w:rPr>
        <w:t>заготовок</w:t>
      </w:r>
    </w:p>
    <w:p w14:paraId="020AC71D" w14:textId="77777777" w:rsidR="00236C06" w:rsidRDefault="00236C06" w:rsidP="00236C06"/>
    <w:p w14:paraId="7285579C" w14:textId="77777777" w:rsidR="00236C06" w:rsidRDefault="00236C06" w:rsidP="00236C06">
      <w:r>
        <w:t xml:space="preserve">5.2.4 </w:t>
      </w:r>
      <w:r>
        <w:rPr>
          <w:rFonts w:hint="eastAsia"/>
        </w:rPr>
        <w:t>Консолидация</w:t>
      </w:r>
      <w:r>
        <w:t xml:space="preserve"> </w:t>
      </w:r>
      <w:r>
        <w:rPr>
          <w:rFonts w:hint="eastAsia"/>
        </w:rPr>
        <w:t>материалов</w:t>
      </w:r>
      <w:r>
        <w:t xml:space="preserve"> </w:t>
      </w:r>
      <w:r>
        <w:rPr>
          <w:rFonts w:hint="eastAsia"/>
        </w:rPr>
        <w:t>еБК</w:t>
      </w:r>
      <w:r>
        <w:t xml:space="preserve"> </w:t>
      </w:r>
      <w:r>
        <w:rPr>
          <w:rFonts w:hint="eastAsia"/>
        </w:rPr>
        <w:t>на</w:t>
      </w:r>
      <w:r>
        <w:t xml:space="preserve"> </w:t>
      </w:r>
      <w:r>
        <w:rPr>
          <w:rFonts w:hint="eastAsia"/>
        </w:rPr>
        <w:t>оксидно</w:t>
      </w:r>
      <w:r>
        <w:t>-</w:t>
      </w:r>
      <w:r>
        <w:rPr>
          <w:rFonts w:hint="eastAsia"/>
        </w:rPr>
        <w:t>нитридной</w:t>
      </w:r>
      <w:r>
        <w:t xml:space="preserve"> </w:t>
      </w:r>
      <w:r>
        <w:rPr>
          <w:rFonts w:hint="eastAsia"/>
        </w:rPr>
        <w:t>связке</w:t>
      </w:r>
    </w:p>
    <w:p w14:paraId="007EDEBC" w14:textId="77777777" w:rsidR="00236C06" w:rsidRDefault="00236C06" w:rsidP="00236C06"/>
    <w:p w14:paraId="1E337B6F" w14:textId="77777777" w:rsidR="00236C06" w:rsidRDefault="00236C06" w:rsidP="00236C06">
      <w:r>
        <w:rPr>
          <w:rFonts w:hint="eastAsia"/>
        </w:rPr>
        <w:t>методом</w:t>
      </w:r>
      <w:r>
        <w:t xml:space="preserve"> </w:t>
      </w:r>
      <w:r>
        <w:rPr>
          <w:rFonts w:hint="eastAsia"/>
        </w:rPr>
        <w:t>НРНТ</w:t>
      </w:r>
    </w:p>
    <w:p w14:paraId="38132073" w14:textId="77777777" w:rsidR="00236C06" w:rsidRDefault="00236C06" w:rsidP="00236C06"/>
    <w:p w14:paraId="50D0B9ED" w14:textId="77777777" w:rsidR="00236C06" w:rsidRDefault="00236C06" w:rsidP="00236C06">
      <w:r>
        <w:t xml:space="preserve">5.2.5 </w:t>
      </w:r>
      <w:r>
        <w:rPr>
          <w:rFonts w:hint="eastAsia"/>
        </w:rPr>
        <w:t>Консолидация</w:t>
      </w:r>
      <w:r>
        <w:t xml:space="preserve"> </w:t>
      </w:r>
      <w:r>
        <w:rPr>
          <w:rFonts w:hint="eastAsia"/>
        </w:rPr>
        <w:t>материалов</w:t>
      </w:r>
      <w:r>
        <w:t xml:space="preserve"> </w:t>
      </w:r>
      <w:r>
        <w:rPr>
          <w:rFonts w:hint="eastAsia"/>
        </w:rPr>
        <w:t>сБК</w:t>
      </w:r>
      <w:r>
        <w:t xml:space="preserve"> </w:t>
      </w:r>
      <w:r>
        <w:rPr>
          <w:rFonts w:hint="eastAsia"/>
        </w:rPr>
        <w:t>на</w:t>
      </w:r>
      <w:r>
        <w:t xml:space="preserve"> </w:t>
      </w:r>
      <w:r>
        <w:rPr>
          <w:rFonts w:hint="eastAsia"/>
        </w:rPr>
        <w:t>боридно</w:t>
      </w:r>
      <w:r>
        <w:t>-</w:t>
      </w:r>
      <w:r>
        <w:rPr>
          <w:rFonts w:hint="eastAsia"/>
        </w:rPr>
        <w:t>нитридной</w:t>
      </w:r>
      <w:r>
        <w:t xml:space="preserve"> </w:t>
      </w:r>
      <w:r>
        <w:rPr>
          <w:rFonts w:hint="eastAsia"/>
        </w:rPr>
        <w:t>связке</w:t>
      </w:r>
    </w:p>
    <w:p w14:paraId="727988AB" w14:textId="77777777" w:rsidR="00236C06" w:rsidRDefault="00236C06" w:rsidP="00236C06"/>
    <w:p w14:paraId="3B7D0494" w14:textId="77777777" w:rsidR="00236C06" w:rsidRDefault="00236C06" w:rsidP="00236C06">
      <w:r>
        <w:rPr>
          <w:rFonts w:hint="eastAsia"/>
        </w:rPr>
        <w:t>методом</w:t>
      </w:r>
      <w:r>
        <w:t xml:space="preserve"> </w:t>
      </w:r>
      <w:r>
        <w:rPr>
          <w:rFonts w:hint="eastAsia"/>
        </w:rPr>
        <w:t>НРНТ</w:t>
      </w:r>
    </w:p>
    <w:p w14:paraId="4625705E" w14:textId="77777777" w:rsidR="00236C06" w:rsidRDefault="00236C06" w:rsidP="00236C06"/>
    <w:p w14:paraId="25548E62" w14:textId="77777777" w:rsidR="00236C06" w:rsidRDefault="00236C06" w:rsidP="00236C06">
      <w:r>
        <w:t xml:space="preserve">5.2.5.1 </w:t>
      </w:r>
      <w:r>
        <w:rPr>
          <w:rFonts w:hint="eastAsia"/>
        </w:rPr>
        <w:t>Консолидация</w:t>
      </w:r>
      <w:r>
        <w:t xml:space="preserve"> </w:t>
      </w:r>
      <w:r>
        <w:rPr>
          <w:rFonts w:hint="eastAsia"/>
        </w:rPr>
        <w:t>материалов</w:t>
      </w:r>
      <w:r>
        <w:t xml:space="preserve">, </w:t>
      </w:r>
      <w:r>
        <w:rPr>
          <w:rFonts w:hint="eastAsia"/>
        </w:rPr>
        <w:t>содержащих</w:t>
      </w:r>
      <w:r>
        <w:t xml:space="preserve"> </w:t>
      </w:r>
      <w:r>
        <w:rPr>
          <w:rFonts w:hint="eastAsia"/>
        </w:rPr>
        <w:t>интерметаллид</w:t>
      </w:r>
      <w:r>
        <w:t xml:space="preserve"> </w:t>
      </w:r>
      <w:r>
        <w:rPr>
          <w:rFonts w:hint="eastAsia"/>
        </w:rPr>
        <w:t>Т</w:t>
      </w:r>
      <w:r>
        <w:t>1</w:t>
      </w:r>
      <w:r>
        <w:rPr>
          <w:rFonts w:hint="eastAsia"/>
        </w:rPr>
        <w:t>Л</w:t>
      </w:r>
      <w:r>
        <w:t>1/</w:t>
      </w:r>
      <w:r>
        <w:rPr>
          <w:rFonts w:hint="eastAsia"/>
        </w:rPr>
        <w:t>Т</w:t>
      </w:r>
      <w:r>
        <w:t>13</w:t>
      </w:r>
      <w:r>
        <w:rPr>
          <w:rFonts w:hint="eastAsia"/>
        </w:rPr>
        <w:t>Л</w:t>
      </w:r>
      <w:r>
        <w:t xml:space="preserve">1 </w:t>
      </w:r>
      <w:r>
        <w:rPr>
          <w:rFonts w:hint="eastAsia"/>
        </w:rPr>
        <w:t>в</w:t>
      </w:r>
      <w:r>
        <w:t xml:space="preserve"> </w:t>
      </w:r>
      <w:r>
        <w:rPr>
          <w:rFonts w:hint="eastAsia"/>
        </w:rPr>
        <w:t>качестве</w:t>
      </w:r>
      <w:r>
        <w:t xml:space="preserve"> </w:t>
      </w:r>
      <w:r>
        <w:rPr>
          <w:rFonts w:hint="eastAsia"/>
        </w:rPr>
        <w:t>прекурсора</w:t>
      </w:r>
    </w:p>
    <w:p w14:paraId="37E6FCF9" w14:textId="77777777" w:rsidR="00236C06" w:rsidRDefault="00236C06" w:rsidP="00236C06"/>
    <w:p w14:paraId="3383BF37" w14:textId="77777777" w:rsidR="00236C06" w:rsidRDefault="00236C06" w:rsidP="00236C06">
      <w:r>
        <w:t xml:space="preserve">5.2.5.2 </w:t>
      </w:r>
      <w:r>
        <w:rPr>
          <w:rFonts w:hint="eastAsia"/>
        </w:rPr>
        <w:t>Консолидация</w:t>
      </w:r>
      <w:r>
        <w:t xml:space="preserve"> </w:t>
      </w:r>
      <w:r>
        <w:rPr>
          <w:rFonts w:hint="eastAsia"/>
        </w:rPr>
        <w:t>материалов</w:t>
      </w:r>
      <w:r>
        <w:t xml:space="preserve">, </w:t>
      </w:r>
      <w:r>
        <w:rPr>
          <w:rFonts w:hint="eastAsia"/>
        </w:rPr>
        <w:t>содержащих</w:t>
      </w:r>
      <w:r>
        <w:t xml:space="preserve"> </w:t>
      </w:r>
      <w:r>
        <w:rPr>
          <w:rFonts w:hint="eastAsia"/>
        </w:rPr>
        <w:t>интерметаллид</w:t>
      </w:r>
      <w:r>
        <w:t xml:space="preserve"> </w:t>
      </w:r>
      <w:r>
        <w:rPr>
          <w:rFonts w:hint="eastAsia"/>
        </w:rPr>
        <w:t>МТ</w:t>
      </w:r>
      <w:r>
        <w:t xml:space="preserve">1 </w:t>
      </w:r>
      <w:r>
        <w:rPr>
          <w:rFonts w:hint="eastAsia"/>
        </w:rPr>
        <w:t>в</w:t>
      </w:r>
      <w:r>
        <w:t xml:space="preserve"> </w:t>
      </w:r>
      <w:r>
        <w:rPr>
          <w:rFonts w:hint="eastAsia"/>
        </w:rPr>
        <w:t>качестве</w:t>
      </w:r>
      <w:r>
        <w:t xml:space="preserve"> </w:t>
      </w:r>
      <w:r>
        <w:rPr>
          <w:rFonts w:hint="eastAsia"/>
        </w:rPr>
        <w:t>прекурсора</w:t>
      </w:r>
    </w:p>
    <w:p w14:paraId="604B63E4" w14:textId="77777777" w:rsidR="00236C06" w:rsidRDefault="00236C06" w:rsidP="00236C06"/>
    <w:p w14:paraId="47440389" w14:textId="77777777" w:rsidR="00236C06" w:rsidRDefault="00236C06" w:rsidP="00236C06">
      <w:r>
        <w:t xml:space="preserve">5.3 </w:t>
      </w:r>
      <w:r>
        <w:rPr>
          <w:rFonts w:hint="eastAsia"/>
        </w:rPr>
        <w:t>Изготовление</w:t>
      </w:r>
      <w:r>
        <w:t xml:space="preserve"> </w:t>
      </w:r>
      <w:r>
        <w:rPr>
          <w:rFonts w:hint="eastAsia"/>
        </w:rPr>
        <w:t>СМП</w:t>
      </w:r>
      <w:r>
        <w:t xml:space="preserve"> </w:t>
      </w:r>
      <w:r>
        <w:rPr>
          <w:rFonts w:hint="eastAsia"/>
        </w:rPr>
        <w:t>из</w:t>
      </w:r>
      <w:r>
        <w:t xml:space="preserve"> </w:t>
      </w:r>
      <w:r>
        <w:rPr>
          <w:rFonts w:hint="eastAsia"/>
        </w:rPr>
        <w:t>материалов</w:t>
      </w:r>
      <w:r>
        <w:t xml:space="preserve"> </w:t>
      </w:r>
      <w:r>
        <w:rPr>
          <w:rFonts w:hint="eastAsia"/>
        </w:rPr>
        <w:t>сБК</w:t>
      </w:r>
      <w:r>
        <w:t xml:space="preserve"> </w:t>
      </w:r>
      <w:r>
        <w:rPr>
          <w:rFonts w:hint="eastAsia"/>
        </w:rPr>
        <w:t>на</w:t>
      </w:r>
      <w:r>
        <w:t xml:space="preserve"> </w:t>
      </w:r>
      <w:r>
        <w:rPr>
          <w:rFonts w:hint="eastAsia"/>
        </w:rPr>
        <w:t>оксидно</w:t>
      </w:r>
      <w:r>
        <w:t>-</w:t>
      </w:r>
      <w:r>
        <w:rPr>
          <w:rFonts w:hint="eastAsia"/>
        </w:rPr>
        <w:t>нитридной</w:t>
      </w:r>
      <w:r>
        <w:t xml:space="preserve"> </w:t>
      </w:r>
      <w:r>
        <w:rPr>
          <w:rFonts w:hint="eastAsia"/>
        </w:rPr>
        <w:t>и</w:t>
      </w:r>
      <w:r>
        <w:t xml:space="preserve"> </w:t>
      </w:r>
      <w:r>
        <w:rPr>
          <w:rFonts w:hint="eastAsia"/>
        </w:rPr>
        <w:t>боридно</w:t>
      </w:r>
      <w:r>
        <w:t>-</w:t>
      </w:r>
    </w:p>
    <w:p w14:paraId="17487337" w14:textId="77777777" w:rsidR="00236C06" w:rsidRDefault="00236C06" w:rsidP="00236C06"/>
    <w:p w14:paraId="5178D3A8" w14:textId="77777777" w:rsidR="00236C06" w:rsidRDefault="00236C06" w:rsidP="00236C06">
      <w:r>
        <w:rPr>
          <w:rFonts w:hint="eastAsia"/>
        </w:rPr>
        <w:t>нитридной</w:t>
      </w:r>
      <w:r>
        <w:t xml:space="preserve"> </w:t>
      </w:r>
      <w:r>
        <w:rPr>
          <w:rFonts w:hint="eastAsia"/>
        </w:rPr>
        <w:t>связках</w:t>
      </w:r>
    </w:p>
    <w:p w14:paraId="235CA33C" w14:textId="77777777" w:rsidR="00236C06" w:rsidRDefault="00236C06" w:rsidP="00236C06"/>
    <w:p w14:paraId="33EEE80D" w14:textId="77777777" w:rsidR="00236C06" w:rsidRDefault="00236C06" w:rsidP="00236C06">
      <w:r>
        <w:rPr>
          <w:rFonts w:hint="eastAsia"/>
        </w:rPr>
        <w:t>Глава</w:t>
      </w:r>
      <w:r>
        <w:t xml:space="preserve"> 6 </w:t>
      </w:r>
      <w:r>
        <w:rPr>
          <w:rFonts w:hint="eastAsia"/>
        </w:rPr>
        <w:t>Исследование</w:t>
      </w:r>
      <w:r>
        <w:t xml:space="preserve"> </w:t>
      </w:r>
      <w:r>
        <w:rPr>
          <w:rFonts w:hint="eastAsia"/>
        </w:rPr>
        <w:t>свойств</w:t>
      </w:r>
      <w:r>
        <w:t xml:space="preserve"> </w:t>
      </w:r>
      <w:r>
        <w:rPr>
          <w:rFonts w:hint="eastAsia"/>
        </w:rPr>
        <w:t>материалов</w:t>
      </w:r>
      <w:r>
        <w:t xml:space="preserve"> </w:t>
      </w:r>
      <w:r>
        <w:rPr>
          <w:rFonts w:hint="eastAsia"/>
        </w:rPr>
        <w:t>сБК</w:t>
      </w:r>
      <w:r>
        <w:t xml:space="preserve"> </w:t>
      </w:r>
      <w:r>
        <w:rPr>
          <w:rFonts w:hint="eastAsia"/>
        </w:rPr>
        <w:t>на</w:t>
      </w:r>
      <w:r>
        <w:t xml:space="preserve"> </w:t>
      </w:r>
      <w:r>
        <w:rPr>
          <w:rFonts w:hint="eastAsia"/>
        </w:rPr>
        <w:t>оксидно</w:t>
      </w:r>
      <w:r>
        <w:t>-</w:t>
      </w:r>
      <w:r>
        <w:rPr>
          <w:rFonts w:hint="eastAsia"/>
        </w:rPr>
        <w:t>нитридной</w:t>
      </w:r>
      <w:r>
        <w:t xml:space="preserve"> </w:t>
      </w:r>
      <w:r>
        <w:rPr>
          <w:rFonts w:hint="eastAsia"/>
        </w:rPr>
        <w:t>и</w:t>
      </w:r>
      <w:r>
        <w:t xml:space="preserve"> </w:t>
      </w:r>
      <w:r>
        <w:rPr>
          <w:rFonts w:hint="eastAsia"/>
        </w:rPr>
        <w:t>боридно</w:t>
      </w:r>
      <w:r>
        <w:t>-</w:t>
      </w:r>
      <w:r>
        <w:rPr>
          <w:rFonts w:hint="eastAsia"/>
        </w:rPr>
        <w:t>нитридной</w:t>
      </w:r>
      <w:r>
        <w:t xml:space="preserve"> </w:t>
      </w:r>
      <w:r>
        <w:rPr>
          <w:rFonts w:hint="eastAsia"/>
        </w:rPr>
        <w:t>связках</w:t>
      </w:r>
    </w:p>
    <w:p w14:paraId="6F48F77D" w14:textId="77777777" w:rsidR="00236C06" w:rsidRDefault="00236C06" w:rsidP="00236C06"/>
    <w:p w14:paraId="5D4B5C29" w14:textId="77777777" w:rsidR="00236C06" w:rsidRDefault="00236C06" w:rsidP="00236C06">
      <w:r>
        <w:t xml:space="preserve">6.1 </w:t>
      </w:r>
      <w:r>
        <w:rPr>
          <w:rFonts w:hint="eastAsia"/>
        </w:rPr>
        <w:t>Исследование</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 xml:space="preserve"> </w:t>
      </w:r>
      <w:r>
        <w:rPr>
          <w:rFonts w:hint="eastAsia"/>
        </w:rPr>
        <w:t>сБК</w:t>
      </w:r>
      <w:r>
        <w:t xml:space="preserve"> </w:t>
      </w:r>
      <w:r>
        <w:rPr>
          <w:rFonts w:hint="eastAsia"/>
        </w:rPr>
        <w:t>на</w:t>
      </w:r>
      <w:r>
        <w:t xml:space="preserve"> </w:t>
      </w:r>
      <w:r>
        <w:rPr>
          <w:rFonts w:hint="eastAsia"/>
        </w:rPr>
        <w:t>оксидно</w:t>
      </w:r>
      <w:r>
        <w:t>-</w:t>
      </w:r>
      <w:r>
        <w:rPr>
          <w:rFonts w:hint="eastAsia"/>
        </w:rPr>
        <w:t>нитридной</w:t>
      </w:r>
      <w:r>
        <w:t xml:space="preserve"> </w:t>
      </w:r>
      <w:r>
        <w:rPr>
          <w:rFonts w:hint="eastAsia"/>
        </w:rPr>
        <w:t>связке</w:t>
      </w:r>
    </w:p>
    <w:p w14:paraId="2F1B8483" w14:textId="77777777" w:rsidR="00236C06" w:rsidRDefault="00236C06" w:rsidP="00236C06"/>
    <w:p w14:paraId="4DB7537B" w14:textId="77777777" w:rsidR="00236C06" w:rsidRDefault="00236C06" w:rsidP="00236C06">
      <w:r>
        <w:lastRenderedPageBreak/>
        <w:t xml:space="preserve">6.2 </w:t>
      </w:r>
      <w:r>
        <w:rPr>
          <w:rFonts w:hint="eastAsia"/>
        </w:rPr>
        <w:t>Исследование</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 xml:space="preserve"> </w:t>
      </w:r>
      <w:r>
        <w:rPr>
          <w:rFonts w:hint="eastAsia"/>
        </w:rPr>
        <w:t>сБК</w:t>
      </w:r>
      <w:r>
        <w:t xml:space="preserve"> </w:t>
      </w:r>
      <w:r>
        <w:rPr>
          <w:rFonts w:hint="eastAsia"/>
        </w:rPr>
        <w:t>на</w:t>
      </w:r>
      <w:r>
        <w:t xml:space="preserve"> </w:t>
      </w:r>
      <w:r>
        <w:rPr>
          <w:rFonts w:hint="eastAsia"/>
        </w:rPr>
        <w:t>боридно</w:t>
      </w:r>
      <w:r>
        <w:t>-</w:t>
      </w:r>
      <w:r>
        <w:rPr>
          <w:rFonts w:hint="eastAsia"/>
        </w:rPr>
        <w:t>нитридной</w:t>
      </w:r>
      <w:r>
        <w:t xml:space="preserve"> </w:t>
      </w:r>
      <w:r>
        <w:rPr>
          <w:rFonts w:hint="eastAsia"/>
        </w:rPr>
        <w:t>связке</w:t>
      </w:r>
    </w:p>
    <w:p w14:paraId="0D0A70E0" w14:textId="77777777" w:rsidR="00236C06" w:rsidRDefault="00236C06" w:rsidP="00236C06"/>
    <w:p w14:paraId="6498F706" w14:textId="77777777" w:rsidR="00236C06" w:rsidRDefault="00236C06" w:rsidP="00236C06">
      <w:r>
        <w:t xml:space="preserve">6.3 </w:t>
      </w:r>
      <w:r>
        <w:rPr>
          <w:rFonts w:hint="eastAsia"/>
        </w:rPr>
        <w:t>Сравнение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разработанных</w:t>
      </w:r>
      <w:r>
        <w:t xml:space="preserve"> </w:t>
      </w:r>
      <w:r>
        <w:rPr>
          <w:rFonts w:hint="eastAsia"/>
        </w:rPr>
        <w:t>и</w:t>
      </w:r>
      <w:r>
        <w:t xml:space="preserve"> </w:t>
      </w:r>
      <w:r>
        <w:rPr>
          <w:rFonts w:hint="eastAsia"/>
        </w:rPr>
        <w:t>коммерческих</w:t>
      </w:r>
    </w:p>
    <w:p w14:paraId="5B497D1E" w14:textId="77777777" w:rsidR="00236C06" w:rsidRDefault="00236C06" w:rsidP="00236C06"/>
    <w:p w14:paraId="2D51BCDE" w14:textId="77777777" w:rsidR="00236C06" w:rsidRDefault="00236C06" w:rsidP="00236C06">
      <w:r>
        <w:rPr>
          <w:rFonts w:hint="eastAsia"/>
        </w:rPr>
        <w:t>материалов</w:t>
      </w:r>
    </w:p>
    <w:p w14:paraId="33C769BD" w14:textId="77777777" w:rsidR="00236C06" w:rsidRDefault="00236C06" w:rsidP="00236C06"/>
    <w:p w14:paraId="04305061" w14:textId="77777777" w:rsidR="00236C06" w:rsidRDefault="00236C06" w:rsidP="00236C06">
      <w:r>
        <w:rPr>
          <w:rFonts w:hint="eastAsia"/>
        </w:rPr>
        <w:t>Глава</w:t>
      </w:r>
      <w:r>
        <w:t xml:space="preserve"> 7 </w:t>
      </w:r>
      <w:r>
        <w:rPr>
          <w:rFonts w:hint="eastAsia"/>
        </w:rPr>
        <w:t>Исследование</w:t>
      </w:r>
      <w:r>
        <w:t xml:space="preserve"> </w:t>
      </w:r>
      <w:r>
        <w:rPr>
          <w:rFonts w:hint="eastAsia"/>
        </w:rPr>
        <w:t>режущих</w:t>
      </w:r>
      <w:r>
        <w:t xml:space="preserve"> </w:t>
      </w:r>
      <w:r>
        <w:rPr>
          <w:rFonts w:hint="eastAsia"/>
        </w:rPr>
        <w:t>свойств</w:t>
      </w:r>
      <w:r>
        <w:t xml:space="preserve"> </w:t>
      </w:r>
      <w:r>
        <w:rPr>
          <w:rFonts w:hint="eastAsia"/>
        </w:rPr>
        <w:t>СМП</w:t>
      </w:r>
      <w:r>
        <w:t xml:space="preserve"> </w:t>
      </w:r>
      <w:r>
        <w:rPr>
          <w:rFonts w:hint="eastAsia"/>
        </w:rPr>
        <w:t>из</w:t>
      </w:r>
      <w:r>
        <w:t xml:space="preserve"> </w:t>
      </w:r>
      <w:r>
        <w:rPr>
          <w:rFonts w:hint="eastAsia"/>
        </w:rPr>
        <w:t>разработанных</w:t>
      </w:r>
      <w:r>
        <w:t xml:space="preserve"> </w:t>
      </w:r>
      <w:r>
        <w:rPr>
          <w:rFonts w:hint="eastAsia"/>
        </w:rPr>
        <w:t>композиций</w:t>
      </w:r>
      <w:r>
        <w:t xml:space="preserve"> </w:t>
      </w:r>
      <w:r>
        <w:rPr>
          <w:rFonts w:hint="eastAsia"/>
        </w:rPr>
        <w:t>и</w:t>
      </w:r>
      <w:r>
        <w:t xml:space="preserve"> </w:t>
      </w:r>
      <w:r>
        <w:rPr>
          <w:rFonts w:hint="eastAsia"/>
        </w:rPr>
        <w:t>процессов</w:t>
      </w:r>
      <w:r>
        <w:t xml:space="preserve"> </w:t>
      </w:r>
      <w:r>
        <w:rPr>
          <w:rFonts w:hint="eastAsia"/>
        </w:rPr>
        <w:t>их</w:t>
      </w:r>
      <w:r>
        <w:t xml:space="preserve"> </w:t>
      </w:r>
      <w:r>
        <w:rPr>
          <w:rFonts w:hint="eastAsia"/>
        </w:rPr>
        <w:t>контактного</w:t>
      </w:r>
      <w:r>
        <w:t xml:space="preserve"> </w:t>
      </w:r>
      <w:r>
        <w:rPr>
          <w:rFonts w:hint="eastAsia"/>
        </w:rPr>
        <w:t>взаимодействия</w:t>
      </w:r>
      <w:r>
        <w:t xml:space="preserve"> </w:t>
      </w:r>
      <w:r>
        <w:rPr>
          <w:rFonts w:hint="eastAsia"/>
        </w:rPr>
        <w:t>с</w:t>
      </w:r>
      <w:r>
        <w:t xml:space="preserve"> </w:t>
      </w:r>
      <w:r>
        <w:rPr>
          <w:rFonts w:hint="eastAsia"/>
        </w:rPr>
        <w:t>инструментальной</w:t>
      </w:r>
      <w:r>
        <w:t xml:space="preserve"> </w:t>
      </w:r>
      <w:r>
        <w:rPr>
          <w:rFonts w:hint="eastAsia"/>
        </w:rPr>
        <w:t>сталью</w:t>
      </w:r>
    </w:p>
    <w:p w14:paraId="4C884F1C" w14:textId="77777777" w:rsidR="00236C06" w:rsidRDefault="00236C06" w:rsidP="00236C06"/>
    <w:p w14:paraId="244FD604" w14:textId="77777777" w:rsidR="00236C06" w:rsidRDefault="00236C06" w:rsidP="00236C06">
      <w:r>
        <w:t xml:space="preserve">7.1 </w:t>
      </w:r>
      <w:r>
        <w:rPr>
          <w:rFonts w:hint="eastAsia"/>
        </w:rPr>
        <w:t>Проведение</w:t>
      </w:r>
      <w:r>
        <w:t xml:space="preserve"> </w:t>
      </w:r>
      <w:r>
        <w:rPr>
          <w:rFonts w:hint="eastAsia"/>
        </w:rPr>
        <w:t>токарных</w:t>
      </w:r>
      <w:r>
        <w:t xml:space="preserve"> </w:t>
      </w:r>
      <w:r>
        <w:rPr>
          <w:rFonts w:hint="eastAsia"/>
        </w:rPr>
        <w:t>испытаний</w:t>
      </w:r>
      <w:r>
        <w:t xml:space="preserve"> </w:t>
      </w:r>
      <w:r>
        <w:rPr>
          <w:rFonts w:hint="eastAsia"/>
        </w:rPr>
        <w:t>без</w:t>
      </w:r>
      <w:r>
        <w:t xml:space="preserve"> </w:t>
      </w:r>
      <w:r>
        <w:rPr>
          <w:rFonts w:hint="eastAsia"/>
        </w:rPr>
        <w:t>удара</w:t>
      </w:r>
    </w:p>
    <w:p w14:paraId="25D22010" w14:textId="77777777" w:rsidR="00236C06" w:rsidRDefault="00236C06" w:rsidP="00236C06"/>
    <w:p w14:paraId="0924B9AB" w14:textId="77777777" w:rsidR="00236C06" w:rsidRDefault="00236C06" w:rsidP="00236C06">
      <w:r>
        <w:t xml:space="preserve">7.2 </w:t>
      </w:r>
      <w:r>
        <w:rPr>
          <w:rFonts w:hint="eastAsia"/>
        </w:rPr>
        <w:t>Исследование</w:t>
      </w:r>
      <w:r>
        <w:t xml:space="preserve"> </w:t>
      </w:r>
      <w:r>
        <w:rPr>
          <w:rFonts w:hint="eastAsia"/>
        </w:rPr>
        <w:t>процессов</w:t>
      </w:r>
      <w:r>
        <w:t xml:space="preserve"> </w:t>
      </w:r>
      <w:r>
        <w:rPr>
          <w:rFonts w:hint="eastAsia"/>
        </w:rPr>
        <w:t>контактного</w:t>
      </w:r>
      <w:r>
        <w:t xml:space="preserve"> </w:t>
      </w:r>
      <w:r>
        <w:rPr>
          <w:rFonts w:hint="eastAsia"/>
        </w:rPr>
        <w:t>взаимодействия</w:t>
      </w:r>
      <w:r>
        <w:t xml:space="preserve"> </w:t>
      </w:r>
      <w:r>
        <w:rPr>
          <w:rFonts w:hint="eastAsia"/>
        </w:rPr>
        <w:t>СМП</w:t>
      </w:r>
      <w:r>
        <w:t xml:space="preserve"> </w:t>
      </w:r>
      <w:r>
        <w:rPr>
          <w:rFonts w:hint="eastAsia"/>
        </w:rPr>
        <w:t>из</w:t>
      </w:r>
      <w:r>
        <w:t xml:space="preserve"> </w:t>
      </w:r>
      <w:r>
        <w:rPr>
          <w:rFonts w:hint="eastAsia"/>
        </w:rPr>
        <w:t>разработанных</w:t>
      </w:r>
      <w:r>
        <w:t xml:space="preserve"> </w:t>
      </w:r>
      <w:r>
        <w:rPr>
          <w:rFonts w:hint="eastAsia"/>
        </w:rPr>
        <w:t>композиций</w:t>
      </w:r>
      <w:r>
        <w:t xml:space="preserve"> </w:t>
      </w:r>
      <w:r>
        <w:rPr>
          <w:rFonts w:hint="eastAsia"/>
        </w:rPr>
        <w:t>с</w:t>
      </w:r>
      <w:r>
        <w:t xml:space="preserve"> </w:t>
      </w:r>
      <w:r>
        <w:rPr>
          <w:rFonts w:hint="eastAsia"/>
        </w:rPr>
        <w:t>инструментальной</w:t>
      </w:r>
      <w:r>
        <w:t xml:space="preserve"> </w:t>
      </w:r>
      <w:r>
        <w:rPr>
          <w:rFonts w:hint="eastAsia"/>
        </w:rPr>
        <w:t>сталью</w:t>
      </w:r>
    </w:p>
    <w:p w14:paraId="60F37CE8" w14:textId="77777777" w:rsidR="00236C06" w:rsidRDefault="00236C06" w:rsidP="00236C06"/>
    <w:p w14:paraId="780BBB6D" w14:textId="77777777" w:rsidR="00236C06" w:rsidRDefault="00236C06" w:rsidP="00236C06">
      <w:r>
        <w:t xml:space="preserve">7.3 </w:t>
      </w:r>
      <w:r>
        <w:rPr>
          <w:rFonts w:hint="eastAsia"/>
        </w:rPr>
        <w:t>Проведение</w:t>
      </w:r>
      <w:r>
        <w:t xml:space="preserve"> </w:t>
      </w:r>
      <w:r>
        <w:rPr>
          <w:rFonts w:hint="eastAsia"/>
        </w:rPr>
        <w:t>токарных</w:t>
      </w:r>
      <w:r>
        <w:t xml:space="preserve"> </w:t>
      </w:r>
      <w:r>
        <w:rPr>
          <w:rFonts w:hint="eastAsia"/>
        </w:rPr>
        <w:t>испытаний</w:t>
      </w:r>
      <w:r>
        <w:t xml:space="preserve"> </w:t>
      </w:r>
      <w:r>
        <w:rPr>
          <w:rFonts w:hint="eastAsia"/>
        </w:rPr>
        <w:t>с</w:t>
      </w:r>
      <w:r>
        <w:t xml:space="preserve"> </w:t>
      </w:r>
      <w:r>
        <w:rPr>
          <w:rFonts w:hint="eastAsia"/>
        </w:rPr>
        <w:t>ударом</w:t>
      </w:r>
    </w:p>
    <w:p w14:paraId="75223B0E" w14:textId="77777777" w:rsidR="00236C06" w:rsidRDefault="00236C06" w:rsidP="00236C06"/>
    <w:p w14:paraId="3D408F08" w14:textId="77777777" w:rsidR="00236C06" w:rsidRDefault="00236C06" w:rsidP="00236C06">
      <w:r>
        <w:t xml:space="preserve">7.4 </w:t>
      </w:r>
      <w:r>
        <w:rPr>
          <w:rFonts w:hint="eastAsia"/>
        </w:rPr>
        <w:t>Определение</w:t>
      </w:r>
      <w:r>
        <w:t xml:space="preserve"> </w:t>
      </w:r>
      <w:r>
        <w:rPr>
          <w:rFonts w:hint="eastAsia"/>
        </w:rPr>
        <w:t>максимальных</w:t>
      </w:r>
      <w:r>
        <w:t xml:space="preserve"> </w:t>
      </w:r>
      <w:r>
        <w:rPr>
          <w:rFonts w:hint="eastAsia"/>
        </w:rPr>
        <w:t>допустимых</w:t>
      </w:r>
      <w:r>
        <w:t xml:space="preserve"> </w:t>
      </w:r>
      <w:r>
        <w:rPr>
          <w:rFonts w:hint="eastAsia"/>
        </w:rPr>
        <w:t>режимов</w:t>
      </w:r>
      <w:r>
        <w:t xml:space="preserve"> </w:t>
      </w:r>
      <w:r>
        <w:rPr>
          <w:rFonts w:hint="eastAsia"/>
        </w:rPr>
        <w:t>резания</w:t>
      </w:r>
    </w:p>
    <w:p w14:paraId="70BC04FD" w14:textId="77777777" w:rsidR="00236C06" w:rsidRDefault="00236C06" w:rsidP="00236C06"/>
    <w:p w14:paraId="78184B01" w14:textId="77777777" w:rsidR="00236C06" w:rsidRDefault="00236C06" w:rsidP="00236C06">
      <w:r>
        <w:rPr>
          <w:rFonts w:hint="eastAsia"/>
        </w:rPr>
        <w:t>ЗАКЛЮЧЕНИЕ</w:t>
      </w:r>
    </w:p>
    <w:p w14:paraId="5702512F" w14:textId="77777777" w:rsidR="00236C06" w:rsidRDefault="00236C06" w:rsidP="00236C06"/>
    <w:p w14:paraId="0EF1609A" w14:textId="77777777" w:rsidR="00236C06" w:rsidRDefault="00236C06" w:rsidP="00236C0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D13B655" w14:textId="77777777" w:rsidR="00236C06" w:rsidRDefault="00236C06" w:rsidP="00236C06"/>
    <w:p w14:paraId="5846B22B" w14:textId="77777777" w:rsidR="00236C06" w:rsidRDefault="00236C06" w:rsidP="00236C06">
      <w:r>
        <w:rPr>
          <w:rFonts w:hint="eastAsia"/>
        </w:rPr>
        <w:t>СПИСОК</w:t>
      </w:r>
      <w:r>
        <w:t xml:space="preserve"> </w:t>
      </w:r>
      <w:r>
        <w:rPr>
          <w:rFonts w:hint="eastAsia"/>
        </w:rPr>
        <w:t>ЛИТЕРАТУРЫ</w:t>
      </w:r>
    </w:p>
    <w:p w14:paraId="2B2E0CEA" w14:textId="77777777" w:rsidR="00236C06" w:rsidRDefault="00236C06" w:rsidP="00236C06"/>
    <w:p w14:paraId="20B23910" w14:textId="77777777" w:rsidR="00236C06" w:rsidRDefault="00236C06" w:rsidP="00236C06">
      <w:r>
        <w:rPr>
          <w:rFonts w:hint="eastAsia"/>
        </w:rPr>
        <w:t>Приложение</w:t>
      </w:r>
      <w:r>
        <w:t xml:space="preserve"> </w:t>
      </w:r>
      <w:r>
        <w:rPr>
          <w:rFonts w:hint="eastAsia"/>
        </w:rPr>
        <w:t>А</w:t>
      </w:r>
    </w:p>
    <w:p w14:paraId="7043DC4C" w14:textId="77777777" w:rsidR="00236C06" w:rsidRDefault="00236C06" w:rsidP="00236C06"/>
    <w:p w14:paraId="41DEDD4E" w14:textId="7667465E" w:rsidR="00236C06" w:rsidRPr="00236C06" w:rsidRDefault="00236C06" w:rsidP="00236C06">
      <w:r>
        <w:rPr>
          <w:rFonts w:hint="eastAsia"/>
        </w:rPr>
        <w:t>Приложение</w:t>
      </w:r>
      <w:r>
        <w:t xml:space="preserve"> </w:t>
      </w:r>
      <w:r>
        <w:rPr>
          <w:rFonts w:hint="eastAsia"/>
        </w:rPr>
        <w:t>Б</w:t>
      </w:r>
    </w:p>
    <w:sectPr w:rsidR="00236C06" w:rsidRPr="00236C06" w:rsidSect="00BD49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36DF" w14:textId="77777777" w:rsidR="00BD495C" w:rsidRDefault="00BD495C">
      <w:pPr>
        <w:spacing w:after="0" w:line="240" w:lineRule="auto"/>
      </w:pPr>
      <w:r>
        <w:separator/>
      </w:r>
    </w:p>
  </w:endnote>
  <w:endnote w:type="continuationSeparator" w:id="0">
    <w:p w14:paraId="5470D414" w14:textId="77777777" w:rsidR="00BD495C" w:rsidRDefault="00BD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2D88" w14:textId="77777777" w:rsidR="00BD495C" w:rsidRDefault="00BD495C"/>
    <w:p w14:paraId="42E8997E" w14:textId="77777777" w:rsidR="00BD495C" w:rsidRDefault="00BD495C"/>
    <w:p w14:paraId="70553D81" w14:textId="77777777" w:rsidR="00BD495C" w:rsidRDefault="00BD495C"/>
    <w:p w14:paraId="112569B0" w14:textId="77777777" w:rsidR="00BD495C" w:rsidRDefault="00BD495C"/>
    <w:p w14:paraId="63544719" w14:textId="77777777" w:rsidR="00BD495C" w:rsidRDefault="00BD495C"/>
    <w:p w14:paraId="333872D5" w14:textId="77777777" w:rsidR="00BD495C" w:rsidRDefault="00BD495C"/>
    <w:p w14:paraId="179A2CAC" w14:textId="77777777" w:rsidR="00BD495C" w:rsidRDefault="00BD49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FB3184" wp14:editId="66A77A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6A38" w14:textId="77777777" w:rsidR="00BD495C" w:rsidRDefault="00BD49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B31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AC6A38" w14:textId="77777777" w:rsidR="00BD495C" w:rsidRDefault="00BD49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08D6A" w14:textId="77777777" w:rsidR="00BD495C" w:rsidRDefault="00BD495C"/>
    <w:p w14:paraId="602DE78F" w14:textId="77777777" w:rsidR="00BD495C" w:rsidRDefault="00BD495C"/>
    <w:p w14:paraId="5C1940CC" w14:textId="77777777" w:rsidR="00BD495C" w:rsidRDefault="00BD49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23DE78" wp14:editId="751A6B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F6E0" w14:textId="77777777" w:rsidR="00BD495C" w:rsidRDefault="00BD495C"/>
                          <w:p w14:paraId="3F1A96DD" w14:textId="77777777" w:rsidR="00BD495C" w:rsidRDefault="00BD49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3DE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5BF6E0" w14:textId="77777777" w:rsidR="00BD495C" w:rsidRDefault="00BD495C"/>
                    <w:p w14:paraId="3F1A96DD" w14:textId="77777777" w:rsidR="00BD495C" w:rsidRDefault="00BD49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D7C8DF" w14:textId="77777777" w:rsidR="00BD495C" w:rsidRDefault="00BD495C"/>
    <w:p w14:paraId="2441E908" w14:textId="77777777" w:rsidR="00BD495C" w:rsidRDefault="00BD495C">
      <w:pPr>
        <w:rPr>
          <w:sz w:val="2"/>
          <w:szCs w:val="2"/>
        </w:rPr>
      </w:pPr>
    </w:p>
    <w:p w14:paraId="0F959F77" w14:textId="77777777" w:rsidR="00BD495C" w:rsidRDefault="00BD495C"/>
    <w:p w14:paraId="7A135D9C" w14:textId="77777777" w:rsidR="00BD495C" w:rsidRDefault="00BD495C">
      <w:pPr>
        <w:spacing w:after="0" w:line="240" w:lineRule="auto"/>
      </w:pPr>
    </w:p>
  </w:footnote>
  <w:footnote w:type="continuationSeparator" w:id="0">
    <w:p w14:paraId="4541B95B" w14:textId="77777777" w:rsidR="00BD495C" w:rsidRDefault="00BD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5C"/>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18145</TotalTime>
  <Pages>5</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2345</cp:revision>
  <cp:lastPrinted>2009-02-06T05:36:00Z</cp:lastPrinted>
  <dcterms:created xsi:type="dcterms:W3CDTF">2024-01-07T13:43:00Z</dcterms:created>
  <dcterms:modified xsi:type="dcterms:W3CDTF">2024-02-07T20:31:00Z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