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B09A6" w:rsidRDefault="007B09A6" w:rsidP="007B09A6">
      <w:r w:rsidRPr="008A2B07">
        <w:rPr>
          <w:rFonts w:ascii="Times New Roman" w:hAnsi="Times New Roman" w:cs="Times New Roman"/>
          <w:b/>
          <w:sz w:val="24"/>
          <w:szCs w:val="24"/>
        </w:rPr>
        <w:t>Кравченко Олександра Анатоліївна</w:t>
      </w:r>
      <w:r w:rsidRPr="008A2B07">
        <w:rPr>
          <w:rFonts w:ascii="Times New Roman" w:hAnsi="Times New Roman" w:cs="Times New Roman"/>
          <w:sz w:val="24"/>
          <w:szCs w:val="24"/>
        </w:rPr>
        <w:t>, старший викладач кафедри експлуатації флоту і технології морських перевезень, Одеський національний морський університет. Назва дисертації: «</w:t>
      </w:r>
      <w:r w:rsidRPr="008A2B07">
        <w:rPr>
          <w:rFonts w:ascii="Times New Roman" w:hAnsi="Times New Roman" w:cs="Times New Roman"/>
          <w:bCs/>
          <w:sz w:val="24"/>
          <w:szCs w:val="24"/>
        </w:rPr>
        <w:t>Підвищення ефективності експлуатації спеціалізованих суден при транспортному обслуговуванні морських бурових платформ</w:t>
      </w:r>
      <w:r w:rsidRPr="008A2B07">
        <w:rPr>
          <w:rFonts w:ascii="Times New Roman" w:hAnsi="Times New Roman" w:cs="Times New Roman"/>
          <w:sz w:val="24"/>
          <w:szCs w:val="24"/>
        </w:rPr>
        <w:t xml:space="preserve">». Шифр та назва спеціальності </w:t>
      </w:r>
      <w:r w:rsidRPr="008A2B07">
        <w:rPr>
          <w:rFonts w:ascii="Times New Roman" w:hAnsi="Times New Roman" w:cs="Times New Roman"/>
          <w:sz w:val="24"/>
          <w:szCs w:val="24"/>
          <w:lang w:eastAsia="ru-RU"/>
        </w:rPr>
        <w:t xml:space="preserve">– 05.22.20 – експлуатація та ремонт засобів транспорту. Спецрада </w:t>
      </w:r>
      <w:r w:rsidRPr="008A2B07">
        <w:rPr>
          <w:rFonts w:ascii="Times New Roman" w:hAnsi="Times New Roman" w:cs="Times New Roman"/>
          <w:sz w:val="24"/>
          <w:szCs w:val="24"/>
        </w:rPr>
        <w:t>Д 41.060.01 Одеського національного морського університету</w:t>
      </w:r>
    </w:p>
    <w:sectPr w:rsidR="000D5E82" w:rsidRPr="007B09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7B09A6" w:rsidRPr="007B09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78FDA-CF46-4487-A003-973E5A85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2021-02-09T08:33:00Z</dcterms:created>
  <dcterms:modified xsi:type="dcterms:W3CDTF">2021-02-09T08:33:00Z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