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E721" w14:textId="0C159082" w:rsidR="00B84529" w:rsidRDefault="00E921C8" w:rsidP="00E921C8">
      <w:r w:rsidRPr="00E921C8">
        <w:rPr>
          <w:rFonts w:hint="eastAsia"/>
        </w:rPr>
        <w:t>Новые</w:t>
      </w:r>
      <w:r w:rsidRPr="00E921C8">
        <w:t xml:space="preserve"> </w:t>
      </w:r>
      <w:r w:rsidRPr="00E921C8">
        <w:rPr>
          <w:rFonts w:hint="eastAsia"/>
        </w:rPr>
        <w:t>подходы</w:t>
      </w:r>
      <w:r w:rsidRPr="00E921C8">
        <w:t xml:space="preserve"> </w:t>
      </w:r>
      <w:r w:rsidRPr="00E921C8">
        <w:rPr>
          <w:rFonts w:hint="eastAsia"/>
        </w:rPr>
        <w:t>к</w:t>
      </w:r>
      <w:r w:rsidRPr="00E921C8">
        <w:t xml:space="preserve"> </w:t>
      </w:r>
      <w:r w:rsidRPr="00E921C8">
        <w:rPr>
          <w:rFonts w:hint="eastAsia"/>
        </w:rPr>
        <w:t>оценке</w:t>
      </w:r>
      <w:r w:rsidRPr="00E921C8">
        <w:t xml:space="preserve"> </w:t>
      </w:r>
      <w:r w:rsidRPr="00E921C8">
        <w:rPr>
          <w:rFonts w:hint="eastAsia"/>
        </w:rPr>
        <w:t>научно</w:t>
      </w:r>
      <w:r w:rsidRPr="00E921C8">
        <w:t>-</w:t>
      </w:r>
      <w:r w:rsidRPr="00E921C8">
        <w:rPr>
          <w:rFonts w:hint="eastAsia"/>
        </w:rPr>
        <w:t>исследовательской</w:t>
      </w:r>
      <w:r w:rsidRPr="00E921C8">
        <w:t xml:space="preserve"> </w:t>
      </w:r>
      <w:r w:rsidRPr="00E921C8">
        <w:rPr>
          <w:rFonts w:hint="eastAsia"/>
        </w:rPr>
        <w:t>работы</w:t>
      </w:r>
      <w:r w:rsidRPr="00E921C8">
        <w:t xml:space="preserve"> </w:t>
      </w:r>
      <w:r w:rsidRPr="00E921C8">
        <w:rPr>
          <w:rFonts w:hint="eastAsia"/>
        </w:rPr>
        <w:t>на</w:t>
      </w:r>
      <w:r w:rsidRPr="00E921C8">
        <w:t xml:space="preserve"> </w:t>
      </w:r>
      <w:r w:rsidRPr="00E921C8">
        <w:rPr>
          <w:rFonts w:hint="eastAsia"/>
        </w:rPr>
        <w:t>уровне</w:t>
      </w:r>
      <w:r w:rsidRPr="00E921C8">
        <w:t xml:space="preserve"> </w:t>
      </w:r>
      <w:r w:rsidRPr="00E921C8">
        <w:rPr>
          <w:rFonts w:hint="eastAsia"/>
        </w:rPr>
        <w:t>крупного</w:t>
      </w:r>
      <w:r w:rsidRPr="00E921C8">
        <w:t xml:space="preserve"> </w:t>
      </w:r>
      <w:r w:rsidRPr="00E921C8">
        <w:rPr>
          <w:rFonts w:hint="eastAsia"/>
        </w:rPr>
        <w:t>медицинского</w:t>
      </w:r>
      <w:r w:rsidRPr="00E921C8">
        <w:t xml:space="preserve"> </w:t>
      </w:r>
      <w:r w:rsidRPr="00E921C8">
        <w:rPr>
          <w:rFonts w:hint="eastAsia"/>
        </w:rPr>
        <w:t>вуза</w:t>
      </w:r>
      <w:r>
        <w:t xml:space="preserve"> </w:t>
      </w:r>
      <w:r w:rsidRPr="00E921C8">
        <w:rPr>
          <w:rFonts w:hint="eastAsia"/>
        </w:rPr>
        <w:t>Хрусталев</w:t>
      </w:r>
      <w:r w:rsidRPr="00E921C8">
        <w:t xml:space="preserve">, </w:t>
      </w:r>
      <w:r w:rsidRPr="00E921C8">
        <w:rPr>
          <w:rFonts w:hint="eastAsia"/>
        </w:rPr>
        <w:t>Максим</w:t>
      </w:r>
      <w:r w:rsidRPr="00E921C8">
        <w:t xml:space="preserve"> </w:t>
      </w:r>
      <w:r w:rsidRPr="00E921C8">
        <w:rPr>
          <w:rFonts w:hint="eastAsia"/>
        </w:rPr>
        <w:t>Борисович</w:t>
      </w:r>
    </w:p>
    <w:p w14:paraId="67B0DFDC" w14:textId="77777777" w:rsidR="00E921C8" w:rsidRDefault="00E921C8" w:rsidP="00E921C8">
      <w:r>
        <w:rPr>
          <w:rFonts w:hint="eastAsia"/>
        </w:rPr>
        <w:t>ОГЛАВЛЕНИЕ</w:t>
      </w:r>
      <w:r>
        <w:t xml:space="preserve"> </w:t>
      </w:r>
      <w:r>
        <w:rPr>
          <w:rFonts w:hint="eastAsia"/>
        </w:rPr>
        <w:t>ДИССЕРТАЦИИ</w:t>
      </w:r>
    </w:p>
    <w:p w14:paraId="0788E732" w14:textId="77777777" w:rsidR="00E921C8" w:rsidRDefault="00E921C8" w:rsidP="00E921C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Хрусталев</w:t>
      </w:r>
      <w:r>
        <w:t xml:space="preserve">, </w:t>
      </w:r>
      <w:r>
        <w:rPr>
          <w:rFonts w:hint="eastAsia"/>
        </w:rPr>
        <w:t>Максим</w:t>
      </w:r>
      <w:r>
        <w:t xml:space="preserve"> </w:t>
      </w:r>
      <w:r>
        <w:rPr>
          <w:rFonts w:hint="eastAsia"/>
        </w:rPr>
        <w:t>Борисович</w:t>
      </w:r>
    </w:p>
    <w:p w14:paraId="2A1A2EB3" w14:textId="77777777" w:rsidR="00E921C8" w:rsidRDefault="00E921C8" w:rsidP="00E921C8">
      <w:r>
        <w:rPr>
          <w:rFonts w:hint="eastAsia"/>
        </w:rPr>
        <w:t>ВВЕДЕНИЕ</w:t>
      </w:r>
    </w:p>
    <w:p w14:paraId="497E5215" w14:textId="77777777" w:rsidR="00E921C8" w:rsidRDefault="00E921C8" w:rsidP="00E921C8"/>
    <w:p w14:paraId="0E1FCD4B" w14:textId="77777777" w:rsidR="00E921C8" w:rsidRDefault="00E921C8" w:rsidP="00E921C8">
      <w:r>
        <w:rPr>
          <w:rFonts w:hint="eastAsia"/>
        </w:rPr>
        <w:t>Особенности</w:t>
      </w:r>
      <w:r>
        <w:t xml:space="preserve"> </w:t>
      </w:r>
      <w:r>
        <w:rPr>
          <w:rFonts w:hint="eastAsia"/>
        </w:rPr>
        <w:t>высшего</w:t>
      </w:r>
      <w:r>
        <w:t xml:space="preserve"> </w:t>
      </w:r>
      <w:r>
        <w:rPr>
          <w:rFonts w:hint="eastAsia"/>
        </w:rPr>
        <w:t>медицинского</w:t>
      </w:r>
      <w:r>
        <w:t xml:space="preserve"> </w:t>
      </w:r>
      <w:r>
        <w:rPr>
          <w:rFonts w:hint="eastAsia"/>
        </w:rPr>
        <w:t>образования</w:t>
      </w:r>
      <w:r>
        <w:t xml:space="preserve">, </w:t>
      </w:r>
      <w:r>
        <w:rPr>
          <w:rFonts w:hint="eastAsia"/>
        </w:rPr>
        <w:t>организации</w:t>
      </w:r>
      <w:r>
        <w:t xml:space="preserve"> </w:t>
      </w:r>
      <w:r>
        <w:rPr>
          <w:rFonts w:hint="eastAsia"/>
        </w:rPr>
        <w:t>и</w:t>
      </w:r>
      <w:r>
        <w:t xml:space="preserve"> </w:t>
      </w:r>
      <w:r>
        <w:rPr>
          <w:rFonts w:hint="eastAsia"/>
        </w:rPr>
        <w:t>оценки</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высших</w:t>
      </w:r>
      <w:r>
        <w:t xml:space="preserve"> </w:t>
      </w:r>
      <w:r>
        <w:rPr>
          <w:rFonts w:hint="eastAsia"/>
        </w:rPr>
        <w:t>учебных</w:t>
      </w:r>
      <w:r>
        <w:t xml:space="preserve"> </w:t>
      </w:r>
      <w:r>
        <w:rPr>
          <w:rFonts w:hint="eastAsia"/>
        </w:rPr>
        <w:t>заведениях</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75136BAB" w14:textId="77777777" w:rsidR="00E921C8" w:rsidRDefault="00E921C8" w:rsidP="00E921C8"/>
    <w:p w14:paraId="05166C85" w14:textId="77777777" w:rsidR="00E921C8" w:rsidRDefault="00E921C8" w:rsidP="00E921C8">
      <w:r>
        <w:t xml:space="preserve">1.1. </w:t>
      </w:r>
      <w:r>
        <w:rPr>
          <w:rFonts w:hint="eastAsia"/>
        </w:rPr>
        <w:t>Особенности</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России</w:t>
      </w:r>
      <w:r>
        <w:t>.</w:t>
      </w:r>
    </w:p>
    <w:p w14:paraId="484DE549" w14:textId="77777777" w:rsidR="00E921C8" w:rsidRDefault="00E921C8" w:rsidP="00E921C8"/>
    <w:p w14:paraId="6F61F97C" w14:textId="77777777" w:rsidR="00E921C8" w:rsidRDefault="00E921C8" w:rsidP="00E921C8">
      <w:r>
        <w:t xml:space="preserve">1.2. </w:t>
      </w:r>
      <w:r>
        <w:rPr>
          <w:rFonts w:hint="eastAsia"/>
        </w:rPr>
        <w:t>Проблема</w:t>
      </w:r>
      <w:r>
        <w:t xml:space="preserve"> </w:t>
      </w:r>
      <w:r>
        <w:rPr>
          <w:rFonts w:hint="eastAsia"/>
        </w:rPr>
        <w:t>оценки</w:t>
      </w:r>
      <w:r>
        <w:t xml:space="preserve"> </w:t>
      </w:r>
      <w:r>
        <w:rPr>
          <w:rFonts w:hint="eastAsia"/>
        </w:rPr>
        <w:t>качества</w:t>
      </w:r>
      <w:r>
        <w:t xml:space="preserve"> </w:t>
      </w:r>
      <w:r>
        <w:rPr>
          <w:rFonts w:hint="eastAsia"/>
        </w:rPr>
        <w:t>работы</w:t>
      </w:r>
      <w:r>
        <w:t xml:space="preserve"> </w:t>
      </w:r>
      <w:r>
        <w:rPr>
          <w:rFonts w:hint="eastAsia"/>
        </w:rPr>
        <w:t>научных</w:t>
      </w:r>
      <w:r>
        <w:t xml:space="preserve"> </w:t>
      </w:r>
      <w:r>
        <w:rPr>
          <w:rFonts w:hint="eastAsia"/>
        </w:rPr>
        <w:t>коллективов</w:t>
      </w:r>
      <w:r>
        <w:t>.</w:t>
      </w:r>
    </w:p>
    <w:p w14:paraId="1CACED54" w14:textId="77777777" w:rsidR="00E921C8" w:rsidRDefault="00E921C8" w:rsidP="00E921C8"/>
    <w:p w14:paraId="31197CEB" w14:textId="77777777" w:rsidR="00E921C8" w:rsidRDefault="00E921C8" w:rsidP="00E921C8">
      <w:r>
        <w:t xml:space="preserve">1.3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образования</w:t>
      </w:r>
      <w:r>
        <w:t xml:space="preserve"> </w:t>
      </w:r>
      <w:r>
        <w:rPr>
          <w:rFonts w:hint="eastAsia"/>
        </w:rPr>
        <w:t>и</w:t>
      </w:r>
      <w:r>
        <w:t xml:space="preserve"> </w:t>
      </w:r>
      <w:r>
        <w:rPr>
          <w:rFonts w:hint="eastAsia"/>
        </w:rPr>
        <w:t>эффективности</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России</w:t>
      </w:r>
      <w:r>
        <w:t>.</w:t>
      </w:r>
    </w:p>
    <w:p w14:paraId="39DA0F33" w14:textId="77777777" w:rsidR="00E921C8" w:rsidRDefault="00E921C8" w:rsidP="00E921C8"/>
    <w:p w14:paraId="7D85EA78" w14:textId="77777777" w:rsidR="00E921C8" w:rsidRDefault="00E921C8" w:rsidP="00E921C8">
      <w:r>
        <w:rPr>
          <w:rFonts w:hint="eastAsia"/>
        </w:rPr>
        <w:t>ГЛАВА</w:t>
      </w:r>
      <w:r>
        <w:t xml:space="preserve"> 2 </w:t>
      </w:r>
      <w:r>
        <w:rPr>
          <w:rFonts w:hint="eastAsia"/>
        </w:rPr>
        <w:t>Описание</w:t>
      </w:r>
      <w:r>
        <w:t xml:space="preserve"> </w:t>
      </w:r>
      <w:r>
        <w:rPr>
          <w:rFonts w:hint="eastAsia"/>
        </w:rPr>
        <w:t>базы</w:t>
      </w:r>
      <w:r>
        <w:t xml:space="preserve">, </w:t>
      </w:r>
      <w:r>
        <w:rPr>
          <w:rFonts w:hint="eastAsia"/>
        </w:rPr>
        <w:t>методов</w:t>
      </w:r>
      <w:r>
        <w:t xml:space="preserve"> </w:t>
      </w:r>
      <w:r>
        <w:rPr>
          <w:rFonts w:hint="eastAsia"/>
        </w:rPr>
        <w:t>и</w:t>
      </w:r>
      <w:r>
        <w:t xml:space="preserve"> </w:t>
      </w:r>
      <w:r>
        <w:rPr>
          <w:rFonts w:hint="eastAsia"/>
        </w:rPr>
        <w:t>методики</w:t>
      </w:r>
      <w:r>
        <w:t xml:space="preserve"> </w:t>
      </w:r>
      <w:r>
        <w:rPr>
          <w:rFonts w:hint="eastAsia"/>
        </w:rPr>
        <w:t>исследования</w:t>
      </w:r>
      <w:r>
        <w:t>.</w:t>
      </w:r>
    </w:p>
    <w:p w14:paraId="158100B9" w14:textId="77777777" w:rsidR="00E921C8" w:rsidRDefault="00E921C8" w:rsidP="00E921C8"/>
    <w:p w14:paraId="110567E4" w14:textId="77777777" w:rsidR="00E921C8" w:rsidRDefault="00E921C8" w:rsidP="00E921C8">
      <w:r>
        <w:rPr>
          <w:rFonts w:hint="eastAsia"/>
        </w:rPr>
        <w:t>ГЛАВА</w:t>
      </w:r>
      <w:r>
        <w:t xml:space="preserve"> 3 </w:t>
      </w:r>
      <w:r>
        <w:rPr>
          <w:rFonts w:hint="eastAsia"/>
        </w:rPr>
        <w:t>Организация</w:t>
      </w:r>
      <w:r>
        <w:t xml:space="preserve"> </w:t>
      </w:r>
      <w:r>
        <w:rPr>
          <w:rFonts w:hint="eastAsia"/>
        </w:rPr>
        <w:t>научно</w:t>
      </w:r>
      <w:r>
        <w:t>-</w:t>
      </w:r>
      <w:r>
        <w:rPr>
          <w:rFonts w:hint="eastAsia"/>
        </w:rPr>
        <w:t>исследовательской</w:t>
      </w:r>
      <w:r>
        <w:t xml:space="preserve"> </w:t>
      </w:r>
      <w:r>
        <w:rPr>
          <w:rFonts w:hint="eastAsia"/>
        </w:rPr>
        <w:t>работы</w:t>
      </w:r>
      <w:r>
        <w:t xml:space="preserve"> </w:t>
      </w:r>
      <w:r>
        <w:rPr>
          <w:rFonts w:hint="eastAsia"/>
        </w:rPr>
        <w:t>и</w:t>
      </w:r>
      <w:r>
        <w:t xml:space="preserve"> </w:t>
      </w:r>
      <w:r>
        <w:rPr>
          <w:rFonts w:hint="eastAsia"/>
        </w:rPr>
        <w:t>характеристика</w:t>
      </w:r>
      <w:r>
        <w:t xml:space="preserve"> </w:t>
      </w:r>
      <w:r>
        <w:rPr>
          <w:rFonts w:hint="eastAsia"/>
        </w:rPr>
        <w:t>профессорско</w:t>
      </w:r>
      <w:r>
        <w:t>-</w:t>
      </w:r>
      <w:r>
        <w:rPr>
          <w:rFonts w:hint="eastAsia"/>
        </w:rPr>
        <w:t>преподавательского</w:t>
      </w:r>
      <w:r>
        <w:t xml:space="preserve"> </w:t>
      </w:r>
      <w:r>
        <w:rPr>
          <w:rFonts w:hint="eastAsia"/>
        </w:rPr>
        <w:t>состава</w:t>
      </w:r>
      <w:r>
        <w:t xml:space="preserve"> </w:t>
      </w:r>
      <w:r>
        <w:rPr>
          <w:rFonts w:hint="eastAsia"/>
        </w:rPr>
        <w:t>и</w:t>
      </w:r>
      <w:r>
        <w:t xml:space="preserve"> </w:t>
      </w:r>
      <w:r>
        <w:rPr>
          <w:rFonts w:hint="eastAsia"/>
        </w:rPr>
        <w:t>научных</w:t>
      </w:r>
      <w:r>
        <w:t xml:space="preserve"> </w:t>
      </w:r>
      <w:r>
        <w:rPr>
          <w:rFonts w:hint="eastAsia"/>
        </w:rPr>
        <w:t>сотрудников</w:t>
      </w:r>
      <w:r>
        <w:t xml:space="preserve"> </w:t>
      </w:r>
      <w:r>
        <w:rPr>
          <w:rFonts w:hint="eastAsia"/>
        </w:rPr>
        <w:t>в</w:t>
      </w:r>
      <w:r>
        <w:t xml:space="preserve"> </w:t>
      </w:r>
      <w:r>
        <w:rPr>
          <w:rFonts w:hint="eastAsia"/>
        </w:rPr>
        <w:t>крупном</w:t>
      </w:r>
      <w:r>
        <w:t xml:space="preserve"> </w:t>
      </w:r>
      <w:r>
        <w:rPr>
          <w:rFonts w:hint="eastAsia"/>
        </w:rPr>
        <w:t>вузе</w:t>
      </w:r>
      <w:r>
        <w:t>.</w:t>
      </w:r>
    </w:p>
    <w:p w14:paraId="176F4F87" w14:textId="77777777" w:rsidR="00E921C8" w:rsidRDefault="00E921C8" w:rsidP="00E921C8"/>
    <w:p w14:paraId="244A9C47" w14:textId="77777777" w:rsidR="00E921C8" w:rsidRDefault="00E921C8" w:rsidP="00E921C8">
      <w:r>
        <w:t xml:space="preserve">3.1. </w:t>
      </w:r>
      <w:r>
        <w:rPr>
          <w:rFonts w:hint="eastAsia"/>
        </w:rPr>
        <w:t>Анализ</w:t>
      </w:r>
      <w:r>
        <w:t xml:space="preserve"> </w:t>
      </w:r>
      <w:r>
        <w:rPr>
          <w:rFonts w:hint="eastAsia"/>
        </w:rPr>
        <w:t>планирования</w:t>
      </w:r>
      <w:r>
        <w:t xml:space="preserve"> </w:t>
      </w:r>
      <w:r>
        <w:rPr>
          <w:rFonts w:hint="eastAsia"/>
        </w:rPr>
        <w:t>и</w:t>
      </w:r>
      <w:r>
        <w:t xml:space="preserve"> </w:t>
      </w:r>
      <w:r>
        <w:rPr>
          <w:rFonts w:hint="eastAsia"/>
        </w:rPr>
        <w:t>организации</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Университете</w:t>
      </w:r>
      <w:r>
        <w:t>.</w:t>
      </w:r>
    </w:p>
    <w:p w14:paraId="5D5A060A" w14:textId="77777777" w:rsidR="00E921C8" w:rsidRDefault="00E921C8" w:rsidP="00E921C8"/>
    <w:p w14:paraId="61A69AF4" w14:textId="77777777" w:rsidR="00E921C8" w:rsidRDefault="00E921C8" w:rsidP="00E921C8">
      <w:r>
        <w:t xml:space="preserve">3.2. </w:t>
      </w:r>
      <w:r>
        <w:rPr>
          <w:rFonts w:hint="eastAsia"/>
        </w:rPr>
        <w:t>Характеристика</w:t>
      </w:r>
      <w:r>
        <w:t xml:space="preserve"> </w:t>
      </w:r>
      <w:r>
        <w:rPr>
          <w:rFonts w:hint="eastAsia"/>
        </w:rPr>
        <w:t>профессорско</w:t>
      </w:r>
      <w:r>
        <w:t>-</w:t>
      </w:r>
      <w:r>
        <w:rPr>
          <w:rFonts w:hint="eastAsia"/>
        </w:rPr>
        <w:t>преподавательского</w:t>
      </w:r>
      <w:r>
        <w:t xml:space="preserve"> </w:t>
      </w:r>
      <w:r>
        <w:rPr>
          <w:rFonts w:hint="eastAsia"/>
        </w:rPr>
        <w:t>состава</w:t>
      </w:r>
      <w:r>
        <w:t xml:space="preserve"> </w:t>
      </w:r>
      <w:r>
        <w:rPr>
          <w:rFonts w:hint="eastAsia"/>
        </w:rPr>
        <w:t>и</w:t>
      </w:r>
      <w:r>
        <w:t xml:space="preserve"> </w:t>
      </w:r>
      <w:r>
        <w:rPr>
          <w:rFonts w:hint="eastAsia"/>
        </w:rPr>
        <w:t>научных</w:t>
      </w:r>
      <w:r>
        <w:t xml:space="preserve"> </w:t>
      </w:r>
      <w:r>
        <w:rPr>
          <w:rFonts w:hint="eastAsia"/>
        </w:rPr>
        <w:t>сотрудников</w:t>
      </w:r>
      <w:r>
        <w:t xml:space="preserve"> </w:t>
      </w:r>
      <w:r>
        <w:rPr>
          <w:rFonts w:hint="eastAsia"/>
        </w:rPr>
        <w:t>Университета</w:t>
      </w:r>
      <w:r>
        <w:t>.</w:t>
      </w:r>
    </w:p>
    <w:p w14:paraId="4F935D01" w14:textId="77777777" w:rsidR="00E921C8" w:rsidRDefault="00E921C8" w:rsidP="00E921C8"/>
    <w:p w14:paraId="6363CB73" w14:textId="77777777" w:rsidR="00E921C8" w:rsidRDefault="00E921C8" w:rsidP="00E921C8">
      <w:r>
        <w:rPr>
          <w:rFonts w:hint="eastAsia"/>
        </w:rPr>
        <w:lastRenderedPageBreak/>
        <w:t>ГЛАВА</w:t>
      </w:r>
      <w:r>
        <w:t xml:space="preserve"> 4 </w:t>
      </w:r>
      <w:r>
        <w:rPr>
          <w:rFonts w:hint="eastAsia"/>
        </w:rPr>
        <w:t>Характеристика</w:t>
      </w:r>
      <w:r>
        <w:t xml:space="preserve"> </w:t>
      </w:r>
      <w:r>
        <w:rPr>
          <w:rFonts w:hint="eastAsia"/>
        </w:rPr>
        <w:t>научной</w:t>
      </w:r>
      <w:r>
        <w:t xml:space="preserve"> </w:t>
      </w:r>
      <w:r>
        <w:rPr>
          <w:rFonts w:hint="eastAsia"/>
        </w:rPr>
        <w:t>продукции</w:t>
      </w:r>
      <w:r>
        <w:t xml:space="preserve"> </w:t>
      </w:r>
      <w:r>
        <w:rPr>
          <w:rFonts w:hint="eastAsia"/>
        </w:rPr>
        <w:t>крупного</w:t>
      </w:r>
      <w:r>
        <w:t xml:space="preserve"> </w:t>
      </w:r>
      <w:r>
        <w:rPr>
          <w:rFonts w:hint="eastAsia"/>
        </w:rPr>
        <w:t>медицинского</w:t>
      </w:r>
      <w:r>
        <w:t xml:space="preserve"> </w:t>
      </w:r>
      <w:r>
        <w:rPr>
          <w:rFonts w:hint="eastAsia"/>
        </w:rPr>
        <w:t>вуза</w:t>
      </w:r>
      <w:r>
        <w:t>.</w:t>
      </w:r>
    </w:p>
    <w:p w14:paraId="0680DDB0" w14:textId="77777777" w:rsidR="00E921C8" w:rsidRDefault="00E921C8" w:rsidP="00E921C8"/>
    <w:p w14:paraId="18C5536D" w14:textId="77777777" w:rsidR="00E921C8" w:rsidRDefault="00E921C8" w:rsidP="00E921C8">
      <w:r>
        <w:rPr>
          <w:rFonts w:hint="eastAsia"/>
        </w:rPr>
        <w:t>ГЛАВА</w:t>
      </w:r>
      <w:r>
        <w:t xml:space="preserve"> 5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научно</w:t>
      </w:r>
      <w:r>
        <w:t>-</w:t>
      </w:r>
      <w:r>
        <w:rPr>
          <w:rFonts w:hint="eastAsia"/>
        </w:rPr>
        <w:t>исследовательской</w:t>
      </w:r>
      <w:r>
        <w:t xml:space="preserve"> </w:t>
      </w:r>
      <w:r>
        <w:rPr>
          <w:rFonts w:hint="eastAsia"/>
        </w:rPr>
        <w:t>деятельности</w:t>
      </w:r>
      <w:r>
        <w:t xml:space="preserve"> </w:t>
      </w:r>
      <w:r>
        <w:rPr>
          <w:rFonts w:hint="eastAsia"/>
        </w:rPr>
        <w:t>в</w:t>
      </w:r>
      <w:r>
        <w:t xml:space="preserve"> </w:t>
      </w:r>
      <w:r>
        <w:rPr>
          <w:rFonts w:hint="eastAsia"/>
        </w:rPr>
        <w:t>государственном</w:t>
      </w:r>
      <w:r>
        <w:t xml:space="preserve"> </w:t>
      </w:r>
      <w:r>
        <w:rPr>
          <w:rFonts w:hint="eastAsia"/>
        </w:rPr>
        <w:t>и</w:t>
      </w:r>
      <w:r>
        <w:t xml:space="preserve"> </w:t>
      </w:r>
      <w:r>
        <w:rPr>
          <w:rFonts w:hint="eastAsia"/>
        </w:rPr>
        <w:t>негосударственном</w:t>
      </w:r>
      <w:r>
        <w:t xml:space="preserve"> </w:t>
      </w:r>
      <w:r>
        <w:rPr>
          <w:rFonts w:hint="eastAsia"/>
        </w:rPr>
        <w:t>образовательном</w:t>
      </w:r>
      <w:r>
        <w:t xml:space="preserve"> </w:t>
      </w:r>
      <w:r>
        <w:rPr>
          <w:rFonts w:hint="eastAsia"/>
        </w:rPr>
        <w:t>учреждении</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w:t>
      </w:r>
    </w:p>
    <w:p w14:paraId="651E2FB2" w14:textId="77777777" w:rsidR="00E921C8" w:rsidRDefault="00E921C8" w:rsidP="00E921C8"/>
    <w:p w14:paraId="5218BB38" w14:textId="77777777" w:rsidR="00E921C8" w:rsidRDefault="00E921C8" w:rsidP="00E921C8">
      <w:r>
        <w:t xml:space="preserve">5.1 </w:t>
      </w:r>
      <w:r>
        <w:rPr>
          <w:rFonts w:hint="eastAsia"/>
        </w:rPr>
        <w:t>Важнейшие</w:t>
      </w:r>
      <w:r>
        <w:t xml:space="preserve"> </w:t>
      </w:r>
      <w:r>
        <w:rPr>
          <w:rFonts w:hint="eastAsia"/>
        </w:rPr>
        <w:t>особенности</w:t>
      </w:r>
      <w:r>
        <w:t xml:space="preserve"> </w:t>
      </w:r>
      <w:r>
        <w:rPr>
          <w:rFonts w:hint="eastAsia"/>
        </w:rPr>
        <w:t>развития</w:t>
      </w:r>
      <w:r>
        <w:t xml:space="preserve"> </w:t>
      </w:r>
      <w:r>
        <w:rPr>
          <w:rFonts w:hint="eastAsia"/>
        </w:rPr>
        <w:t>высшей</w:t>
      </w:r>
      <w:r>
        <w:t xml:space="preserve"> </w:t>
      </w:r>
      <w:r>
        <w:rPr>
          <w:rFonts w:hint="eastAsia"/>
        </w:rPr>
        <w:t>школы</w:t>
      </w:r>
      <w:r>
        <w:t xml:space="preserve"> </w:t>
      </w:r>
      <w:r>
        <w:rPr>
          <w:rFonts w:hint="eastAsia"/>
        </w:rPr>
        <w:t>и</w:t>
      </w:r>
      <w:r>
        <w:t xml:space="preserve"> </w:t>
      </w:r>
      <w:r>
        <w:rPr>
          <w:rFonts w:hint="eastAsia"/>
        </w:rPr>
        <w:t>организаций</w:t>
      </w:r>
      <w:r>
        <w:t xml:space="preserve"> </w:t>
      </w:r>
      <w:r>
        <w:rPr>
          <w:rFonts w:hint="eastAsia"/>
        </w:rPr>
        <w:t>выполняющих</w:t>
      </w:r>
      <w:r>
        <w:t xml:space="preserve"> </w:t>
      </w:r>
      <w:r>
        <w:rPr>
          <w:rFonts w:hint="eastAsia"/>
        </w:rPr>
        <w:t>научные</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в</w:t>
      </w:r>
      <w:r>
        <w:t xml:space="preserve"> XXI </w:t>
      </w:r>
      <w:r>
        <w:rPr>
          <w:rFonts w:hint="eastAsia"/>
        </w:rPr>
        <w:t>веке</w:t>
      </w:r>
      <w:r>
        <w:t>.</w:t>
      </w:r>
    </w:p>
    <w:p w14:paraId="19D34157" w14:textId="77777777" w:rsidR="00E921C8" w:rsidRDefault="00E921C8" w:rsidP="00E921C8"/>
    <w:p w14:paraId="587E72F5" w14:textId="77777777" w:rsidR="00E921C8" w:rsidRDefault="00E921C8" w:rsidP="00E921C8">
      <w:r>
        <w:t xml:space="preserve">5.2 </w:t>
      </w:r>
      <w:r>
        <w:rPr>
          <w:rFonts w:hint="eastAsia"/>
        </w:rPr>
        <w:t>Алгоритм</w:t>
      </w:r>
      <w:r>
        <w:t xml:space="preserve"> </w:t>
      </w:r>
      <w:r>
        <w:rPr>
          <w:rFonts w:hint="eastAsia"/>
        </w:rPr>
        <w:t>и</w:t>
      </w:r>
      <w:r>
        <w:t xml:space="preserve"> </w:t>
      </w:r>
      <w:r>
        <w:rPr>
          <w:rFonts w:hint="eastAsia"/>
        </w:rPr>
        <w:t>результаты</w:t>
      </w:r>
      <w:r>
        <w:t xml:space="preserve"> </w:t>
      </w:r>
      <w:r>
        <w:rPr>
          <w:rFonts w:hint="eastAsia"/>
        </w:rPr>
        <w:t>оценки</w:t>
      </w:r>
      <w:r>
        <w:t xml:space="preserve"> </w:t>
      </w:r>
      <w:r>
        <w:rPr>
          <w:rFonts w:hint="eastAsia"/>
        </w:rPr>
        <w:t>результативности</w:t>
      </w:r>
      <w:r>
        <w:t xml:space="preserve"> </w:t>
      </w:r>
      <w:r>
        <w:rPr>
          <w:rFonts w:hint="eastAsia"/>
        </w:rPr>
        <w:t>научно</w:t>
      </w:r>
      <w:r>
        <w:t>-</w:t>
      </w:r>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различных</w:t>
      </w:r>
      <w:r>
        <w:t xml:space="preserve"> </w:t>
      </w:r>
      <w:r>
        <w:rPr>
          <w:rFonts w:hint="eastAsia"/>
        </w:rPr>
        <w:t>подразделениях</w:t>
      </w:r>
      <w:r>
        <w:t xml:space="preserve"> </w:t>
      </w:r>
      <w:r>
        <w:rPr>
          <w:rFonts w:hint="eastAsia"/>
        </w:rPr>
        <w:t>Университета</w:t>
      </w:r>
      <w:r>
        <w:t>.</w:t>
      </w:r>
    </w:p>
    <w:p w14:paraId="060CFE5E" w14:textId="77777777" w:rsidR="00E921C8" w:rsidRDefault="00E921C8" w:rsidP="00E921C8"/>
    <w:p w14:paraId="15914991" w14:textId="3B871C10" w:rsidR="00E921C8" w:rsidRPr="00E921C8" w:rsidRDefault="00E921C8" w:rsidP="00E921C8">
      <w:r>
        <w:rPr>
          <w:rFonts w:hint="eastAsia"/>
        </w:rPr>
        <w:t>ВЫВОДЫ</w:t>
      </w:r>
    </w:p>
    <w:sectPr w:rsidR="00E921C8" w:rsidRPr="00E921C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C44B" w14:textId="77777777" w:rsidR="00186466" w:rsidRPr="008D1934" w:rsidRDefault="00186466">
      <w:pPr>
        <w:spacing w:after="0" w:line="240" w:lineRule="auto"/>
      </w:pPr>
      <w:r w:rsidRPr="008D1934">
        <w:separator/>
      </w:r>
    </w:p>
  </w:endnote>
  <w:endnote w:type="continuationSeparator" w:id="0">
    <w:p w14:paraId="29ADB5B3" w14:textId="77777777" w:rsidR="00186466" w:rsidRPr="008D1934" w:rsidRDefault="0018646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99DD" w14:textId="77777777" w:rsidR="00186466" w:rsidRPr="008D1934" w:rsidRDefault="00186466"/>
    <w:p w14:paraId="52DA87E1" w14:textId="77777777" w:rsidR="00186466" w:rsidRPr="008D1934" w:rsidRDefault="00186466"/>
    <w:p w14:paraId="249B9F5A" w14:textId="77777777" w:rsidR="00186466" w:rsidRPr="008D1934" w:rsidRDefault="00186466"/>
    <w:p w14:paraId="013D06A8" w14:textId="77777777" w:rsidR="00186466" w:rsidRPr="008D1934" w:rsidRDefault="00186466"/>
    <w:p w14:paraId="1D350F09" w14:textId="77777777" w:rsidR="00186466" w:rsidRPr="008D1934" w:rsidRDefault="00186466"/>
    <w:p w14:paraId="178E81FF" w14:textId="77777777" w:rsidR="00186466" w:rsidRPr="008D1934" w:rsidRDefault="00186466"/>
    <w:p w14:paraId="511DDBAE" w14:textId="77777777" w:rsidR="00186466" w:rsidRPr="008D1934" w:rsidRDefault="00186466">
      <w:pPr>
        <w:rPr>
          <w:sz w:val="2"/>
          <w:szCs w:val="2"/>
        </w:rPr>
      </w:pPr>
      <w:r>
        <w:rPr>
          <w:noProof/>
        </w:rPr>
        <mc:AlternateContent>
          <mc:Choice Requires="wps">
            <w:drawing>
              <wp:anchor distT="0" distB="0" distL="63500" distR="63500" simplePos="0" relativeHeight="251660288" behindDoc="1" locked="0" layoutInCell="1" allowOverlap="1" wp14:anchorId="247404A5" wp14:editId="11E304A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D5EBC6" w14:textId="77777777" w:rsidR="00186466" w:rsidRPr="008D1934" w:rsidRDefault="001864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404A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D5EBC6" w14:textId="77777777" w:rsidR="00186466" w:rsidRPr="008D1934" w:rsidRDefault="001864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8181B6" w14:textId="77777777" w:rsidR="00186466" w:rsidRPr="008D1934" w:rsidRDefault="00186466"/>
    <w:p w14:paraId="6059D6AB" w14:textId="77777777" w:rsidR="00186466" w:rsidRPr="008D1934" w:rsidRDefault="00186466"/>
    <w:p w14:paraId="718D36C2" w14:textId="77777777" w:rsidR="00186466" w:rsidRPr="008D1934" w:rsidRDefault="00186466">
      <w:pPr>
        <w:rPr>
          <w:sz w:val="2"/>
          <w:szCs w:val="2"/>
        </w:rPr>
      </w:pPr>
      <w:r>
        <w:rPr>
          <w:noProof/>
        </w:rPr>
        <mc:AlternateContent>
          <mc:Choice Requires="wps">
            <w:drawing>
              <wp:anchor distT="0" distB="0" distL="63500" distR="63500" simplePos="0" relativeHeight="251659264" behindDoc="1" locked="0" layoutInCell="1" allowOverlap="1" wp14:anchorId="4D359AC2" wp14:editId="1C7EF18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7E57D8" w14:textId="77777777" w:rsidR="00186466" w:rsidRPr="008D1934" w:rsidRDefault="001864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59AC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7E57D8" w14:textId="77777777" w:rsidR="00186466" w:rsidRPr="008D1934" w:rsidRDefault="001864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17AB792" w14:textId="77777777" w:rsidR="00186466" w:rsidRPr="008D1934" w:rsidRDefault="00186466"/>
    <w:p w14:paraId="6BE1490F" w14:textId="77777777" w:rsidR="00186466" w:rsidRPr="008D1934" w:rsidRDefault="00186466">
      <w:pPr>
        <w:rPr>
          <w:sz w:val="2"/>
          <w:szCs w:val="2"/>
        </w:rPr>
      </w:pPr>
    </w:p>
    <w:p w14:paraId="3CBCA94E" w14:textId="77777777" w:rsidR="00186466" w:rsidRPr="008D1934" w:rsidRDefault="00186466"/>
    <w:p w14:paraId="2CB7DBB2" w14:textId="77777777" w:rsidR="00186466" w:rsidRPr="008D1934" w:rsidRDefault="00186466">
      <w:pPr>
        <w:spacing w:after="0" w:line="240" w:lineRule="auto"/>
      </w:pPr>
    </w:p>
  </w:footnote>
  <w:footnote w:type="continuationSeparator" w:id="0">
    <w:p w14:paraId="196BCB7C" w14:textId="77777777" w:rsidR="00186466" w:rsidRPr="008D1934" w:rsidRDefault="0018646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66"/>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cp:revision>
  <cp:lastPrinted>2024-05-12T14:21:00Z</cp:lastPrinted>
  <dcterms:created xsi:type="dcterms:W3CDTF">2024-05-12T14:37:00Z</dcterms:created>
  <dcterms:modified xsi:type="dcterms:W3CDTF">2024-05-12T21:46:00Z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