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6AFD" w14:textId="77777777" w:rsidR="00261BD9" w:rsidRDefault="00261BD9" w:rsidP="00261BD9">
      <w:pPr>
        <w:pStyle w:val="afffffffffffffffffffffffffff5"/>
        <w:rPr>
          <w:rFonts w:ascii="Verdana" w:hAnsi="Verdana"/>
          <w:color w:val="000000"/>
          <w:sz w:val="21"/>
          <w:szCs w:val="21"/>
        </w:rPr>
      </w:pPr>
      <w:r>
        <w:rPr>
          <w:rFonts w:ascii="Helvetica Neue" w:hAnsi="Helvetica Neue"/>
          <w:b/>
          <w:bCs w:val="0"/>
          <w:color w:val="222222"/>
          <w:sz w:val="21"/>
          <w:szCs w:val="21"/>
        </w:rPr>
        <w:t>Окороков, Алексей Иванович.</w:t>
      </w:r>
    </w:p>
    <w:p w14:paraId="5302417A" w14:textId="77777777" w:rsidR="00261BD9" w:rsidRDefault="00261BD9" w:rsidP="00261BD9">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критических явлений вблизи точки Кюри и критической спиновой динамики ферромагнетиков поляризованными нейтронами : диссертация ... доктора физико-математических наук : 01.04.01. - Ленинград, 1983. - 282 с. : ил.</w:t>
      </w:r>
    </w:p>
    <w:p w14:paraId="1896CFCC" w14:textId="77777777" w:rsidR="00261BD9" w:rsidRDefault="00261BD9" w:rsidP="00261B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Окороков, Алексей Иванович</w:t>
      </w:r>
    </w:p>
    <w:p w14:paraId="6CAE7CDB"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б</w:t>
      </w:r>
    </w:p>
    <w:p w14:paraId="7CF8BCCA"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 С ПОЛЯРИЗОВАННЫМИ НЕЙТРОНАМИ</w:t>
      </w:r>
    </w:p>
    <w:p w14:paraId="6D6F8C7D"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6D8208"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векторного анализа поляризации нейтронов</w:t>
      </w:r>
    </w:p>
    <w:p w14:paraId="63225907"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метода векторного анализа поляризации медленных нейтронов.</w:t>
      </w:r>
    </w:p>
    <w:p w14:paraId="37BE3F94"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Конструкция векторного анализатора.</w:t>
      </w:r>
    </w:p>
    <w:p w14:paraId="1899E909"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Настройка и калибровка векторного анализатора</w:t>
      </w:r>
    </w:p>
    <w:p w14:paraId="638DB0B2"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УСТАНОВКИ МАЛОУГЛОВОГО РАССЕЯНИЯ ПОЛЯРИЗОВАННЫХ</w:t>
      </w:r>
    </w:p>
    <w:p w14:paraId="4DC07FD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НЕЙТРОНОВ.</w:t>
      </w:r>
    </w:p>
    <w:p w14:paraId="6CF6545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0F897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Принципы создания установок.</w:t>
      </w:r>
    </w:p>
    <w:p w14:paraId="0C1A7D9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Полвдизущая техника.</w:t>
      </w:r>
    </w:p>
    <w:p w14:paraId="6F51DDE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Шшфизущее зеркало.</w:t>
      </w:r>
    </w:p>
    <w:p w14:paraId="32B9E585"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Поляризующий нейтроновод.</w:t>
      </w:r>
    </w:p>
    <w:p w14:paraId="20A6DEA2"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Поляриметр "Вектор-З".</w:t>
      </w:r>
    </w:p>
    <w:p w14:paraId="3CB7B2FC"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Описание установки</w:t>
      </w:r>
    </w:p>
    <w:p w14:paraId="6E5A47FC"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Управление поляриметром.</w:t>
      </w:r>
    </w:p>
    <w:p w14:paraId="1888719B"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Технические данные поляриметра</w:t>
      </w:r>
    </w:p>
    <w:p w14:paraId="457AFFE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Пол^иметр "Вектор-Ю".</w:t>
      </w:r>
    </w:p>
    <w:p w14:paraId="1AB739E6"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Описание установки.</w:t>
      </w:r>
    </w:p>
    <w:p w14:paraId="0234FA42"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Внутриканальный поляризатор. ВО</w:t>
      </w:r>
    </w:p>
    <w:p w14:paraId="45717750"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Адиабатический радиочастотный флиппер</w:t>
      </w:r>
    </w:p>
    <w:p w14:paraId="2CFB20E4"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Трехмерный анализатор поляризации</w:t>
      </w:r>
    </w:p>
    <w:p w14:paraId="392999BA"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Многоканальный широкоугольный анализатор поляризации</w:t>
      </w:r>
    </w:p>
    <w:p w14:paraId="0BFB58A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Детектор.</w:t>
      </w:r>
    </w:p>
    <w:p w14:paraId="4485B219"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2.4.7. Характеристики установки</w:t>
      </w:r>
    </w:p>
    <w:p w14:paraId="580E4D56"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Термостаты.</w:t>
      </w:r>
    </w:p>
    <w:p w14:paraId="37B9B76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Система стабилизации температуры.</w:t>
      </w:r>
    </w:p>
    <w:p w14:paraId="6ABED2F8"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ИССЩОВАНШ В ПРОШЕДШЕМ НЕЙТРОННОМ ПУЧКЕ</w:t>
      </w:r>
    </w:p>
    <w:p w14:paraId="35B07665"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BAD5A9"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Анизотропия деполяризации нейтронного пучка</w:t>
      </w:r>
    </w:p>
    <w:p w14:paraId="13A38D7D"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спонтанной намагниченности Ms вблизи тс.</w:t>
      </w:r>
    </w:p>
    <w:p w14:paraId="0477A6C4"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КРИТИЧЕСКАЯ ДИНАМИКА ФЕРРОМАГНЕТИКОВ В НУЛЕВОМ</w:t>
      </w:r>
    </w:p>
    <w:p w14:paraId="7D456313"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w:t>
      </w:r>
    </w:p>
    <w:p w14:paraId="69F6C0B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4D2825"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Современное состояние теоретических и экспериментальных исследований критических явлений</w:t>
      </w:r>
    </w:p>
    <w:p w14:paraId="3D09D53B"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Критическое рассеяние поляризованных нейтронов и спиновая динамика ферромагнетиков выше Тс</w:t>
      </w:r>
    </w:p>
    <w:p w14:paraId="3D45FE58"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Методика измерения неупругости рассеяния поляризованных нейтронов.</w:t>
      </w:r>
    </w:p>
    <w:p w14:paraId="413B3B8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Сущность метода.</w:t>
      </w:r>
    </w:p>
    <w:p w14:paraId="18668CEC"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Специфические возможности обработки данных и экспериментальная проверка метода . 135 4.3.3. Чувствительность метода</w:t>
      </w:r>
    </w:p>
    <w:p w14:paraId="3138F108"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w:t>
      </w:r>
    </w:p>
    <w:p w14:paraId="70839BB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Проведение измерений.</w:t>
      </w:r>
    </w:p>
    <w:p w14:paraId="03F8C2B3"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Обработка данных и результаты.</w:t>
      </w:r>
    </w:p>
    <w:p w14:paraId="795207F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Анализ результатов</w:t>
      </w:r>
    </w:p>
    <w:p w14:paraId="5B09999A"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ТРОЙНЫЕ ДИНАМИЧЕСКИЕ СПИНОВЫЕ КОРРЕЛЯЦИИ В НУЛЕВОМ МАГНИТНОМ ПОДЕ ВЫШЕ TQ.</w:t>
      </w:r>
    </w:p>
    <w:p w14:paraId="1A568C6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541A24"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Теория тройных корреляций.</w:t>
      </w:r>
    </w:p>
    <w:p w14:paraId="067B93B3"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Экспериментальное обнаружение асимметрии критического рассеяния поляризованных нейтронов</w:t>
      </w:r>
    </w:p>
    <w:p w14:paraId="4DDDEB7B"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Постановка эксперимента</w:t>
      </w:r>
    </w:p>
    <w:p w14:paraId="559FA307"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Результаты и их обсуждение</w:t>
      </w:r>
    </w:p>
    <w:p w14:paraId="683E191C"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ТРОЙНЫЕ КОРРЕЛЯЦИИ И КРИТИЧЕСКАЯ СПИНОВАЯ ДИНАМИКА В МАГНИТНОМ ПОЛЕ.</w:t>
      </w:r>
    </w:p>
    <w:p w14:paraId="315631A5"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BB650D"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Тройные корреляции выше TQ в магнитном поле (теория)</w:t>
      </w:r>
    </w:p>
    <w:p w14:paraId="7A2082F4"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Экспериментальное обнаружение асимметрии критического рассеяния поляризованных нейтронов в магнитном поле.</w:t>
      </w:r>
    </w:p>
    <w:p w14:paraId="4C4CC5AC"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Схема эксперимента и оборудование</w:t>
      </w:r>
    </w:p>
    <w:p w14:paraId="38483B37"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Результаты измерений с двумерным мультиде-тектором.</w:t>
      </w:r>
    </w:p>
    <w:p w14:paraId="46147DC1"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Результаты цроверки Pu -эффекта.</w:t>
      </w:r>
    </w:p>
    <w:p w14:paraId="1B29279D"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Экспериментальное наблюдение спектров тройных корреляций</w:t>
      </w:r>
    </w:p>
    <w:p w14:paraId="14E164FD"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Исследование критической спиновой динамики в поле с помощью Рц -эффекта.</w:t>
      </w:r>
    </w:p>
    <w:p w14:paraId="25EC052B"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Оцределение критического поля Нк</w:t>
      </w:r>
    </w:p>
    <w:p w14:paraId="6A8F127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Проверка дипольной динамики.</w:t>
      </w:r>
    </w:p>
    <w:p w14:paraId="0DC55DBE" w14:textId="77777777" w:rsidR="00261BD9" w:rsidRDefault="00261BD9" w:rsidP="00261B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Проверка критической факторизации тройных динамических спиновых корреляций.</w:t>
      </w:r>
    </w:p>
    <w:p w14:paraId="071EBB05" w14:textId="435944BE" w:rsidR="00E67B85" w:rsidRPr="00261BD9" w:rsidRDefault="00E67B85" w:rsidP="00261BD9"/>
    <w:sectPr w:rsidR="00E67B85" w:rsidRPr="00261B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44FA" w14:textId="77777777" w:rsidR="00DB18B5" w:rsidRDefault="00DB18B5">
      <w:pPr>
        <w:spacing w:after="0" w:line="240" w:lineRule="auto"/>
      </w:pPr>
      <w:r>
        <w:separator/>
      </w:r>
    </w:p>
  </w:endnote>
  <w:endnote w:type="continuationSeparator" w:id="0">
    <w:p w14:paraId="58776642" w14:textId="77777777" w:rsidR="00DB18B5" w:rsidRDefault="00DB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3841" w14:textId="77777777" w:rsidR="00DB18B5" w:rsidRDefault="00DB18B5"/>
    <w:p w14:paraId="10A709D5" w14:textId="77777777" w:rsidR="00DB18B5" w:rsidRDefault="00DB18B5"/>
    <w:p w14:paraId="7330D95D" w14:textId="77777777" w:rsidR="00DB18B5" w:rsidRDefault="00DB18B5"/>
    <w:p w14:paraId="340FAC56" w14:textId="77777777" w:rsidR="00DB18B5" w:rsidRDefault="00DB18B5"/>
    <w:p w14:paraId="58533A47" w14:textId="77777777" w:rsidR="00DB18B5" w:rsidRDefault="00DB18B5"/>
    <w:p w14:paraId="0BEFAA3C" w14:textId="77777777" w:rsidR="00DB18B5" w:rsidRDefault="00DB18B5"/>
    <w:p w14:paraId="04627D9E" w14:textId="77777777" w:rsidR="00DB18B5" w:rsidRDefault="00DB1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A2338C" wp14:editId="19A06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8E33" w14:textId="77777777" w:rsidR="00DB18B5" w:rsidRDefault="00DB1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233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E98E33" w14:textId="77777777" w:rsidR="00DB18B5" w:rsidRDefault="00DB1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79C441" w14:textId="77777777" w:rsidR="00DB18B5" w:rsidRDefault="00DB18B5"/>
    <w:p w14:paraId="476AD1BF" w14:textId="77777777" w:rsidR="00DB18B5" w:rsidRDefault="00DB18B5"/>
    <w:p w14:paraId="67FD67F2" w14:textId="77777777" w:rsidR="00DB18B5" w:rsidRDefault="00DB1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ADFF65" wp14:editId="632BA4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9CB4" w14:textId="77777777" w:rsidR="00DB18B5" w:rsidRDefault="00DB18B5"/>
                          <w:p w14:paraId="68E09602" w14:textId="77777777" w:rsidR="00DB18B5" w:rsidRDefault="00DB1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DFF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389CB4" w14:textId="77777777" w:rsidR="00DB18B5" w:rsidRDefault="00DB18B5"/>
                    <w:p w14:paraId="68E09602" w14:textId="77777777" w:rsidR="00DB18B5" w:rsidRDefault="00DB1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9ADC4" w14:textId="77777777" w:rsidR="00DB18B5" w:rsidRDefault="00DB18B5"/>
    <w:p w14:paraId="5FDC25E6" w14:textId="77777777" w:rsidR="00DB18B5" w:rsidRDefault="00DB18B5">
      <w:pPr>
        <w:rPr>
          <w:sz w:val="2"/>
          <w:szCs w:val="2"/>
        </w:rPr>
      </w:pPr>
    </w:p>
    <w:p w14:paraId="1BA6BF66" w14:textId="77777777" w:rsidR="00DB18B5" w:rsidRDefault="00DB18B5"/>
    <w:p w14:paraId="67097389" w14:textId="77777777" w:rsidR="00DB18B5" w:rsidRDefault="00DB18B5">
      <w:pPr>
        <w:spacing w:after="0" w:line="240" w:lineRule="auto"/>
      </w:pPr>
    </w:p>
  </w:footnote>
  <w:footnote w:type="continuationSeparator" w:id="0">
    <w:p w14:paraId="39A845C4" w14:textId="77777777" w:rsidR="00DB18B5" w:rsidRDefault="00DB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B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124602</TotalTime>
  <Pages>4</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3122</cp:revision>
  <cp:lastPrinted>2009-02-06T05:36:00Z</cp:lastPrinted>
  <dcterms:created xsi:type="dcterms:W3CDTF">2024-01-07T13:43:00Z</dcterms:created>
  <dcterms:modified xsi:type="dcterms:W3CDTF">2025-06-29T12:31:00Z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