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48FA" w14:textId="77777777" w:rsidR="00A1382F" w:rsidRDefault="00A1382F" w:rsidP="00A1382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в форме науч. докл. Филиппов, Виктор Павлович</w:t>
      </w:r>
    </w:p>
    <w:p w14:paraId="5A945BE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Актуальность проблемы</w:t>
      </w:r>
    </w:p>
    <w:p w14:paraId="0895FA3C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 Федерация в течение многих лет являлась ведущей нефтедобывающей страной мира с преимущественно растущим уровнем добычи нефти. Наибольшая добыча нефти с газовым конденсатом (568,4 млн.т) была достигнута в 1987 году.</w:t>
      </w:r>
    </w:p>
    <w:p w14:paraId="7CAD74A9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Несмотря на продолжающийся спад производства Россия сохраняет свои позиции крупнейшего производителя энергетических ресурсов. Страна имеет возможности полностью обеспечивать свои внутренние энергетические потребности и одновременно оставаться в ряду основных экспортеров нефти.</w:t>
      </w:r>
    </w:p>
    <w:p w14:paraId="25615F52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Предприятия топливно-энергетического комплекса производят в настоящее время более 30% промышленной продукции страны, формируют около 40% доходов федерального бюджета и дают около 50% всех валютных поступлений.</w:t>
      </w:r>
    </w:p>
    <w:p w14:paraId="2392A43C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Следует иметь в виду, что основная доля в этих показателях приходится на нефть, нефтепродукты и природный газ, что и определяет приоритетное значение нефтяной и газовой промышленности как в топливно-энергетическом комплексе, так и во всей экономике России. Именно поэтому в одобренной Правительством РФ концепции энергетической политики в качестве важнейшей цели предусматривается преодоление в ■ ближайшие годы спада производства в нефтяной и газовой промышленности, обеспечение дальнейшего развития этих базовых отраслей российской экономики.</w:t>
      </w:r>
    </w:p>
    <w:p w14:paraId="4BB3444C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Одним из главнейших факторов, определяющих состояние и перспективы дальнейшего развития нефтедобывающей отрасли является ее сырьевая база. В промышленной разработке, пробной и опытно-промышленной эксплуатации находятся более 1000 месторождений.</w:t>
      </w:r>
    </w:p>
    <w:p w14:paraId="375001C9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сегодня уже отобрано 50,4% начальных извлекаемых запасов. Как показывает опыт разработки месторождений, при такой степени выработки запасов происходит снижение объемов добычи нефти, причем интенсивность падения находится в прямой зависимости от объемов работ, направленных на поддержание и наращивание производственных мощное. Для развития отрасли в последние годы весьма существенным является рост в общем балансе месторождений, находящихся на поздней и завершающей стадиях разработки. Запасы нефти месторождений с падающей добычей выросли в начале 80-х годов с 33 до 64%. Д шя запасов с выработанностью более 50% увеличилась с 30 до 40%. Доля запасов месторождений, эксплуатируемых с обводненностью добываемой продукции более 70%, выросла с 13 до 35%. Ухудшение сл^ктуры Спасов открываемых месторождений и истощение высокопродуктивных месторождений приводит к возрастанию доли трудноизвлекаемых запасов с низкими дебитами.</w:t>
      </w:r>
    </w:p>
    <w:p w14:paraId="13613E42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Ускоренная подготовка запасов нефти к разработке представляет комплексную и многогранную проблему, которая должна решаться с учетом экономических аспектов и фактора времени. Ее актуальность возросла в настоящее время в связи с падением уровня добычи нефти в стране и крайне затрудненными материально-техническим обеспечением и финансовыми ресурсами нефтедобывающей отрасли.</w:t>
      </w:r>
    </w:p>
    <w:p w14:paraId="149E3356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Разведка нефтяных месторождений (залежей), как и других видов полезных ископаемых, считается эффективной, если в процессе ее проведения удалось не только оптимизировать, но и удешевить процесс их подготовки к разработке. Ускоренная разведка, включая и подготовку запасов нефти к промышленному освоению, должна обеспечить в сжатые сроки получение максимально возможной прибыли от использования нефти новых месторождений (залежей).</w:t>
      </w:r>
    </w:p>
    <w:p w14:paraId="1424170D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указанных условиях разработка рациональной методики ускоренной разведки залежей (месторождений) нефти и их подготовки к разработке, направленной на сокращение сроков выполнения поисково-разведочного бурения и уменьшение финансовых и материально-технических затрат, связанных с промышленным освоением запасов нефти представляет актуальную научную проблему важнейшего государственного значения [1,4,37,38,41,45,46].</w:t>
      </w:r>
    </w:p>
    <w:p w14:paraId="47951907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Цель и задачи исследований</w:t>
      </w:r>
    </w:p>
    <w:p w14:paraId="3DEDEA1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Целевым назначением выполненных исследований является разработка научно-обоснованной рациональной методики ускоренной разведки залежей нефти и их подготовки к разработке. В связи с этим автором были определены следующие основные задачи исследований, увязанные с изучаемой проблемой:</w:t>
      </w:r>
    </w:p>
    <w:p w14:paraId="6B39AE25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оценка состояния поисково-разведочного бурения с общими мероприятиями по повышению эффективности поисков и разведки залежей нефти;</w:t>
      </w:r>
    </w:p>
    <w:p w14:paraId="1EDABA14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обоснование кондиционности объектов поискового бурения и их типизация, а также выбор оптимальных точек и систем заложения поисковых скважин;</w:t>
      </w:r>
    </w:p>
    <w:p w14:paraId="482155D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разработка рациональной методики разведочного бурения с типизацией залежей нефти и обоснование выбора систем заложения разведочных скважин на однопластовых и многопластовых месторождениях;</w:t>
      </w:r>
    </w:p>
    <w:p w14:paraId="41E66136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определение требований к изученности залежей нефти и оптимальным объемам разведочного бурения при подготовке залежей к разработке;</w:t>
      </w:r>
    </w:p>
    <w:p w14:paraId="3E2C1B20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разработка методики ускоренной разведки и подготовки запасов залежей нефти к разработке с обоснованием условий заложения опережающих эксплуатационных скважин применительно к особенностям геологического строения залежей (месторождений);</w:t>
      </w:r>
    </w:p>
    <w:p w14:paraId="3D19718B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обоснование необходимости применения методов обработки призабойных зон поисково-разведочных скважин и технологий повышения коэффициента иефтеизвлечения на стадии разведки при опытно-промышленной эксплуатации с целью более эффективного освоения запасов нефти.</w:t>
      </w:r>
    </w:p>
    <w:p w14:paraId="1425AFF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работы</w:t>
      </w:r>
    </w:p>
    <w:p w14:paraId="04DBB79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основу выполненных исследований приняты официально утвержденные рекомендации и руководства по методике проведения поисково-разведочных работ и классификации скважин, используемых в нефтяном производстве; анализ современного состояния поисков и разведки нефтяных месторождений с учетом особенностей производственной деятельности нефтедобывающих предприятий вертикально-интегрированных нефтяных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компаний в условиях переходного периода рыночной экономики, а также общих тенденций развития нефтяной промышленности.</w:t>
      </w:r>
    </w:p>
    <w:p w14:paraId="7C1E420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работе широко использованы результаты научных разработок исследователей московской школы геологов-нефтяников (А.Г.Алексин, А.А.Аксенов, А.А.Бакиров, Э.А. Бакиров, А.М.Бриндзинский, Г.А.Габриэлянц, А.Н.Золотов, К.А.Клещев, В.С.Мелик-Пашаев, В.В.Семенович, В.Л.Соколов, А.Я.Фурсов, Э.М.Халимов и др.), санкт-петербургской школы (М.Д.Белонин, В.В.Мухин, В.Д.Наливкин, М.Г.Лейбсон и др.) и сибирской школы (И.И.Нестеров, А.Э.Конторович, Ф.К.Салманов, В.С.Сурков, А.А.Трофимук, Ф.З.Хафизов, В.И.Шпильман и др.), в которых рассматриваются различные аспекты организации ведения геологоразведочных работ, даются предложения по совершенствованию их методики и повышению эффективности.</w:t>
      </w:r>
    </w:p>
    <w:p w14:paraId="2FD77576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Автором выполнен значительный объем самостоятельных целенаправленных исследований по методике опережающего эксплуатационного бурения, используемого с целью ускоренной подготовки залежей к промышленному освоению, по опытно-промышленной эксплуатации нефтяных скважин залежей (месторождений) с учетом повышения эффективности их разработки и возросших требований по экономической оценке проектов, охране окружающей среды и недр.</w:t>
      </w:r>
    </w:p>
    <w:p w14:paraId="77C1F9D1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Научный доклад включает в себя в качестве базы для указанных исследований отдельные теоретические воззрения соискателя на оценку перспектив нефтегазоносности ряда регионов, историю их геологического развития, типизацию скоплений углеводородов в их пределах (Северо-Сахалинский тектонический район,</w:t>
      </w:r>
    </w:p>
    <w:p w14:paraId="6799D1D7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Тимано-Печорская и Волго-Уральская провинции, западная часть Прикаспийской синеклизы), в основе которых заложены фактические первичные геологические, геофизические и геохимические данные, материалы структурно-формационного анализа и др.</w:t>
      </w:r>
    </w:p>
    <w:p w14:paraId="13141C52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 обобщает почти 35- летний опыт практической и научной деятельности автора за время работы в ИГиРГИ, различных геологоразведочных организациях объединения "Сахалиннефть", центральном аппарате Миннефтепрома СССР, научно-исследовательских институтах ПечорНИПИнефть и ВНИИнефть, Российском межотраслевом научно-техническом комплексе "Нефтеотдача", на кафедре "Теоретических основ поисков и разведки нефти и газа" Российского Государственного Университета нефти и газа им. И.М.Губкина.</w:t>
      </w:r>
    </w:p>
    <w:p w14:paraId="058F28E5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Научная новизна выполненных исследований</w:t>
      </w:r>
    </w:p>
    <w:p w14:paraId="60208805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результате проведенных исследований автором получены следующие данные, позволяющие на новой научной основе рассмотреть проблему ускоренной разведки залежей нефти и их подготовки к разработке:</w:t>
      </w:r>
    </w:p>
    <w:p w14:paraId="5B0F15CF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сформулирована особенность современного подхода к повышению эффективности поисково-разведочного процесса на основе оптймального сочетания двух факторов: сокращения времени подготовки месторождения к разработке и надежности результата с точки зрения достоверности промышленной ценности разведываемых запасов нефти с учетом ограниченных финансовых и материально-технических ресурсов; определены условия эффективного применения опережающего эксплуатационного бурения для ускоренной разведки и подготовки нефтяных залежей к разработке;</w:t>
      </w:r>
    </w:p>
    <w:p w14:paraId="6CC498E9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обосновано преимущество совмещения разведочного и опережающего эксплуатационного бурения;</w:t>
      </w:r>
    </w:p>
    <w:p w14:paraId="4D2B265E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проведена типизация залежей (месторождений) по возможности и эффективности использования опережающего эксплуатационного бурения;</w:t>
      </w:r>
    </w:p>
    <w:p w14:paraId="0B6BCA94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разработана методика ускоренной разведки нефтяных залежей (месторождений) с учетом сложности их строения за счет"1 использования опережающих эксплуатационных скважин;</w:t>
      </w:r>
    </w:p>
    <w:p w14:paraId="41474EDB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уточнены требования к проектам опытно-промышленной эксплуатации нефтяных залежей (месторождений) с учетом их экономической оценки в рыночных условиях;</w:t>
      </w:r>
    </w:p>
    <w:p w14:paraId="67A8FF26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обоснована эффективность применения методов обработки призабойных зон поисково-разведочных скважин и технологий повышения коэффициента нефтеизвлечения на стадии разведки при опытно-промышленной эксплуатации с целью оценки потенциальных добывных возможностей выявленных залежей.</w:t>
      </w:r>
    </w:p>
    <w:p w14:paraId="59513B9B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Разработанные рекомендации по использованию и методике в целом геологоразведочных работ на различных этапах и стадиях, в том числе на основе проведения опережающего эксплуатационного разбуривания залежей нефти (выяснение основных черт геологического строения и тектонического развития, геолого-структурное районирование, выбор объектов и этажей разведки, определение очередности опытно-промышленной эксплуатации и подготовка к разработке) направлены на сокращение сроков их подготовки к промышленному освоению и уменьшению финансовых затрат и материально-технических ресурсов, что имеет принципиально важное значение в условиях снижения объемов добычи нефти в стране и дефицита инвестиций, направляемых в нефтедобывающую отрасль.</w:t>
      </w:r>
    </w:p>
    <w:p w14:paraId="1C688B3E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Полученные результаты исследований по совершенствованию методики поисково-разведочных работ и повышению их эффективности широко использованы в практике ускоренной разведки залежей (месторождений) и их подготовке к разработке в различных геологических условиях основных нефтедобывающих регионов страны -Волго-Уральском, Тимано-Печорском, Западно-Сибирском.и др.</w:t>
      </w:r>
    </w:p>
    <w:p w14:paraId="71B28C82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частности, автором с целью повышения эффективности геологоразведочных работ по Северо-Сахалинскому тектоническому району: проведено геолого-структурное районирование; определены перспективы открытия новых нефтегазовых залежей и месторождений; предложены методика геологоразведочных работ в условиях сложнопостроенных структур с выделением этажей разведки на основании типизации месторождений углеводородного сырья; предложена рациональная система размещения разведочных скважин, предусматривающая сочетание бурения профильных и диагональных наклонно-направленных скважин. По Тимано-Печорскому региону: исследования автора нашли отражение при формировании и реализации объединением "Коминефть" Генеральных схем развития Тимано-Печорской нефтегазоносной провинции; программ комплексного освоения нефтяных месторождений Республики Коми и Архангельской области; конкретных проектах разведочных и опытно-промышленных работ на Харьягинском, Усинском и Ярегском месторождениях. По Волго-Уральской провинции: в Ульяновской области автор руков&lt; ~</w:t>
      </w:r>
    </w:p>
    <w:p w14:paraId="69C53FE6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Практическое значение исследований и их реализация запасов углеводородного сырья и участвовал в составлении проектов разведочных и опытно-промышленных работ на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Западном, Кондаковском, Зимницком, Славкинском и других месторождениях; в Волгоградской области исследования автора способствовали переориентации геологоразведочных работ на опоискование верхнедевонских органогенных ловушек в первую очередь с помощью опережающих эксплуатационных скважин и позволили существенно прирастить добычу нефти за последние годы; в республике Татарстан на этапе разведки и доразведки ряда месторождений на основе рекомендаций автора широко применялись системные обработки призабойных зон скважин, что позволило увеличить производительность опережающих эксплуатационных скважин.</w:t>
      </w:r>
    </w:p>
    <w:p w14:paraId="4F315151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Апробация работы</w:t>
      </w:r>
    </w:p>
    <w:p w14:paraId="32096672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 автором докладывались на научно-технических советах бывшего Миннефтепрома СССР и Минтопэнерго РФ, объединения "Коминефть". Автор принимал непосредственное участие в составлении и реализации ряда программ, обобщающих докладов и прогнозов по развитию нефтяной промышленности для государственных органов, в виде комплексных проектов геологоразведочных работ на нефть и газ по территории СССР, программ ускорения научно-технического прогресса Миннефтепрома СССР на 1985-1990 гг., программы изучения земной коры сверхглубокими скважинами (Ухтинской, Саатлинской, Кубанской), формировании и осуществлении Государственной научно-технической программы "Прогрессивные технологии комплексного освоения топливно-энергетических ресурсов недр России (ГНТП "Недра России"), Федеральной целевой программы "Топливо и Энергия". Разработки автора обсуждались на международных и отраслевых конференциях, симпозиумах и семинарах, в том числе: "Нефтегазовые технологии в широкой Европе", г.Берлин (Германия) (1992 г.); "Минерально-сырьевые ресурсы России", г. Санкт-Петербург (1993 г.); Международной Хедбергской научной конференции по проблеме "Аномальное давление в нефтегазоносных районах", г. Денвер (США) (1994 г.); "Разработка нефтяных и нефтегазовых месторождений. Состояние, проблемы и пути их решения", г. Альметьевск (1995 г.); "Актуальные проблемы состояния и развития нефтегазового комплекса", г. Москва (1995 г.); "Современные проблемы энергетики", г. Копаник (Югославия) (1996 г.); XIV Губкинских чтениях "Развитие идей И.М.Губкина в теории и практике нефтегазового дела", г Москва (1996 г.); 6-ой Международной конференции "Нефть и газ", г. Москва (1997 г.), 3-ей научно-технической конференции, посвященной 70-летию Российского Государственного университета нефти и газа им.</w:t>
      </w:r>
    </w:p>
    <w:p w14:paraId="2DABEAF9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РОССИЙСКАЯ</w:t>
      </w:r>
    </w:p>
    <w:p w14:paraId="376217D7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ГОСУДАРСТВЕННАЯ</w:t>
      </w:r>
    </w:p>
    <w:p w14:paraId="49397496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 ' БИБЛИОТЕКА</w:t>
      </w:r>
    </w:p>
    <w:p w14:paraId="3C3A8465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И.М.Губкина "Актуальные проблемы состояния и развития нефтегазового комплекса России", г. Москва (1999 г.) и др.</w:t>
      </w:r>
    </w:p>
    <w:p w14:paraId="2BF5F1BB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Публикации.</w:t>
      </w:r>
    </w:p>
    <w:p w14:paraId="1547610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 изложены автором в 54 публикациях, в том числе: - 5 монографиях, учебнике для ВУЗов, материалах международных и всесоюзных (всероссийских) конференций и семинаров, статьях в центральных научных журналах, трудах ВНИИнефти, ПечорНИПИнефти, РГУ нефти и газа им. И.М.Губкина.</w:t>
      </w:r>
    </w:p>
    <w:p w14:paraId="6E616DE7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Автор с благодарностью и признательностью вспоминает крупных геологов-нефтяников, ушедших из жизни, научные исследования которых по эффективному проведению поисково-разведочного процесса оказали огромное влияние в формировании мировоззрения соискателя в этой области знаний: А.А.Бакирова, И.О.Брода, Н.Е.Быкова, В.Г.Васильева, В.А.Двуреченского, В.А.Клещева, А.Я.Кремса, С.П.Максимова, А.К.Мальцеву, Р.С.Мирзоева, М.Ф.Мирчинка, Н.М.Музыченко, Г.П.Ованесова, Г.Е.Рябухина, З.М.Табасаранского, Н.Ю.Успенскую и др.</w:t>
      </w:r>
    </w:p>
    <w:p w14:paraId="2AC23181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Автор особо благодарен ученым и специалистам в области нефтяной геологии и разработки месторождений углеводородного сырья, сотрудничество с которыми и изучение их работ позволило решить ряд научных и производственных проблем в деле совершенствования геологоразведочного процесса: И.Х.Абрикосову, И.М.Аметову, Е.Г.Арешеву, В.И.Богатскому, С.Б.Вагину, В.Б.Васильеву, Б.Ю.Венделыитейну, В.П.Гаврилову, Г.Н.Гогоненкову, В.К.Гомзикову, В.И.-Громеке, А.Н.Дмитриевскому,</w:t>
      </w:r>
    </w:p>
    <w:p w14:paraId="76F1DBA1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B.М.Добрынину, А.И.Дьяконову, Н.А.Еременко, В.И.Ермолкину, И.П.Жабреву,</w:t>
      </w:r>
    </w:p>
    <w:p w14:paraId="3783B16A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C.А.Жданову, Е.Г.Журавлеву, М.М.Ивановой, А.А.Карцеву, А.А.Клещеву, В.П.Клубову, Н.К.Королюк, Н.А.Крылову, В.Г.Кузнецову, С.В.Кузнецову, Н.Я.Кунину, Т.А.Лапинской, В.И.Ларину, В.Е.Лещенко, Н.Н.Лисовскому, В.Б.Мазуру, Л.В.Милосердовой, В.С.Мильничуку, А.Х.Мирзаджанзаде, Л.П.Мстиславской, Р.Х.Муслимову, А.А.Новикову, М.Ф.Павлиничу, В.И.Пороскуну, И.Е.Постниковой, Ю.М.Пущаровскому, В.И.Славину, В.В.Стасенкову, Р.О.Хачатряну, В.Г.Хромову, А.К.Цехмейстрюку, А.В.Черницкому, И.П.Чоловскому, Н.М.Шерстневу, Г.Т.Юдину и другим.</w:t>
      </w:r>
    </w:p>
    <w:p w14:paraId="523A0826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Защищаемые положения</w:t>
      </w:r>
    </w:p>
    <w:p w14:paraId="17576F13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выполненных исследований защищаются следующие основные положения:</w:t>
      </w:r>
    </w:p>
    <w:p w14:paraId="104CFA81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типизация залежей нефти с обоснованием выбора систем заложения разведочных скважин на однопластовых и многопластовых месторождениях и эффективность комплексирования бурения с сейсморазведочными работами, другими геофизическими и геохимическими методами поисков и разведки;</w:t>
      </w:r>
    </w:p>
    <w:p w14:paraId="7432EF17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типизация залежей (месторождений) нефти по эффективности и условиям использования опережающего эксплуатационного бурения для ускоренной их разведки;</w:t>
      </w:r>
    </w:p>
    <w:p w14:paraId="610B4974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методика опережающего эксплуатационного бурения применительно к особенностям геологического строения залежей (месторождений) нефти с целью ускорения их разведки и ввода в промышленное освоение;</w:t>
      </w:r>
    </w:p>
    <w:p w14:paraId="090DC9FA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схема управления и оптимизации процесса поиска и разведки залежей нефти и их ускоренной подготовки к разработке;</w:t>
      </w:r>
    </w:p>
    <w:p w14:paraId="710A1F55" w14:textId="77777777" w:rsidR="00A1382F" w:rsidRDefault="00A1382F" w:rsidP="00A1382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повышение эффективности разведки залежей нефти и оценки потенциальных добывных возможностей месторождения за счет применения методов обработки призабойных зон поисково-разведочных скважин и технологий увеличения коэффициента нефтеизвлечения на стадии разведки при опытно-промышленной эксплуатации.</w:t>
      </w:r>
    </w:p>
    <w:p w14:paraId="5DA9ADB1" w14:textId="5B6BA942" w:rsidR="00927C48" w:rsidRPr="00A1382F" w:rsidRDefault="00927C48" w:rsidP="00A1382F"/>
    <w:sectPr w:rsidR="00927C48" w:rsidRPr="00A138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CAE0" w14:textId="77777777" w:rsidR="003943AA" w:rsidRDefault="003943AA">
      <w:pPr>
        <w:spacing w:after="0" w:line="240" w:lineRule="auto"/>
      </w:pPr>
      <w:r>
        <w:separator/>
      </w:r>
    </w:p>
  </w:endnote>
  <w:endnote w:type="continuationSeparator" w:id="0">
    <w:p w14:paraId="408C8DD3" w14:textId="77777777" w:rsidR="003943AA" w:rsidRDefault="003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721C" w14:textId="77777777" w:rsidR="003943AA" w:rsidRDefault="003943AA">
      <w:pPr>
        <w:spacing w:after="0" w:line="240" w:lineRule="auto"/>
      </w:pPr>
      <w:r>
        <w:separator/>
      </w:r>
    </w:p>
  </w:footnote>
  <w:footnote w:type="continuationSeparator" w:id="0">
    <w:p w14:paraId="1E44DA1E" w14:textId="77777777" w:rsidR="003943AA" w:rsidRDefault="003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43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3AA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10816</TotalTime>
  <Pages>6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1389</cp:revision>
  <dcterms:created xsi:type="dcterms:W3CDTF">2024-06-20T08:51:00Z</dcterms:created>
  <dcterms:modified xsi:type="dcterms:W3CDTF">2024-07-01T22:28:00Z</dcterms:modified>
  <cp:category/>
</cp:coreProperties>
</file>