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BE" w:rsidRPr="00D629BE" w:rsidRDefault="00D629BE" w:rsidP="00D629BE">
      <w:pPr>
        <w:tabs>
          <w:tab w:val="clear" w:pos="709"/>
        </w:tabs>
        <w:suppressAutoHyphens w:val="0"/>
        <w:autoSpaceDE w:val="0"/>
        <w:autoSpaceDN w:val="0"/>
        <w:spacing w:before="72" w:after="0" w:line="240" w:lineRule="auto"/>
        <w:ind w:left="25" w:right="248" w:firstLine="0"/>
        <w:jc w:val="center"/>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МІЖРЕГІОНАЛЬНА</w:t>
      </w:r>
      <w:r w:rsidRPr="00D629BE">
        <w:rPr>
          <w:rFonts w:ascii="Times New Roman" w:eastAsia="Times New Roman" w:hAnsi="Times New Roman" w:cs="Times New Roman"/>
          <w:spacing w:val="-1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АКАДЕМІЯ</w:t>
      </w:r>
      <w:r w:rsidRPr="00D629BE">
        <w:rPr>
          <w:rFonts w:ascii="Times New Roman" w:eastAsia="Times New Roman" w:hAnsi="Times New Roman" w:cs="Times New Roman"/>
          <w:spacing w:val="-1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ПЕРСОНАЛОМ</w:t>
      </w: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629BE" w:rsidRPr="00D629BE" w:rsidRDefault="00D629BE" w:rsidP="00D629BE">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D629BE" w:rsidRPr="00D629BE" w:rsidRDefault="00D629BE" w:rsidP="00D629BE">
      <w:pPr>
        <w:tabs>
          <w:tab w:val="clear" w:pos="709"/>
        </w:tabs>
        <w:suppressAutoHyphens w:val="0"/>
        <w:autoSpaceDE w:val="0"/>
        <w:autoSpaceDN w:val="0"/>
        <w:spacing w:before="1" w:after="0" w:line="362" w:lineRule="auto"/>
        <w:ind w:left="6454" w:right="841" w:firstLine="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Кваліфікаційна наукова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праця</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правах</w:t>
      </w:r>
      <w:r w:rsidRPr="00D629BE">
        <w:rPr>
          <w:rFonts w:ascii="Times New Roman" w:eastAsia="Times New Roman" w:hAnsi="Times New Roman" w:cs="Times New Roman"/>
          <w:spacing w:val="-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рукопису</w:t>
      </w:r>
    </w:p>
    <w:p w:rsidR="00D629BE" w:rsidRPr="00D629BE" w:rsidRDefault="00D629BE" w:rsidP="00D629BE">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41"/>
          <w:szCs w:val="28"/>
          <w:lang w:val="uk-UA" w:eastAsia="en-US"/>
        </w:rPr>
      </w:pPr>
    </w:p>
    <w:p w:rsidR="00D629BE" w:rsidRPr="00D629BE" w:rsidRDefault="00D629BE" w:rsidP="00D629BE">
      <w:pPr>
        <w:tabs>
          <w:tab w:val="clear" w:pos="709"/>
        </w:tabs>
        <w:suppressAutoHyphens w:val="0"/>
        <w:autoSpaceDE w:val="0"/>
        <w:autoSpaceDN w:val="0"/>
        <w:spacing w:after="0" w:line="240" w:lineRule="auto"/>
        <w:ind w:left="41" w:right="248" w:firstLine="0"/>
        <w:jc w:val="center"/>
        <w:rPr>
          <w:rFonts w:ascii="Times New Roman" w:eastAsia="Times New Roman" w:hAnsi="Times New Roman" w:cs="Times New Roman"/>
          <w:b/>
          <w:kern w:val="0"/>
          <w:sz w:val="28"/>
          <w:lang w:val="uk-UA" w:eastAsia="en-US"/>
        </w:rPr>
      </w:pPr>
      <w:r w:rsidRPr="00D629BE">
        <w:rPr>
          <w:rFonts w:ascii="Times New Roman" w:eastAsia="Times New Roman" w:hAnsi="Times New Roman" w:cs="Times New Roman"/>
          <w:b/>
          <w:kern w:val="0"/>
          <w:sz w:val="28"/>
          <w:lang w:val="uk-UA" w:eastAsia="en-US"/>
        </w:rPr>
        <w:t>ШОСТАК</w:t>
      </w:r>
      <w:r w:rsidRPr="00D629BE">
        <w:rPr>
          <w:rFonts w:ascii="Times New Roman" w:eastAsia="Times New Roman" w:hAnsi="Times New Roman" w:cs="Times New Roman"/>
          <w:b/>
          <w:spacing w:val="-6"/>
          <w:kern w:val="0"/>
          <w:sz w:val="28"/>
          <w:lang w:val="uk-UA" w:eastAsia="en-US"/>
        </w:rPr>
        <w:t xml:space="preserve"> </w:t>
      </w:r>
      <w:r w:rsidRPr="00D629BE">
        <w:rPr>
          <w:rFonts w:ascii="Times New Roman" w:eastAsia="Times New Roman" w:hAnsi="Times New Roman" w:cs="Times New Roman"/>
          <w:b/>
          <w:kern w:val="0"/>
          <w:sz w:val="28"/>
          <w:lang w:val="uk-UA" w:eastAsia="en-US"/>
        </w:rPr>
        <w:t>СВІТЛАНА</w:t>
      </w:r>
      <w:r w:rsidRPr="00D629BE">
        <w:rPr>
          <w:rFonts w:ascii="Times New Roman" w:eastAsia="Times New Roman" w:hAnsi="Times New Roman" w:cs="Times New Roman"/>
          <w:b/>
          <w:spacing w:val="-6"/>
          <w:kern w:val="0"/>
          <w:sz w:val="28"/>
          <w:lang w:val="uk-UA" w:eastAsia="en-US"/>
        </w:rPr>
        <w:t xml:space="preserve"> </w:t>
      </w:r>
      <w:r w:rsidRPr="00D629BE">
        <w:rPr>
          <w:rFonts w:ascii="Times New Roman" w:eastAsia="Times New Roman" w:hAnsi="Times New Roman" w:cs="Times New Roman"/>
          <w:b/>
          <w:kern w:val="0"/>
          <w:sz w:val="28"/>
          <w:lang w:val="uk-UA" w:eastAsia="en-US"/>
        </w:rPr>
        <w:t>МИКОЛАЇВНА</w:t>
      </w: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629BE" w:rsidRPr="00D629BE" w:rsidRDefault="00D629BE" w:rsidP="00D629BE">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
          <w:kern w:val="0"/>
          <w:sz w:val="26"/>
          <w:szCs w:val="28"/>
          <w:lang w:val="uk-UA" w:eastAsia="en-US"/>
        </w:rPr>
      </w:pPr>
    </w:p>
    <w:p w:rsidR="00D629BE" w:rsidRPr="00D629BE" w:rsidRDefault="00D629BE" w:rsidP="00D629BE">
      <w:pPr>
        <w:tabs>
          <w:tab w:val="clear" w:pos="709"/>
        </w:tabs>
        <w:suppressAutoHyphens w:val="0"/>
        <w:autoSpaceDE w:val="0"/>
        <w:autoSpaceDN w:val="0"/>
        <w:spacing w:after="0" w:line="240" w:lineRule="auto"/>
        <w:ind w:left="5018" w:firstLine="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УДК:</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35.078.1:005.8-330.322.16:330.144.2</w:t>
      </w: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629BE" w:rsidRPr="00D629BE" w:rsidRDefault="00D629BE" w:rsidP="00D629BE">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D629BE" w:rsidRPr="00D629BE" w:rsidRDefault="00D629BE" w:rsidP="00D629BE">
      <w:pPr>
        <w:tabs>
          <w:tab w:val="clear" w:pos="709"/>
        </w:tabs>
        <w:suppressAutoHyphens w:val="0"/>
        <w:autoSpaceDE w:val="0"/>
        <w:autoSpaceDN w:val="0"/>
        <w:spacing w:before="1" w:after="0" w:line="240" w:lineRule="auto"/>
        <w:ind w:left="40" w:right="248" w:firstLine="0"/>
        <w:jc w:val="center"/>
        <w:rPr>
          <w:rFonts w:ascii="Times New Roman" w:eastAsia="Times New Roman" w:hAnsi="Times New Roman" w:cs="Times New Roman"/>
          <w:b/>
          <w:kern w:val="0"/>
          <w:sz w:val="28"/>
          <w:lang w:val="uk-UA" w:eastAsia="en-US"/>
        </w:rPr>
      </w:pPr>
      <w:r w:rsidRPr="00D629BE">
        <w:rPr>
          <w:rFonts w:ascii="Times New Roman" w:eastAsia="Times New Roman" w:hAnsi="Times New Roman" w:cs="Times New Roman"/>
          <w:b/>
          <w:kern w:val="0"/>
          <w:sz w:val="28"/>
          <w:lang w:val="uk-UA" w:eastAsia="en-US"/>
        </w:rPr>
        <w:t>ДИСЕРТАЦІЯ</w:t>
      </w: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629BE" w:rsidRPr="00D629BE" w:rsidRDefault="00D629BE" w:rsidP="00D629BE">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D629BE" w:rsidRPr="00D629BE" w:rsidRDefault="00D629BE" w:rsidP="00D629BE">
      <w:pPr>
        <w:tabs>
          <w:tab w:val="clear" w:pos="709"/>
        </w:tabs>
        <w:suppressAutoHyphens w:val="0"/>
        <w:autoSpaceDE w:val="0"/>
        <w:autoSpaceDN w:val="0"/>
        <w:spacing w:before="1" w:after="0" w:line="360" w:lineRule="auto"/>
        <w:ind w:left="37" w:right="248" w:firstLine="0"/>
        <w:jc w:val="center"/>
        <w:rPr>
          <w:rFonts w:ascii="Times New Roman" w:eastAsia="Times New Roman" w:hAnsi="Times New Roman" w:cs="Times New Roman"/>
          <w:b/>
          <w:kern w:val="0"/>
          <w:sz w:val="28"/>
          <w:lang w:val="uk-UA" w:eastAsia="en-US"/>
        </w:rPr>
      </w:pPr>
      <w:r w:rsidRPr="00D629BE">
        <w:rPr>
          <w:rFonts w:ascii="Times New Roman" w:eastAsia="Times New Roman" w:hAnsi="Times New Roman" w:cs="Times New Roman"/>
          <w:b/>
          <w:kern w:val="0"/>
          <w:sz w:val="28"/>
          <w:lang w:val="uk-UA" w:eastAsia="en-US"/>
        </w:rPr>
        <w:t>МЕХАНІЗМИ</w:t>
      </w:r>
      <w:r w:rsidRPr="00D629BE">
        <w:rPr>
          <w:rFonts w:ascii="Times New Roman" w:eastAsia="Times New Roman" w:hAnsi="Times New Roman" w:cs="Times New Roman"/>
          <w:b/>
          <w:spacing w:val="59"/>
          <w:kern w:val="0"/>
          <w:sz w:val="28"/>
          <w:lang w:val="uk-UA" w:eastAsia="en-US"/>
        </w:rPr>
        <w:t xml:space="preserve"> </w:t>
      </w:r>
      <w:r w:rsidRPr="00D629BE">
        <w:rPr>
          <w:rFonts w:ascii="Times New Roman" w:eastAsia="Times New Roman" w:hAnsi="Times New Roman" w:cs="Times New Roman"/>
          <w:b/>
          <w:kern w:val="0"/>
          <w:sz w:val="28"/>
          <w:lang w:val="uk-UA" w:eastAsia="en-US"/>
        </w:rPr>
        <w:t>ДЕРЖАВНОГО</w:t>
      </w:r>
      <w:r w:rsidRPr="00D629BE">
        <w:rPr>
          <w:rFonts w:ascii="Times New Roman" w:eastAsia="Times New Roman" w:hAnsi="Times New Roman" w:cs="Times New Roman"/>
          <w:b/>
          <w:spacing w:val="61"/>
          <w:kern w:val="0"/>
          <w:sz w:val="28"/>
          <w:lang w:val="uk-UA" w:eastAsia="en-US"/>
        </w:rPr>
        <w:t xml:space="preserve"> </w:t>
      </w:r>
      <w:r w:rsidRPr="00D629BE">
        <w:rPr>
          <w:rFonts w:ascii="Times New Roman" w:eastAsia="Times New Roman" w:hAnsi="Times New Roman" w:cs="Times New Roman"/>
          <w:b/>
          <w:kern w:val="0"/>
          <w:sz w:val="28"/>
          <w:lang w:val="uk-UA" w:eastAsia="en-US"/>
        </w:rPr>
        <w:t>УПРАВЛІННЯ</w:t>
      </w:r>
      <w:r w:rsidRPr="00D629BE">
        <w:rPr>
          <w:rFonts w:ascii="Times New Roman" w:eastAsia="Times New Roman" w:hAnsi="Times New Roman" w:cs="Times New Roman"/>
          <w:b/>
          <w:spacing w:val="62"/>
          <w:kern w:val="0"/>
          <w:sz w:val="28"/>
          <w:lang w:val="uk-UA" w:eastAsia="en-US"/>
        </w:rPr>
        <w:t xml:space="preserve"> </w:t>
      </w:r>
      <w:r w:rsidRPr="00D629BE">
        <w:rPr>
          <w:rFonts w:ascii="Times New Roman" w:eastAsia="Times New Roman" w:hAnsi="Times New Roman" w:cs="Times New Roman"/>
          <w:b/>
          <w:kern w:val="0"/>
          <w:sz w:val="28"/>
          <w:lang w:val="uk-UA" w:eastAsia="en-US"/>
        </w:rPr>
        <w:t>ІНВЕСТИЦІЙНИМИ</w:t>
      </w:r>
      <w:r w:rsidRPr="00D629BE">
        <w:rPr>
          <w:rFonts w:ascii="Times New Roman" w:eastAsia="Times New Roman" w:hAnsi="Times New Roman" w:cs="Times New Roman"/>
          <w:b/>
          <w:spacing w:val="-67"/>
          <w:kern w:val="0"/>
          <w:sz w:val="28"/>
          <w:lang w:val="uk-UA" w:eastAsia="en-US"/>
        </w:rPr>
        <w:t xml:space="preserve"> </w:t>
      </w:r>
      <w:r w:rsidRPr="00D629BE">
        <w:rPr>
          <w:rFonts w:ascii="Times New Roman" w:eastAsia="Times New Roman" w:hAnsi="Times New Roman" w:cs="Times New Roman"/>
          <w:b/>
          <w:kern w:val="0"/>
          <w:sz w:val="28"/>
          <w:lang w:val="uk-UA" w:eastAsia="en-US"/>
        </w:rPr>
        <w:t>ПРОЕКТАМИ,</w:t>
      </w:r>
      <w:r w:rsidRPr="00D629BE">
        <w:rPr>
          <w:rFonts w:ascii="Times New Roman" w:eastAsia="Times New Roman" w:hAnsi="Times New Roman" w:cs="Times New Roman"/>
          <w:b/>
          <w:spacing w:val="1"/>
          <w:kern w:val="0"/>
          <w:sz w:val="28"/>
          <w:lang w:val="uk-UA" w:eastAsia="en-US"/>
        </w:rPr>
        <w:t xml:space="preserve"> </w:t>
      </w:r>
      <w:r w:rsidRPr="00D629BE">
        <w:rPr>
          <w:rFonts w:ascii="Times New Roman" w:eastAsia="Times New Roman" w:hAnsi="Times New Roman" w:cs="Times New Roman"/>
          <w:b/>
          <w:kern w:val="0"/>
          <w:sz w:val="28"/>
          <w:lang w:val="uk-UA" w:eastAsia="en-US"/>
        </w:rPr>
        <w:t>ЩО РЕАЛІЗУЮТЬСЯ ІЗ ЗАЛУЧЕННЯМ КОШТІВ</w:t>
      </w:r>
      <w:r w:rsidRPr="00D629BE">
        <w:rPr>
          <w:rFonts w:ascii="Times New Roman" w:eastAsia="Times New Roman" w:hAnsi="Times New Roman" w:cs="Times New Roman"/>
          <w:b/>
          <w:spacing w:val="1"/>
          <w:kern w:val="0"/>
          <w:sz w:val="28"/>
          <w:lang w:val="uk-UA" w:eastAsia="en-US"/>
        </w:rPr>
        <w:t xml:space="preserve"> </w:t>
      </w:r>
      <w:r w:rsidRPr="00D629BE">
        <w:rPr>
          <w:rFonts w:ascii="Times New Roman" w:eastAsia="Times New Roman" w:hAnsi="Times New Roman" w:cs="Times New Roman"/>
          <w:b/>
          <w:kern w:val="0"/>
          <w:sz w:val="28"/>
          <w:lang w:val="uk-UA" w:eastAsia="en-US"/>
        </w:rPr>
        <w:t>МІЖНАРОДНИХ</w:t>
      </w:r>
      <w:r w:rsidRPr="00D629BE">
        <w:rPr>
          <w:rFonts w:ascii="Times New Roman" w:eastAsia="Times New Roman" w:hAnsi="Times New Roman" w:cs="Times New Roman"/>
          <w:b/>
          <w:spacing w:val="6"/>
          <w:kern w:val="0"/>
          <w:sz w:val="28"/>
          <w:lang w:val="uk-UA" w:eastAsia="en-US"/>
        </w:rPr>
        <w:t xml:space="preserve"> </w:t>
      </w:r>
      <w:r w:rsidRPr="00D629BE">
        <w:rPr>
          <w:rFonts w:ascii="Times New Roman" w:eastAsia="Times New Roman" w:hAnsi="Times New Roman" w:cs="Times New Roman"/>
          <w:b/>
          <w:kern w:val="0"/>
          <w:sz w:val="28"/>
          <w:lang w:val="uk-UA" w:eastAsia="en-US"/>
        </w:rPr>
        <w:t>ФІНАНСОВИХ ОРГАНІЗАЦІЙ</w:t>
      </w:r>
    </w:p>
    <w:p w:rsidR="00D629BE" w:rsidRPr="00D629BE" w:rsidRDefault="00D629BE" w:rsidP="00D629BE">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b/>
          <w:kern w:val="0"/>
          <w:sz w:val="41"/>
          <w:szCs w:val="28"/>
          <w:lang w:val="uk-UA" w:eastAsia="en-US"/>
        </w:rPr>
      </w:pPr>
    </w:p>
    <w:p w:rsidR="00D629BE" w:rsidRPr="00D629BE" w:rsidRDefault="00D629BE" w:rsidP="00D629BE">
      <w:pPr>
        <w:tabs>
          <w:tab w:val="clear" w:pos="709"/>
        </w:tabs>
        <w:suppressAutoHyphens w:val="0"/>
        <w:autoSpaceDE w:val="0"/>
        <w:autoSpaceDN w:val="0"/>
        <w:spacing w:after="0" w:line="240" w:lineRule="auto"/>
        <w:ind w:left="2415" w:firstLine="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25.00.02</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механізми</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629BE" w:rsidRPr="00D629BE" w:rsidRDefault="00D629BE" w:rsidP="00D629BE">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6"/>
          <w:szCs w:val="28"/>
          <w:lang w:val="uk-UA" w:eastAsia="en-US"/>
        </w:rPr>
      </w:pPr>
    </w:p>
    <w:p w:rsidR="00D629BE" w:rsidRPr="00D629BE" w:rsidRDefault="00D629BE" w:rsidP="00D629BE">
      <w:pPr>
        <w:tabs>
          <w:tab w:val="clear" w:pos="709"/>
        </w:tabs>
        <w:suppressAutoHyphens w:val="0"/>
        <w:autoSpaceDE w:val="0"/>
        <w:autoSpaceDN w:val="0"/>
        <w:spacing w:after="0" w:line="357" w:lineRule="auto"/>
        <w:ind w:left="216" w:firstLine="71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Подається</w:t>
      </w:r>
      <w:r w:rsidRPr="00D629BE">
        <w:rPr>
          <w:rFonts w:ascii="Times New Roman" w:eastAsia="Times New Roman" w:hAnsi="Times New Roman" w:cs="Times New Roman"/>
          <w:spacing w:val="5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w:t>
      </w:r>
      <w:r w:rsidRPr="00D629BE">
        <w:rPr>
          <w:rFonts w:ascii="Times New Roman" w:eastAsia="Times New Roman" w:hAnsi="Times New Roman" w:cs="Times New Roman"/>
          <w:spacing w:val="6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здобуття</w:t>
      </w:r>
      <w:r w:rsidRPr="00D629BE">
        <w:rPr>
          <w:rFonts w:ascii="Times New Roman" w:eastAsia="Times New Roman" w:hAnsi="Times New Roman" w:cs="Times New Roman"/>
          <w:spacing w:val="5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наукового</w:t>
      </w:r>
      <w:r w:rsidRPr="00D629BE">
        <w:rPr>
          <w:rFonts w:ascii="Times New Roman" w:eastAsia="Times New Roman" w:hAnsi="Times New Roman" w:cs="Times New Roman"/>
          <w:spacing w:val="5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ступеня</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кандидата</w:t>
      </w:r>
      <w:r w:rsidRPr="00D629BE">
        <w:rPr>
          <w:rFonts w:ascii="Times New Roman" w:eastAsia="Times New Roman" w:hAnsi="Times New Roman" w:cs="Times New Roman"/>
          <w:spacing w:val="5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w:t>
      </w:r>
      <w:r w:rsidRPr="00D629BE">
        <w:rPr>
          <w:rFonts w:ascii="Times New Roman" w:eastAsia="Times New Roman" w:hAnsi="Times New Roman" w:cs="Times New Roman"/>
          <w:spacing w:val="5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5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p>
    <w:p w:rsidR="00D629BE" w:rsidRPr="00D629BE" w:rsidRDefault="00D629BE" w:rsidP="00D629BE">
      <w:pPr>
        <w:tabs>
          <w:tab w:val="clear" w:pos="709"/>
        </w:tabs>
        <w:suppressAutoHyphens w:val="0"/>
        <w:autoSpaceDE w:val="0"/>
        <w:autoSpaceDN w:val="0"/>
        <w:spacing w:before="6" w:after="0" w:line="362" w:lineRule="auto"/>
        <w:ind w:left="216" w:firstLine="71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Дисертація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містить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результати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власних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Використання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ідей,</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результатів</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текстів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інших</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авторів</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мають</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посилання 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відповідне джерело.</w:t>
      </w: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629BE" w:rsidRPr="00D629BE" w:rsidRDefault="00D629BE" w:rsidP="00D629BE">
      <w:pPr>
        <w:tabs>
          <w:tab w:val="clear" w:pos="709"/>
          <w:tab w:val="left" w:pos="2795"/>
        </w:tabs>
        <w:suppressAutoHyphens w:val="0"/>
        <w:autoSpaceDE w:val="0"/>
        <w:autoSpaceDN w:val="0"/>
        <w:spacing w:before="247" w:after="0" w:line="321" w:lineRule="exact"/>
        <w:ind w:left="216" w:firstLine="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w w:val="99"/>
          <w:kern w:val="0"/>
          <w:sz w:val="28"/>
          <w:szCs w:val="28"/>
          <w:u w:val="single"/>
          <w:lang w:val="uk-UA" w:eastAsia="en-US"/>
        </w:rPr>
        <w:t xml:space="preserve"> </w:t>
      </w:r>
      <w:r w:rsidRPr="00D629BE">
        <w:rPr>
          <w:rFonts w:ascii="Times New Roman" w:eastAsia="Times New Roman" w:hAnsi="Times New Roman" w:cs="Times New Roman"/>
          <w:kern w:val="0"/>
          <w:sz w:val="28"/>
          <w:szCs w:val="28"/>
          <w:u w:val="single"/>
          <w:lang w:val="uk-UA" w:eastAsia="en-US"/>
        </w:rPr>
        <w:tab/>
      </w:r>
      <w:r w:rsidRPr="00D629BE">
        <w:rPr>
          <w:rFonts w:ascii="Times New Roman" w:eastAsia="Times New Roman" w:hAnsi="Times New Roman" w:cs="Times New Roman"/>
          <w:kern w:val="0"/>
          <w:sz w:val="28"/>
          <w:szCs w:val="28"/>
          <w:lang w:val="uk-UA" w:eastAsia="en-US"/>
        </w:rPr>
        <w:t>С. М. Шостак</w:t>
      </w:r>
    </w:p>
    <w:p w:rsidR="00D629BE" w:rsidRPr="00D629BE" w:rsidRDefault="00D629BE" w:rsidP="00D629BE">
      <w:pPr>
        <w:tabs>
          <w:tab w:val="clear" w:pos="709"/>
        </w:tabs>
        <w:suppressAutoHyphens w:val="0"/>
        <w:autoSpaceDE w:val="0"/>
        <w:autoSpaceDN w:val="0"/>
        <w:spacing w:after="0" w:line="275" w:lineRule="exact"/>
        <w:ind w:left="216" w:firstLine="0"/>
        <w:jc w:val="left"/>
        <w:rPr>
          <w:rFonts w:ascii="Times New Roman" w:eastAsia="Times New Roman" w:hAnsi="Times New Roman" w:cs="Times New Roman"/>
          <w:kern w:val="0"/>
          <w:sz w:val="24"/>
          <w:lang w:val="uk-UA" w:eastAsia="en-US"/>
        </w:rPr>
      </w:pPr>
      <w:r w:rsidRPr="00D629BE">
        <w:rPr>
          <w:rFonts w:ascii="Times New Roman" w:eastAsia="Times New Roman" w:hAnsi="Times New Roman" w:cs="Times New Roman"/>
          <w:kern w:val="0"/>
          <w:sz w:val="24"/>
          <w:lang w:val="uk-UA" w:eastAsia="en-US"/>
        </w:rPr>
        <w:t>(підпис,</w:t>
      </w:r>
      <w:r w:rsidRPr="00D629BE">
        <w:rPr>
          <w:rFonts w:ascii="Times New Roman" w:eastAsia="Times New Roman" w:hAnsi="Times New Roman" w:cs="Times New Roman"/>
          <w:spacing w:val="-4"/>
          <w:kern w:val="0"/>
          <w:sz w:val="24"/>
          <w:lang w:val="uk-UA" w:eastAsia="en-US"/>
        </w:rPr>
        <w:t xml:space="preserve"> </w:t>
      </w:r>
      <w:r w:rsidRPr="00D629BE">
        <w:rPr>
          <w:rFonts w:ascii="Times New Roman" w:eastAsia="Times New Roman" w:hAnsi="Times New Roman" w:cs="Times New Roman"/>
          <w:kern w:val="0"/>
          <w:sz w:val="24"/>
          <w:lang w:val="uk-UA" w:eastAsia="en-US"/>
        </w:rPr>
        <w:t>ініціали</w:t>
      </w:r>
      <w:r w:rsidRPr="00D629BE">
        <w:rPr>
          <w:rFonts w:ascii="Times New Roman" w:eastAsia="Times New Roman" w:hAnsi="Times New Roman" w:cs="Times New Roman"/>
          <w:spacing w:val="-5"/>
          <w:kern w:val="0"/>
          <w:sz w:val="24"/>
          <w:lang w:val="uk-UA" w:eastAsia="en-US"/>
        </w:rPr>
        <w:t xml:space="preserve"> </w:t>
      </w:r>
      <w:r w:rsidRPr="00D629BE">
        <w:rPr>
          <w:rFonts w:ascii="Times New Roman" w:eastAsia="Times New Roman" w:hAnsi="Times New Roman" w:cs="Times New Roman"/>
          <w:kern w:val="0"/>
          <w:sz w:val="24"/>
          <w:lang w:val="uk-UA" w:eastAsia="en-US"/>
        </w:rPr>
        <w:t>та</w:t>
      </w:r>
      <w:r w:rsidRPr="00D629BE">
        <w:rPr>
          <w:rFonts w:ascii="Times New Roman" w:eastAsia="Times New Roman" w:hAnsi="Times New Roman" w:cs="Times New Roman"/>
          <w:spacing w:val="-6"/>
          <w:kern w:val="0"/>
          <w:sz w:val="24"/>
          <w:lang w:val="uk-UA" w:eastAsia="en-US"/>
        </w:rPr>
        <w:t xml:space="preserve"> </w:t>
      </w:r>
      <w:r w:rsidRPr="00D629BE">
        <w:rPr>
          <w:rFonts w:ascii="Times New Roman" w:eastAsia="Times New Roman" w:hAnsi="Times New Roman" w:cs="Times New Roman"/>
          <w:kern w:val="0"/>
          <w:sz w:val="24"/>
          <w:lang w:val="uk-UA" w:eastAsia="en-US"/>
        </w:rPr>
        <w:t>прізвище</w:t>
      </w:r>
      <w:r w:rsidRPr="00D629BE">
        <w:rPr>
          <w:rFonts w:ascii="Times New Roman" w:eastAsia="Times New Roman" w:hAnsi="Times New Roman" w:cs="Times New Roman"/>
          <w:spacing w:val="-7"/>
          <w:kern w:val="0"/>
          <w:sz w:val="24"/>
          <w:lang w:val="uk-UA" w:eastAsia="en-US"/>
        </w:rPr>
        <w:t xml:space="preserve"> </w:t>
      </w:r>
      <w:r w:rsidRPr="00D629BE">
        <w:rPr>
          <w:rFonts w:ascii="Times New Roman" w:eastAsia="Times New Roman" w:hAnsi="Times New Roman" w:cs="Times New Roman"/>
          <w:kern w:val="0"/>
          <w:sz w:val="24"/>
          <w:lang w:val="uk-UA" w:eastAsia="en-US"/>
        </w:rPr>
        <w:t>здобувача)</w:t>
      </w: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szCs w:val="28"/>
          <w:lang w:val="uk-UA" w:eastAsia="en-US"/>
        </w:rPr>
      </w:pP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szCs w:val="28"/>
          <w:lang w:val="uk-UA" w:eastAsia="en-US"/>
        </w:rPr>
      </w:pPr>
    </w:p>
    <w:p w:rsidR="00D629BE" w:rsidRPr="00D629BE" w:rsidRDefault="00D629BE" w:rsidP="00D629BE">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32"/>
          <w:szCs w:val="28"/>
          <w:lang w:val="uk-UA" w:eastAsia="en-US"/>
        </w:rPr>
      </w:pPr>
    </w:p>
    <w:p w:rsidR="00D629BE" w:rsidRPr="00D629BE" w:rsidRDefault="00D629BE" w:rsidP="00D629BE">
      <w:pPr>
        <w:tabs>
          <w:tab w:val="clear" w:pos="709"/>
        </w:tabs>
        <w:suppressAutoHyphens w:val="0"/>
        <w:autoSpaceDE w:val="0"/>
        <w:autoSpaceDN w:val="0"/>
        <w:spacing w:after="0" w:line="240" w:lineRule="auto"/>
        <w:ind w:left="2060" w:firstLine="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Науковий</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керівник:</w:t>
      </w:r>
      <w:r w:rsidRPr="00D629BE">
        <w:rPr>
          <w:rFonts w:ascii="Times New Roman" w:eastAsia="Times New Roman" w:hAnsi="Times New Roman" w:cs="Times New Roman"/>
          <w:spacing w:val="-5"/>
          <w:kern w:val="0"/>
          <w:sz w:val="28"/>
          <w:lang w:val="uk-UA" w:eastAsia="en-US"/>
        </w:rPr>
        <w:t xml:space="preserve"> </w:t>
      </w:r>
      <w:r w:rsidRPr="00D629BE">
        <w:rPr>
          <w:rFonts w:ascii="Times New Roman" w:eastAsia="Times New Roman" w:hAnsi="Times New Roman" w:cs="Times New Roman"/>
          <w:b/>
          <w:kern w:val="0"/>
          <w:sz w:val="28"/>
          <w:lang w:val="uk-UA" w:eastAsia="en-US"/>
        </w:rPr>
        <w:t>Непомнящий</w:t>
      </w:r>
      <w:r w:rsidRPr="00D629BE">
        <w:rPr>
          <w:rFonts w:ascii="Times New Roman" w:eastAsia="Times New Roman" w:hAnsi="Times New Roman" w:cs="Times New Roman"/>
          <w:b/>
          <w:spacing w:val="-5"/>
          <w:kern w:val="0"/>
          <w:sz w:val="28"/>
          <w:lang w:val="uk-UA" w:eastAsia="en-US"/>
        </w:rPr>
        <w:t xml:space="preserve"> </w:t>
      </w:r>
      <w:r w:rsidRPr="00D629BE">
        <w:rPr>
          <w:rFonts w:ascii="Times New Roman" w:eastAsia="Times New Roman" w:hAnsi="Times New Roman" w:cs="Times New Roman"/>
          <w:b/>
          <w:kern w:val="0"/>
          <w:sz w:val="28"/>
          <w:lang w:val="uk-UA" w:eastAsia="en-US"/>
        </w:rPr>
        <w:t>Олександр</w:t>
      </w:r>
      <w:r w:rsidRPr="00D629BE">
        <w:rPr>
          <w:rFonts w:ascii="Times New Roman" w:eastAsia="Times New Roman" w:hAnsi="Times New Roman" w:cs="Times New Roman"/>
          <w:b/>
          <w:spacing w:val="-4"/>
          <w:kern w:val="0"/>
          <w:sz w:val="28"/>
          <w:lang w:val="uk-UA" w:eastAsia="en-US"/>
        </w:rPr>
        <w:t xml:space="preserve"> </w:t>
      </w:r>
      <w:r w:rsidRPr="00D629BE">
        <w:rPr>
          <w:rFonts w:ascii="Times New Roman" w:eastAsia="Times New Roman" w:hAnsi="Times New Roman" w:cs="Times New Roman"/>
          <w:b/>
          <w:kern w:val="0"/>
          <w:sz w:val="28"/>
          <w:lang w:val="uk-UA" w:eastAsia="en-US"/>
        </w:rPr>
        <w:t>Михайлович</w:t>
      </w:r>
      <w:r w:rsidRPr="00D629BE">
        <w:rPr>
          <w:rFonts w:ascii="Times New Roman" w:eastAsia="Times New Roman" w:hAnsi="Times New Roman" w:cs="Times New Roman"/>
          <w:kern w:val="0"/>
          <w:sz w:val="28"/>
          <w:lang w:val="uk-UA" w:eastAsia="en-US"/>
        </w:rPr>
        <w:t>,</w:t>
      </w:r>
    </w:p>
    <w:p w:rsidR="00D629BE" w:rsidRPr="00D629BE" w:rsidRDefault="00D629BE" w:rsidP="00D629BE">
      <w:pPr>
        <w:tabs>
          <w:tab w:val="clear" w:pos="709"/>
        </w:tabs>
        <w:suppressAutoHyphens w:val="0"/>
        <w:autoSpaceDE w:val="0"/>
        <w:autoSpaceDN w:val="0"/>
        <w:spacing w:before="159" w:after="0" w:line="362" w:lineRule="auto"/>
        <w:ind w:left="4471" w:right="841" w:firstLine="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доктор</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професор</w:t>
      </w:r>
    </w:p>
    <w:p w:rsidR="00D629BE" w:rsidRPr="00D629BE" w:rsidRDefault="00D629BE" w:rsidP="00D629BE">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41"/>
          <w:szCs w:val="28"/>
          <w:lang w:val="uk-UA" w:eastAsia="en-US"/>
        </w:rPr>
      </w:pPr>
    </w:p>
    <w:p w:rsidR="00D629BE" w:rsidRPr="00D629BE" w:rsidRDefault="00D629BE" w:rsidP="00D629BE">
      <w:pPr>
        <w:tabs>
          <w:tab w:val="clear" w:pos="709"/>
        </w:tabs>
        <w:suppressAutoHyphens w:val="0"/>
        <w:autoSpaceDE w:val="0"/>
        <w:autoSpaceDN w:val="0"/>
        <w:spacing w:before="1" w:after="0" w:line="240" w:lineRule="auto"/>
        <w:ind w:left="4408" w:firstLine="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Київ</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2019</w:t>
      </w:r>
    </w:p>
    <w:p w:rsidR="00133AC1" w:rsidRDefault="00133AC1" w:rsidP="00D629BE"/>
    <w:p w:rsidR="00D629BE" w:rsidRDefault="00D629BE" w:rsidP="00D629BE"/>
    <w:p w:rsidR="00D629BE" w:rsidRDefault="00D629BE" w:rsidP="00D629BE"/>
    <w:p w:rsidR="00D629BE" w:rsidRPr="00D629BE" w:rsidRDefault="00D629BE" w:rsidP="00D629BE">
      <w:pPr>
        <w:tabs>
          <w:tab w:val="clear" w:pos="709"/>
        </w:tabs>
        <w:suppressAutoHyphens w:val="0"/>
        <w:autoSpaceDE w:val="0"/>
        <w:autoSpaceDN w:val="0"/>
        <w:spacing w:before="84" w:after="0" w:line="240" w:lineRule="auto"/>
        <w:ind w:left="202" w:right="248" w:firstLine="0"/>
        <w:jc w:val="center"/>
        <w:rPr>
          <w:rFonts w:ascii="Times New Roman" w:eastAsia="Times New Roman" w:hAnsi="Times New Roman" w:cs="Times New Roman"/>
          <w:b/>
          <w:kern w:val="0"/>
          <w:sz w:val="28"/>
          <w:lang w:val="uk-UA" w:eastAsia="en-US"/>
        </w:rPr>
      </w:pPr>
      <w:r w:rsidRPr="00D629BE">
        <w:rPr>
          <w:rFonts w:ascii="Times New Roman" w:eastAsia="Times New Roman" w:hAnsi="Times New Roman" w:cs="Times New Roman"/>
          <w:b/>
          <w:kern w:val="0"/>
          <w:sz w:val="28"/>
          <w:lang w:val="uk-UA" w:eastAsia="en-US"/>
        </w:rPr>
        <w:t>ЗМІСТ</w:t>
      </w:r>
    </w:p>
    <w:p w:rsidR="00D629BE" w:rsidRPr="00D629BE" w:rsidRDefault="00D629BE" w:rsidP="00D629BE">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lang w:val="uk-UA" w:eastAsia="en-US"/>
        </w:rPr>
        <w:sectPr w:rsidR="00D629BE" w:rsidRPr="00D629BE">
          <w:pgSz w:w="11910" w:h="16840"/>
          <w:pgMar w:top="1040" w:right="300" w:bottom="1835" w:left="1200" w:header="718" w:footer="0" w:gutter="0"/>
          <w:cols w:space="720"/>
        </w:sectPr>
      </w:pPr>
    </w:p>
    <w:sdt>
      <w:sdtPr>
        <w:rPr>
          <w:rFonts w:ascii="Times New Roman" w:eastAsia="Times New Roman" w:hAnsi="Times New Roman" w:cs="Times New Roman"/>
          <w:kern w:val="0"/>
          <w:sz w:val="28"/>
          <w:szCs w:val="28"/>
          <w:lang w:val="uk-UA" w:eastAsia="en-US"/>
        </w:rPr>
        <w:id w:val="955276192"/>
        <w:docPartObj>
          <w:docPartGallery w:val="Table of Contents"/>
          <w:docPartUnique/>
        </w:docPartObj>
      </w:sdtPr>
      <w:sdtContent>
        <w:p w:rsidR="00D629BE" w:rsidRPr="00D629BE" w:rsidRDefault="00D629BE" w:rsidP="00D629BE">
          <w:pPr>
            <w:tabs>
              <w:tab w:val="clear" w:pos="709"/>
              <w:tab w:val="left" w:leader="dot" w:pos="9724"/>
            </w:tabs>
            <w:suppressAutoHyphens w:val="0"/>
            <w:autoSpaceDE w:val="0"/>
            <w:autoSpaceDN w:val="0"/>
            <w:spacing w:before="643" w:after="0" w:line="240" w:lineRule="auto"/>
            <w:ind w:left="216" w:firstLine="0"/>
            <w:jc w:val="left"/>
            <w:rPr>
              <w:rFonts w:ascii="Times New Roman" w:eastAsia="Times New Roman" w:hAnsi="Times New Roman" w:cs="Times New Roman"/>
              <w:kern w:val="0"/>
              <w:sz w:val="28"/>
              <w:szCs w:val="28"/>
              <w:lang w:val="uk-UA" w:eastAsia="en-US"/>
            </w:rPr>
          </w:pPr>
          <w:hyperlink w:anchor="_bookmark0" w:history="1">
            <w:r w:rsidRPr="00D629BE">
              <w:rPr>
                <w:rFonts w:ascii="Times New Roman" w:eastAsia="Times New Roman" w:hAnsi="Times New Roman" w:cs="Times New Roman"/>
                <w:kern w:val="0"/>
                <w:sz w:val="28"/>
                <w:szCs w:val="28"/>
                <w:lang w:val="uk-UA" w:eastAsia="en-US"/>
              </w:rPr>
              <w:t>ВСТУП</w:t>
            </w:r>
            <w:r w:rsidRPr="00D629BE">
              <w:rPr>
                <w:rFonts w:ascii="Times New Roman" w:eastAsia="Times New Roman" w:hAnsi="Times New Roman" w:cs="Times New Roman"/>
                <w:kern w:val="0"/>
                <w:sz w:val="28"/>
                <w:szCs w:val="28"/>
                <w:lang w:val="uk-UA" w:eastAsia="en-US"/>
              </w:rPr>
              <w:tab/>
              <w:t>15</w:t>
            </w:r>
          </w:hyperlink>
        </w:p>
        <w:p w:rsidR="00D629BE" w:rsidRPr="00D629BE" w:rsidRDefault="00D629BE" w:rsidP="00D629BE">
          <w:pPr>
            <w:tabs>
              <w:tab w:val="clear" w:pos="709"/>
              <w:tab w:val="left" w:pos="1420"/>
              <w:tab w:val="left" w:pos="1866"/>
              <w:tab w:val="left" w:leader="dot" w:pos="9724"/>
            </w:tabs>
            <w:suppressAutoHyphens w:val="0"/>
            <w:autoSpaceDE w:val="0"/>
            <w:autoSpaceDN w:val="0"/>
            <w:spacing w:before="163" w:after="0" w:line="360" w:lineRule="auto"/>
            <w:ind w:left="216" w:right="398" w:firstLine="0"/>
            <w:jc w:val="left"/>
            <w:rPr>
              <w:rFonts w:ascii="Times New Roman" w:eastAsia="Times New Roman" w:hAnsi="Times New Roman" w:cs="Times New Roman"/>
              <w:kern w:val="0"/>
              <w:sz w:val="28"/>
              <w:szCs w:val="28"/>
              <w:lang w:val="uk-UA" w:eastAsia="en-US"/>
            </w:rPr>
          </w:pPr>
          <w:hyperlink w:anchor="_bookmark1" w:history="1">
            <w:r w:rsidRPr="00D629BE">
              <w:rPr>
                <w:rFonts w:ascii="Times New Roman" w:eastAsia="Times New Roman" w:hAnsi="Times New Roman" w:cs="Times New Roman"/>
                <w:kern w:val="0"/>
                <w:sz w:val="28"/>
                <w:szCs w:val="28"/>
                <w:lang w:val="uk-UA" w:eastAsia="en-US"/>
              </w:rPr>
              <w:t>РОЗДІЛ</w:t>
            </w:r>
            <w:r w:rsidRPr="00D629BE">
              <w:rPr>
                <w:rFonts w:ascii="Times New Roman" w:eastAsia="Times New Roman" w:hAnsi="Times New Roman" w:cs="Times New Roman"/>
                <w:kern w:val="0"/>
                <w:sz w:val="28"/>
                <w:szCs w:val="28"/>
                <w:lang w:val="uk-UA" w:eastAsia="en-US"/>
              </w:rPr>
              <w:tab/>
              <w:t>1.</w:t>
            </w:r>
            <w:r w:rsidRPr="00D629BE">
              <w:rPr>
                <w:rFonts w:ascii="Times New Roman" w:eastAsia="Times New Roman" w:hAnsi="Times New Roman" w:cs="Times New Roman"/>
                <w:kern w:val="0"/>
                <w:sz w:val="28"/>
                <w:szCs w:val="28"/>
                <w:lang w:val="uk-UA" w:eastAsia="en-US"/>
              </w:rPr>
              <w:tab/>
              <w:t>ТЕОРЕТИЧНІ</w:t>
            </w:r>
            <w:r w:rsidRPr="00D629BE">
              <w:rPr>
                <w:rFonts w:ascii="Times New Roman" w:eastAsia="Times New Roman" w:hAnsi="Times New Roman" w:cs="Times New Roman"/>
                <w:spacing w:val="1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ЗАСАДИ</w:t>
            </w:r>
            <w:r w:rsidRPr="00D629BE">
              <w:rPr>
                <w:rFonts w:ascii="Times New Roman" w:eastAsia="Times New Roman" w:hAnsi="Times New Roman" w:cs="Times New Roman"/>
                <w:spacing w:val="1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hyperlink>
          <w:r w:rsidRPr="00D629BE">
            <w:rPr>
              <w:rFonts w:ascii="Times New Roman" w:eastAsia="Times New Roman" w:hAnsi="Times New Roman" w:cs="Times New Roman"/>
              <w:spacing w:val="1"/>
              <w:kern w:val="0"/>
              <w:sz w:val="28"/>
              <w:szCs w:val="28"/>
              <w:lang w:val="uk-UA" w:eastAsia="en-US"/>
            </w:rPr>
            <w:t xml:space="preserve"> </w:t>
          </w:r>
          <w:hyperlink w:anchor="_bookmark1" w:history="1">
            <w:r w:rsidRPr="00D629BE">
              <w:rPr>
                <w:rFonts w:ascii="Times New Roman" w:eastAsia="Times New Roman" w:hAnsi="Times New Roman" w:cs="Times New Roman"/>
                <w:w w:val="95"/>
                <w:kern w:val="0"/>
                <w:sz w:val="28"/>
                <w:szCs w:val="28"/>
                <w:lang w:val="uk-UA" w:eastAsia="en-US"/>
              </w:rPr>
              <w:t>ІНВЕСТИЦІЙНИМИ</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ПРОЕКТАМИ,</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ЩО</w:t>
            </w:r>
            <w:r w:rsidRPr="00D629BE">
              <w:rPr>
                <w:rFonts w:ascii="Times New Roman" w:eastAsia="Times New Roman" w:hAnsi="Times New Roman" w:cs="Times New Roman"/>
                <w:spacing w:val="85"/>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РЕАЛІЗУЮТЬСЯ</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hyperlink>
          <w:r w:rsidRPr="00D629BE">
            <w:rPr>
              <w:rFonts w:ascii="Times New Roman" w:eastAsia="Times New Roman" w:hAnsi="Times New Roman" w:cs="Times New Roman"/>
              <w:spacing w:val="1"/>
              <w:kern w:val="0"/>
              <w:sz w:val="28"/>
              <w:szCs w:val="28"/>
              <w:lang w:val="uk-UA" w:eastAsia="en-US"/>
            </w:rPr>
            <w:t xml:space="preserve"> </w:t>
          </w:r>
          <w:hyperlink w:anchor="_bookmark1" w:history="1">
            <w:r w:rsidRPr="00D629BE">
              <w:rPr>
                <w:rFonts w:ascii="Times New Roman" w:eastAsia="Times New Roman" w:hAnsi="Times New Roman" w:cs="Times New Roman"/>
                <w:w w:val="95"/>
                <w:kern w:val="0"/>
                <w:sz w:val="28"/>
                <w:szCs w:val="28"/>
                <w:lang w:val="uk-UA" w:eastAsia="en-US"/>
              </w:rPr>
              <w:t>ЗАЛУЧЕННЯМ</w:t>
            </w:r>
            <w:r w:rsidRPr="00D629BE">
              <w:rPr>
                <w:rFonts w:ascii="Times New Roman" w:eastAsia="Times New Roman" w:hAnsi="Times New Roman" w:cs="Times New Roman"/>
                <w:spacing w:val="76"/>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КОШТІВ</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МІЖНАРОДНИХ</w:t>
            </w:r>
            <w:r w:rsidRPr="00D629BE">
              <w:rPr>
                <w:rFonts w:ascii="Times New Roman" w:eastAsia="Times New Roman" w:hAnsi="Times New Roman" w:cs="Times New Roman"/>
                <w:spacing w:val="7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ФІНАНСОВИХ</w:t>
            </w:r>
          </w:hyperlink>
          <w:r w:rsidRPr="00D629BE">
            <w:rPr>
              <w:rFonts w:ascii="Times New Roman" w:eastAsia="Times New Roman" w:hAnsi="Times New Roman" w:cs="Times New Roman"/>
              <w:spacing w:val="1"/>
              <w:kern w:val="0"/>
              <w:sz w:val="28"/>
              <w:szCs w:val="28"/>
              <w:lang w:val="uk-UA" w:eastAsia="en-US"/>
            </w:rPr>
            <w:t xml:space="preserve"> </w:t>
          </w:r>
          <w:hyperlink w:anchor="_bookmark1" w:history="1">
            <w:r w:rsidRPr="00D629BE">
              <w:rPr>
                <w:rFonts w:ascii="Times New Roman" w:eastAsia="Times New Roman" w:hAnsi="Times New Roman" w:cs="Times New Roman"/>
                <w:kern w:val="0"/>
                <w:sz w:val="28"/>
                <w:szCs w:val="28"/>
                <w:lang w:val="uk-UA" w:eastAsia="en-US"/>
              </w:rPr>
              <w:t>ОРГАНІЗАЦІЙ</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23</w:t>
            </w:r>
          </w:hyperlink>
        </w:p>
        <w:p w:rsidR="00D629BE" w:rsidRPr="00D629BE" w:rsidRDefault="00D629BE" w:rsidP="00D629BE">
          <w:pPr>
            <w:numPr>
              <w:ilvl w:val="1"/>
              <w:numId w:val="45"/>
            </w:numPr>
            <w:tabs>
              <w:tab w:val="clear" w:pos="709"/>
              <w:tab w:val="left" w:pos="916"/>
              <w:tab w:val="left" w:pos="917"/>
              <w:tab w:val="left" w:pos="1732"/>
              <w:tab w:val="left" w:pos="2677"/>
              <w:tab w:val="left" w:leader="dot" w:pos="9724"/>
            </w:tabs>
            <w:suppressAutoHyphens w:val="0"/>
            <w:autoSpaceDE w:val="0"/>
            <w:autoSpaceDN w:val="0"/>
            <w:spacing w:before="3" w:after="0" w:line="360" w:lineRule="auto"/>
            <w:ind w:right="398" w:firstLine="0"/>
            <w:jc w:val="left"/>
            <w:rPr>
              <w:rFonts w:ascii="Times New Roman" w:eastAsia="Times New Roman" w:hAnsi="Times New Roman" w:cs="Times New Roman"/>
              <w:kern w:val="0"/>
              <w:sz w:val="28"/>
              <w:szCs w:val="28"/>
              <w:lang w:val="uk-UA" w:eastAsia="en-US"/>
            </w:rPr>
          </w:pPr>
          <w:hyperlink w:anchor="_bookmark2" w:history="1">
            <w:r w:rsidRPr="00D629BE">
              <w:rPr>
                <w:rFonts w:ascii="Times New Roman" w:eastAsia="Times New Roman" w:hAnsi="Times New Roman" w:cs="Times New Roman"/>
                <w:kern w:val="0"/>
                <w:sz w:val="28"/>
                <w:szCs w:val="28"/>
                <w:lang w:val="uk-UA" w:eastAsia="en-US"/>
              </w:rPr>
              <w:t>Джерельний</w:t>
            </w:r>
            <w:r w:rsidRPr="00D629BE">
              <w:rPr>
                <w:rFonts w:ascii="Times New Roman" w:eastAsia="Times New Roman" w:hAnsi="Times New Roman" w:cs="Times New Roman"/>
                <w:kern w:val="0"/>
                <w:sz w:val="28"/>
                <w:szCs w:val="28"/>
                <w:lang w:val="uk-UA" w:eastAsia="en-US"/>
              </w:rPr>
              <w:tab/>
              <w:t>аналіз</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проблематики</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управління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hyperlink>
          <w:r w:rsidRPr="00D629BE">
            <w:rPr>
              <w:rFonts w:ascii="Times New Roman" w:eastAsia="Times New Roman" w:hAnsi="Times New Roman" w:cs="Times New Roman"/>
              <w:spacing w:val="1"/>
              <w:kern w:val="0"/>
              <w:sz w:val="28"/>
              <w:szCs w:val="28"/>
              <w:lang w:val="uk-UA" w:eastAsia="en-US"/>
            </w:rPr>
            <w:t xml:space="preserve"> </w:t>
          </w:r>
          <w:hyperlink w:anchor="_bookmark2" w:history="1">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kern w:val="0"/>
                <w:sz w:val="28"/>
                <w:szCs w:val="28"/>
                <w:lang w:val="uk-UA" w:eastAsia="en-US"/>
              </w:rPr>
              <w:tab/>
              <w:t>розвитку,</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за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підтримки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міжнародних</w:t>
            </w:r>
          </w:hyperlink>
          <w:r w:rsidRPr="00D629BE">
            <w:rPr>
              <w:rFonts w:ascii="Times New Roman" w:eastAsia="Times New Roman" w:hAnsi="Times New Roman" w:cs="Times New Roman"/>
              <w:spacing w:val="1"/>
              <w:kern w:val="0"/>
              <w:sz w:val="28"/>
              <w:szCs w:val="28"/>
              <w:lang w:val="uk-UA" w:eastAsia="en-US"/>
            </w:rPr>
            <w:t xml:space="preserve"> </w:t>
          </w:r>
          <w:hyperlink w:anchor="_bookmark2" w:history="1">
            <w:r w:rsidRPr="00D629BE">
              <w:rPr>
                <w:rFonts w:ascii="Times New Roman" w:eastAsia="Times New Roman" w:hAnsi="Times New Roman" w:cs="Times New Roman"/>
                <w:kern w:val="0"/>
                <w:sz w:val="28"/>
                <w:szCs w:val="28"/>
                <w:lang w:val="uk-UA" w:eastAsia="en-US"/>
              </w:rPr>
              <w:t>фінансових</w:t>
            </w:r>
            <w:r w:rsidRPr="00D629BE">
              <w:rPr>
                <w:rFonts w:ascii="Times New Roman" w:eastAsia="Times New Roman" w:hAnsi="Times New Roman" w:cs="Times New Roman"/>
                <w:spacing w:val="-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організацій</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23</w:t>
            </w:r>
          </w:hyperlink>
        </w:p>
        <w:p w:rsidR="00D629BE" w:rsidRPr="00D629BE" w:rsidRDefault="00D629BE" w:rsidP="00D629BE">
          <w:pPr>
            <w:numPr>
              <w:ilvl w:val="1"/>
              <w:numId w:val="45"/>
            </w:numPr>
            <w:tabs>
              <w:tab w:val="clear" w:pos="709"/>
              <w:tab w:val="left" w:pos="849"/>
              <w:tab w:val="left" w:pos="850"/>
              <w:tab w:val="left" w:pos="1886"/>
              <w:tab w:val="left" w:pos="3622"/>
              <w:tab w:val="left" w:pos="3983"/>
              <w:tab w:val="left" w:leader="dot" w:pos="9724"/>
            </w:tabs>
            <w:suppressAutoHyphens w:val="0"/>
            <w:autoSpaceDE w:val="0"/>
            <w:autoSpaceDN w:val="0"/>
            <w:spacing w:after="0" w:line="362" w:lineRule="auto"/>
            <w:ind w:right="398" w:firstLine="0"/>
            <w:jc w:val="left"/>
            <w:rPr>
              <w:rFonts w:ascii="Times New Roman" w:eastAsia="Times New Roman" w:hAnsi="Times New Roman" w:cs="Times New Roman"/>
              <w:kern w:val="0"/>
              <w:sz w:val="28"/>
              <w:szCs w:val="28"/>
              <w:lang w:val="uk-UA" w:eastAsia="en-US"/>
            </w:rPr>
          </w:pPr>
          <w:hyperlink w:anchor="_bookmark3" w:history="1">
            <w:r w:rsidRPr="00D629BE">
              <w:rPr>
                <w:rFonts w:ascii="Times New Roman" w:eastAsia="Times New Roman" w:hAnsi="Times New Roman" w:cs="Times New Roman"/>
                <w:kern w:val="0"/>
                <w:sz w:val="28"/>
                <w:szCs w:val="28"/>
                <w:lang w:val="uk-UA" w:eastAsia="en-US"/>
              </w:rPr>
              <w:t>Категорійно-понятійний</w:t>
            </w:r>
            <w:r w:rsidRPr="00D629BE">
              <w:rPr>
                <w:rFonts w:ascii="Times New Roman" w:eastAsia="Times New Roman" w:hAnsi="Times New Roman" w:cs="Times New Roman"/>
                <w:kern w:val="0"/>
                <w:sz w:val="28"/>
                <w:szCs w:val="28"/>
                <w:lang w:val="uk-UA" w:eastAsia="en-US"/>
              </w:rPr>
              <w:tab/>
              <w:t>апарат</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питань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hyperlink>
          <w:r w:rsidRPr="00D629BE">
            <w:rPr>
              <w:rFonts w:ascii="Times New Roman" w:eastAsia="Times New Roman" w:hAnsi="Times New Roman" w:cs="Times New Roman"/>
              <w:spacing w:val="1"/>
              <w:kern w:val="0"/>
              <w:sz w:val="28"/>
              <w:szCs w:val="28"/>
              <w:lang w:val="uk-UA" w:eastAsia="en-US"/>
            </w:rPr>
            <w:t xml:space="preserve"> </w:t>
          </w:r>
          <w:hyperlink w:anchor="_bookmark3" w:history="1">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kern w:val="0"/>
                <w:sz w:val="28"/>
                <w:szCs w:val="28"/>
                <w:lang w:val="uk-UA" w:eastAsia="en-US"/>
              </w:rPr>
              <w:tab/>
              <w:t>реалізацією</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w w:val="95"/>
                <w:kern w:val="0"/>
                <w:sz w:val="28"/>
                <w:szCs w:val="28"/>
                <w:lang w:val="uk-UA" w:eastAsia="en-US"/>
              </w:rPr>
              <w:t>спільних</w:t>
            </w:r>
            <w:r w:rsidRPr="00D629BE">
              <w:rPr>
                <w:rFonts w:ascii="Times New Roman" w:eastAsia="Times New Roman" w:hAnsi="Times New Roman" w:cs="Times New Roman"/>
                <w:spacing w:val="124"/>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з</w:t>
            </w:r>
            <w:r w:rsidRPr="00D629BE">
              <w:rPr>
                <w:rFonts w:ascii="Times New Roman" w:eastAsia="Times New Roman" w:hAnsi="Times New Roman" w:cs="Times New Roman"/>
                <w:spacing w:val="102"/>
                <w:kern w:val="0"/>
                <w:sz w:val="28"/>
                <w:szCs w:val="28"/>
                <w:lang w:val="uk-UA" w:eastAsia="en-US"/>
              </w:rPr>
              <w:t xml:space="preserve"> </w:t>
            </w:r>
            <w:r w:rsidRPr="00D629BE">
              <w:rPr>
                <w:rFonts w:ascii="Times New Roman" w:eastAsia="Times New Roman" w:hAnsi="Times New Roman" w:cs="Times New Roman"/>
                <w:spacing w:val="103"/>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міжнародними</w:t>
            </w:r>
            <w:r w:rsidRPr="00D629BE">
              <w:rPr>
                <w:rFonts w:ascii="Times New Roman" w:eastAsia="Times New Roman" w:hAnsi="Times New Roman" w:cs="Times New Roman"/>
                <w:spacing w:val="6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фінансовими</w:t>
            </w:r>
          </w:hyperlink>
          <w:r w:rsidRPr="00D629BE">
            <w:rPr>
              <w:rFonts w:ascii="Times New Roman" w:eastAsia="Times New Roman" w:hAnsi="Times New Roman" w:cs="Times New Roman"/>
              <w:spacing w:val="1"/>
              <w:kern w:val="0"/>
              <w:sz w:val="28"/>
              <w:szCs w:val="28"/>
              <w:lang w:val="uk-UA" w:eastAsia="en-US"/>
            </w:rPr>
            <w:t xml:space="preserve"> </w:t>
          </w:r>
          <w:hyperlink w:anchor="_bookmark3" w:history="1">
            <w:r w:rsidRPr="00D629BE">
              <w:rPr>
                <w:rFonts w:ascii="Times New Roman" w:eastAsia="Times New Roman" w:hAnsi="Times New Roman" w:cs="Times New Roman"/>
                <w:kern w:val="0"/>
                <w:sz w:val="28"/>
                <w:szCs w:val="28"/>
                <w:lang w:val="uk-UA" w:eastAsia="en-US"/>
              </w:rPr>
              <w:t>організаціями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інвестиційних</w:t>
            </w:r>
            <w:r w:rsidRPr="00D629BE">
              <w:rPr>
                <w:rFonts w:ascii="Times New Roman" w:eastAsia="Times New Roman" w:hAnsi="Times New Roman" w:cs="Times New Roman"/>
                <w:spacing w:val="-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45</w:t>
            </w:r>
          </w:hyperlink>
        </w:p>
        <w:p w:rsidR="00D629BE" w:rsidRPr="00D629BE" w:rsidRDefault="00D629BE" w:rsidP="00D629BE">
          <w:pPr>
            <w:numPr>
              <w:ilvl w:val="1"/>
              <w:numId w:val="45"/>
            </w:numPr>
            <w:tabs>
              <w:tab w:val="clear" w:pos="709"/>
              <w:tab w:val="left" w:pos="740"/>
              <w:tab w:val="left" w:pos="1827"/>
              <w:tab w:val="left" w:pos="2465"/>
              <w:tab w:val="left" w:leader="dot" w:pos="9724"/>
            </w:tabs>
            <w:suppressAutoHyphens w:val="0"/>
            <w:autoSpaceDE w:val="0"/>
            <w:autoSpaceDN w:val="0"/>
            <w:spacing w:after="0" w:line="360" w:lineRule="auto"/>
            <w:ind w:right="398" w:firstLine="0"/>
            <w:jc w:val="left"/>
            <w:rPr>
              <w:rFonts w:ascii="Times New Roman" w:eastAsia="Times New Roman" w:hAnsi="Times New Roman" w:cs="Times New Roman"/>
              <w:kern w:val="0"/>
              <w:sz w:val="28"/>
              <w:szCs w:val="28"/>
              <w:lang w:val="uk-UA" w:eastAsia="en-US"/>
            </w:rPr>
          </w:pPr>
          <w:hyperlink w:anchor="_bookmark4" w:history="1">
            <w:r w:rsidRPr="00D629BE">
              <w:rPr>
                <w:rFonts w:ascii="Times New Roman" w:eastAsia="Times New Roman" w:hAnsi="Times New Roman" w:cs="Times New Roman"/>
                <w:kern w:val="0"/>
                <w:sz w:val="28"/>
                <w:szCs w:val="28"/>
                <w:lang w:val="uk-UA" w:eastAsia="en-US"/>
              </w:rPr>
              <w:t>Сутність 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зміст механізмів 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hyperlink>
          <w:r w:rsidRPr="00D629BE">
            <w:rPr>
              <w:rFonts w:ascii="Times New Roman" w:eastAsia="Times New Roman" w:hAnsi="Times New Roman" w:cs="Times New Roman"/>
              <w:spacing w:val="1"/>
              <w:kern w:val="0"/>
              <w:sz w:val="28"/>
              <w:szCs w:val="28"/>
              <w:lang w:val="uk-UA" w:eastAsia="en-US"/>
            </w:rPr>
            <w:t xml:space="preserve"> </w:t>
          </w:r>
          <w:hyperlink w:anchor="_bookmark4" w:history="1">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kern w:val="0"/>
                <w:sz w:val="28"/>
                <w:szCs w:val="28"/>
                <w:lang w:val="uk-UA" w:eastAsia="en-US"/>
              </w:rPr>
              <w:tab/>
              <w:t>що</w:t>
            </w:r>
            <w:r w:rsidRPr="00D629BE">
              <w:rPr>
                <w:rFonts w:ascii="Times New Roman" w:eastAsia="Times New Roman" w:hAnsi="Times New Roman" w:cs="Times New Roman"/>
                <w:kern w:val="0"/>
                <w:sz w:val="28"/>
                <w:szCs w:val="28"/>
                <w:lang w:val="uk-UA" w:eastAsia="en-US"/>
              </w:rPr>
              <w:tab/>
              <w:t>реалізуються</w:t>
            </w:r>
            <w:r w:rsidRPr="00D629BE">
              <w:rPr>
                <w:rFonts w:ascii="Times New Roman" w:eastAsia="Times New Roman" w:hAnsi="Times New Roman" w:cs="Times New Roman"/>
                <w:spacing w:val="7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7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13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міжнародних</w:t>
            </w:r>
          </w:hyperlink>
          <w:r w:rsidRPr="00D629BE">
            <w:rPr>
              <w:rFonts w:ascii="Times New Roman" w:eastAsia="Times New Roman" w:hAnsi="Times New Roman" w:cs="Times New Roman"/>
              <w:spacing w:val="1"/>
              <w:kern w:val="0"/>
              <w:sz w:val="28"/>
              <w:szCs w:val="28"/>
              <w:lang w:val="uk-UA" w:eastAsia="en-US"/>
            </w:rPr>
            <w:t xml:space="preserve"> </w:t>
          </w:r>
          <w:hyperlink w:anchor="_bookmark4" w:history="1">
            <w:r w:rsidRPr="00D629BE">
              <w:rPr>
                <w:rFonts w:ascii="Times New Roman" w:eastAsia="Times New Roman" w:hAnsi="Times New Roman" w:cs="Times New Roman"/>
                <w:kern w:val="0"/>
                <w:sz w:val="28"/>
                <w:szCs w:val="28"/>
                <w:lang w:val="uk-UA" w:eastAsia="en-US"/>
              </w:rPr>
              <w:t>фінансових</w:t>
            </w:r>
            <w:r w:rsidRPr="00D629BE">
              <w:rPr>
                <w:rFonts w:ascii="Times New Roman" w:eastAsia="Times New Roman" w:hAnsi="Times New Roman" w:cs="Times New Roman"/>
                <w:spacing w:val="-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організацій</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59</w:t>
            </w:r>
          </w:hyperlink>
        </w:p>
        <w:p w:rsidR="00D629BE" w:rsidRPr="00D629BE" w:rsidRDefault="00D629BE" w:rsidP="00D629BE">
          <w:pPr>
            <w:tabs>
              <w:tab w:val="clear" w:pos="709"/>
              <w:tab w:val="left" w:leader="dot" w:pos="9724"/>
            </w:tabs>
            <w:suppressAutoHyphens w:val="0"/>
            <w:autoSpaceDE w:val="0"/>
            <w:autoSpaceDN w:val="0"/>
            <w:spacing w:after="0" w:line="240" w:lineRule="auto"/>
            <w:ind w:left="216" w:firstLine="0"/>
            <w:jc w:val="left"/>
            <w:rPr>
              <w:rFonts w:ascii="Times New Roman" w:eastAsia="Times New Roman" w:hAnsi="Times New Roman" w:cs="Times New Roman"/>
              <w:kern w:val="0"/>
              <w:sz w:val="28"/>
              <w:szCs w:val="28"/>
              <w:lang w:val="uk-UA" w:eastAsia="en-US"/>
            </w:rPr>
          </w:pPr>
          <w:hyperlink w:anchor="_bookmark5" w:history="1">
            <w:r w:rsidRPr="00D629BE">
              <w:rPr>
                <w:rFonts w:ascii="Times New Roman" w:eastAsia="Times New Roman" w:hAnsi="Times New Roman" w:cs="Times New Roman"/>
                <w:kern w:val="0"/>
                <w:sz w:val="28"/>
                <w:szCs w:val="28"/>
                <w:lang w:val="uk-UA" w:eastAsia="en-US"/>
              </w:rPr>
              <w:t>Висновки</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розділу</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1</w:t>
            </w:r>
            <w:r w:rsidRPr="00D629BE">
              <w:rPr>
                <w:rFonts w:ascii="Times New Roman" w:eastAsia="Times New Roman" w:hAnsi="Times New Roman" w:cs="Times New Roman"/>
                <w:kern w:val="0"/>
                <w:sz w:val="28"/>
                <w:szCs w:val="28"/>
                <w:lang w:val="uk-UA" w:eastAsia="en-US"/>
              </w:rPr>
              <w:tab/>
              <w:t>74</w:t>
            </w:r>
          </w:hyperlink>
        </w:p>
        <w:p w:rsidR="00D629BE" w:rsidRPr="00D629BE" w:rsidRDefault="00D629BE" w:rsidP="00D629BE">
          <w:pPr>
            <w:tabs>
              <w:tab w:val="clear" w:pos="709"/>
              <w:tab w:val="left" w:pos="1521"/>
              <w:tab w:val="left" w:pos="2067"/>
              <w:tab w:val="left" w:pos="2358"/>
              <w:tab w:val="left" w:pos="3962"/>
              <w:tab w:val="left" w:pos="4012"/>
              <w:tab w:val="left" w:pos="4372"/>
              <w:tab w:val="left" w:pos="5060"/>
              <w:tab w:val="left" w:pos="6991"/>
              <w:tab w:val="left" w:pos="7315"/>
              <w:tab w:val="left" w:leader="dot" w:pos="9724"/>
            </w:tabs>
            <w:suppressAutoHyphens w:val="0"/>
            <w:autoSpaceDE w:val="0"/>
            <w:autoSpaceDN w:val="0"/>
            <w:spacing w:before="152" w:after="0" w:line="360" w:lineRule="auto"/>
            <w:ind w:left="216" w:right="398" w:firstLine="0"/>
            <w:jc w:val="left"/>
            <w:rPr>
              <w:rFonts w:ascii="Times New Roman" w:eastAsia="Times New Roman" w:hAnsi="Times New Roman" w:cs="Times New Roman"/>
              <w:kern w:val="0"/>
              <w:sz w:val="28"/>
              <w:szCs w:val="28"/>
              <w:lang w:val="uk-UA" w:eastAsia="en-US"/>
            </w:rPr>
          </w:pPr>
          <w:hyperlink w:anchor="_bookmark6" w:history="1">
            <w:r w:rsidRPr="00D629BE">
              <w:rPr>
                <w:rFonts w:ascii="Times New Roman" w:eastAsia="Times New Roman" w:hAnsi="Times New Roman" w:cs="Times New Roman"/>
                <w:kern w:val="0"/>
                <w:sz w:val="28"/>
                <w:szCs w:val="28"/>
                <w:lang w:val="uk-UA" w:eastAsia="en-US"/>
              </w:rPr>
              <w:t>РОЗДІЛ</w:t>
            </w:r>
            <w:r w:rsidRPr="00D629BE">
              <w:rPr>
                <w:rFonts w:ascii="Times New Roman" w:eastAsia="Times New Roman" w:hAnsi="Times New Roman" w:cs="Times New Roman"/>
                <w:kern w:val="0"/>
                <w:sz w:val="28"/>
                <w:szCs w:val="28"/>
                <w:lang w:val="uk-UA" w:eastAsia="en-US"/>
              </w:rPr>
              <w:tab/>
              <w:t>2.</w:t>
            </w:r>
            <w:r w:rsidRPr="00D629BE">
              <w:rPr>
                <w:rFonts w:ascii="Times New Roman" w:eastAsia="Times New Roman" w:hAnsi="Times New Roman" w:cs="Times New Roman"/>
                <w:kern w:val="0"/>
                <w:sz w:val="28"/>
                <w:szCs w:val="28"/>
                <w:lang w:val="uk-UA" w:eastAsia="en-US"/>
              </w:rPr>
              <w:tab/>
              <w:t>СУЧАСНИЙ</w:t>
            </w:r>
            <w:r w:rsidRPr="00D629BE">
              <w:rPr>
                <w:rFonts w:ascii="Times New Roman" w:eastAsia="Times New Roman" w:hAnsi="Times New Roman" w:cs="Times New Roman"/>
                <w:kern w:val="0"/>
                <w:sz w:val="28"/>
                <w:szCs w:val="28"/>
                <w:lang w:val="uk-UA" w:eastAsia="en-US"/>
              </w:rPr>
              <w:tab/>
              <w:t>СТАН</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ab/>
            </w:r>
            <w:r w:rsidRPr="00D629BE">
              <w:rPr>
                <w:rFonts w:ascii="Times New Roman" w:eastAsia="Times New Roman" w:hAnsi="Times New Roman" w:cs="Times New Roman"/>
                <w:kern w:val="0"/>
                <w:sz w:val="28"/>
                <w:szCs w:val="28"/>
                <w:lang w:val="uk-UA" w:eastAsia="en-US"/>
              </w:rPr>
              <w:t>УПРАВЛІННЯ</w:t>
            </w:r>
          </w:hyperlink>
          <w:r w:rsidRPr="00D629BE">
            <w:rPr>
              <w:rFonts w:ascii="Times New Roman" w:eastAsia="Times New Roman" w:hAnsi="Times New Roman" w:cs="Times New Roman"/>
              <w:spacing w:val="1"/>
              <w:kern w:val="0"/>
              <w:sz w:val="28"/>
              <w:szCs w:val="28"/>
              <w:lang w:val="uk-UA" w:eastAsia="en-US"/>
            </w:rPr>
            <w:t xml:space="preserve"> </w:t>
          </w:r>
          <w:hyperlink w:anchor="_bookmark6" w:history="1">
            <w:r w:rsidRPr="00D629BE">
              <w:rPr>
                <w:rFonts w:ascii="Times New Roman" w:eastAsia="Times New Roman" w:hAnsi="Times New Roman" w:cs="Times New Roman"/>
                <w:kern w:val="0"/>
                <w:sz w:val="28"/>
                <w:szCs w:val="28"/>
                <w:lang w:val="uk-UA" w:eastAsia="en-US"/>
              </w:rPr>
              <w:t>РЕАЛІЗАЦІЄЮ</w:t>
            </w:r>
            <w:r w:rsidRPr="00D629BE">
              <w:rPr>
                <w:rFonts w:ascii="Times New Roman" w:eastAsia="Times New Roman" w:hAnsi="Times New Roman" w:cs="Times New Roman"/>
                <w:kern w:val="0"/>
                <w:sz w:val="28"/>
                <w:szCs w:val="28"/>
                <w:lang w:val="uk-UA" w:eastAsia="en-US"/>
              </w:rPr>
              <w:tab/>
              <w:t>СПІЛЬНИХ</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kern w:val="0"/>
                <w:sz w:val="28"/>
                <w:szCs w:val="28"/>
                <w:lang w:val="uk-UA" w:eastAsia="en-US"/>
              </w:rPr>
              <w:tab/>
              <w:t>З</w:t>
            </w:r>
            <w:r w:rsidRPr="00D629BE">
              <w:rPr>
                <w:rFonts w:ascii="Times New Roman" w:eastAsia="Times New Roman" w:hAnsi="Times New Roman" w:cs="Times New Roman"/>
                <w:kern w:val="0"/>
                <w:sz w:val="28"/>
                <w:szCs w:val="28"/>
                <w:lang w:val="uk-UA" w:eastAsia="en-US"/>
              </w:rPr>
              <w:tab/>
              <w:t>МІЖНАРОДНИМИ</w:t>
            </w:r>
            <w:r w:rsidRPr="00D629BE">
              <w:rPr>
                <w:rFonts w:ascii="Times New Roman" w:eastAsia="Times New Roman" w:hAnsi="Times New Roman" w:cs="Times New Roman"/>
                <w:kern w:val="0"/>
                <w:sz w:val="28"/>
                <w:szCs w:val="28"/>
                <w:lang w:val="uk-UA" w:eastAsia="en-US"/>
              </w:rPr>
              <w:tab/>
              <w:t>ФІНАНСОВИМИ</w:t>
            </w:r>
          </w:hyperlink>
          <w:r w:rsidRPr="00D629BE">
            <w:rPr>
              <w:rFonts w:ascii="Times New Roman" w:eastAsia="Times New Roman" w:hAnsi="Times New Roman" w:cs="Times New Roman"/>
              <w:spacing w:val="1"/>
              <w:kern w:val="0"/>
              <w:sz w:val="28"/>
              <w:szCs w:val="28"/>
              <w:lang w:val="uk-UA" w:eastAsia="en-US"/>
            </w:rPr>
            <w:t xml:space="preserve"> </w:t>
          </w:r>
          <w:hyperlink w:anchor="_bookmark6" w:history="1">
            <w:r w:rsidRPr="00D629BE">
              <w:rPr>
                <w:rFonts w:ascii="Times New Roman" w:eastAsia="Times New Roman" w:hAnsi="Times New Roman" w:cs="Times New Roman"/>
                <w:kern w:val="0"/>
                <w:sz w:val="28"/>
                <w:szCs w:val="28"/>
                <w:lang w:val="uk-UA" w:eastAsia="en-US"/>
              </w:rPr>
              <w:t>ОРГАНІЗАЦІЯМИ</w:t>
            </w:r>
            <w:r w:rsidRPr="00D629BE">
              <w:rPr>
                <w:rFonts w:ascii="Times New Roman" w:eastAsia="Times New Roman" w:hAnsi="Times New Roman" w:cs="Times New Roman"/>
                <w:spacing w:val="-1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80</w:t>
            </w:r>
          </w:hyperlink>
        </w:p>
        <w:p w:rsidR="00D629BE" w:rsidRPr="00D629BE" w:rsidRDefault="00D629BE" w:rsidP="00D629BE">
          <w:pPr>
            <w:numPr>
              <w:ilvl w:val="1"/>
              <w:numId w:val="44"/>
            </w:numPr>
            <w:tabs>
              <w:tab w:val="clear" w:pos="709"/>
              <w:tab w:val="left" w:pos="1060"/>
              <w:tab w:val="left" w:pos="1061"/>
              <w:tab w:val="left" w:pos="2182"/>
              <w:tab w:val="left" w:leader="dot" w:pos="9724"/>
            </w:tabs>
            <w:suppressAutoHyphens w:val="0"/>
            <w:autoSpaceDE w:val="0"/>
            <w:autoSpaceDN w:val="0"/>
            <w:spacing w:before="2" w:after="0" w:line="360" w:lineRule="auto"/>
            <w:ind w:right="398" w:firstLine="0"/>
            <w:jc w:val="left"/>
            <w:rPr>
              <w:rFonts w:ascii="Times New Roman" w:eastAsia="Times New Roman" w:hAnsi="Times New Roman" w:cs="Times New Roman"/>
              <w:kern w:val="0"/>
              <w:sz w:val="28"/>
              <w:szCs w:val="28"/>
              <w:lang w:val="uk-UA" w:eastAsia="en-US"/>
            </w:rPr>
          </w:pPr>
          <w:hyperlink w:anchor="_bookmark7" w:history="1">
            <w:r w:rsidRPr="00D629BE">
              <w:rPr>
                <w:rFonts w:ascii="Times New Roman" w:eastAsia="Times New Roman" w:hAnsi="Times New Roman" w:cs="Times New Roman"/>
                <w:spacing w:val="-1"/>
                <w:kern w:val="0"/>
                <w:sz w:val="28"/>
                <w:szCs w:val="28"/>
                <w:lang w:val="uk-UA" w:eastAsia="en-US"/>
              </w:rPr>
              <w:t>Нормативно-правове</w:t>
            </w:r>
            <w:r w:rsidRPr="00D629BE">
              <w:rPr>
                <w:rFonts w:ascii="Times New Roman" w:eastAsia="Times New Roman" w:hAnsi="Times New Roman" w:cs="Times New Roman"/>
                <w:spacing w:val="68"/>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забезпечення</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spacing w:val="-1"/>
                <w:kern w:val="0"/>
                <w:sz w:val="28"/>
                <w:szCs w:val="28"/>
                <w:lang w:val="uk-UA" w:eastAsia="en-US"/>
              </w:rPr>
              <w:t>державного</w:t>
            </w:r>
            <w:r w:rsidRPr="00D629BE">
              <w:rPr>
                <w:rFonts w:ascii="Times New Roman" w:eastAsia="Times New Roman" w:hAnsi="Times New Roman" w:cs="Times New Roman"/>
                <w:spacing w:val="6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hyperlink>
          <w:r w:rsidRPr="00D629BE">
            <w:rPr>
              <w:rFonts w:ascii="Times New Roman" w:eastAsia="Times New Roman" w:hAnsi="Times New Roman" w:cs="Times New Roman"/>
              <w:spacing w:val="1"/>
              <w:kern w:val="0"/>
              <w:sz w:val="28"/>
              <w:szCs w:val="28"/>
              <w:lang w:val="uk-UA" w:eastAsia="en-US"/>
            </w:rPr>
            <w:t xml:space="preserve"> </w:t>
          </w:r>
          <w:hyperlink w:anchor="_bookmark7" w:history="1">
            <w:r w:rsidRPr="00D629BE">
              <w:rPr>
                <w:rFonts w:ascii="Times New Roman" w:eastAsia="Times New Roman" w:hAnsi="Times New Roman" w:cs="Times New Roman"/>
                <w:kern w:val="0"/>
                <w:sz w:val="28"/>
                <w:szCs w:val="28"/>
                <w:lang w:val="uk-UA" w:eastAsia="en-US"/>
              </w:rPr>
              <w:t>інвестиційним</w:t>
            </w:r>
            <w:r w:rsidRPr="00D629BE">
              <w:rPr>
                <w:rFonts w:ascii="Times New Roman" w:eastAsia="Times New Roman" w:hAnsi="Times New Roman" w:cs="Times New Roman"/>
                <w:kern w:val="0"/>
                <w:sz w:val="28"/>
                <w:szCs w:val="28"/>
                <w:lang w:val="uk-UA" w:eastAsia="en-US"/>
              </w:rPr>
              <w:tab/>
              <w:t>процесом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міжнародними</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фінансовими</w:t>
            </w:r>
          </w:hyperlink>
          <w:r w:rsidRPr="00D629BE">
            <w:rPr>
              <w:rFonts w:ascii="Times New Roman" w:eastAsia="Times New Roman" w:hAnsi="Times New Roman" w:cs="Times New Roman"/>
              <w:spacing w:val="1"/>
              <w:kern w:val="0"/>
              <w:sz w:val="28"/>
              <w:szCs w:val="28"/>
              <w:lang w:val="uk-UA" w:eastAsia="en-US"/>
            </w:rPr>
            <w:t xml:space="preserve"> </w:t>
          </w:r>
          <w:hyperlink w:anchor="_bookmark7" w:history="1">
            <w:r w:rsidRPr="00D629BE">
              <w:rPr>
                <w:rFonts w:ascii="Times New Roman" w:eastAsia="Times New Roman" w:hAnsi="Times New Roman" w:cs="Times New Roman"/>
                <w:kern w:val="0"/>
                <w:sz w:val="28"/>
                <w:szCs w:val="28"/>
                <w:lang w:val="uk-UA" w:eastAsia="en-US"/>
              </w:rPr>
              <w:t>організаціями</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проектах</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80</w:t>
            </w:r>
          </w:hyperlink>
        </w:p>
        <w:p w:rsidR="00D629BE" w:rsidRPr="00D629BE" w:rsidRDefault="00D629BE" w:rsidP="00D629BE">
          <w:pPr>
            <w:numPr>
              <w:ilvl w:val="1"/>
              <w:numId w:val="44"/>
            </w:numPr>
            <w:tabs>
              <w:tab w:val="clear" w:pos="709"/>
              <w:tab w:val="left" w:pos="831"/>
              <w:tab w:val="left" w:pos="1827"/>
              <w:tab w:val="left" w:pos="2465"/>
              <w:tab w:val="left" w:leader="dot" w:pos="9585"/>
            </w:tabs>
            <w:suppressAutoHyphens w:val="0"/>
            <w:autoSpaceDE w:val="0"/>
            <w:autoSpaceDN w:val="0"/>
            <w:spacing w:after="0" w:line="362" w:lineRule="auto"/>
            <w:ind w:right="399" w:firstLine="0"/>
            <w:jc w:val="left"/>
            <w:rPr>
              <w:rFonts w:ascii="Times New Roman" w:eastAsia="Times New Roman" w:hAnsi="Times New Roman" w:cs="Times New Roman"/>
              <w:kern w:val="0"/>
              <w:sz w:val="28"/>
              <w:szCs w:val="28"/>
              <w:lang w:val="uk-UA" w:eastAsia="en-US"/>
            </w:rPr>
          </w:pPr>
          <w:hyperlink w:anchor="_bookmark8" w:history="1">
            <w:r w:rsidRPr="00D629BE">
              <w:rPr>
                <w:rFonts w:ascii="Times New Roman" w:eastAsia="Times New Roman" w:hAnsi="Times New Roman" w:cs="Times New Roman"/>
                <w:kern w:val="0"/>
                <w:sz w:val="28"/>
                <w:szCs w:val="28"/>
                <w:lang w:val="uk-UA" w:eastAsia="en-US"/>
              </w:rPr>
              <w:t>Організаційний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hyperlink>
          <w:r w:rsidRPr="00D629BE">
            <w:rPr>
              <w:rFonts w:ascii="Times New Roman" w:eastAsia="Times New Roman" w:hAnsi="Times New Roman" w:cs="Times New Roman"/>
              <w:spacing w:val="1"/>
              <w:kern w:val="0"/>
              <w:sz w:val="28"/>
              <w:szCs w:val="28"/>
              <w:lang w:val="uk-UA" w:eastAsia="en-US"/>
            </w:rPr>
            <w:t xml:space="preserve"> </w:t>
          </w:r>
          <w:hyperlink w:anchor="_bookmark8" w:history="1">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kern w:val="0"/>
                <w:sz w:val="28"/>
                <w:szCs w:val="28"/>
                <w:lang w:val="uk-UA" w:eastAsia="en-US"/>
              </w:rPr>
              <w:tab/>
              <w:t>що</w:t>
            </w:r>
            <w:r w:rsidRPr="00D629BE">
              <w:rPr>
                <w:rFonts w:ascii="Times New Roman" w:eastAsia="Times New Roman" w:hAnsi="Times New Roman" w:cs="Times New Roman"/>
                <w:kern w:val="0"/>
                <w:sz w:val="28"/>
                <w:szCs w:val="28"/>
                <w:lang w:val="uk-UA" w:eastAsia="en-US"/>
              </w:rPr>
              <w:tab/>
              <w:t>реалізуються</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14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13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міжнародних</w:t>
            </w:r>
          </w:hyperlink>
          <w:r w:rsidRPr="00D629BE">
            <w:rPr>
              <w:rFonts w:ascii="Times New Roman" w:eastAsia="Times New Roman" w:hAnsi="Times New Roman" w:cs="Times New Roman"/>
              <w:spacing w:val="1"/>
              <w:kern w:val="0"/>
              <w:sz w:val="28"/>
              <w:szCs w:val="28"/>
              <w:lang w:val="uk-UA" w:eastAsia="en-US"/>
            </w:rPr>
            <w:t xml:space="preserve"> </w:t>
          </w:r>
          <w:hyperlink w:anchor="_bookmark8" w:history="1">
            <w:r w:rsidRPr="00D629BE">
              <w:rPr>
                <w:rFonts w:ascii="Times New Roman" w:eastAsia="Times New Roman" w:hAnsi="Times New Roman" w:cs="Times New Roman"/>
                <w:kern w:val="0"/>
                <w:sz w:val="28"/>
                <w:szCs w:val="28"/>
                <w:lang w:val="uk-UA" w:eastAsia="en-US"/>
              </w:rPr>
              <w:t>фінансових</w:t>
            </w:r>
            <w:r w:rsidRPr="00D629BE">
              <w:rPr>
                <w:rFonts w:ascii="Times New Roman" w:eastAsia="Times New Roman" w:hAnsi="Times New Roman" w:cs="Times New Roman"/>
                <w:spacing w:val="-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організацій</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100</w:t>
            </w:r>
          </w:hyperlink>
        </w:p>
        <w:p w:rsidR="00D629BE" w:rsidRPr="00D629BE" w:rsidRDefault="00D629BE" w:rsidP="00D629BE">
          <w:pPr>
            <w:numPr>
              <w:ilvl w:val="1"/>
              <w:numId w:val="44"/>
            </w:numPr>
            <w:tabs>
              <w:tab w:val="clear" w:pos="709"/>
              <w:tab w:val="left" w:pos="768"/>
              <w:tab w:val="left" w:leader="dot" w:pos="9585"/>
            </w:tabs>
            <w:suppressAutoHyphens w:val="0"/>
            <w:autoSpaceDE w:val="0"/>
            <w:autoSpaceDN w:val="0"/>
            <w:spacing w:after="0" w:line="362" w:lineRule="auto"/>
            <w:ind w:right="399" w:firstLine="0"/>
            <w:jc w:val="left"/>
            <w:rPr>
              <w:rFonts w:ascii="Times New Roman" w:eastAsia="Times New Roman" w:hAnsi="Times New Roman" w:cs="Times New Roman"/>
              <w:kern w:val="0"/>
              <w:sz w:val="28"/>
              <w:szCs w:val="28"/>
              <w:lang w:val="uk-UA" w:eastAsia="en-US"/>
            </w:rPr>
          </w:pPr>
          <w:hyperlink w:anchor="_bookmark9" w:history="1">
            <w:r w:rsidRPr="00D629BE">
              <w:rPr>
                <w:rFonts w:ascii="Times New Roman" w:eastAsia="Times New Roman" w:hAnsi="Times New Roman" w:cs="Times New Roman"/>
                <w:kern w:val="0"/>
                <w:sz w:val="28"/>
                <w:szCs w:val="28"/>
                <w:lang w:val="uk-UA" w:eastAsia="en-US"/>
              </w:rPr>
              <w:t>Аналіз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стану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w:t>
            </w:r>
          </w:hyperlink>
          <w:r w:rsidRPr="00D629BE">
            <w:rPr>
              <w:rFonts w:ascii="Times New Roman" w:eastAsia="Times New Roman" w:hAnsi="Times New Roman" w:cs="Times New Roman"/>
              <w:spacing w:val="1"/>
              <w:kern w:val="0"/>
              <w:sz w:val="28"/>
              <w:szCs w:val="28"/>
              <w:lang w:val="uk-UA" w:eastAsia="en-US"/>
            </w:rPr>
            <w:t xml:space="preserve"> </w:t>
          </w:r>
          <w:hyperlink w:anchor="_bookmark9" w:history="1">
            <w:r w:rsidRPr="00D629BE">
              <w:rPr>
                <w:rFonts w:ascii="Times New Roman" w:eastAsia="Times New Roman" w:hAnsi="Times New Roman" w:cs="Times New Roman"/>
                <w:kern w:val="0"/>
                <w:sz w:val="28"/>
                <w:szCs w:val="28"/>
                <w:lang w:val="uk-UA" w:eastAsia="en-US"/>
              </w:rPr>
              <w:t>підтримки</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міжнародних</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фінансових</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організацій</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Україні</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118</w:t>
            </w:r>
          </w:hyperlink>
        </w:p>
        <w:p w:rsidR="00D629BE" w:rsidRPr="00D629BE" w:rsidRDefault="00D629BE" w:rsidP="00D629BE">
          <w:pPr>
            <w:tabs>
              <w:tab w:val="clear" w:pos="709"/>
              <w:tab w:val="left" w:leader="dot" w:pos="9585"/>
            </w:tabs>
            <w:suppressAutoHyphens w:val="0"/>
            <w:autoSpaceDE w:val="0"/>
            <w:autoSpaceDN w:val="0"/>
            <w:spacing w:after="20" w:line="320" w:lineRule="exact"/>
            <w:ind w:left="216" w:firstLine="0"/>
            <w:jc w:val="left"/>
            <w:rPr>
              <w:rFonts w:ascii="Times New Roman" w:eastAsia="Times New Roman" w:hAnsi="Times New Roman" w:cs="Times New Roman"/>
              <w:kern w:val="0"/>
              <w:sz w:val="28"/>
              <w:szCs w:val="28"/>
              <w:lang w:val="uk-UA" w:eastAsia="en-US"/>
            </w:rPr>
          </w:pPr>
          <w:hyperlink w:anchor="_bookmark10" w:history="1">
            <w:r w:rsidRPr="00D629BE">
              <w:rPr>
                <w:rFonts w:ascii="Times New Roman" w:eastAsia="Times New Roman" w:hAnsi="Times New Roman" w:cs="Times New Roman"/>
                <w:kern w:val="0"/>
                <w:sz w:val="28"/>
                <w:szCs w:val="28"/>
                <w:lang w:val="uk-UA" w:eastAsia="en-US"/>
              </w:rPr>
              <w:t>Висновки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розділу</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w:t>
            </w:r>
            <w:r w:rsidRPr="00D629BE">
              <w:rPr>
                <w:rFonts w:ascii="Times New Roman" w:eastAsia="Times New Roman" w:hAnsi="Times New Roman" w:cs="Times New Roman"/>
                <w:kern w:val="0"/>
                <w:sz w:val="28"/>
                <w:szCs w:val="28"/>
                <w:lang w:val="uk-UA" w:eastAsia="en-US"/>
              </w:rPr>
              <w:tab/>
              <w:t>137</w:t>
            </w:r>
          </w:hyperlink>
        </w:p>
        <w:p w:rsidR="00D629BE" w:rsidRPr="00D629BE" w:rsidRDefault="00D629BE" w:rsidP="00D629BE">
          <w:pPr>
            <w:tabs>
              <w:tab w:val="clear" w:pos="709"/>
              <w:tab w:val="left" w:pos="1564"/>
              <w:tab w:val="left" w:pos="2154"/>
              <w:tab w:val="left" w:pos="2696"/>
              <w:tab w:val="left" w:pos="2783"/>
              <w:tab w:val="left" w:pos="3267"/>
              <w:tab w:val="left" w:leader="dot" w:pos="9585"/>
            </w:tabs>
            <w:suppressAutoHyphens w:val="0"/>
            <w:autoSpaceDE w:val="0"/>
            <w:autoSpaceDN w:val="0"/>
            <w:spacing w:before="84" w:after="0" w:line="360" w:lineRule="auto"/>
            <w:ind w:left="216" w:right="399" w:firstLine="0"/>
            <w:jc w:val="left"/>
            <w:rPr>
              <w:rFonts w:ascii="Times New Roman" w:eastAsia="Times New Roman" w:hAnsi="Times New Roman" w:cs="Times New Roman"/>
              <w:kern w:val="0"/>
              <w:sz w:val="28"/>
              <w:szCs w:val="28"/>
              <w:lang w:val="uk-UA" w:eastAsia="en-US"/>
            </w:rPr>
          </w:pPr>
          <w:hyperlink w:anchor="_bookmark11" w:history="1">
            <w:r w:rsidRPr="00D629BE">
              <w:rPr>
                <w:rFonts w:ascii="Times New Roman" w:eastAsia="Times New Roman" w:hAnsi="Times New Roman" w:cs="Times New Roman"/>
                <w:kern w:val="0"/>
                <w:sz w:val="28"/>
                <w:szCs w:val="28"/>
                <w:lang w:val="uk-UA" w:eastAsia="en-US"/>
              </w:rPr>
              <w:t>РОЗДІЛ</w:t>
            </w:r>
            <w:r w:rsidRPr="00D629BE">
              <w:rPr>
                <w:rFonts w:ascii="Times New Roman" w:eastAsia="Times New Roman" w:hAnsi="Times New Roman" w:cs="Times New Roman"/>
                <w:kern w:val="0"/>
                <w:sz w:val="28"/>
                <w:szCs w:val="28"/>
                <w:lang w:val="uk-UA" w:eastAsia="en-US"/>
              </w:rPr>
              <w:tab/>
              <w:t>3.</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w w:val="95"/>
                <w:kern w:val="0"/>
                <w:sz w:val="28"/>
                <w:szCs w:val="28"/>
                <w:lang w:val="uk-UA" w:eastAsia="en-US"/>
              </w:rPr>
              <w:t>УДОСКОНАЛЕННЯ</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МЕХАНІЗМІВ</w:t>
            </w:r>
            <w:r w:rsidRPr="00D629BE">
              <w:rPr>
                <w:rFonts w:ascii="Times New Roman" w:eastAsia="Times New Roman" w:hAnsi="Times New Roman" w:cs="Times New Roman"/>
                <w:spacing w:val="8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hyperlink>
          <w:r w:rsidRPr="00D629BE">
            <w:rPr>
              <w:rFonts w:ascii="Times New Roman" w:eastAsia="Times New Roman" w:hAnsi="Times New Roman" w:cs="Times New Roman"/>
              <w:spacing w:val="1"/>
              <w:kern w:val="0"/>
              <w:sz w:val="28"/>
              <w:szCs w:val="28"/>
              <w:lang w:val="uk-UA" w:eastAsia="en-US"/>
            </w:rPr>
            <w:t xml:space="preserve"> </w:t>
          </w:r>
          <w:hyperlink w:anchor="_bookmark11" w:history="1">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w w:val="95"/>
                <w:kern w:val="0"/>
                <w:sz w:val="28"/>
                <w:szCs w:val="28"/>
                <w:lang w:val="uk-UA" w:eastAsia="en-US"/>
              </w:rPr>
              <w:t>ІНВЕСТИЦІЙНИМИ</w:t>
            </w:r>
            <w:r w:rsidRPr="00D629BE">
              <w:rPr>
                <w:rFonts w:ascii="Times New Roman" w:eastAsia="Times New Roman" w:hAnsi="Times New Roman" w:cs="Times New Roman"/>
                <w:spacing w:val="74"/>
                <w:kern w:val="0"/>
                <w:sz w:val="28"/>
                <w:szCs w:val="28"/>
                <w:lang w:val="uk-UA" w:eastAsia="en-US"/>
              </w:rPr>
              <w:t xml:space="preserve">    </w:t>
            </w:r>
            <w:r w:rsidRPr="00D629BE">
              <w:rPr>
                <w:rFonts w:ascii="Times New Roman" w:eastAsia="Times New Roman" w:hAnsi="Times New Roman" w:cs="Times New Roman"/>
                <w:spacing w:val="218"/>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ПРОЕКТАМИ,</w:t>
            </w:r>
            <w:r w:rsidRPr="00D629BE">
              <w:rPr>
                <w:rFonts w:ascii="Times New Roman" w:eastAsia="Times New Roman" w:hAnsi="Times New Roman" w:cs="Times New Roman"/>
                <w:spacing w:val="7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hyperlink>
          <w:r w:rsidRPr="00D629BE">
            <w:rPr>
              <w:rFonts w:ascii="Times New Roman" w:eastAsia="Times New Roman" w:hAnsi="Times New Roman" w:cs="Times New Roman"/>
              <w:spacing w:val="1"/>
              <w:kern w:val="0"/>
              <w:sz w:val="28"/>
              <w:szCs w:val="28"/>
              <w:lang w:val="uk-UA" w:eastAsia="en-US"/>
            </w:rPr>
            <w:t xml:space="preserve"> </w:t>
          </w:r>
          <w:hyperlink w:anchor="_bookmark11" w:history="1">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kern w:val="0"/>
                <w:sz w:val="28"/>
                <w:szCs w:val="28"/>
                <w:lang w:val="uk-UA" w:eastAsia="en-US"/>
              </w:rPr>
              <w:tab/>
              <w:t>ІЗ</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w w:val="95"/>
                <w:kern w:val="0"/>
                <w:sz w:val="28"/>
                <w:szCs w:val="28"/>
                <w:lang w:val="uk-UA" w:eastAsia="en-US"/>
              </w:rPr>
              <w:t>ЗАЛУЧЕННЯМ</w:t>
            </w:r>
            <w:r w:rsidRPr="00D629BE">
              <w:rPr>
                <w:rFonts w:ascii="Times New Roman" w:eastAsia="Times New Roman" w:hAnsi="Times New Roman" w:cs="Times New Roman"/>
                <w:spacing w:val="85"/>
                <w:kern w:val="0"/>
                <w:sz w:val="28"/>
                <w:szCs w:val="28"/>
                <w:lang w:val="uk-UA" w:eastAsia="en-US"/>
              </w:rPr>
              <w:t xml:space="preserve">   </w:t>
            </w:r>
            <w:r w:rsidRPr="00D629BE">
              <w:rPr>
                <w:rFonts w:ascii="Times New Roman" w:eastAsia="Times New Roman" w:hAnsi="Times New Roman" w:cs="Times New Roman"/>
                <w:w w:val="95"/>
                <w:kern w:val="0"/>
                <w:sz w:val="28"/>
                <w:szCs w:val="28"/>
                <w:lang w:val="uk-UA" w:eastAsia="en-US"/>
              </w:rPr>
              <w:t>КОШТІВ</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МІЖНАРОДНИХ</w:t>
            </w:r>
          </w:hyperlink>
          <w:r w:rsidRPr="00D629BE">
            <w:rPr>
              <w:rFonts w:ascii="Times New Roman" w:eastAsia="Times New Roman" w:hAnsi="Times New Roman" w:cs="Times New Roman"/>
              <w:spacing w:val="1"/>
              <w:kern w:val="0"/>
              <w:sz w:val="28"/>
              <w:szCs w:val="28"/>
              <w:lang w:val="uk-UA" w:eastAsia="en-US"/>
            </w:rPr>
            <w:t xml:space="preserve"> </w:t>
          </w:r>
          <w:hyperlink w:anchor="_bookmark11" w:history="1">
            <w:r w:rsidRPr="00D629BE">
              <w:rPr>
                <w:rFonts w:ascii="Times New Roman" w:eastAsia="Times New Roman" w:hAnsi="Times New Roman" w:cs="Times New Roman"/>
                <w:kern w:val="0"/>
                <w:sz w:val="28"/>
                <w:szCs w:val="28"/>
                <w:lang w:val="uk-UA" w:eastAsia="en-US"/>
              </w:rPr>
              <w:t>ФІНАНСОВИХ</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ОРГАНІЗАЦІЙ</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140</w:t>
            </w:r>
          </w:hyperlink>
        </w:p>
        <w:p w:rsidR="00D629BE" w:rsidRPr="00D629BE" w:rsidRDefault="00D629BE" w:rsidP="00D629BE">
          <w:pPr>
            <w:numPr>
              <w:ilvl w:val="1"/>
              <w:numId w:val="43"/>
            </w:numPr>
            <w:tabs>
              <w:tab w:val="clear" w:pos="709"/>
              <w:tab w:val="left" w:pos="916"/>
              <w:tab w:val="left" w:pos="917"/>
              <w:tab w:val="left" w:pos="2331"/>
              <w:tab w:val="left" w:pos="3007"/>
              <w:tab w:val="left" w:pos="3894"/>
              <w:tab w:val="left" w:pos="4484"/>
              <w:tab w:val="left" w:leader="dot" w:pos="9585"/>
            </w:tabs>
            <w:suppressAutoHyphens w:val="0"/>
            <w:autoSpaceDE w:val="0"/>
            <w:autoSpaceDN w:val="0"/>
            <w:spacing w:before="3" w:after="0" w:line="360" w:lineRule="auto"/>
            <w:ind w:right="399" w:firstLine="0"/>
            <w:jc w:val="left"/>
            <w:rPr>
              <w:rFonts w:ascii="Times New Roman" w:eastAsia="Times New Roman" w:hAnsi="Times New Roman" w:cs="Times New Roman"/>
              <w:kern w:val="0"/>
              <w:sz w:val="28"/>
              <w:szCs w:val="28"/>
              <w:lang w:val="uk-UA" w:eastAsia="en-US"/>
            </w:rPr>
          </w:pPr>
          <w:hyperlink w:anchor="_bookmark12" w:history="1">
            <w:r w:rsidRPr="00D629BE">
              <w:rPr>
                <w:rFonts w:ascii="Times New Roman" w:eastAsia="Times New Roman" w:hAnsi="Times New Roman" w:cs="Times New Roman"/>
                <w:kern w:val="0"/>
                <w:sz w:val="28"/>
                <w:szCs w:val="28"/>
                <w:lang w:val="uk-UA" w:eastAsia="en-US"/>
              </w:rPr>
              <w:t>Обґрунтування</w:t>
            </w:r>
            <w:r w:rsidRPr="00D629BE">
              <w:rPr>
                <w:rFonts w:ascii="Times New Roman" w:eastAsia="Times New Roman" w:hAnsi="Times New Roman" w:cs="Times New Roman"/>
                <w:kern w:val="0"/>
                <w:sz w:val="28"/>
                <w:szCs w:val="28"/>
                <w:lang w:val="uk-UA" w:eastAsia="en-US"/>
              </w:rPr>
              <w:tab/>
              <w:t>концептуальних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засад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hyperlink>
          <w:r w:rsidRPr="00D629BE">
            <w:rPr>
              <w:rFonts w:ascii="Times New Roman" w:eastAsia="Times New Roman" w:hAnsi="Times New Roman" w:cs="Times New Roman"/>
              <w:spacing w:val="1"/>
              <w:kern w:val="0"/>
              <w:sz w:val="28"/>
              <w:szCs w:val="28"/>
              <w:lang w:val="uk-UA" w:eastAsia="en-US"/>
            </w:rPr>
            <w:t xml:space="preserve"> </w:t>
          </w:r>
          <w:hyperlink w:anchor="_bookmark12" w:history="1">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kern w:val="0"/>
                <w:sz w:val="28"/>
                <w:szCs w:val="28"/>
                <w:lang w:val="uk-UA" w:eastAsia="en-US"/>
              </w:rPr>
              <w:tab/>
              <w:t>проектами,</w:t>
            </w:r>
            <w:r w:rsidRPr="00D629BE">
              <w:rPr>
                <w:rFonts w:ascii="Times New Roman" w:eastAsia="Times New Roman" w:hAnsi="Times New Roman" w:cs="Times New Roman"/>
                <w:kern w:val="0"/>
                <w:sz w:val="28"/>
                <w:szCs w:val="28"/>
                <w:lang w:val="uk-UA" w:eastAsia="en-US"/>
              </w:rPr>
              <w:tab/>
              <w:t>що</w:t>
            </w:r>
            <w:r w:rsidRPr="00D629BE">
              <w:rPr>
                <w:rFonts w:ascii="Times New Roman" w:eastAsia="Times New Roman" w:hAnsi="Times New Roman" w:cs="Times New Roman"/>
                <w:kern w:val="0"/>
                <w:sz w:val="28"/>
                <w:szCs w:val="28"/>
                <w:lang w:val="uk-UA" w:eastAsia="en-US"/>
              </w:rPr>
              <w:tab/>
              <w:t>реалізуються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hyperlink>
          <w:r w:rsidRPr="00D629BE">
            <w:rPr>
              <w:rFonts w:ascii="Times New Roman" w:eastAsia="Times New Roman" w:hAnsi="Times New Roman" w:cs="Times New Roman"/>
              <w:spacing w:val="1"/>
              <w:kern w:val="0"/>
              <w:sz w:val="28"/>
              <w:szCs w:val="28"/>
              <w:lang w:val="uk-UA" w:eastAsia="en-US"/>
            </w:rPr>
            <w:t xml:space="preserve"> </w:t>
          </w:r>
          <w:hyperlink w:anchor="_bookmark12" w:history="1">
            <w:r w:rsidRPr="00D629BE">
              <w:rPr>
                <w:rFonts w:ascii="Times New Roman" w:eastAsia="Times New Roman" w:hAnsi="Times New Roman" w:cs="Times New Roman"/>
                <w:kern w:val="0"/>
                <w:sz w:val="28"/>
                <w:szCs w:val="28"/>
                <w:lang w:val="uk-UA" w:eastAsia="en-US"/>
              </w:rPr>
              <w:t>міжнародних</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фінансових</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організацій</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140</w:t>
            </w:r>
          </w:hyperlink>
        </w:p>
        <w:p w:rsidR="00D629BE" w:rsidRPr="00D629BE" w:rsidRDefault="00D629BE" w:rsidP="00D629BE">
          <w:pPr>
            <w:numPr>
              <w:ilvl w:val="1"/>
              <w:numId w:val="43"/>
            </w:numPr>
            <w:tabs>
              <w:tab w:val="clear" w:pos="709"/>
              <w:tab w:val="left" w:pos="868"/>
              <w:tab w:val="left" w:pos="869"/>
              <w:tab w:val="left" w:pos="1827"/>
              <w:tab w:val="left" w:pos="2465"/>
              <w:tab w:val="left" w:pos="2557"/>
              <w:tab w:val="left" w:leader="dot" w:pos="9585"/>
            </w:tabs>
            <w:suppressAutoHyphens w:val="0"/>
            <w:autoSpaceDE w:val="0"/>
            <w:autoSpaceDN w:val="0"/>
            <w:spacing w:before="1" w:after="0" w:line="360" w:lineRule="auto"/>
            <w:ind w:right="399" w:firstLine="0"/>
            <w:jc w:val="left"/>
            <w:rPr>
              <w:rFonts w:ascii="Times New Roman" w:eastAsia="Times New Roman" w:hAnsi="Times New Roman" w:cs="Times New Roman"/>
              <w:kern w:val="0"/>
              <w:sz w:val="28"/>
              <w:szCs w:val="28"/>
              <w:lang w:val="uk-UA" w:eastAsia="en-US"/>
            </w:rPr>
          </w:pPr>
          <w:hyperlink w:anchor="_bookmark13" w:history="1">
            <w:r w:rsidRPr="00D629BE">
              <w:rPr>
                <w:rFonts w:ascii="Times New Roman" w:eastAsia="Times New Roman" w:hAnsi="Times New Roman" w:cs="Times New Roman"/>
                <w:kern w:val="0"/>
                <w:sz w:val="28"/>
                <w:szCs w:val="28"/>
                <w:lang w:val="uk-UA" w:eastAsia="en-US"/>
              </w:rPr>
              <w:t>Оптимізація</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kern w:val="0"/>
                <w:sz w:val="28"/>
                <w:szCs w:val="28"/>
                <w:lang w:val="uk-UA" w:eastAsia="en-US"/>
              </w:rPr>
              <w:tab/>
              <w:t>механізмів</w:t>
            </w:r>
            <w:r w:rsidRPr="00D629BE">
              <w:rPr>
                <w:rFonts w:ascii="Times New Roman" w:eastAsia="Times New Roman" w:hAnsi="Times New Roman" w:cs="Times New Roman"/>
                <w:spacing w:val="1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hyperlink>
          <w:r w:rsidRPr="00D629BE">
            <w:rPr>
              <w:rFonts w:ascii="Times New Roman" w:eastAsia="Times New Roman" w:hAnsi="Times New Roman" w:cs="Times New Roman"/>
              <w:spacing w:val="1"/>
              <w:kern w:val="0"/>
              <w:sz w:val="28"/>
              <w:szCs w:val="28"/>
              <w:lang w:val="uk-UA" w:eastAsia="en-US"/>
            </w:rPr>
            <w:t xml:space="preserve"> </w:t>
          </w:r>
          <w:hyperlink w:anchor="_bookmark13" w:history="1">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kern w:val="0"/>
                <w:sz w:val="28"/>
                <w:szCs w:val="28"/>
                <w:lang w:val="uk-UA" w:eastAsia="en-US"/>
              </w:rPr>
              <w:tab/>
              <w:t>що</w:t>
            </w:r>
            <w:r w:rsidRPr="00D629BE">
              <w:rPr>
                <w:rFonts w:ascii="Times New Roman" w:eastAsia="Times New Roman" w:hAnsi="Times New Roman" w:cs="Times New Roman"/>
                <w:kern w:val="0"/>
                <w:sz w:val="28"/>
                <w:szCs w:val="28"/>
                <w:lang w:val="uk-UA" w:eastAsia="en-US"/>
              </w:rPr>
              <w:tab/>
              <w:t>реалізуються</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14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13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міжнародних</w:t>
            </w:r>
          </w:hyperlink>
          <w:r w:rsidRPr="00D629BE">
            <w:rPr>
              <w:rFonts w:ascii="Times New Roman" w:eastAsia="Times New Roman" w:hAnsi="Times New Roman" w:cs="Times New Roman"/>
              <w:spacing w:val="1"/>
              <w:kern w:val="0"/>
              <w:sz w:val="28"/>
              <w:szCs w:val="28"/>
              <w:lang w:val="uk-UA" w:eastAsia="en-US"/>
            </w:rPr>
            <w:t xml:space="preserve"> </w:t>
          </w:r>
          <w:hyperlink w:anchor="_bookmark13" w:history="1">
            <w:r w:rsidRPr="00D629BE">
              <w:rPr>
                <w:rFonts w:ascii="Times New Roman" w:eastAsia="Times New Roman" w:hAnsi="Times New Roman" w:cs="Times New Roman"/>
                <w:kern w:val="0"/>
                <w:sz w:val="28"/>
                <w:szCs w:val="28"/>
                <w:lang w:val="uk-UA" w:eastAsia="en-US"/>
              </w:rPr>
              <w:t>фінансових</w:t>
            </w:r>
            <w:r w:rsidRPr="00D629BE">
              <w:rPr>
                <w:rFonts w:ascii="Times New Roman" w:eastAsia="Times New Roman" w:hAnsi="Times New Roman" w:cs="Times New Roman"/>
                <w:spacing w:val="-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організацій</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154</w:t>
            </w:r>
          </w:hyperlink>
        </w:p>
        <w:p w:rsidR="00D629BE" w:rsidRPr="00D629BE" w:rsidRDefault="00D629BE" w:rsidP="00D629BE">
          <w:pPr>
            <w:tabs>
              <w:tab w:val="clear" w:pos="709"/>
              <w:tab w:val="left" w:pos="2086"/>
              <w:tab w:val="left" w:leader="dot" w:pos="9585"/>
            </w:tabs>
            <w:suppressAutoHyphens w:val="0"/>
            <w:autoSpaceDE w:val="0"/>
            <w:autoSpaceDN w:val="0"/>
            <w:spacing w:after="0" w:line="362" w:lineRule="auto"/>
            <w:ind w:left="216" w:right="399" w:firstLine="0"/>
            <w:jc w:val="left"/>
            <w:rPr>
              <w:rFonts w:ascii="Times New Roman" w:eastAsia="Times New Roman" w:hAnsi="Times New Roman" w:cs="Times New Roman"/>
              <w:kern w:val="0"/>
              <w:sz w:val="28"/>
              <w:szCs w:val="28"/>
              <w:lang w:val="uk-UA" w:eastAsia="en-US"/>
            </w:rPr>
          </w:pPr>
          <w:hyperlink w:anchor="_bookmark14" w:history="1">
            <w:r w:rsidRPr="00D629BE">
              <w:rPr>
                <w:rFonts w:ascii="Times New Roman" w:eastAsia="Times New Roman" w:hAnsi="Times New Roman" w:cs="Times New Roman"/>
                <w:kern w:val="0"/>
                <w:sz w:val="28"/>
                <w:szCs w:val="28"/>
                <w:lang w:val="uk-UA" w:eastAsia="en-US"/>
              </w:rPr>
              <w:t>3.3</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Формування</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нових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підходів</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регулювання</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підвищенням</w:t>
            </w:r>
          </w:hyperlink>
          <w:r w:rsidRPr="00D629BE">
            <w:rPr>
              <w:rFonts w:ascii="Times New Roman" w:eastAsia="Times New Roman" w:hAnsi="Times New Roman" w:cs="Times New Roman"/>
              <w:spacing w:val="1"/>
              <w:kern w:val="0"/>
              <w:sz w:val="28"/>
              <w:szCs w:val="28"/>
              <w:lang w:val="uk-UA" w:eastAsia="en-US"/>
            </w:rPr>
            <w:t xml:space="preserve"> </w:t>
          </w:r>
          <w:hyperlink w:anchor="_bookmark14" w:history="1">
            <w:r w:rsidRPr="00D629BE">
              <w:rPr>
                <w:rFonts w:ascii="Times New Roman" w:eastAsia="Times New Roman" w:hAnsi="Times New Roman" w:cs="Times New Roman"/>
                <w:kern w:val="0"/>
                <w:sz w:val="28"/>
                <w:szCs w:val="28"/>
                <w:lang w:val="uk-UA" w:eastAsia="en-US"/>
              </w:rPr>
              <w:t>ефективності</w:t>
            </w:r>
            <w:r w:rsidRPr="00D629BE">
              <w:rPr>
                <w:rFonts w:ascii="Times New Roman" w:eastAsia="Times New Roman" w:hAnsi="Times New Roman" w:cs="Times New Roman"/>
                <w:kern w:val="0"/>
                <w:sz w:val="28"/>
                <w:szCs w:val="28"/>
                <w:lang w:val="uk-UA" w:eastAsia="en-US"/>
              </w:rPr>
              <w:tab/>
              <w:t>інвестиційного</w:t>
            </w:r>
            <w:r w:rsidRPr="00D629BE">
              <w:rPr>
                <w:rFonts w:ascii="Times New Roman" w:eastAsia="Times New Roman" w:hAnsi="Times New Roman" w:cs="Times New Roman"/>
                <w:spacing w:val="7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процесу</w:t>
            </w:r>
            <w:r w:rsidRPr="00D629BE">
              <w:rPr>
                <w:rFonts w:ascii="Times New Roman" w:eastAsia="Times New Roman" w:hAnsi="Times New Roman" w:cs="Times New Roman"/>
                <w:spacing w:val="13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через  </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застосування  </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матриці</w:t>
            </w:r>
          </w:hyperlink>
          <w:r w:rsidRPr="00D629BE">
            <w:rPr>
              <w:rFonts w:ascii="Times New Roman" w:eastAsia="Times New Roman" w:hAnsi="Times New Roman" w:cs="Times New Roman"/>
              <w:spacing w:val="1"/>
              <w:kern w:val="0"/>
              <w:sz w:val="28"/>
              <w:szCs w:val="28"/>
              <w:lang w:val="uk-UA" w:eastAsia="en-US"/>
            </w:rPr>
            <w:t xml:space="preserve"> </w:t>
          </w:r>
          <w:hyperlink w:anchor="_bookmark14" w:history="1">
            <w:r w:rsidRPr="00D629BE">
              <w:rPr>
                <w:rFonts w:ascii="Times New Roman" w:eastAsia="Times New Roman" w:hAnsi="Times New Roman" w:cs="Times New Roman"/>
                <w:kern w:val="0"/>
                <w:sz w:val="28"/>
                <w:szCs w:val="28"/>
                <w:lang w:val="uk-UA" w:eastAsia="en-US"/>
              </w:rPr>
              <w:t>підтримки</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167</w:t>
            </w:r>
          </w:hyperlink>
        </w:p>
        <w:p w:rsidR="00D629BE" w:rsidRPr="00D629BE" w:rsidRDefault="00D629BE" w:rsidP="00D629BE">
          <w:pPr>
            <w:tabs>
              <w:tab w:val="clear" w:pos="709"/>
              <w:tab w:val="left" w:leader="dot" w:pos="9585"/>
            </w:tabs>
            <w:suppressAutoHyphens w:val="0"/>
            <w:autoSpaceDE w:val="0"/>
            <w:autoSpaceDN w:val="0"/>
            <w:spacing w:after="0" w:line="313" w:lineRule="exact"/>
            <w:ind w:left="216" w:firstLine="0"/>
            <w:jc w:val="left"/>
            <w:rPr>
              <w:rFonts w:ascii="Times New Roman" w:eastAsia="Times New Roman" w:hAnsi="Times New Roman" w:cs="Times New Roman"/>
              <w:kern w:val="0"/>
              <w:sz w:val="28"/>
              <w:szCs w:val="28"/>
              <w:lang w:val="uk-UA" w:eastAsia="en-US"/>
            </w:rPr>
          </w:pPr>
          <w:hyperlink w:anchor="_bookmark15" w:history="1">
            <w:r w:rsidRPr="00D629BE">
              <w:rPr>
                <w:rFonts w:ascii="Times New Roman" w:eastAsia="Times New Roman" w:hAnsi="Times New Roman" w:cs="Times New Roman"/>
                <w:kern w:val="0"/>
                <w:sz w:val="28"/>
                <w:szCs w:val="28"/>
                <w:lang w:val="uk-UA" w:eastAsia="en-US"/>
              </w:rPr>
              <w:t>Висновки</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розділу</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3</w:t>
            </w:r>
            <w:r w:rsidRPr="00D629BE">
              <w:rPr>
                <w:rFonts w:ascii="Times New Roman" w:eastAsia="Times New Roman" w:hAnsi="Times New Roman" w:cs="Times New Roman"/>
                <w:kern w:val="0"/>
                <w:sz w:val="28"/>
                <w:szCs w:val="28"/>
                <w:lang w:val="uk-UA" w:eastAsia="en-US"/>
              </w:rPr>
              <w:tab/>
              <w:t>185</w:t>
            </w:r>
          </w:hyperlink>
        </w:p>
        <w:p w:rsidR="00D629BE" w:rsidRPr="00D629BE" w:rsidRDefault="00D629BE" w:rsidP="00D629BE">
          <w:pPr>
            <w:tabs>
              <w:tab w:val="clear" w:pos="709"/>
              <w:tab w:val="left" w:leader="dot" w:pos="9585"/>
            </w:tabs>
            <w:suppressAutoHyphens w:val="0"/>
            <w:autoSpaceDE w:val="0"/>
            <w:autoSpaceDN w:val="0"/>
            <w:spacing w:before="160" w:after="0" w:line="240" w:lineRule="auto"/>
            <w:ind w:left="216" w:firstLine="0"/>
            <w:jc w:val="left"/>
            <w:rPr>
              <w:rFonts w:ascii="Times New Roman" w:eastAsia="Times New Roman" w:hAnsi="Times New Roman" w:cs="Times New Roman"/>
              <w:kern w:val="0"/>
              <w:sz w:val="28"/>
              <w:szCs w:val="28"/>
              <w:lang w:val="uk-UA" w:eastAsia="en-US"/>
            </w:rPr>
          </w:pPr>
          <w:hyperlink w:anchor="_bookmark16" w:history="1">
            <w:r w:rsidRPr="00D629BE">
              <w:rPr>
                <w:rFonts w:ascii="Times New Roman" w:eastAsia="Times New Roman" w:hAnsi="Times New Roman" w:cs="Times New Roman"/>
                <w:kern w:val="0"/>
                <w:sz w:val="28"/>
                <w:szCs w:val="28"/>
                <w:lang w:val="uk-UA" w:eastAsia="en-US"/>
              </w:rPr>
              <w:t>ВИСНОВКИ</w:t>
            </w:r>
            <w:r w:rsidRPr="00D629BE">
              <w:rPr>
                <w:rFonts w:ascii="Times New Roman" w:eastAsia="Times New Roman" w:hAnsi="Times New Roman" w:cs="Times New Roman"/>
                <w:kern w:val="0"/>
                <w:sz w:val="28"/>
                <w:szCs w:val="28"/>
                <w:lang w:val="uk-UA" w:eastAsia="en-US"/>
              </w:rPr>
              <w:tab/>
              <w:t>189</w:t>
            </w:r>
          </w:hyperlink>
        </w:p>
        <w:p w:rsidR="00D629BE" w:rsidRPr="00D629BE" w:rsidRDefault="00D629BE" w:rsidP="00D629BE">
          <w:pPr>
            <w:tabs>
              <w:tab w:val="clear" w:pos="709"/>
              <w:tab w:val="left" w:leader="dot" w:pos="9585"/>
            </w:tabs>
            <w:suppressAutoHyphens w:val="0"/>
            <w:autoSpaceDE w:val="0"/>
            <w:autoSpaceDN w:val="0"/>
            <w:spacing w:before="158" w:after="0" w:line="240" w:lineRule="auto"/>
            <w:ind w:left="216" w:firstLine="0"/>
            <w:jc w:val="left"/>
            <w:rPr>
              <w:rFonts w:ascii="Times New Roman" w:eastAsia="Times New Roman" w:hAnsi="Times New Roman" w:cs="Times New Roman"/>
              <w:kern w:val="0"/>
              <w:sz w:val="28"/>
              <w:szCs w:val="28"/>
              <w:lang w:val="uk-UA" w:eastAsia="en-US"/>
            </w:rPr>
          </w:pPr>
          <w:hyperlink w:anchor="_bookmark17" w:history="1">
            <w:r w:rsidRPr="00D629BE">
              <w:rPr>
                <w:rFonts w:ascii="Times New Roman" w:eastAsia="Times New Roman" w:hAnsi="Times New Roman" w:cs="Times New Roman"/>
                <w:kern w:val="0"/>
                <w:sz w:val="28"/>
                <w:szCs w:val="28"/>
                <w:lang w:val="uk-UA" w:eastAsia="en-US"/>
              </w:rPr>
              <w:t>СПИСОК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ВИКОРИСТАНИХ</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ДЖЕРЕЛ</w:t>
            </w:r>
            <w:r w:rsidRPr="00D629BE">
              <w:rPr>
                <w:rFonts w:ascii="Times New Roman" w:eastAsia="Times New Roman" w:hAnsi="Times New Roman" w:cs="Times New Roman"/>
                <w:kern w:val="0"/>
                <w:sz w:val="28"/>
                <w:szCs w:val="28"/>
                <w:lang w:val="uk-UA" w:eastAsia="en-US"/>
              </w:rPr>
              <w:tab/>
              <w:t>193</w:t>
            </w:r>
          </w:hyperlink>
        </w:p>
        <w:p w:rsidR="00D629BE" w:rsidRPr="00D629BE" w:rsidRDefault="00D629BE" w:rsidP="00D629BE">
          <w:pPr>
            <w:tabs>
              <w:tab w:val="clear" w:pos="709"/>
              <w:tab w:val="left" w:pos="2230"/>
              <w:tab w:val="left" w:leader="dot" w:pos="9585"/>
            </w:tabs>
            <w:suppressAutoHyphens w:val="0"/>
            <w:autoSpaceDE w:val="0"/>
            <w:autoSpaceDN w:val="0"/>
            <w:spacing w:before="163" w:after="0" w:line="362" w:lineRule="auto"/>
            <w:ind w:left="216" w:right="399" w:firstLine="0"/>
            <w:jc w:val="left"/>
            <w:rPr>
              <w:rFonts w:ascii="Times New Roman" w:eastAsia="Times New Roman" w:hAnsi="Times New Roman" w:cs="Times New Roman"/>
              <w:kern w:val="0"/>
              <w:sz w:val="28"/>
              <w:szCs w:val="28"/>
              <w:lang w:val="uk-UA" w:eastAsia="en-US"/>
            </w:rPr>
          </w:pPr>
          <w:hyperlink w:anchor="_bookmark18" w:history="1">
            <w:r w:rsidRPr="00D629BE">
              <w:rPr>
                <w:rFonts w:ascii="Times New Roman" w:eastAsia="Times New Roman" w:hAnsi="Times New Roman" w:cs="Times New Roman"/>
                <w:kern w:val="0"/>
                <w:sz w:val="28"/>
                <w:szCs w:val="28"/>
                <w:lang w:val="uk-UA" w:eastAsia="en-US"/>
              </w:rPr>
              <w:t>ДОДАТОК</w:t>
            </w:r>
            <w:r w:rsidRPr="00D629BE">
              <w:rPr>
                <w:rFonts w:ascii="Times New Roman" w:eastAsia="Times New Roman" w:hAnsi="Times New Roman" w:cs="Times New Roman"/>
                <w:spacing w:val="5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w:t>
            </w:r>
            <w:r w:rsidRPr="00D629BE">
              <w:rPr>
                <w:rFonts w:ascii="Times New Roman" w:eastAsia="Times New Roman" w:hAnsi="Times New Roman" w:cs="Times New Roman"/>
                <w:kern w:val="0"/>
                <w:sz w:val="28"/>
                <w:szCs w:val="28"/>
                <w:lang w:val="uk-UA" w:eastAsia="en-US"/>
              </w:rPr>
              <w:tab/>
              <w:t>ДОКУМЕНТИ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ВПРОВАДЖЕННЯ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РЕЗУЛЬТАТІВ</w:t>
            </w:r>
          </w:hyperlink>
          <w:r w:rsidRPr="00D629BE">
            <w:rPr>
              <w:rFonts w:ascii="Times New Roman" w:eastAsia="Times New Roman" w:hAnsi="Times New Roman" w:cs="Times New Roman"/>
              <w:spacing w:val="1"/>
              <w:kern w:val="0"/>
              <w:sz w:val="28"/>
              <w:szCs w:val="28"/>
              <w:lang w:val="uk-UA" w:eastAsia="en-US"/>
            </w:rPr>
            <w:t xml:space="preserve"> </w:t>
          </w:r>
          <w:hyperlink w:anchor="_bookmark18" w:history="1">
            <w:r w:rsidRPr="00D629BE">
              <w:rPr>
                <w:rFonts w:ascii="Times New Roman" w:eastAsia="Times New Roman" w:hAnsi="Times New Roman" w:cs="Times New Roman"/>
                <w:kern w:val="0"/>
                <w:sz w:val="28"/>
                <w:szCs w:val="28"/>
                <w:lang w:val="uk-UA" w:eastAsia="en-US"/>
              </w:rPr>
              <w:t>ДИСЕРТАЦІЙНОГО</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ДОСЛІДЖЕННЯ</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220</w:t>
            </w:r>
          </w:hyperlink>
        </w:p>
        <w:p w:rsidR="00D629BE" w:rsidRPr="00D629BE" w:rsidRDefault="00D629BE" w:rsidP="00D629BE">
          <w:pPr>
            <w:tabs>
              <w:tab w:val="clear" w:pos="709"/>
              <w:tab w:val="left" w:pos="1760"/>
              <w:tab w:val="left" w:leader="dot" w:pos="9585"/>
            </w:tabs>
            <w:suppressAutoHyphens w:val="0"/>
            <w:autoSpaceDE w:val="0"/>
            <w:autoSpaceDN w:val="0"/>
            <w:spacing w:after="0" w:line="362" w:lineRule="auto"/>
            <w:ind w:left="216" w:right="399" w:firstLine="0"/>
            <w:jc w:val="left"/>
            <w:rPr>
              <w:rFonts w:ascii="Times New Roman" w:eastAsia="Times New Roman" w:hAnsi="Times New Roman" w:cs="Times New Roman"/>
              <w:kern w:val="0"/>
              <w:sz w:val="28"/>
              <w:szCs w:val="28"/>
              <w:lang w:val="uk-UA" w:eastAsia="en-US"/>
            </w:rPr>
          </w:pPr>
          <w:hyperlink w:anchor="_bookmark19" w:history="1">
            <w:r w:rsidRPr="00D629BE">
              <w:rPr>
                <w:rFonts w:ascii="Times New Roman" w:eastAsia="Times New Roman" w:hAnsi="Times New Roman" w:cs="Times New Roman"/>
                <w:kern w:val="0"/>
                <w:sz w:val="28"/>
                <w:szCs w:val="28"/>
                <w:lang w:val="uk-UA" w:eastAsia="en-US"/>
              </w:rPr>
              <w:t>ДОДАТОК</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w w:val="95"/>
                <w:kern w:val="0"/>
                <w:sz w:val="28"/>
                <w:szCs w:val="28"/>
                <w:lang w:val="uk-UA" w:eastAsia="en-US"/>
              </w:rPr>
              <w:t>Б.</w:t>
            </w:r>
            <w:r w:rsidRPr="00D629BE">
              <w:rPr>
                <w:rFonts w:ascii="Times New Roman" w:eastAsia="Times New Roman" w:hAnsi="Times New Roman" w:cs="Times New Roman"/>
                <w:spacing w:val="6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СПИСОК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ОПУБЛІКОВАНИХ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ПРАЦЬ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ТЕМОЮ</w:t>
            </w:r>
          </w:hyperlink>
          <w:r w:rsidRPr="00D629BE">
            <w:rPr>
              <w:rFonts w:ascii="Times New Roman" w:eastAsia="Times New Roman" w:hAnsi="Times New Roman" w:cs="Times New Roman"/>
              <w:spacing w:val="1"/>
              <w:kern w:val="0"/>
              <w:sz w:val="28"/>
              <w:szCs w:val="28"/>
              <w:lang w:val="uk-UA" w:eastAsia="en-US"/>
            </w:rPr>
            <w:t xml:space="preserve"> </w:t>
          </w:r>
          <w:hyperlink w:anchor="_bookmark19" w:history="1">
            <w:r w:rsidRPr="00D629BE">
              <w:rPr>
                <w:rFonts w:ascii="Times New Roman" w:eastAsia="Times New Roman" w:hAnsi="Times New Roman" w:cs="Times New Roman"/>
                <w:kern w:val="0"/>
                <w:sz w:val="28"/>
                <w:szCs w:val="28"/>
                <w:lang w:val="uk-UA" w:eastAsia="en-US"/>
              </w:rPr>
              <w:t>ДИСЕРТАЦІЇ</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230</w:t>
            </w:r>
          </w:hyperlink>
        </w:p>
        <w:p w:rsidR="00D629BE" w:rsidRPr="00D629BE" w:rsidRDefault="00D629BE" w:rsidP="00D629BE">
          <w:pPr>
            <w:tabs>
              <w:tab w:val="clear" w:pos="709"/>
              <w:tab w:val="left" w:pos="1832"/>
              <w:tab w:val="left" w:leader="dot" w:pos="9585"/>
            </w:tabs>
            <w:suppressAutoHyphens w:val="0"/>
            <w:autoSpaceDE w:val="0"/>
            <w:autoSpaceDN w:val="0"/>
            <w:spacing w:after="0" w:line="357" w:lineRule="auto"/>
            <w:ind w:left="216" w:right="399" w:firstLine="0"/>
            <w:jc w:val="left"/>
            <w:rPr>
              <w:rFonts w:ascii="Times New Roman" w:eastAsia="Times New Roman" w:hAnsi="Times New Roman" w:cs="Times New Roman"/>
              <w:kern w:val="0"/>
              <w:sz w:val="28"/>
              <w:szCs w:val="28"/>
              <w:lang w:val="uk-UA" w:eastAsia="en-US"/>
            </w:rPr>
          </w:pPr>
          <w:hyperlink w:anchor="_bookmark20" w:history="1">
            <w:r w:rsidRPr="00D629BE">
              <w:rPr>
                <w:rFonts w:ascii="Times New Roman" w:eastAsia="Times New Roman" w:hAnsi="Times New Roman" w:cs="Times New Roman"/>
                <w:kern w:val="0"/>
                <w:sz w:val="28"/>
                <w:szCs w:val="28"/>
                <w:lang w:val="uk-UA" w:eastAsia="en-US"/>
              </w:rPr>
              <w:t>ДОДАТОК</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w w:val="95"/>
                <w:kern w:val="0"/>
                <w:sz w:val="28"/>
                <w:szCs w:val="28"/>
                <w:lang w:val="uk-UA" w:eastAsia="en-US"/>
              </w:rPr>
              <w:t>В.</w:t>
            </w:r>
            <w:r w:rsidRPr="00D629BE">
              <w:rPr>
                <w:rFonts w:ascii="Times New Roman" w:eastAsia="Times New Roman" w:hAnsi="Times New Roman" w:cs="Times New Roman"/>
                <w:spacing w:val="7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ВІДОМОСТІ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АПРОБАЦІЮ</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РЕЗУЛЬТАТІВ</w:t>
            </w:r>
          </w:hyperlink>
          <w:r w:rsidRPr="00D629BE">
            <w:rPr>
              <w:rFonts w:ascii="Times New Roman" w:eastAsia="Times New Roman" w:hAnsi="Times New Roman" w:cs="Times New Roman"/>
              <w:spacing w:val="1"/>
              <w:kern w:val="0"/>
              <w:sz w:val="28"/>
              <w:szCs w:val="28"/>
              <w:lang w:val="uk-UA" w:eastAsia="en-US"/>
            </w:rPr>
            <w:t xml:space="preserve"> </w:t>
          </w:r>
          <w:hyperlink w:anchor="_bookmark20" w:history="1">
            <w:r w:rsidRPr="00D629BE">
              <w:rPr>
                <w:rFonts w:ascii="Times New Roman" w:eastAsia="Times New Roman" w:hAnsi="Times New Roman" w:cs="Times New Roman"/>
                <w:kern w:val="0"/>
                <w:sz w:val="28"/>
                <w:szCs w:val="28"/>
                <w:lang w:val="uk-UA" w:eastAsia="en-US"/>
              </w:rPr>
              <w:t>ДИСЕРТАЦІЇ</w:t>
            </w:r>
            <w:r w:rsidRPr="00D629BE">
              <w:rPr>
                <w:rFonts w:ascii="Times New Roman" w:eastAsia="Times New Roman" w:hAnsi="Times New Roman" w:cs="Times New Roman"/>
                <w:kern w:val="0"/>
                <w:sz w:val="28"/>
                <w:szCs w:val="28"/>
                <w:lang w:val="uk-UA" w:eastAsia="en-US"/>
              </w:rPr>
              <w:tab/>
            </w:r>
            <w:r w:rsidRPr="00D629BE">
              <w:rPr>
                <w:rFonts w:ascii="Times New Roman" w:eastAsia="Times New Roman" w:hAnsi="Times New Roman" w:cs="Times New Roman"/>
                <w:spacing w:val="-1"/>
                <w:kern w:val="0"/>
                <w:sz w:val="28"/>
                <w:szCs w:val="28"/>
                <w:lang w:val="uk-UA" w:eastAsia="en-US"/>
              </w:rPr>
              <w:t>233</w:t>
            </w:r>
          </w:hyperlink>
        </w:p>
        <w:p w:rsidR="00D629BE" w:rsidRPr="00D629BE" w:rsidRDefault="00D629BE" w:rsidP="00D629BE">
          <w:pPr>
            <w:tabs>
              <w:tab w:val="clear" w:pos="709"/>
              <w:tab w:val="left" w:leader="dot" w:pos="9585"/>
            </w:tabs>
            <w:suppressAutoHyphens w:val="0"/>
            <w:autoSpaceDE w:val="0"/>
            <w:autoSpaceDN w:val="0"/>
            <w:spacing w:after="0" w:line="240" w:lineRule="auto"/>
            <w:ind w:left="216" w:firstLine="0"/>
            <w:jc w:val="left"/>
            <w:rPr>
              <w:rFonts w:ascii="Times New Roman" w:eastAsia="Times New Roman" w:hAnsi="Times New Roman" w:cs="Times New Roman"/>
              <w:kern w:val="0"/>
              <w:sz w:val="28"/>
              <w:szCs w:val="28"/>
              <w:lang w:val="uk-UA" w:eastAsia="en-US"/>
            </w:rPr>
          </w:pPr>
          <w:hyperlink w:anchor="_bookmark21" w:history="1">
            <w:r w:rsidRPr="00D629BE">
              <w:rPr>
                <w:rFonts w:ascii="Times New Roman" w:eastAsia="Times New Roman" w:hAnsi="Times New Roman" w:cs="Times New Roman"/>
                <w:kern w:val="0"/>
                <w:sz w:val="28"/>
                <w:szCs w:val="28"/>
                <w:lang w:val="uk-UA" w:eastAsia="en-US"/>
              </w:rPr>
              <w:t>ДОДАТОК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w:t>
            </w:r>
            <w:r w:rsidRPr="00D629BE">
              <w:rPr>
                <w:rFonts w:ascii="Times New Roman" w:eastAsia="Times New Roman" w:hAnsi="Times New Roman" w:cs="Times New Roman"/>
                <w:kern w:val="0"/>
                <w:sz w:val="28"/>
                <w:szCs w:val="28"/>
                <w:lang w:val="uk-UA" w:eastAsia="en-US"/>
              </w:rPr>
              <w:tab/>
              <w:t>234</w:t>
            </w:r>
          </w:hyperlink>
        </w:p>
        <w:p w:rsidR="00D629BE" w:rsidRPr="00D629BE" w:rsidRDefault="00D629BE" w:rsidP="00D629BE">
          <w:pPr>
            <w:tabs>
              <w:tab w:val="clear" w:pos="709"/>
              <w:tab w:val="left" w:leader="dot" w:pos="9585"/>
            </w:tabs>
            <w:suppressAutoHyphens w:val="0"/>
            <w:autoSpaceDE w:val="0"/>
            <w:autoSpaceDN w:val="0"/>
            <w:spacing w:before="154" w:after="0" w:line="240" w:lineRule="auto"/>
            <w:ind w:left="216" w:firstLine="0"/>
            <w:jc w:val="left"/>
            <w:rPr>
              <w:rFonts w:ascii="Times New Roman" w:eastAsia="Times New Roman" w:hAnsi="Times New Roman" w:cs="Times New Roman"/>
              <w:kern w:val="0"/>
              <w:sz w:val="28"/>
              <w:szCs w:val="28"/>
              <w:lang w:val="uk-UA" w:eastAsia="en-US"/>
            </w:rPr>
          </w:pPr>
          <w:hyperlink w:anchor="_bookmark22" w:history="1">
            <w:r w:rsidRPr="00D629BE">
              <w:rPr>
                <w:rFonts w:ascii="Times New Roman" w:eastAsia="Times New Roman" w:hAnsi="Times New Roman" w:cs="Times New Roman"/>
                <w:kern w:val="0"/>
                <w:sz w:val="28"/>
                <w:szCs w:val="28"/>
                <w:lang w:val="uk-UA" w:eastAsia="en-US"/>
              </w:rPr>
              <w:t>ДОДАТОК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Ґ.</w:t>
            </w:r>
            <w:r w:rsidRPr="00D629BE">
              <w:rPr>
                <w:rFonts w:ascii="Times New Roman" w:eastAsia="Times New Roman" w:hAnsi="Times New Roman" w:cs="Times New Roman"/>
                <w:kern w:val="0"/>
                <w:sz w:val="28"/>
                <w:szCs w:val="28"/>
                <w:lang w:val="uk-UA" w:eastAsia="en-US"/>
              </w:rPr>
              <w:tab/>
              <w:t>242</w:t>
            </w:r>
          </w:hyperlink>
        </w:p>
      </w:sdtContent>
    </w:sdt>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D629BE" w:rsidRPr="00D629BE">
          <w:type w:val="continuous"/>
          <w:pgSz w:w="11910" w:h="16840"/>
          <w:pgMar w:top="1048" w:right="300" w:bottom="1835" w:left="1200" w:header="720" w:footer="720" w:gutter="0"/>
          <w:cols w:space="720"/>
        </w:sectPr>
      </w:pPr>
    </w:p>
    <w:p w:rsidR="00D629BE" w:rsidRPr="00D629BE" w:rsidRDefault="00D629BE" w:rsidP="00D629BE">
      <w:pPr>
        <w:tabs>
          <w:tab w:val="clear" w:pos="709"/>
        </w:tabs>
        <w:suppressAutoHyphens w:val="0"/>
        <w:autoSpaceDE w:val="0"/>
        <w:autoSpaceDN w:val="0"/>
        <w:spacing w:before="84" w:after="0" w:line="240" w:lineRule="auto"/>
        <w:ind w:left="200" w:right="248" w:firstLine="0"/>
        <w:jc w:val="center"/>
        <w:outlineLvl w:val="1"/>
        <w:rPr>
          <w:rFonts w:ascii="Times New Roman" w:eastAsia="Times New Roman" w:hAnsi="Times New Roman" w:cs="Times New Roman"/>
          <w:b/>
          <w:bCs/>
          <w:kern w:val="0"/>
          <w:sz w:val="28"/>
          <w:szCs w:val="28"/>
          <w:lang w:val="uk-UA" w:eastAsia="en-US"/>
        </w:rPr>
      </w:pPr>
      <w:bookmarkStart w:id="0" w:name="_bookmark0"/>
      <w:bookmarkEnd w:id="0"/>
      <w:r w:rsidRPr="00D629BE">
        <w:rPr>
          <w:rFonts w:ascii="Times New Roman" w:eastAsia="Times New Roman" w:hAnsi="Times New Roman" w:cs="Times New Roman"/>
          <w:b/>
          <w:bCs/>
          <w:kern w:val="0"/>
          <w:sz w:val="28"/>
          <w:szCs w:val="28"/>
          <w:lang w:val="uk-UA" w:eastAsia="en-US"/>
        </w:rPr>
        <w:t>ВСТУП</w:t>
      </w:r>
    </w:p>
    <w:p w:rsidR="00D629BE" w:rsidRPr="00D629BE" w:rsidRDefault="00D629BE" w:rsidP="00D629BE">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42"/>
          <w:szCs w:val="28"/>
          <w:lang w:val="uk-UA" w:eastAsia="en-US"/>
        </w:rPr>
      </w:pPr>
    </w:p>
    <w:p w:rsidR="00D629BE" w:rsidRPr="00D629BE" w:rsidRDefault="00D629BE" w:rsidP="00D629BE">
      <w:pPr>
        <w:tabs>
          <w:tab w:val="clear" w:pos="709"/>
        </w:tabs>
        <w:suppressAutoHyphens w:val="0"/>
        <w:autoSpaceDE w:val="0"/>
        <w:autoSpaceDN w:val="0"/>
        <w:spacing w:before="1" w:after="0" w:line="360" w:lineRule="auto"/>
        <w:ind w:left="216" w:right="268" w:firstLine="85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 xml:space="preserve">Актуальність теми. </w:t>
      </w:r>
      <w:r w:rsidRPr="00D629BE">
        <w:rPr>
          <w:rFonts w:ascii="Times New Roman" w:eastAsia="Times New Roman" w:hAnsi="Times New Roman" w:cs="Times New Roman"/>
          <w:kern w:val="0"/>
          <w:sz w:val="28"/>
          <w:szCs w:val="28"/>
          <w:lang w:val="uk-UA" w:eastAsia="en-US"/>
        </w:rPr>
        <w:t>Пріоритетними засадами зовнішньої та внутрішньої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політики України є розширення міжнародного співробітництва шляхом залучення</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іноземних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новітніх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технологій,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управлінського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досвіду,</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розроблення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 застосування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ефективних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взаємодії</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міжнародними фінансовими організаціями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p>
    <w:p w:rsidR="00D629BE" w:rsidRPr="00D629BE" w:rsidRDefault="00D629BE" w:rsidP="00D629BE">
      <w:pPr>
        <w:tabs>
          <w:tab w:val="clear" w:pos="709"/>
        </w:tabs>
        <w:suppressAutoHyphens w:val="0"/>
        <w:autoSpaceDE w:val="0"/>
        <w:autoSpaceDN w:val="0"/>
        <w:spacing w:after="0" w:line="360" w:lineRule="auto"/>
        <w:ind w:left="216" w:right="269" w:firstLine="85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Для підвищення ефективності зовнішньої допомоги, що надається Україні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міжнародними</w:t>
      </w:r>
      <w:r w:rsidRPr="00D629BE">
        <w:rPr>
          <w:rFonts w:ascii="Times New Roman" w:eastAsia="Times New Roman" w:hAnsi="Times New Roman" w:cs="Times New Roman"/>
          <w:spacing w:val="5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партнерами,</w:t>
      </w:r>
      <w:r w:rsidRPr="00D629BE">
        <w:rPr>
          <w:rFonts w:ascii="Times New Roman" w:eastAsia="Times New Roman" w:hAnsi="Times New Roman" w:cs="Times New Roman"/>
          <w:spacing w:val="5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держава</w:t>
      </w:r>
      <w:r w:rsidRPr="00D629BE">
        <w:rPr>
          <w:rFonts w:ascii="Times New Roman" w:eastAsia="Times New Roman" w:hAnsi="Times New Roman" w:cs="Times New Roman"/>
          <w:spacing w:val="5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має</w:t>
      </w:r>
      <w:r w:rsidRPr="00D629BE">
        <w:rPr>
          <w:rFonts w:ascii="Times New Roman" w:eastAsia="Times New Roman" w:hAnsi="Times New Roman" w:cs="Times New Roman"/>
          <w:spacing w:val="5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узгоджувати</w:t>
      </w:r>
      <w:r w:rsidRPr="00D629BE">
        <w:rPr>
          <w:rFonts w:ascii="Times New Roman" w:eastAsia="Times New Roman" w:hAnsi="Times New Roman" w:cs="Times New Roman"/>
          <w:spacing w:val="5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напрями</w:t>
      </w:r>
      <w:r w:rsidRPr="00D629BE">
        <w:rPr>
          <w:rFonts w:ascii="Times New Roman" w:eastAsia="Times New Roman" w:hAnsi="Times New Roman" w:cs="Times New Roman"/>
          <w:spacing w:val="5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такої</w:t>
      </w:r>
      <w:r w:rsidRPr="00D629BE">
        <w:rPr>
          <w:rFonts w:ascii="Times New Roman" w:eastAsia="Times New Roman" w:hAnsi="Times New Roman" w:cs="Times New Roman"/>
          <w:spacing w:val="4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підтримки</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 національними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пріоритетами,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раціонально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використовувати</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отриману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допомогу, забезпечувати доступність інформації та звітування перед суспільством</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тощо.</w:t>
      </w:r>
    </w:p>
    <w:p w:rsidR="00D629BE" w:rsidRPr="00D629BE" w:rsidRDefault="00D629BE" w:rsidP="00D629BE">
      <w:pPr>
        <w:tabs>
          <w:tab w:val="clear" w:pos="709"/>
        </w:tabs>
        <w:suppressAutoHyphens w:val="0"/>
        <w:autoSpaceDE w:val="0"/>
        <w:autoSpaceDN w:val="0"/>
        <w:spacing w:after="0" w:line="360" w:lineRule="auto"/>
        <w:ind w:left="216" w:right="272" w:firstLine="85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сьогодні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Україна</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має</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значну</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підтримку</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заінтересована</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 подальшому розширенні співробітництва, шляхом залучення довгострокового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пільгового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фінансування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для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впровадження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інвестиційних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 об’єднуючи кращі світові практики, ресурси, науковий потенціал та досвід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держав-членів,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можуть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сприяти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національної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економіки,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умови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ефективної</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реалізації</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інвестиційних</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p>
    <w:p w:rsidR="00D629BE" w:rsidRPr="00D629BE" w:rsidRDefault="00D629BE" w:rsidP="00D629BE">
      <w:pPr>
        <w:tabs>
          <w:tab w:val="clear" w:pos="709"/>
        </w:tabs>
        <w:suppressAutoHyphens w:val="0"/>
        <w:autoSpaceDE w:val="0"/>
        <w:autoSpaceDN w:val="0"/>
        <w:spacing w:before="3" w:after="0" w:line="360" w:lineRule="auto"/>
        <w:ind w:left="216" w:right="264" w:firstLine="85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У 2018 році в Україні виконувалось 26 інвестиційних проектів, загальною</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вартістю</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близько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2,5 млрд доларів США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5,0 млрд євро,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гарантії,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як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позики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банку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реконструкції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Європейського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банку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реконструкції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Європейського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інвестиційного банку та інших. Незважаючи на вигідні умови отримання позик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витрати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 їх обслуговування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є</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суттєвим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навантаженням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бюджет,</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затримання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 використанні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позик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можуть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призводити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їх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часткового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анулювання. Причини цього явища в кожному конкретному проекті різні, втім,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основною причиною є недостатньо ефективні механізми державного 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спільними 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 проектами.</w:t>
      </w:r>
    </w:p>
    <w:p w:rsidR="00D629BE" w:rsidRPr="00D629BE" w:rsidRDefault="00D629BE" w:rsidP="00D629BE">
      <w:pPr>
        <w:tabs>
          <w:tab w:val="clear" w:pos="709"/>
        </w:tabs>
        <w:suppressAutoHyphens w:val="0"/>
        <w:autoSpaceDE w:val="0"/>
        <w:autoSpaceDN w:val="0"/>
        <w:spacing w:before="1" w:after="0" w:line="362" w:lineRule="auto"/>
        <w:ind w:left="216" w:right="263" w:firstLine="85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Теоретичні 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практичні питання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 своїх працях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досліджували</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низка</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зарубіжних</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учених,</w:t>
      </w:r>
      <w:r w:rsidRPr="00D629BE">
        <w:rPr>
          <w:rFonts w:ascii="Times New Roman" w:eastAsia="Times New Roman" w:hAnsi="Times New Roman" w:cs="Times New Roman"/>
          <w:spacing w:val="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з-поміж</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яких,</w:t>
      </w:r>
      <w:r w:rsidRPr="00D629BE">
        <w:rPr>
          <w:rFonts w:ascii="Times New Roman" w:eastAsia="Times New Roman" w:hAnsi="Times New Roman" w:cs="Times New Roman"/>
          <w:spacing w:val="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зокрема:</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Арчибальд,</w:t>
      </w:r>
    </w:p>
    <w:p w:rsidR="00D629BE" w:rsidRPr="00D629BE" w:rsidRDefault="00D629BE" w:rsidP="00D629BE">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59" w:firstLine="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В. Балашов,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 Керцнер,</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 Милошевич,</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 Товб</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інші.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Вагомий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внесок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розвиток</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методів</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   проектами</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зробили</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також</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вітчизняні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науковці: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В. Бабаєв,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 Безверхнюк,     С. Бушуєв,     В. Верба,     Л. Довгань,     В. Жуков,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Л. Кобиляцький, В. Міхеєв, Л. Ноздріна, А. Пересада, В. Пилипишин, О. Полотай,</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Рач,</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Ю.</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Тесля,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Чемерис,</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 Щукін,</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Ящук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інші.</w:t>
      </w:r>
    </w:p>
    <w:p w:rsidR="00D629BE" w:rsidRPr="00D629BE" w:rsidRDefault="00D629BE" w:rsidP="00D629BE">
      <w:pPr>
        <w:tabs>
          <w:tab w:val="clear" w:pos="709"/>
        </w:tabs>
        <w:suppressAutoHyphens w:val="0"/>
        <w:autoSpaceDE w:val="0"/>
        <w:autoSpaceDN w:val="0"/>
        <w:spacing w:after="0" w:line="360" w:lineRule="auto"/>
        <w:ind w:left="216" w:right="263" w:firstLine="85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Концептуальні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засади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зокрема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досліджували</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такі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вітчизняні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науковці:</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 Авер’янов, В. Бакуменко, В. Князєв, Ю. Ковбасюк, Н. Нижник, О. Радченко 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інші.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Особливості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перспективи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співробітництва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спільними інвестиційними проектами досліджували вітчизняні вчені: Т. Бєльська,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І. Герасименко,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О. Дєгтяр,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 Ігнатенко,       І. Карпунь,       В. Мартиненко,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Молоканова,</w:t>
      </w:r>
      <w:r w:rsidRPr="00D629BE">
        <w:rPr>
          <w:rFonts w:ascii="Times New Roman" w:eastAsia="Times New Roman" w:hAnsi="Times New Roman" w:cs="Times New Roman"/>
          <w:spacing w:val="4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Непомнящий,</w:t>
      </w:r>
      <w:r w:rsidRPr="00D629BE">
        <w:rPr>
          <w:rFonts w:ascii="Times New Roman" w:eastAsia="Times New Roman" w:hAnsi="Times New Roman" w:cs="Times New Roman"/>
          <w:spacing w:val="4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Рак,</w:t>
      </w:r>
      <w:r w:rsidRPr="00D629BE">
        <w:rPr>
          <w:rFonts w:ascii="Times New Roman" w:eastAsia="Times New Roman" w:hAnsi="Times New Roman" w:cs="Times New Roman"/>
          <w:spacing w:val="11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Рожко,</w:t>
      </w:r>
      <w:r w:rsidRPr="00D629BE">
        <w:rPr>
          <w:rFonts w:ascii="Times New Roman" w:eastAsia="Times New Roman" w:hAnsi="Times New Roman" w:cs="Times New Roman"/>
          <w:spacing w:val="11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Хомайко,</w:t>
      </w:r>
      <w:r w:rsidRPr="00D629BE">
        <w:rPr>
          <w:rFonts w:ascii="Times New Roman" w:eastAsia="Times New Roman" w:hAnsi="Times New Roman" w:cs="Times New Roman"/>
          <w:spacing w:val="11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Юхименко</w:t>
      </w:r>
      <w:r w:rsidRPr="00D629BE">
        <w:rPr>
          <w:rFonts w:ascii="Times New Roman" w:eastAsia="Times New Roman" w:hAnsi="Times New Roman" w:cs="Times New Roman"/>
          <w:spacing w:val="-6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інші.</w:t>
      </w:r>
    </w:p>
    <w:p w:rsidR="00D629BE" w:rsidRPr="00D629BE" w:rsidRDefault="00D629BE" w:rsidP="00D629BE">
      <w:pPr>
        <w:tabs>
          <w:tab w:val="clear" w:pos="709"/>
        </w:tabs>
        <w:suppressAutoHyphens w:val="0"/>
        <w:autoSpaceDE w:val="0"/>
        <w:autoSpaceDN w:val="0"/>
        <w:spacing w:before="2" w:after="0" w:line="360" w:lineRule="auto"/>
        <w:ind w:left="216" w:right="266" w:firstLine="85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Однак,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питання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розроблення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ефективних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 впроваджуються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 МФО,</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залишається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недостатньо дослідженим.</w:t>
      </w:r>
    </w:p>
    <w:p w:rsidR="00D629BE" w:rsidRPr="00D629BE" w:rsidRDefault="00D629BE" w:rsidP="00D629BE">
      <w:pPr>
        <w:tabs>
          <w:tab w:val="clear" w:pos="709"/>
        </w:tabs>
        <w:suppressAutoHyphens w:val="0"/>
        <w:autoSpaceDE w:val="0"/>
        <w:autoSpaceDN w:val="0"/>
        <w:spacing w:before="1" w:after="0" w:line="360" w:lineRule="auto"/>
        <w:ind w:left="216" w:right="261"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Зв’язок</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роботи</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з</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науковими</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програмами,</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планами,</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темами</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Дисертаційну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роботу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підготовлено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кафедрі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публічного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адміністрування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Міжрегіональної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Академії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персоналом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відповідно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виконання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науково-дослідної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роботи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«Теоретико-методологічні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основи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становлення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української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державності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 соціальна</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практика:</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політичні,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юридичні,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економічні</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психологічні</w:t>
      </w:r>
      <w:r w:rsidRPr="00D629BE">
        <w:rPr>
          <w:rFonts w:ascii="Times New Roman" w:eastAsia="Times New Roman" w:hAnsi="Times New Roman" w:cs="Times New Roman"/>
          <w:spacing w:val="11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проблеми»  </w:t>
      </w:r>
      <w:r w:rsidRPr="00D629BE">
        <w:rPr>
          <w:rFonts w:ascii="Times New Roman" w:eastAsia="Times New Roman" w:hAnsi="Times New Roman" w:cs="Times New Roman"/>
          <w:spacing w:val="4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(ДР</w:t>
      </w:r>
      <w:r w:rsidRPr="00D629BE">
        <w:rPr>
          <w:rFonts w:ascii="Times New Roman" w:eastAsia="Times New Roman" w:hAnsi="Times New Roman" w:cs="Times New Roman"/>
          <w:spacing w:val="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  </w:t>
      </w:r>
      <w:r w:rsidRPr="00D629BE">
        <w:rPr>
          <w:rFonts w:ascii="Times New Roman" w:eastAsia="Times New Roman" w:hAnsi="Times New Roman" w:cs="Times New Roman"/>
          <w:spacing w:val="4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0113U007698).  </w:t>
      </w:r>
      <w:r w:rsidRPr="00D629BE">
        <w:rPr>
          <w:rFonts w:ascii="Times New Roman" w:eastAsia="Times New Roman" w:hAnsi="Times New Roman" w:cs="Times New Roman"/>
          <w:spacing w:val="5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Доробок  </w:t>
      </w:r>
      <w:r w:rsidRPr="00D629BE">
        <w:rPr>
          <w:rFonts w:ascii="Times New Roman" w:eastAsia="Times New Roman" w:hAnsi="Times New Roman" w:cs="Times New Roman"/>
          <w:spacing w:val="4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автора  </w:t>
      </w:r>
      <w:r w:rsidRPr="00D629BE">
        <w:rPr>
          <w:rFonts w:ascii="Times New Roman" w:eastAsia="Times New Roman" w:hAnsi="Times New Roman" w:cs="Times New Roman"/>
          <w:spacing w:val="4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полягає</w:t>
      </w:r>
      <w:r w:rsidRPr="00D629BE">
        <w:rPr>
          <w:rFonts w:ascii="Times New Roman" w:eastAsia="Times New Roman" w:hAnsi="Times New Roman" w:cs="Times New Roman"/>
          <w:spacing w:val="-6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дослідженні  </w:t>
      </w:r>
      <w:r w:rsidRPr="00D629BE">
        <w:rPr>
          <w:rFonts w:ascii="Times New Roman" w:eastAsia="Times New Roman" w:hAnsi="Times New Roman" w:cs="Times New Roman"/>
          <w:spacing w:val="5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концептуальних  </w:t>
      </w:r>
      <w:r w:rsidRPr="00D629BE">
        <w:rPr>
          <w:rFonts w:ascii="Times New Roman" w:eastAsia="Times New Roman" w:hAnsi="Times New Roman" w:cs="Times New Roman"/>
          <w:spacing w:val="5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засад,  </w:t>
      </w:r>
      <w:r w:rsidRPr="00D629BE">
        <w:rPr>
          <w:rFonts w:ascii="Times New Roman" w:eastAsia="Times New Roman" w:hAnsi="Times New Roman" w:cs="Times New Roman"/>
          <w:spacing w:val="6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виявленні   </w:t>
      </w:r>
      <w:r w:rsidRPr="00D629BE">
        <w:rPr>
          <w:rFonts w:ascii="Times New Roman" w:eastAsia="Times New Roman" w:hAnsi="Times New Roman" w:cs="Times New Roman"/>
          <w:spacing w:val="5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основних   </w:t>
      </w:r>
      <w:r w:rsidRPr="00D629BE">
        <w:rPr>
          <w:rFonts w:ascii="Times New Roman" w:eastAsia="Times New Roman" w:hAnsi="Times New Roman" w:cs="Times New Roman"/>
          <w:spacing w:val="5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властивостей</w:t>
      </w:r>
      <w:r w:rsidRPr="00D629BE">
        <w:rPr>
          <w:rFonts w:ascii="Times New Roman" w:eastAsia="Times New Roman" w:hAnsi="Times New Roman" w:cs="Times New Roman"/>
          <w:spacing w:val="-6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 розробленні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пропозицій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вдосконалення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підходів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 реалізуються</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p>
    <w:p w:rsidR="00D629BE" w:rsidRPr="00D629BE" w:rsidRDefault="00D629BE" w:rsidP="00D629BE">
      <w:pPr>
        <w:tabs>
          <w:tab w:val="clear" w:pos="709"/>
        </w:tabs>
        <w:suppressAutoHyphens w:val="0"/>
        <w:autoSpaceDE w:val="0"/>
        <w:autoSpaceDN w:val="0"/>
        <w:spacing w:after="0" w:line="360" w:lineRule="auto"/>
        <w:ind w:left="216" w:right="271"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Мета</w:t>
      </w:r>
      <w:r w:rsidRPr="00D629BE">
        <w:rPr>
          <w:rFonts w:ascii="Times New Roman" w:eastAsia="Times New Roman" w:hAnsi="Times New Roman" w:cs="Times New Roman"/>
          <w:b/>
          <w:spacing w:val="7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та   завдання</w:t>
      </w:r>
      <w:r w:rsidRPr="00D629BE">
        <w:rPr>
          <w:rFonts w:ascii="Times New Roman" w:eastAsia="Times New Roman" w:hAnsi="Times New Roman" w:cs="Times New Roman"/>
          <w:b/>
          <w:spacing w:val="70"/>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 xml:space="preserve">дослідження.   </w:t>
      </w:r>
      <w:r w:rsidRPr="00D629BE">
        <w:rPr>
          <w:rFonts w:ascii="Times New Roman" w:eastAsia="Times New Roman" w:hAnsi="Times New Roman" w:cs="Times New Roman"/>
          <w:i/>
          <w:kern w:val="0"/>
          <w:sz w:val="28"/>
          <w:szCs w:val="28"/>
          <w:lang w:val="uk-UA" w:eastAsia="en-US"/>
        </w:rPr>
        <w:t xml:space="preserve">Метою   </w:t>
      </w:r>
      <w:r w:rsidRPr="00D629BE">
        <w:rPr>
          <w:rFonts w:ascii="Times New Roman" w:eastAsia="Times New Roman" w:hAnsi="Times New Roman" w:cs="Times New Roman"/>
          <w:kern w:val="0"/>
          <w:sz w:val="28"/>
          <w:szCs w:val="28"/>
          <w:lang w:val="uk-UA" w:eastAsia="en-US"/>
        </w:rPr>
        <w:t>дисертаційного   дослідження</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є теоретичне обґрунтування концептуальних засад формування, функціонування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 вдосконалення механізмів державного управління інвестиційними 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 Україні із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p>
    <w:p w:rsidR="00D629BE" w:rsidRPr="00D629BE" w:rsidRDefault="00D629BE" w:rsidP="00D629B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240" w:lineRule="auto"/>
        <w:ind w:left="927" w:firstLine="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Для</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досягнення</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мети</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було</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поставлено</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виконано</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такі </w:t>
      </w:r>
      <w:r w:rsidRPr="00D629BE">
        <w:rPr>
          <w:rFonts w:ascii="Times New Roman" w:eastAsia="Times New Roman" w:hAnsi="Times New Roman" w:cs="Times New Roman"/>
          <w:i/>
          <w:kern w:val="0"/>
          <w:sz w:val="28"/>
          <w:szCs w:val="28"/>
          <w:lang w:val="uk-UA" w:eastAsia="en-US"/>
        </w:rPr>
        <w:t>завдання</w:t>
      </w:r>
      <w:r w:rsidRPr="00D629BE">
        <w:rPr>
          <w:rFonts w:ascii="Times New Roman" w:eastAsia="Times New Roman" w:hAnsi="Times New Roman" w:cs="Times New Roman"/>
          <w:kern w:val="0"/>
          <w:sz w:val="28"/>
          <w:szCs w:val="28"/>
          <w:lang w:val="uk-UA" w:eastAsia="en-US"/>
        </w:rPr>
        <w:t>:</w:t>
      </w:r>
    </w:p>
    <w:p w:rsidR="00D629BE" w:rsidRPr="00D629BE" w:rsidRDefault="00D629BE" w:rsidP="00D629BE">
      <w:pPr>
        <w:numPr>
          <w:ilvl w:val="0"/>
          <w:numId w:val="42"/>
        </w:numPr>
        <w:tabs>
          <w:tab w:val="clear" w:pos="709"/>
          <w:tab w:val="left" w:pos="1349"/>
          <w:tab w:val="left" w:pos="1350"/>
        </w:tabs>
        <w:suppressAutoHyphens w:val="0"/>
        <w:autoSpaceDE w:val="0"/>
        <w:autoSpaceDN w:val="0"/>
        <w:spacing w:before="167" w:after="0" w:line="350" w:lineRule="auto"/>
        <w:ind w:right="273"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проаналізувати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категорійно-понятійний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апарат</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спільними міжнародними</w:t>
      </w:r>
      <w:r w:rsidRPr="00D629BE">
        <w:rPr>
          <w:rFonts w:ascii="Times New Roman" w:eastAsia="Times New Roman" w:hAnsi="Times New Roman" w:cs="Times New Roman"/>
          <w:spacing w:val="5"/>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 проектами;</w:t>
      </w:r>
    </w:p>
    <w:p w:rsidR="00D629BE" w:rsidRPr="00D629BE" w:rsidRDefault="00D629BE" w:rsidP="00D629BE">
      <w:pPr>
        <w:numPr>
          <w:ilvl w:val="0"/>
          <w:numId w:val="42"/>
        </w:numPr>
        <w:tabs>
          <w:tab w:val="clear" w:pos="709"/>
          <w:tab w:val="left" w:pos="1349"/>
          <w:tab w:val="left" w:pos="1350"/>
          <w:tab w:val="left" w:pos="2874"/>
          <w:tab w:val="left" w:pos="3732"/>
          <w:tab w:val="left" w:pos="6812"/>
          <w:tab w:val="left" w:pos="8730"/>
        </w:tabs>
        <w:suppressAutoHyphens w:val="0"/>
        <w:autoSpaceDE w:val="0"/>
        <w:autoSpaceDN w:val="0"/>
        <w:spacing w:before="14" w:after="0" w:line="350" w:lineRule="auto"/>
        <w:ind w:right="271"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дослідити</w:t>
      </w:r>
      <w:r w:rsidRPr="00D629BE">
        <w:rPr>
          <w:rFonts w:ascii="Times New Roman" w:eastAsia="Times New Roman" w:hAnsi="Times New Roman" w:cs="Times New Roman"/>
          <w:kern w:val="0"/>
          <w:sz w:val="28"/>
          <w:lang w:val="uk-UA" w:eastAsia="en-US"/>
        </w:rPr>
        <w:tab/>
        <w:t>стан</w:t>
      </w:r>
      <w:r w:rsidRPr="00D629BE">
        <w:rPr>
          <w:rFonts w:ascii="Times New Roman" w:eastAsia="Times New Roman" w:hAnsi="Times New Roman" w:cs="Times New Roman"/>
          <w:kern w:val="0"/>
          <w:sz w:val="28"/>
          <w:lang w:val="uk-UA" w:eastAsia="en-US"/>
        </w:rPr>
        <w:tab/>
        <w:t>нормативно-правового</w:t>
      </w:r>
      <w:r w:rsidRPr="00D629BE">
        <w:rPr>
          <w:rFonts w:ascii="Times New Roman" w:eastAsia="Times New Roman" w:hAnsi="Times New Roman" w:cs="Times New Roman"/>
          <w:kern w:val="0"/>
          <w:sz w:val="28"/>
          <w:lang w:val="uk-UA" w:eastAsia="en-US"/>
        </w:rPr>
        <w:tab/>
        <w:t>забезпечення</w:t>
      </w:r>
      <w:r w:rsidRPr="00D629BE">
        <w:rPr>
          <w:rFonts w:ascii="Times New Roman" w:eastAsia="Times New Roman" w:hAnsi="Times New Roman" w:cs="Times New Roman"/>
          <w:kern w:val="0"/>
          <w:sz w:val="28"/>
          <w:lang w:val="uk-UA" w:eastAsia="en-US"/>
        </w:rPr>
        <w:tab/>
      </w:r>
      <w:r w:rsidRPr="00D629BE">
        <w:rPr>
          <w:rFonts w:ascii="Times New Roman" w:eastAsia="Times New Roman" w:hAnsi="Times New Roman" w:cs="Times New Roman"/>
          <w:spacing w:val="-1"/>
          <w:kern w:val="0"/>
          <w:sz w:val="28"/>
          <w:lang w:val="uk-UA" w:eastAsia="en-US"/>
        </w:rPr>
        <w:t>державного</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 інвестиційним процесом реалізації</w:t>
      </w:r>
      <w:r w:rsidRPr="00D629BE">
        <w:rPr>
          <w:rFonts w:ascii="Times New Roman" w:eastAsia="Times New Roman" w:hAnsi="Times New Roman" w:cs="Times New Roman"/>
          <w:spacing w:val="-6"/>
          <w:kern w:val="0"/>
          <w:sz w:val="28"/>
          <w:lang w:val="uk-UA" w:eastAsia="en-US"/>
        </w:rPr>
        <w:t xml:space="preserve"> </w:t>
      </w:r>
      <w:r w:rsidRPr="00D629BE">
        <w:rPr>
          <w:rFonts w:ascii="Times New Roman" w:eastAsia="Times New Roman" w:hAnsi="Times New Roman" w:cs="Times New Roman"/>
          <w:kern w:val="0"/>
          <w:sz w:val="28"/>
          <w:lang w:val="uk-UA" w:eastAsia="en-US"/>
        </w:rPr>
        <w:t>міжнародних</w:t>
      </w:r>
      <w:r w:rsidRPr="00D629BE">
        <w:rPr>
          <w:rFonts w:ascii="Times New Roman" w:eastAsia="Times New Roman" w:hAnsi="Times New Roman" w:cs="Times New Roman"/>
          <w:spacing w:val="-5"/>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p>
    <w:p w:rsidR="00D629BE" w:rsidRPr="00D629BE" w:rsidRDefault="00D629BE" w:rsidP="00D629BE">
      <w:pPr>
        <w:numPr>
          <w:ilvl w:val="0"/>
          <w:numId w:val="42"/>
        </w:numPr>
        <w:tabs>
          <w:tab w:val="clear" w:pos="709"/>
          <w:tab w:val="left" w:pos="1349"/>
          <w:tab w:val="left" w:pos="1350"/>
        </w:tabs>
        <w:suppressAutoHyphens w:val="0"/>
        <w:autoSpaceDE w:val="0"/>
        <w:autoSpaceDN w:val="0"/>
        <w:spacing w:before="18" w:after="0" w:line="350" w:lineRule="auto"/>
        <w:ind w:right="272"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проаналізувати</w:t>
      </w:r>
      <w:r w:rsidRPr="00D629BE">
        <w:rPr>
          <w:rFonts w:ascii="Times New Roman" w:eastAsia="Times New Roman" w:hAnsi="Times New Roman" w:cs="Times New Roman"/>
          <w:spacing w:val="16"/>
          <w:kern w:val="0"/>
          <w:sz w:val="28"/>
          <w:lang w:val="uk-UA" w:eastAsia="en-US"/>
        </w:rPr>
        <w:t xml:space="preserve"> </w:t>
      </w:r>
      <w:r w:rsidRPr="00D629BE">
        <w:rPr>
          <w:rFonts w:ascii="Times New Roman" w:eastAsia="Times New Roman" w:hAnsi="Times New Roman" w:cs="Times New Roman"/>
          <w:kern w:val="0"/>
          <w:sz w:val="28"/>
          <w:lang w:val="uk-UA" w:eastAsia="en-US"/>
        </w:rPr>
        <w:t>діючий</w:t>
      </w:r>
      <w:r w:rsidRPr="00D629BE">
        <w:rPr>
          <w:rFonts w:ascii="Times New Roman" w:eastAsia="Times New Roman" w:hAnsi="Times New Roman" w:cs="Times New Roman"/>
          <w:spacing w:val="16"/>
          <w:kern w:val="0"/>
          <w:sz w:val="28"/>
          <w:lang w:val="uk-UA" w:eastAsia="en-US"/>
        </w:rPr>
        <w:t xml:space="preserve"> </w:t>
      </w:r>
      <w:r w:rsidRPr="00D629BE">
        <w:rPr>
          <w:rFonts w:ascii="Times New Roman" w:eastAsia="Times New Roman" w:hAnsi="Times New Roman" w:cs="Times New Roman"/>
          <w:kern w:val="0"/>
          <w:sz w:val="28"/>
          <w:lang w:val="uk-UA" w:eastAsia="en-US"/>
        </w:rPr>
        <w:t>організаційний</w:t>
      </w:r>
      <w:r w:rsidRPr="00D629BE">
        <w:rPr>
          <w:rFonts w:ascii="Times New Roman" w:eastAsia="Times New Roman" w:hAnsi="Times New Roman" w:cs="Times New Roman"/>
          <w:spacing w:val="2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w:t>
      </w:r>
      <w:r w:rsidRPr="00D629BE">
        <w:rPr>
          <w:rFonts w:ascii="Times New Roman" w:eastAsia="Times New Roman" w:hAnsi="Times New Roman" w:cs="Times New Roman"/>
          <w:spacing w:val="18"/>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6"/>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спільними 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 проектами;</w:t>
      </w:r>
    </w:p>
    <w:p w:rsidR="00D629BE" w:rsidRPr="00D629BE" w:rsidRDefault="00D629BE" w:rsidP="00D629BE">
      <w:pPr>
        <w:numPr>
          <w:ilvl w:val="0"/>
          <w:numId w:val="42"/>
        </w:numPr>
        <w:tabs>
          <w:tab w:val="clear" w:pos="709"/>
          <w:tab w:val="left" w:pos="1349"/>
          <w:tab w:val="left" w:pos="1350"/>
        </w:tabs>
        <w:suppressAutoHyphens w:val="0"/>
        <w:autoSpaceDE w:val="0"/>
        <w:autoSpaceDN w:val="0"/>
        <w:spacing w:before="13" w:after="0" w:line="350" w:lineRule="auto"/>
        <w:ind w:right="278"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провести</w:t>
      </w:r>
      <w:r w:rsidRPr="00D629BE">
        <w:rPr>
          <w:rFonts w:ascii="Times New Roman" w:eastAsia="Times New Roman" w:hAnsi="Times New Roman" w:cs="Times New Roman"/>
          <w:spacing w:val="56"/>
          <w:kern w:val="0"/>
          <w:sz w:val="28"/>
          <w:lang w:val="uk-UA" w:eastAsia="en-US"/>
        </w:rPr>
        <w:t xml:space="preserve"> </w:t>
      </w:r>
      <w:r w:rsidRPr="00D629BE">
        <w:rPr>
          <w:rFonts w:ascii="Times New Roman" w:eastAsia="Times New Roman" w:hAnsi="Times New Roman" w:cs="Times New Roman"/>
          <w:kern w:val="0"/>
          <w:sz w:val="28"/>
          <w:lang w:val="uk-UA" w:eastAsia="en-US"/>
        </w:rPr>
        <w:t>аналіз</w:t>
      </w:r>
      <w:r w:rsidRPr="00D629BE">
        <w:rPr>
          <w:rFonts w:ascii="Times New Roman" w:eastAsia="Times New Roman" w:hAnsi="Times New Roman" w:cs="Times New Roman"/>
          <w:spacing w:val="57"/>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61"/>
          <w:kern w:val="0"/>
          <w:sz w:val="28"/>
          <w:lang w:val="uk-UA" w:eastAsia="en-US"/>
        </w:rPr>
        <w:t xml:space="preserve"> </w:t>
      </w:r>
      <w:r w:rsidRPr="00D629BE">
        <w:rPr>
          <w:rFonts w:ascii="Times New Roman" w:eastAsia="Times New Roman" w:hAnsi="Times New Roman" w:cs="Times New Roman"/>
          <w:kern w:val="0"/>
          <w:sz w:val="28"/>
          <w:lang w:val="uk-UA" w:eastAsia="en-US"/>
        </w:rPr>
        <w:t>визначити</w:t>
      </w:r>
      <w:r w:rsidRPr="00D629BE">
        <w:rPr>
          <w:rFonts w:ascii="Times New Roman" w:eastAsia="Times New Roman" w:hAnsi="Times New Roman" w:cs="Times New Roman"/>
          <w:spacing w:val="61"/>
          <w:kern w:val="0"/>
          <w:sz w:val="28"/>
          <w:lang w:val="uk-UA" w:eastAsia="en-US"/>
        </w:rPr>
        <w:t xml:space="preserve"> </w:t>
      </w:r>
      <w:r w:rsidRPr="00D629BE">
        <w:rPr>
          <w:rFonts w:ascii="Times New Roman" w:eastAsia="Times New Roman" w:hAnsi="Times New Roman" w:cs="Times New Roman"/>
          <w:kern w:val="0"/>
          <w:sz w:val="28"/>
          <w:lang w:val="uk-UA" w:eastAsia="en-US"/>
        </w:rPr>
        <w:t>проблемні</w:t>
      </w:r>
      <w:r w:rsidRPr="00D629BE">
        <w:rPr>
          <w:rFonts w:ascii="Times New Roman" w:eastAsia="Times New Roman" w:hAnsi="Times New Roman" w:cs="Times New Roman"/>
          <w:spacing w:val="56"/>
          <w:kern w:val="0"/>
          <w:sz w:val="28"/>
          <w:lang w:val="uk-UA" w:eastAsia="en-US"/>
        </w:rPr>
        <w:t xml:space="preserve"> </w:t>
      </w:r>
      <w:r w:rsidRPr="00D629BE">
        <w:rPr>
          <w:rFonts w:ascii="Times New Roman" w:eastAsia="Times New Roman" w:hAnsi="Times New Roman" w:cs="Times New Roman"/>
          <w:kern w:val="0"/>
          <w:sz w:val="28"/>
          <w:lang w:val="uk-UA" w:eastAsia="en-US"/>
        </w:rPr>
        <w:t>питання</w:t>
      </w:r>
      <w:r w:rsidRPr="00D629BE">
        <w:rPr>
          <w:rFonts w:ascii="Times New Roman" w:eastAsia="Times New Roman" w:hAnsi="Times New Roman" w:cs="Times New Roman"/>
          <w:spacing w:val="58"/>
          <w:kern w:val="0"/>
          <w:sz w:val="28"/>
          <w:lang w:val="uk-UA" w:eastAsia="en-US"/>
        </w:rPr>
        <w:t xml:space="preserve"> </w:t>
      </w:r>
      <w:r w:rsidRPr="00D629BE">
        <w:rPr>
          <w:rFonts w:ascii="Times New Roman" w:eastAsia="Times New Roman" w:hAnsi="Times New Roman" w:cs="Times New Roman"/>
          <w:kern w:val="0"/>
          <w:sz w:val="28"/>
          <w:lang w:val="uk-UA" w:eastAsia="en-US"/>
        </w:rPr>
        <w:t>щодо</w:t>
      </w:r>
      <w:r w:rsidRPr="00D629BE">
        <w:rPr>
          <w:rFonts w:ascii="Times New Roman" w:eastAsia="Times New Roman" w:hAnsi="Times New Roman" w:cs="Times New Roman"/>
          <w:spacing w:val="57"/>
          <w:kern w:val="0"/>
          <w:sz w:val="28"/>
          <w:lang w:val="uk-UA" w:eastAsia="en-US"/>
        </w:rPr>
        <w:t xml:space="preserve"> </w:t>
      </w:r>
      <w:r w:rsidRPr="00D629BE">
        <w:rPr>
          <w:rFonts w:ascii="Times New Roman" w:eastAsia="Times New Roman" w:hAnsi="Times New Roman" w:cs="Times New Roman"/>
          <w:kern w:val="0"/>
          <w:sz w:val="28"/>
          <w:lang w:val="uk-UA" w:eastAsia="en-US"/>
        </w:rPr>
        <w:t>впровадження</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спільних із</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6"/>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p>
    <w:p w:rsidR="00D629BE" w:rsidRPr="00D629BE" w:rsidRDefault="00D629BE" w:rsidP="00D629BE">
      <w:pPr>
        <w:numPr>
          <w:ilvl w:val="0"/>
          <w:numId w:val="42"/>
        </w:numPr>
        <w:tabs>
          <w:tab w:val="clear" w:pos="709"/>
          <w:tab w:val="left" w:pos="1349"/>
          <w:tab w:val="left" w:pos="1350"/>
          <w:tab w:val="left" w:pos="3435"/>
          <w:tab w:val="left" w:pos="5647"/>
          <w:tab w:val="left" w:pos="6918"/>
          <w:tab w:val="left" w:pos="8803"/>
        </w:tabs>
        <w:suppressAutoHyphens w:val="0"/>
        <w:autoSpaceDE w:val="0"/>
        <w:autoSpaceDN w:val="0"/>
        <w:spacing w:before="19" w:after="0" w:line="345" w:lineRule="auto"/>
        <w:ind w:right="275"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обґрунтувати</w:t>
      </w:r>
      <w:r w:rsidRPr="00D629BE">
        <w:rPr>
          <w:rFonts w:ascii="Times New Roman" w:eastAsia="Times New Roman" w:hAnsi="Times New Roman" w:cs="Times New Roman"/>
          <w:kern w:val="0"/>
          <w:sz w:val="28"/>
          <w:lang w:val="uk-UA" w:eastAsia="en-US"/>
        </w:rPr>
        <w:tab/>
        <w:t>концептуальні</w:t>
      </w:r>
      <w:r w:rsidRPr="00D629BE">
        <w:rPr>
          <w:rFonts w:ascii="Times New Roman" w:eastAsia="Times New Roman" w:hAnsi="Times New Roman" w:cs="Times New Roman"/>
          <w:kern w:val="0"/>
          <w:sz w:val="28"/>
          <w:lang w:val="uk-UA" w:eastAsia="en-US"/>
        </w:rPr>
        <w:tab/>
        <w:t>засади</w:t>
      </w:r>
      <w:r w:rsidRPr="00D629BE">
        <w:rPr>
          <w:rFonts w:ascii="Times New Roman" w:eastAsia="Times New Roman" w:hAnsi="Times New Roman" w:cs="Times New Roman"/>
          <w:kern w:val="0"/>
          <w:sz w:val="28"/>
          <w:lang w:val="uk-UA" w:eastAsia="en-US"/>
        </w:rPr>
        <w:tab/>
        <w:t>державного</w:t>
      </w:r>
      <w:r w:rsidRPr="00D629BE">
        <w:rPr>
          <w:rFonts w:ascii="Times New Roman" w:eastAsia="Times New Roman" w:hAnsi="Times New Roman" w:cs="Times New Roman"/>
          <w:kern w:val="0"/>
          <w:sz w:val="28"/>
          <w:lang w:val="uk-UA" w:eastAsia="en-US"/>
        </w:rPr>
        <w:tab/>
      </w:r>
      <w:r w:rsidRPr="00D629BE">
        <w:rPr>
          <w:rFonts w:ascii="Times New Roman" w:eastAsia="Times New Roman" w:hAnsi="Times New Roman" w:cs="Times New Roman"/>
          <w:spacing w:val="-1"/>
          <w:kern w:val="0"/>
          <w:sz w:val="28"/>
          <w:lang w:val="uk-UA" w:eastAsia="en-US"/>
        </w:rPr>
        <w:t>управління</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 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реалізуються</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із залученням коштів</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МФО;</w:t>
      </w:r>
    </w:p>
    <w:p w:rsidR="00D629BE" w:rsidRPr="00D629BE" w:rsidRDefault="00D629BE" w:rsidP="00D629BE">
      <w:pPr>
        <w:numPr>
          <w:ilvl w:val="0"/>
          <w:numId w:val="42"/>
        </w:numPr>
        <w:tabs>
          <w:tab w:val="clear" w:pos="709"/>
          <w:tab w:val="left" w:pos="1349"/>
          <w:tab w:val="left" w:pos="1350"/>
          <w:tab w:val="left" w:pos="2894"/>
          <w:tab w:val="left" w:pos="4497"/>
          <w:tab w:val="left" w:pos="5451"/>
          <w:tab w:val="left" w:pos="7121"/>
          <w:tab w:val="left" w:pos="8723"/>
        </w:tabs>
        <w:suppressAutoHyphens w:val="0"/>
        <w:autoSpaceDE w:val="0"/>
        <w:autoSpaceDN w:val="0"/>
        <w:spacing w:before="26" w:after="0" w:line="350" w:lineRule="auto"/>
        <w:ind w:right="273"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розробити</w:t>
      </w:r>
      <w:r w:rsidRPr="00D629BE">
        <w:rPr>
          <w:rFonts w:ascii="Times New Roman" w:eastAsia="Times New Roman" w:hAnsi="Times New Roman" w:cs="Times New Roman"/>
          <w:kern w:val="0"/>
          <w:sz w:val="28"/>
          <w:lang w:val="uk-UA" w:eastAsia="en-US"/>
        </w:rPr>
        <w:tab/>
        <w:t>пропозиції</w:t>
      </w:r>
      <w:r w:rsidRPr="00D629BE">
        <w:rPr>
          <w:rFonts w:ascii="Times New Roman" w:eastAsia="Times New Roman" w:hAnsi="Times New Roman" w:cs="Times New Roman"/>
          <w:kern w:val="0"/>
          <w:sz w:val="28"/>
          <w:lang w:val="uk-UA" w:eastAsia="en-US"/>
        </w:rPr>
        <w:tab/>
        <w:t>щодо</w:t>
      </w:r>
      <w:r w:rsidRPr="00D629BE">
        <w:rPr>
          <w:rFonts w:ascii="Times New Roman" w:eastAsia="Times New Roman" w:hAnsi="Times New Roman" w:cs="Times New Roman"/>
          <w:kern w:val="0"/>
          <w:sz w:val="28"/>
          <w:lang w:val="uk-UA" w:eastAsia="en-US"/>
        </w:rPr>
        <w:tab/>
        <w:t>оптимізації</w:t>
      </w:r>
      <w:r w:rsidRPr="00D629BE">
        <w:rPr>
          <w:rFonts w:ascii="Times New Roman" w:eastAsia="Times New Roman" w:hAnsi="Times New Roman" w:cs="Times New Roman"/>
          <w:kern w:val="0"/>
          <w:sz w:val="28"/>
          <w:lang w:val="uk-UA" w:eastAsia="en-US"/>
        </w:rPr>
        <w:tab/>
        <w:t>механізмів</w:t>
      </w:r>
      <w:r w:rsidRPr="00D629BE">
        <w:rPr>
          <w:rFonts w:ascii="Times New Roman" w:eastAsia="Times New Roman" w:hAnsi="Times New Roman" w:cs="Times New Roman"/>
          <w:kern w:val="0"/>
          <w:sz w:val="28"/>
          <w:lang w:val="uk-UA" w:eastAsia="en-US"/>
        </w:rPr>
        <w:tab/>
        <w:t>державного</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спільними 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 проектами;</w:t>
      </w:r>
    </w:p>
    <w:p w:rsidR="00D629BE" w:rsidRPr="00D629BE" w:rsidRDefault="00D629BE" w:rsidP="00D629BE">
      <w:pPr>
        <w:numPr>
          <w:ilvl w:val="0"/>
          <w:numId w:val="42"/>
        </w:numPr>
        <w:tabs>
          <w:tab w:val="clear" w:pos="709"/>
          <w:tab w:val="left" w:pos="1349"/>
          <w:tab w:val="left" w:pos="1350"/>
          <w:tab w:val="left" w:pos="3321"/>
          <w:tab w:val="left" w:pos="4026"/>
          <w:tab w:val="left" w:pos="5172"/>
          <w:tab w:val="left" w:pos="5661"/>
          <w:tab w:val="left" w:pos="7257"/>
          <w:tab w:val="left" w:pos="8793"/>
        </w:tabs>
        <w:suppressAutoHyphens w:val="0"/>
        <w:autoSpaceDE w:val="0"/>
        <w:autoSpaceDN w:val="0"/>
        <w:spacing w:before="13" w:after="0" w:line="350" w:lineRule="auto"/>
        <w:ind w:right="277"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запропонувати</w:t>
      </w:r>
      <w:r w:rsidRPr="00D629BE">
        <w:rPr>
          <w:rFonts w:ascii="Times New Roman" w:eastAsia="Times New Roman" w:hAnsi="Times New Roman" w:cs="Times New Roman"/>
          <w:kern w:val="0"/>
          <w:sz w:val="28"/>
          <w:lang w:val="uk-UA" w:eastAsia="en-US"/>
        </w:rPr>
        <w:tab/>
        <w:t>нові</w:t>
      </w:r>
      <w:r w:rsidRPr="00D629BE">
        <w:rPr>
          <w:rFonts w:ascii="Times New Roman" w:eastAsia="Times New Roman" w:hAnsi="Times New Roman" w:cs="Times New Roman"/>
          <w:kern w:val="0"/>
          <w:sz w:val="28"/>
          <w:lang w:val="uk-UA" w:eastAsia="en-US"/>
        </w:rPr>
        <w:tab/>
        <w:t>підходи</w:t>
      </w:r>
      <w:r w:rsidRPr="00D629BE">
        <w:rPr>
          <w:rFonts w:ascii="Times New Roman" w:eastAsia="Times New Roman" w:hAnsi="Times New Roman" w:cs="Times New Roman"/>
          <w:kern w:val="0"/>
          <w:sz w:val="28"/>
          <w:lang w:val="uk-UA" w:eastAsia="en-US"/>
        </w:rPr>
        <w:tab/>
        <w:t>до</w:t>
      </w:r>
      <w:r w:rsidRPr="00D629BE">
        <w:rPr>
          <w:rFonts w:ascii="Times New Roman" w:eastAsia="Times New Roman" w:hAnsi="Times New Roman" w:cs="Times New Roman"/>
          <w:kern w:val="0"/>
          <w:sz w:val="28"/>
          <w:lang w:val="uk-UA" w:eastAsia="en-US"/>
        </w:rPr>
        <w:tab/>
        <w:t>державного</w:t>
      </w:r>
      <w:r w:rsidRPr="00D629BE">
        <w:rPr>
          <w:rFonts w:ascii="Times New Roman" w:eastAsia="Times New Roman" w:hAnsi="Times New Roman" w:cs="Times New Roman"/>
          <w:kern w:val="0"/>
          <w:sz w:val="28"/>
          <w:lang w:val="uk-UA" w:eastAsia="en-US"/>
        </w:rPr>
        <w:tab/>
        <w:t>управління</w:t>
      </w:r>
      <w:r w:rsidRPr="00D629BE">
        <w:rPr>
          <w:rFonts w:ascii="Times New Roman" w:eastAsia="Times New Roman" w:hAnsi="Times New Roman" w:cs="Times New Roman"/>
          <w:kern w:val="0"/>
          <w:sz w:val="28"/>
          <w:lang w:val="uk-UA" w:eastAsia="en-US"/>
        </w:rPr>
        <w:tab/>
      </w:r>
      <w:r w:rsidRPr="00D629BE">
        <w:rPr>
          <w:rFonts w:ascii="Times New Roman" w:eastAsia="Times New Roman" w:hAnsi="Times New Roman" w:cs="Times New Roman"/>
          <w:spacing w:val="-1"/>
          <w:kern w:val="0"/>
          <w:sz w:val="28"/>
          <w:lang w:val="uk-UA" w:eastAsia="en-US"/>
        </w:rPr>
        <w:t>проектами,</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шляхом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застосування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матриці</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підтримки</w:t>
      </w:r>
      <w:r w:rsidRPr="00D629BE">
        <w:rPr>
          <w:rFonts w:ascii="Times New Roman" w:eastAsia="Times New Roman" w:hAnsi="Times New Roman" w:cs="Times New Roman"/>
          <w:spacing w:val="5"/>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p>
    <w:p w:rsidR="00D629BE" w:rsidRPr="00D629BE" w:rsidRDefault="00D629BE" w:rsidP="00D629BE">
      <w:pPr>
        <w:tabs>
          <w:tab w:val="clear" w:pos="709"/>
        </w:tabs>
        <w:suppressAutoHyphens w:val="0"/>
        <w:autoSpaceDE w:val="0"/>
        <w:autoSpaceDN w:val="0"/>
        <w:spacing w:before="14" w:after="0" w:line="357" w:lineRule="auto"/>
        <w:ind w:left="216" w:right="271"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 xml:space="preserve">Об’єктом дослідження </w:t>
      </w:r>
      <w:r w:rsidRPr="00D629BE">
        <w:rPr>
          <w:rFonts w:ascii="Times New Roman" w:eastAsia="Times New Roman" w:hAnsi="Times New Roman" w:cs="Times New Roman"/>
          <w:kern w:val="0"/>
          <w:sz w:val="28"/>
          <w:szCs w:val="28"/>
          <w:lang w:val="uk-UA" w:eastAsia="en-US"/>
        </w:rPr>
        <w:t>є державне управління інвестиційними 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p>
    <w:p w:rsidR="00D629BE" w:rsidRPr="00D629BE" w:rsidRDefault="00D629BE" w:rsidP="00D629BE">
      <w:pPr>
        <w:tabs>
          <w:tab w:val="clear" w:pos="709"/>
        </w:tabs>
        <w:suppressAutoHyphens w:val="0"/>
        <w:autoSpaceDE w:val="0"/>
        <w:autoSpaceDN w:val="0"/>
        <w:spacing w:before="6" w:after="0" w:line="362" w:lineRule="auto"/>
        <w:ind w:left="216" w:right="272"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Предметом</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дослідження</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є</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1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p>
    <w:p w:rsidR="00D629BE" w:rsidRPr="00D629BE" w:rsidRDefault="00D629BE" w:rsidP="00D629BE">
      <w:pPr>
        <w:tabs>
          <w:tab w:val="clear" w:pos="709"/>
        </w:tabs>
        <w:suppressAutoHyphens w:val="0"/>
        <w:autoSpaceDE w:val="0"/>
        <w:autoSpaceDN w:val="0"/>
        <w:spacing w:after="0" w:line="362" w:lineRule="auto"/>
        <w:ind w:left="216" w:right="273"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 xml:space="preserve">Методи    дослідження.   </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     роботі     використано     системний     підхід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 використанням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загальнонаукових</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спеціальних</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методів</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досліджень:</w:t>
      </w:r>
    </w:p>
    <w:p w:rsidR="00D629BE" w:rsidRPr="00D629BE" w:rsidRDefault="00D629BE" w:rsidP="00D629BE">
      <w:pPr>
        <w:tabs>
          <w:tab w:val="clear" w:pos="709"/>
        </w:tabs>
        <w:suppressAutoHyphens w:val="0"/>
        <w:autoSpaceDE w:val="0"/>
        <w:autoSpaceDN w:val="0"/>
        <w:spacing w:after="0" w:line="357" w:lineRule="auto"/>
        <w:ind w:left="216" w:right="265" w:firstLine="710"/>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i/>
          <w:kern w:val="0"/>
          <w:sz w:val="28"/>
          <w:lang w:val="uk-UA" w:eastAsia="en-US"/>
        </w:rPr>
        <w:t xml:space="preserve">узагальнення та спостереження </w:t>
      </w:r>
      <w:r w:rsidRPr="00D629BE">
        <w:rPr>
          <w:rFonts w:ascii="Times New Roman" w:eastAsia="Times New Roman" w:hAnsi="Times New Roman" w:cs="Times New Roman"/>
          <w:kern w:val="0"/>
          <w:sz w:val="28"/>
          <w:lang w:val="uk-UA" w:eastAsia="en-US"/>
        </w:rPr>
        <w:t>– для дослідження основних категорій 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елементів</w:t>
      </w:r>
      <w:r w:rsidRPr="00D629BE">
        <w:rPr>
          <w:rFonts w:ascii="Times New Roman" w:eastAsia="Times New Roman" w:hAnsi="Times New Roman" w:cs="Times New Roman"/>
          <w:spacing w:val="-8"/>
          <w:kern w:val="0"/>
          <w:sz w:val="28"/>
          <w:lang w:val="uk-UA" w:eastAsia="en-US"/>
        </w:rPr>
        <w:t xml:space="preserve"> </w:t>
      </w:r>
      <w:r w:rsidRPr="00D629BE">
        <w:rPr>
          <w:rFonts w:ascii="Times New Roman" w:eastAsia="Times New Roman" w:hAnsi="Times New Roman" w:cs="Times New Roman"/>
          <w:kern w:val="0"/>
          <w:sz w:val="28"/>
          <w:lang w:val="uk-UA" w:eastAsia="en-US"/>
        </w:rPr>
        <w:t>системи</w:t>
      </w:r>
      <w:r w:rsidRPr="00D629BE">
        <w:rPr>
          <w:rFonts w:ascii="Times New Roman" w:eastAsia="Times New Roman" w:hAnsi="Times New Roman" w:cs="Times New Roman"/>
          <w:spacing w:val="-7"/>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механізмів</w:t>
      </w:r>
      <w:r w:rsidRPr="00D629BE">
        <w:rPr>
          <w:rFonts w:ascii="Times New Roman" w:eastAsia="Times New Roman" w:hAnsi="Times New Roman" w:cs="Times New Roman"/>
          <w:spacing w:val="-8"/>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7"/>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8"/>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7"/>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p>
    <w:p w:rsidR="00D629BE" w:rsidRPr="00D629BE" w:rsidRDefault="00D629BE" w:rsidP="00D629BE">
      <w:pPr>
        <w:tabs>
          <w:tab w:val="clear" w:pos="709"/>
        </w:tabs>
        <w:suppressAutoHyphens w:val="0"/>
        <w:autoSpaceDE w:val="0"/>
        <w:autoSpaceDN w:val="0"/>
        <w:spacing w:after="0" w:line="360" w:lineRule="auto"/>
        <w:ind w:left="216" w:right="266"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історичний</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та</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логічний</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для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становлення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 проектами, нормативно-правової бази, визначення основних проблем і</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шляхів</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їх</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розв’язання;</w:t>
      </w:r>
    </w:p>
    <w:p w:rsidR="00D629BE" w:rsidRPr="00D629BE" w:rsidRDefault="00D629BE" w:rsidP="00D629BE">
      <w:pPr>
        <w:tabs>
          <w:tab w:val="clear" w:pos="709"/>
        </w:tabs>
        <w:suppressAutoHyphens w:val="0"/>
        <w:autoSpaceDE w:val="0"/>
        <w:autoSpaceDN w:val="0"/>
        <w:spacing w:after="0" w:line="357" w:lineRule="auto"/>
        <w:ind w:left="216" w:right="264"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аналізу</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і</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синтезу</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для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функцій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учасників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p>
    <w:p w:rsidR="00D629BE" w:rsidRPr="00D629BE" w:rsidRDefault="00D629BE" w:rsidP="00D629BE">
      <w:pPr>
        <w:tabs>
          <w:tab w:val="clear" w:pos="709"/>
        </w:tabs>
        <w:suppressAutoHyphens w:val="0"/>
        <w:autoSpaceDE w:val="0"/>
        <w:autoSpaceDN w:val="0"/>
        <w:spacing w:before="3" w:after="0" w:line="357" w:lineRule="auto"/>
        <w:ind w:left="216" w:right="268" w:firstLine="710"/>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i/>
          <w:kern w:val="0"/>
          <w:sz w:val="28"/>
          <w:lang w:val="uk-UA" w:eastAsia="en-US"/>
        </w:rPr>
        <w:t>економіко-статистичний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аналізу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стану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p>
    <w:p w:rsidR="00D629BE" w:rsidRPr="00D629BE" w:rsidRDefault="00D629BE" w:rsidP="00D629BE">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73"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моделювання</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та</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аналогії</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для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обґрунтування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концептуальних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засад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оптимізації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такими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розроблення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матриці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підтримки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p>
    <w:p w:rsidR="00D629BE" w:rsidRPr="00D629BE" w:rsidRDefault="00D629BE" w:rsidP="00D629BE">
      <w:pPr>
        <w:tabs>
          <w:tab w:val="clear" w:pos="709"/>
        </w:tabs>
        <w:suppressAutoHyphens w:val="0"/>
        <w:autoSpaceDE w:val="0"/>
        <w:autoSpaceDN w:val="0"/>
        <w:spacing w:before="3" w:after="0" w:line="360" w:lineRule="auto"/>
        <w:ind w:left="216" w:right="263"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Наукова</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новизна</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одержаних</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результатів</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полягає</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теоретичному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обґрунтуванні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розробленні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практичних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рекомендацій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вдосконалення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спільними</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p>
    <w:p w:rsidR="00D629BE" w:rsidRPr="00D629BE" w:rsidRDefault="00D629BE" w:rsidP="00D629BE">
      <w:pPr>
        <w:tabs>
          <w:tab w:val="clear" w:pos="709"/>
        </w:tabs>
        <w:suppressAutoHyphens w:val="0"/>
        <w:autoSpaceDE w:val="0"/>
        <w:autoSpaceDN w:val="0"/>
        <w:spacing w:before="1" w:after="0" w:line="240" w:lineRule="auto"/>
        <w:ind w:left="927" w:firstLine="0"/>
        <w:jc w:val="left"/>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межах</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виокремлено,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зокрема, такі</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результати.</w:t>
      </w:r>
    </w:p>
    <w:p w:rsidR="00D629BE" w:rsidRPr="00D629BE" w:rsidRDefault="00D629BE" w:rsidP="00D629BE">
      <w:pPr>
        <w:tabs>
          <w:tab w:val="clear" w:pos="709"/>
        </w:tabs>
        <w:suppressAutoHyphens w:val="0"/>
        <w:autoSpaceDE w:val="0"/>
        <w:autoSpaceDN w:val="0"/>
        <w:spacing w:before="159" w:after="0" w:line="240" w:lineRule="auto"/>
        <w:ind w:left="927" w:firstLine="0"/>
        <w:jc w:val="left"/>
        <w:rPr>
          <w:rFonts w:ascii="Times New Roman" w:eastAsia="Times New Roman" w:hAnsi="Times New Roman" w:cs="Times New Roman"/>
          <w:i/>
          <w:kern w:val="0"/>
          <w:sz w:val="28"/>
          <w:lang w:val="uk-UA" w:eastAsia="en-US"/>
        </w:rPr>
      </w:pPr>
      <w:r w:rsidRPr="00D629BE">
        <w:rPr>
          <w:rFonts w:ascii="Times New Roman" w:eastAsia="Times New Roman" w:hAnsi="Times New Roman" w:cs="Times New Roman"/>
          <w:i/>
          <w:kern w:val="0"/>
          <w:sz w:val="28"/>
          <w:lang w:val="uk-UA" w:eastAsia="en-US"/>
        </w:rPr>
        <w:t>вперше:</w:t>
      </w:r>
    </w:p>
    <w:p w:rsidR="00D629BE" w:rsidRPr="00D629BE" w:rsidRDefault="00D629BE" w:rsidP="00D629BE">
      <w:pPr>
        <w:numPr>
          <w:ilvl w:val="0"/>
          <w:numId w:val="42"/>
        </w:numPr>
        <w:tabs>
          <w:tab w:val="clear" w:pos="709"/>
          <w:tab w:val="left" w:pos="1350"/>
        </w:tabs>
        <w:suppressAutoHyphens w:val="0"/>
        <w:autoSpaceDE w:val="0"/>
        <w:autoSpaceDN w:val="0"/>
        <w:spacing w:before="166" w:after="0" w:line="360" w:lineRule="auto"/>
        <w:ind w:right="261"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змодельовано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матричний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підхід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   проектами,   що   реалізуються   із   залученням   коштів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 етапами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 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(ініціювання,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планування,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виконання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і</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контроль,</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завершення)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із застосуванням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(правовий,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організаційний,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кадровий,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інформаційний,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фінансовий,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науковий,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освітній)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прийняття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раціональних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рішень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(пріоритетність</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проектів,</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забезпеченість</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проектів</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необхідними</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ресурсами,</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ефективність</w:t>
      </w:r>
      <w:r w:rsidRPr="00D629BE">
        <w:rPr>
          <w:rFonts w:ascii="Times New Roman" w:eastAsia="Times New Roman" w:hAnsi="Times New Roman" w:cs="Times New Roman"/>
          <w:i/>
          <w:spacing w:val="71"/>
          <w:kern w:val="0"/>
          <w:sz w:val="28"/>
          <w:lang w:val="uk-UA" w:eastAsia="en-US"/>
        </w:rPr>
        <w:t xml:space="preserve"> </w:t>
      </w:r>
      <w:r w:rsidRPr="00D629BE">
        <w:rPr>
          <w:rFonts w:ascii="Times New Roman" w:eastAsia="Times New Roman" w:hAnsi="Times New Roman" w:cs="Times New Roman"/>
          <w:i/>
          <w:kern w:val="0"/>
          <w:sz w:val="28"/>
          <w:lang w:val="uk-UA" w:eastAsia="en-US"/>
        </w:rPr>
        <w:t>реалізації</w:t>
      </w:r>
      <w:r w:rsidRPr="00D629BE">
        <w:rPr>
          <w:rFonts w:ascii="Times New Roman" w:eastAsia="Times New Roman" w:hAnsi="Times New Roman" w:cs="Times New Roman"/>
          <w:i/>
          <w:spacing w:val="71"/>
          <w:kern w:val="0"/>
          <w:sz w:val="28"/>
          <w:lang w:val="uk-UA" w:eastAsia="en-US"/>
        </w:rPr>
        <w:t xml:space="preserve"> </w:t>
      </w:r>
      <w:r w:rsidRPr="00D629BE">
        <w:rPr>
          <w:rFonts w:ascii="Times New Roman" w:eastAsia="Times New Roman" w:hAnsi="Times New Roman" w:cs="Times New Roman"/>
          <w:i/>
          <w:kern w:val="0"/>
          <w:sz w:val="28"/>
          <w:lang w:val="uk-UA" w:eastAsia="en-US"/>
        </w:rPr>
        <w:t>проектів,</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відповідність</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отриманих</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результатів</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очікуванням</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щодо</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вирішення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суспільної</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потреби</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і</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досягнення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мультиплікативного</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ефекту)</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зниження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ризиків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їх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застосування;</w:t>
      </w:r>
    </w:p>
    <w:p w:rsidR="00D629BE" w:rsidRPr="00D629BE" w:rsidRDefault="00D629BE" w:rsidP="00D629BE">
      <w:pPr>
        <w:tabs>
          <w:tab w:val="clear" w:pos="709"/>
        </w:tabs>
        <w:suppressAutoHyphens w:val="0"/>
        <w:autoSpaceDE w:val="0"/>
        <w:autoSpaceDN w:val="0"/>
        <w:spacing w:after="0" w:line="306" w:lineRule="exact"/>
        <w:ind w:left="927" w:firstLine="0"/>
        <w:jc w:val="left"/>
        <w:rPr>
          <w:rFonts w:ascii="Times New Roman" w:eastAsia="Times New Roman" w:hAnsi="Times New Roman" w:cs="Times New Roman"/>
          <w:i/>
          <w:kern w:val="0"/>
          <w:sz w:val="28"/>
          <w:lang w:val="uk-UA" w:eastAsia="en-US"/>
        </w:rPr>
      </w:pPr>
      <w:r w:rsidRPr="00D629BE">
        <w:rPr>
          <w:rFonts w:ascii="Times New Roman" w:eastAsia="Times New Roman" w:hAnsi="Times New Roman" w:cs="Times New Roman"/>
          <w:i/>
          <w:kern w:val="0"/>
          <w:sz w:val="28"/>
          <w:lang w:val="uk-UA" w:eastAsia="en-US"/>
        </w:rPr>
        <w:t>удосконалено:</w:t>
      </w:r>
    </w:p>
    <w:p w:rsidR="00D629BE" w:rsidRPr="00D629BE" w:rsidRDefault="00D629BE" w:rsidP="00D629BE">
      <w:pPr>
        <w:numPr>
          <w:ilvl w:val="0"/>
          <w:numId w:val="42"/>
        </w:numPr>
        <w:tabs>
          <w:tab w:val="clear" w:pos="709"/>
          <w:tab w:val="left" w:pos="1350"/>
        </w:tabs>
        <w:suppressAutoHyphens w:val="0"/>
        <w:autoSpaceDE w:val="0"/>
        <w:autoSpaceDN w:val="0"/>
        <w:spacing w:before="168" w:after="0" w:line="357" w:lineRule="auto"/>
        <w:ind w:right="260"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правовий механізм державного управління інвестиційними 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 реалізуються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залученням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коштів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відміну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наявних,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передбачає розроблення та прийняття комплексного пакету нормативно-правових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довго-</w:t>
      </w:r>
      <w:r w:rsidRPr="00D629BE">
        <w:rPr>
          <w:rFonts w:ascii="Times New Roman" w:eastAsia="Times New Roman" w:hAnsi="Times New Roman" w:cs="Times New Roman"/>
          <w:i/>
          <w:kern w:val="0"/>
          <w:sz w:val="28"/>
          <w:lang w:val="uk-UA" w:eastAsia="en-US"/>
        </w:rPr>
        <w:t>,</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середньо-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короткостроковий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періоди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визначення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пріоритетних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напрямів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завдань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співпраці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України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залученням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кредитних</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коштів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під</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державні</w:t>
      </w:r>
      <w:r w:rsidRPr="00D629BE">
        <w:rPr>
          <w:rFonts w:ascii="Times New Roman" w:eastAsia="Times New Roman" w:hAnsi="Times New Roman" w:cs="Times New Roman"/>
          <w:spacing w:val="-5"/>
          <w:kern w:val="0"/>
          <w:sz w:val="28"/>
          <w:lang w:val="uk-UA" w:eastAsia="en-US"/>
        </w:rPr>
        <w:t xml:space="preserve"> </w:t>
      </w:r>
      <w:r w:rsidRPr="00D629BE">
        <w:rPr>
          <w:rFonts w:ascii="Times New Roman" w:eastAsia="Times New Roman" w:hAnsi="Times New Roman" w:cs="Times New Roman"/>
          <w:kern w:val="0"/>
          <w:sz w:val="28"/>
          <w:lang w:val="uk-UA" w:eastAsia="en-US"/>
        </w:rPr>
        <w:t>гарантії;</w:t>
      </w:r>
    </w:p>
    <w:p w:rsidR="00D629BE" w:rsidRPr="00D629BE" w:rsidRDefault="00D629BE" w:rsidP="00D629BE">
      <w:pPr>
        <w:numPr>
          <w:ilvl w:val="0"/>
          <w:numId w:val="42"/>
        </w:numPr>
        <w:tabs>
          <w:tab w:val="clear" w:pos="709"/>
          <w:tab w:val="left" w:pos="1350"/>
        </w:tabs>
        <w:suppressAutoHyphens w:val="0"/>
        <w:autoSpaceDE w:val="0"/>
        <w:autoSpaceDN w:val="0"/>
        <w:spacing w:before="9" w:after="0" w:line="357" w:lineRule="auto"/>
        <w:ind w:right="269"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організаційний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реалізуються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залученням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коштів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відміну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наявних, передбачає: створення Центру управління проектами, як допоміжного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консультаційного</w:t>
      </w:r>
      <w:r w:rsidRPr="00D629BE">
        <w:rPr>
          <w:rFonts w:ascii="Times New Roman" w:eastAsia="Times New Roman" w:hAnsi="Times New Roman" w:cs="Times New Roman"/>
          <w:spacing w:val="5"/>
          <w:kern w:val="0"/>
          <w:sz w:val="28"/>
          <w:lang w:val="uk-UA" w:eastAsia="en-US"/>
        </w:rPr>
        <w:t xml:space="preserve"> </w:t>
      </w:r>
      <w:r w:rsidRPr="00D629BE">
        <w:rPr>
          <w:rFonts w:ascii="Times New Roman" w:eastAsia="Times New Roman" w:hAnsi="Times New Roman" w:cs="Times New Roman"/>
          <w:kern w:val="0"/>
          <w:sz w:val="28"/>
          <w:lang w:val="uk-UA" w:eastAsia="en-US"/>
        </w:rPr>
        <w:t>органу</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6"/>
          <w:kern w:val="0"/>
          <w:sz w:val="28"/>
          <w:lang w:val="uk-UA" w:eastAsia="en-US"/>
        </w:rPr>
        <w:t xml:space="preserve"> </w:t>
      </w:r>
      <w:r w:rsidRPr="00D629BE">
        <w:rPr>
          <w:rFonts w:ascii="Times New Roman" w:eastAsia="Times New Roman" w:hAnsi="Times New Roman" w:cs="Times New Roman"/>
          <w:kern w:val="0"/>
          <w:sz w:val="28"/>
          <w:lang w:val="uk-UA" w:eastAsia="en-US"/>
        </w:rPr>
        <w:t>підвищення</w:t>
      </w:r>
      <w:r w:rsidRPr="00D629BE">
        <w:rPr>
          <w:rFonts w:ascii="Times New Roman" w:eastAsia="Times New Roman" w:hAnsi="Times New Roman" w:cs="Times New Roman"/>
          <w:spacing w:val="6"/>
          <w:kern w:val="0"/>
          <w:sz w:val="28"/>
          <w:lang w:val="uk-UA" w:eastAsia="en-US"/>
        </w:rPr>
        <w:t xml:space="preserve"> </w:t>
      </w:r>
      <w:r w:rsidRPr="00D629BE">
        <w:rPr>
          <w:rFonts w:ascii="Times New Roman" w:eastAsia="Times New Roman" w:hAnsi="Times New Roman" w:cs="Times New Roman"/>
          <w:kern w:val="0"/>
          <w:sz w:val="28"/>
          <w:lang w:val="uk-UA" w:eastAsia="en-US"/>
        </w:rPr>
        <w:t>ефективності</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виконання</w:t>
      </w:r>
      <w:r w:rsidRPr="00D629BE">
        <w:rPr>
          <w:rFonts w:ascii="Times New Roman" w:eastAsia="Times New Roman" w:hAnsi="Times New Roman" w:cs="Times New Roman"/>
          <w:spacing w:val="6"/>
          <w:kern w:val="0"/>
          <w:sz w:val="28"/>
          <w:lang w:val="uk-UA" w:eastAsia="en-US"/>
        </w:rPr>
        <w:t xml:space="preserve"> </w:t>
      </w:r>
      <w:r w:rsidRPr="00D629BE">
        <w:rPr>
          <w:rFonts w:ascii="Times New Roman" w:eastAsia="Times New Roman" w:hAnsi="Times New Roman" w:cs="Times New Roman"/>
          <w:kern w:val="0"/>
          <w:sz w:val="28"/>
          <w:lang w:val="uk-UA" w:eastAsia="en-US"/>
        </w:rPr>
        <w:t>функцій</w:t>
      </w:r>
    </w:p>
    <w:p w:rsidR="00D629BE" w:rsidRPr="00D629BE" w:rsidRDefault="00D629BE" w:rsidP="00D629BE">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68" w:firstLine="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держави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розроблення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онлайн</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платформи (електронної системи) відкритих даних про проекти, як офіційного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порталу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координації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кредитних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для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забезпечення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доступності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загальної,</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спеціальної</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допоміжної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інформації</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 такі</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проекти;</w:t>
      </w:r>
    </w:p>
    <w:p w:rsidR="00D629BE" w:rsidRPr="00D629BE" w:rsidRDefault="00D629BE" w:rsidP="00D629BE">
      <w:pPr>
        <w:tabs>
          <w:tab w:val="clear" w:pos="709"/>
        </w:tabs>
        <w:suppressAutoHyphens w:val="0"/>
        <w:autoSpaceDE w:val="0"/>
        <w:autoSpaceDN w:val="0"/>
        <w:spacing w:before="3" w:after="0" w:line="240" w:lineRule="auto"/>
        <w:ind w:left="927" w:firstLine="0"/>
        <w:rPr>
          <w:rFonts w:ascii="Times New Roman" w:eastAsia="Times New Roman" w:hAnsi="Times New Roman" w:cs="Times New Roman"/>
          <w:i/>
          <w:kern w:val="0"/>
          <w:sz w:val="28"/>
          <w:lang w:val="uk-UA" w:eastAsia="en-US"/>
        </w:rPr>
      </w:pPr>
      <w:r w:rsidRPr="00D629BE">
        <w:rPr>
          <w:rFonts w:ascii="Times New Roman" w:eastAsia="Times New Roman" w:hAnsi="Times New Roman" w:cs="Times New Roman"/>
          <w:i/>
          <w:kern w:val="0"/>
          <w:sz w:val="28"/>
          <w:lang w:val="uk-UA" w:eastAsia="en-US"/>
        </w:rPr>
        <w:t>набули</w:t>
      </w:r>
      <w:r w:rsidRPr="00D629BE">
        <w:rPr>
          <w:rFonts w:ascii="Times New Roman" w:eastAsia="Times New Roman" w:hAnsi="Times New Roman" w:cs="Times New Roman"/>
          <w:i/>
          <w:spacing w:val="-5"/>
          <w:kern w:val="0"/>
          <w:sz w:val="28"/>
          <w:lang w:val="uk-UA" w:eastAsia="en-US"/>
        </w:rPr>
        <w:t xml:space="preserve"> </w:t>
      </w:r>
      <w:r w:rsidRPr="00D629BE">
        <w:rPr>
          <w:rFonts w:ascii="Times New Roman" w:eastAsia="Times New Roman" w:hAnsi="Times New Roman" w:cs="Times New Roman"/>
          <w:i/>
          <w:kern w:val="0"/>
          <w:sz w:val="28"/>
          <w:lang w:val="uk-UA" w:eastAsia="en-US"/>
        </w:rPr>
        <w:t>подальшого</w:t>
      </w:r>
      <w:r w:rsidRPr="00D629BE">
        <w:rPr>
          <w:rFonts w:ascii="Times New Roman" w:eastAsia="Times New Roman" w:hAnsi="Times New Roman" w:cs="Times New Roman"/>
          <w:i/>
          <w:spacing w:val="-4"/>
          <w:kern w:val="0"/>
          <w:sz w:val="28"/>
          <w:lang w:val="uk-UA" w:eastAsia="en-US"/>
        </w:rPr>
        <w:t xml:space="preserve"> </w:t>
      </w:r>
      <w:r w:rsidRPr="00D629BE">
        <w:rPr>
          <w:rFonts w:ascii="Times New Roman" w:eastAsia="Times New Roman" w:hAnsi="Times New Roman" w:cs="Times New Roman"/>
          <w:i/>
          <w:kern w:val="0"/>
          <w:sz w:val="28"/>
          <w:lang w:val="uk-UA" w:eastAsia="en-US"/>
        </w:rPr>
        <w:t>розвитку:</w:t>
      </w:r>
    </w:p>
    <w:p w:rsidR="00D629BE" w:rsidRPr="00D629BE" w:rsidRDefault="00D629BE" w:rsidP="00D629BE">
      <w:pPr>
        <w:numPr>
          <w:ilvl w:val="0"/>
          <w:numId w:val="42"/>
        </w:numPr>
        <w:tabs>
          <w:tab w:val="clear" w:pos="709"/>
          <w:tab w:val="left" w:pos="1350"/>
        </w:tabs>
        <w:suppressAutoHyphens w:val="0"/>
        <w:autoSpaceDE w:val="0"/>
        <w:autoSpaceDN w:val="0"/>
        <w:spacing w:before="162" w:after="0" w:line="357" w:lineRule="auto"/>
        <w:ind w:right="264"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дослідження</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проблематики</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що,   на   відміну</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від наявних, здійснено в частині державного управління та дало змогу визначити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ключові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характеристики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спільними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(системне</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і</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комплексне</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управління,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постійний</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моніторинг і контроль, оперативне прийняття рішень, доступність інформації,</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повторне</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застосування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отриманих</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результатів тощо)</w:t>
      </w:r>
      <w:r w:rsidRPr="00D629BE">
        <w:rPr>
          <w:rFonts w:ascii="Times New Roman" w:eastAsia="Times New Roman" w:hAnsi="Times New Roman" w:cs="Times New Roman"/>
          <w:kern w:val="0"/>
          <w:sz w:val="28"/>
          <w:lang w:val="uk-UA" w:eastAsia="en-US"/>
        </w:rPr>
        <w:t>;</w:t>
      </w:r>
    </w:p>
    <w:p w:rsidR="00D629BE" w:rsidRPr="00D629BE" w:rsidRDefault="00D629BE" w:rsidP="00D629BE">
      <w:pPr>
        <w:numPr>
          <w:ilvl w:val="0"/>
          <w:numId w:val="42"/>
        </w:numPr>
        <w:tabs>
          <w:tab w:val="clear" w:pos="709"/>
          <w:tab w:val="left" w:pos="1350"/>
        </w:tabs>
        <w:suppressAutoHyphens w:val="0"/>
        <w:autoSpaceDE w:val="0"/>
        <w:autoSpaceDN w:val="0"/>
        <w:spacing w:before="10" w:after="0" w:line="357" w:lineRule="auto"/>
        <w:ind w:right="266"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категорійно-понятійний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апарат</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щодо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визначення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поняття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 управління спільними з міжнародними фінансовими організаціями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такій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авторській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редакції: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«…елемент</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системи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 визначеною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структурою,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який,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керуючись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відповідним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правовим,</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нормативним та інформаційним забезпеченням, за допомогою наданих державою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повноважень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 інструментів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впливу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діяльність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основних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учасників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 проектів, здійснює управління задля досягнення поставлених цілей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очікуваних</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результатів</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упровадження</w:t>
      </w:r>
      <w:r w:rsidRPr="00D629BE">
        <w:rPr>
          <w:rFonts w:ascii="Times New Roman" w:eastAsia="Times New Roman" w:hAnsi="Times New Roman" w:cs="Times New Roman"/>
          <w:spacing w:val="7"/>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p>
    <w:p w:rsidR="00D629BE" w:rsidRPr="00D629BE" w:rsidRDefault="00D629BE" w:rsidP="00D629BE">
      <w:pPr>
        <w:numPr>
          <w:ilvl w:val="0"/>
          <w:numId w:val="42"/>
        </w:numPr>
        <w:tabs>
          <w:tab w:val="clear" w:pos="709"/>
          <w:tab w:val="left" w:pos="1350"/>
        </w:tabs>
        <w:suppressAutoHyphens w:val="0"/>
        <w:autoSpaceDE w:val="0"/>
        <w:autoSpaceDN w:val="0"/>
        <w:spacing w:before="15" w:after="0" w:line="357" w:lineRule="auto"/>
        <w:ind w:right="267"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дослідження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документів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 методик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вітчизняних нормативно-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правових актів, які застосовують під час реалізації в Україні спільних із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відміну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наявних,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розкривають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функції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учасників</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кожному</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етапів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p>
    <w:p w:rsidR="00D629BE" w:rsidRPr="00D629BE" w:rsidRDefault="00D629BE" w:rsidP="00D629BE">
      <w:pPr>
        <w:numPr>
          <w:ilvl w:val="0"/>
          <w:numId w:val="42"/>
        </w:numPr>
        <w:tabs>
          <w:tab w:val="clear" w:pos="709"/>
          <w:tab w:val="left" w:pos="1350"/>
        </w:tabs>
        <w:suppressAutoHyphens w:val="0"/>
        <w:autoSpaceDE w:val="0"/>
        <w:autoSpaceDN w:val="0"/>
        <w:spacing w:before="4" w:after="0" w:line="357" w:lineRule="auto"/>
        <w:ind w:right="266"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систематизація проблемних питань реалізації в Україні спільних з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 проектів, що, на відміну від наявних, здійснена за результатами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аналізу всіх етапів реалізації проектів, а саме: </w:t>
      </w:r>
      <w:r w:rsidRPr="00D629BE">
        <w:rPr>
          <w:rFonts w:ascii="Times New Roman" w:eastAsia="Times New Roman" w:hAnsi="Times New Roman" w:cs="Times New Roman"/>
          <w:i/>
          <w:kern w:val="0"/>
          <w:sz w:val="28"/>
          <w:lang w:val="uk-UA" w:eastAsia="en-US"/>
        </w:rPr>
        <w:t xml:space="preserve">ініціювання </w:t>
      </w:r>
      <w:r w:rsidRPr="00D629BE">
        <w:rPr>
          <w:rFonts w:ascii="Times New Roman" w:eastAsia="Times New Roman" w:hAnsi="Times New Roman" w:cs="Times New Roman"/>
          <w:kern w:val="0"/>
          <w:sz w:val="28"/>
          <w:lang w:val="uk-UA" w:eastAsia="en-US"/>
        </w:rPr>
        <w:t>(неповна відповідність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перспективних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пріоритетам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можливостям);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планування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(недостатня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спроможність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відповідальних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виконавців</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кінцевих</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бенефіціарів</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брак досвіду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кваліфікованих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спеціалістів,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неповна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забезпеченість</w:t>
      </w:r>
      <w:r w:rsidRPr="00D629BE">
        <w:rPr>
          <w:rFonts w:ascii="Times New Roman" w:eastAsia="Times New Roman" w:hAnsi="Times New Roman" w:cs="Times New Roman"/>
          <w:spacing w:val="28"/>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22"/>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28"/>
          <w:kern w:val="0"/>
          <w:sz w:val="28"/>
          <w:lang w:val="uk-UA" w:eastAsia="en-US"/>
        </w:rPr>
        <w:t xml:space="preserve"> </w:t>
      </w:r>
      <w:r w:rsidRPr="00D629BE">
        <w:rPr>
          <w:rFonts w:ascii="Times New Roman" w:eastAsia="Times New Roman" w:hAnsi="Times New Roman" w:cs="Times New Roman"/>
          <w:kern w:val="0"/>
          <w:sz w:val="28"/>
          <w:lang w:val="uk-UA" w:eastAsia="en-US"/>
        </w:rPr>
        <w:t>необхідними</w:t>
      </w:r>
      <w:r w:rsidRPr="00D629BE">
        <w:rPr>
          <w:rFonts w:ascii="Times New Roman" w:eastAsia="Times New Roman" w:hAnsi="Times New Roman" w:cs="Times New Roman"/>
          <w:spacing w:val="26"/>
          <w:kern w:val="0"/>
          <w:sz w:val="28"/>
          <w:lang w:val="uk-UA" w:eastAsia="en-US"/>
        </w:rPr>
        <w:t xml:space="preserve"> </w:t>
      </w:r>
      <w:r w:rsidRPr="00D629BE">
        <w:rPr>
          <w:rFonts w:ascii="Times New Roman" w:eastAsia="Times New Roman" w:hAnsi="Times New Roman" w:cs="Times New Roman"/>
          <w:kern w:val="0"/>
          <w:sz w:val="28"/>
          <w:lang w:val="uk-UA" w:eastAsia="en-US"/>
        </w:rPr>
        <w:t>ресурсами</w:t>
      </w:r>
      <w:r w:rsidRPr="00D629BE">
        <w:rPr>
          <w:rFonts w:ascii="Times New Roman" w:eastAsia="Times New Roman" w:hAnsi="Times New Roman" w:cs="Times New Roman"/>
          <w:spacing w:val="26"/>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27"/>
          <w:kern w:val="0"/>
          <w:sz w:val="28"/>
          <w:lang w:val="uk-UA" w:eastAsia="en-US"/>
        </w:rPr>
        <w:t xml:space="preserve"> </w:t>
      </w:r>
      <w:r w:rsidRPr="00D629BE">
        <w:rPr>
          <w:rFonts w:ascii="Times New Roman" w:eastAsia="Times New Roman" w:hAnsi="Times New Roman" w:cs="Times New Roman"/>
          <w:kern w:val="0"/>
          <w:sz w:val="28"/>
          <w:lang w:val="uk-UA" w:eastAsia="en-US"/>
        </w:rPr>
        <w:t>їх</w:t>
      </w:r>
      <w:r w:rsidRPr="00D629BE">
        <w:rPr>
          <w:rFonts w:ascii="Times New Roman" w:eastAsia="Times New Roman" w:hAnsi="Times New Roman" w:cs="Times New Roman"/>
          <w:spacing w:val="22"/>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p>
    <w:p w:rsidR="00D629BE" w:rsidRPr="00D629BE" w:rsidRDefault="00D629BE" w:rsidP="00D629BE">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62" w:firstLine="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виконання</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і контролю</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(неузгодженість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національних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міжнародних</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норм,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правил</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 процедур,</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відсутність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преференцій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для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українських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компаній,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неефективне використання ресурсів під час реалізації інвестиційних 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завершення</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(неповне</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вирішення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суспільної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потреби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досягнення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мультиплікативного ефекту).</w:t>
      </w:r>
    </w:p>
    <w:p w:rsidR="00D629BE" w:rsidRPr="00D629BE" w:rsidRDefault="00D629BE" w:rsidP="00D629BE">
      <w:pPr>
        <w:tabs>
          <w:tab w:val="clear" w:pos="709"/>
        </w:tabs>
        <w:suppressAutoHyphens w:val="0"/>
        <w:autoSpaceDE w:val="0"/>
        <w:autoSpaceDN w:val="0"/>
        <w:spacing w:after="0" w:line="360" w:lineRule="auto"/>
        <w:ind w:left="216" w:right="262"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 xml:space="preserve">Практичне   </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 xml:space="preserve">значення   </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b/>
          <w:kern w:val="0"/>
          <w:sz w:val="28"/>
          <w:szCs w:val="28"/>
          <w:lang w:val="uk-UA" w:eastAsia="en-US"/>
        </w:rPr>
        <w:t xml:space="preserve">одержаних    результатів   </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полягає     в    тому,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 сформульовані теоретичні положення</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 практичні рекомендації використані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час</w:t>
      </w:r>
      <w:r w:rsidRPr="00D629BE">
        <w:rPr>
          <w:rFonts w:ascii="Times New Roman" w:eastAsia="Times New Roman" w:hAnsi="Times New Roman" w:cs="Times New Roman"/>
          <w:spacing w:val="3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формування</w:t>
      </w:r>
      <w:r w:rsidRPr="00D629BE">
        <w:rPr>
          <w:rFonts w:ascii="Times New Roman" w:eastAsia="Times New Roman" w:hAnsi="Times New Roman" w:cs="Times New Roman"/>
          <w:spacing w:val="3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3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реалізації</w:t>
      </w:r>
      <w:r w:rsidRPr="00D629BE">
        <w:rPr>
          <w:rFonts w:ascii="Times New Roman" w:eastAsia="Times New Roman" w:hAnsi="Times New Roman" w:cs="Times New Roman"/>
          <w:spacing w:val="3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державної</w:t>
      </w:r>
      <w:r w:rsidRPr="00D629BE">
        <w:rPr>
          <w:rFonts w:ascii="Times New Roman" w:eastAsia="Times New Roman" w:hAnsi="Times New Roman" w:cs="Times New Roman"/>
          <w:spacing w:val="3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політики</w:t>
      </w:r>
      <w:r w:rsidRPr="00D629BE">
        <w:rPr>
          <w:rFonts w:ascii="Times New Roman" w:eastAsia="Times New Roman" w:hAnsi="Times New Roman" w:cs="Times New Roman"/>
          <w:spacing w:val="3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співпраці</w:t>
      </w:r>
      <w:r w:rsidRPr="00D629BE">
        <w:rPr>
          <w:rFonts w:ascii="Times New Roman" w:eastAsia="Times New Roman" w:hAnsi="Times New Roman" w:cs="Times New Roman"/>
          <w:spacing w:val="3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України</w:t>
      </w:r>
      <w:r w:rsidRPr="00D629BE">
        <w:rPr>
          <w:rFonts w:ascii="Times New Roman" w:eastAsia="Times New Roman" w:hAnsi="Times New Roman" w:cs="Times New Roman"/>
          <w:spacing w:val="3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3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 також</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для вдосконалення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підтримки МФО.</w:t>
      </w:r>
    </w:p>
    <w:p w:rsidR="00D629BE" w:rsidRPr="00D629BE" w:rsidRDefault="00D629BE" w:rsidP="00D629BE">
      <w:pPr>
        <w:tabs>
          <w:tab w:val="clear" w:pos="709"/>
        </w:tabs>
        <w:suppressAutoHyphens w:val="0"/>
        <w:autoSpaceDE w:val="0"/>
        <w:autoSpaceDN w:val="0"/>
        <w:spacing w:before="1" w:after="0" w:line="362" w:lineRule="auto"/>
        <w:ind w:left="216" w:right="273"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Результати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дисертаційного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використано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діяльності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таких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владних і</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громадських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інституцій,</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як:</w:t>
      </w:r>
    </w:p>
    <w:p w:rsidR="00D629BE" w:rsidRPr="00D629BE" w:rsidRDefault="00D629BE" w:rsidP="00D629BE">
      <w:pPr>
        <w:tabs>
          <w:tab w:val="clear" w:pos="709"/>
        </w:tabs>
        <w:suppressAutoHyphens w:val="0"/>
        <w:autoSpaceDE w:val="0"/>
        <w:autoSpaceDN w:val="0"/>
        <w:spacing w:after="0" w:line="360" w:lineRule="auto"/>
        <w:ind w:left="216" w:right="269"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Верховна</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Рада</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України</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час</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підготовки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законопроектів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питань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удосконалення   міжнародного   співробітництва   (довідка   про   впровадження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07.02.2019</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08/3-42);</w:t>
      </w:r>
    </w:p>
    <w:p w:rsidR="00D629BE" w:rsidRPr="00D629BE" w:rsidRDefault="00D629BE" w:rsidP="00D629BE">
      <w:pPr>
        <w:tabs>
          <w:tab w:val="clear" w:pos="709"/>
        </w:tabs>
        <w:suppressAutoHyphens w:val="0"/>
        <w:autoSpaceDE w:val="0"/>
        <w:autoSpaceDN w:val="0"/>
        <w:spacing w:after="0" w:line="362" w:lineRule="auto"/>
        <w:ind w:left="216" w:right="266"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Кабінет</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Міністрів</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України</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час</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прийняття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рішення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щодо</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удосконалення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4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кошти</w:t>
      </w:r>
      <w:r w:rsidRPr="00D629BE">
        <w:rPr>
          <w:rFonts w:ascii="Times New Roman" w:eastAsia="Times New Roman" w:hAnsi="Times New Roman" w:cs="Times New Roman"/>
          <w:spacing w:val="3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3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(довідка</w:t>
      </w:r>
      <w:r w:rsidRPr="00D629BE">
        <w:rPr>
          <w:rFonts w:ascii="Times New Roman" w:eastAsia="Times New Roman" w:hAnsi="Times New Roman" w:cs="Times New Roman"/>
          <w:spacing w:val="4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w:t>
      </w:r>
      <w:r w:rsidRPr="00D629BE">
        <w:rPr>
          <w:rFonts w:ascii="Times New Roman" w:eastAsia="Times New Roman" w:hAnsi="Times New Roman" w:cs="Times New Roman"/>
          <w:spacing w:val="3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впровадження</w:t>
      </w:r>
      <w:r w:rsidRPr="00D629BE">
        <w:rPr>
          <w:rFonts w:ascii="Times New Roman" w:eastAsia="Times New Roman" w:hAnsi="Times New Roman" w:cs="Times New Roman"/>
          <w:spacing w:val="4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08.02.2019</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after="0" w:line="313" w:lineRule="exact"/>
        <w:ind w:left="216" w:firstLine="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2958/0/2-19);</w:t>
      </w:r>
    </w:p>
    <w:p w:rsidR="00D629BE" w:rsidRPr="00D629BE" w:rsidRDefault="00D629BE" w:rsidP="00D629BE">
      <w:pPr>
        <w:tabs>
          <w:tab w:val="clear" w:pos="709"/>
        </w:tabs>
        <w:suppressAutoHyphens w:val="0"/>
        <w:autoSpaceDE w:val="0"/>
        <w:autoSpaceDN w:val="0"/>
        <w:spacing w:before="156" w:after="0" w:line="360" w:lineRule="auto"/>
        <w:ind w:left="216" w:right="271"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Міністерство</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фінансів</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України</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час</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підготовки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Концепції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підвищення ефективності впровадження спільних з МФО проектів (довідка про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впровадження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06.02.2019</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05000-07/7);</w:t>
      </w:r>
    </w:p>
    <w:p w:rsidR="00D629BE" w:rsidRPr="00D629BE" w:rsidRDefault="00D629BE" w:rsidP="00D629BE">
      <w:pPr>
        <w:tabs>
          <w:tab w:val="clear" w:pos="709"/>
        </w:tabs>
        <w:suppressAutoHyphens w:val="0"/>
        <w:autoSpaceDE w:val="0"/>
        <w:autoSpaceDN w:val="0"/>
        <w:spacing w:before="2" w:after="0" w:line="360" w:lineRule="auto"/>
        <w:ind w:left="216" w:right="270" w:firstLine="710"/>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i/>
          <w:kern w:val="0"/>
          <w:sz w:val="28"/>
          <w:lang w:val="uk-UA" w:eastAsia="en-US"/>
        </w:rPr>
        <w:t>Київська</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міська</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державна</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адміністрація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час</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визначення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джерела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фінансування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проектів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із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енергозбереження    (довідка    про    впровадження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08.02.2019</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 058/3/2-1101);</w:t>
      </w:r>
    </w:p>
    <w:p w:rsidR="00D629BE" w:rsidRPr="00D629BE" w:rsidRDefault="00D629BE" w:rsidP="00D629BE">
      <w:pPr>
        <w:tabs>
          <w:tab w:val="clear" w:pos="709"/>
        </w:tabs>
        <w:suppressAutoHyphens w:val="0"/>
        <w:autoSpaceDE w:val="0"/>
        <w:autoSpaceDN w:val="0"/>
        <w:spacing w:before="1" w:after="0" w:line="360" w:lineRule="auto"/>
        <w:ind w:left="216" w:right="267" w:firstLine="710"/>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i/>
          <w:kern w:val="0"/>
          <w:sz w:val="28"/>
          <w:lang w:val="uk-UA" w:eastAsia="en-US"/>
        </w:rPr>
        <w:t xml:space="preserve">Державне агентство автомобільних доріг України </w:t>
      </w:r>
      <w:r w:rsidRPr="00D629BE">
        <w:rPr>
          <w:rFonts w:ascii="Times New Roman" w:eastAsia="Times New Roman" w:hAnsi="Times New Roman" w:cs="Times New Roman"/>
          <w:kern w:val="0"/>
          <w:sz w:val="28"/>
          <w:lang w:val="uk-UA" w:eastAsia="en-US"/>
        </w:rPr>
        <w:t>– під час удосконалення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механізму</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підготовкою   і   реалізацією   проектів   МФО   (довідка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впровадження</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від</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08.02.2019</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 361/3/91-13);</w:t>
      </w:r>
    </w:p>
    <w:p w:rsidR="00D629BE" w:rsidRPr="00D629BE" w:rsidRDefault="00D629BE" w:rsidP="00D629B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64" w:firstLine="710"/>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i/>
          <w:kern w:val="0"/>
          <w:sz w:val="28"/>
          <w:lang w:val="uk-UA" w:eastAsia="en-US"/>
        </w:rPr>
        <w:t xml:space="preserve">Державне підприємство Українські дорожні інвестиції «Укрдорінвест» </w:t>
      </w:r>
      <w:r w:rsidRPr="00D629BE">
        <w:rPr>
          <w:rFonts w:ascii="Times New Roman" w:eastAsia="Times New Roman" w:hAnsi="Times New Roman" w:cs="Times New Roman"/>
          <w:kern w:val="0"/>
          <w:sz w:val="28"/>
          <w:lang w:val="uk-UA" w:eastAsia="en-US"/>
        </w:rPr>
        <w:t>–</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 час запровадження портфельного підходу до управління спільними з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(довідка про впровадження</w:t>
      </w:r>
      <w:r w:rsidRPr="00D629BE">
        <w:rPr>
          <w:rFonts w:ascii="Times New Roman" w:eastAsia="Times New Roman" w:hAnsi="Times New Roman" w:cs="Times New Roman"/>
          <w:spacing w:val="7"/>
          <w:kern w:val="0"/>
          <w:sz w:val="28"/>
          <w:lang w:val="uk-UA" w:eastAsia="en-US"/>
        </w:rPr>
        <w:t xml:space="preserve"> </w:t>
      </w:r>
      <w:r w:rsidRPr="00D629BE">
        <w:rPr>
          <w:rFonts w:ascii="Times New Roman" w:eastAsia="Times New Roman" w:hAnsi="Times New Roman" w:cs="Times New Roman"/>
          <w:kern w:val="0"/>
          <w:sz w:val="28"/>
          <w:lang w:val="uk-UA" w:eastAsia="en-US"/>
        </w:rPr>
        <w:t>від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07.02.2019</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 86/01-04/19);</w:t>
      </w:r>
    </w:p>
    <w:p w:rsidR="00D629BE" w:rsidRPr="00D629BE" w:rsidRDefault="00D629BE" w:rsidP="00D629BE">
      <w:pPr>
        <w:tabs>
          <w:tab w:val="clear" w:pos="709"/>
        </w:tabs>
        <w:suppressAutoHyphens w:val="0"/>
        <w:autoSpaceDE w:val="0"/>
        <w:autoSpaceDN w:val="0"/>
        <w:spacing w:before="2" w:after="0" w:line="360" w:lineRule="auto"/>
        <w:ind w:left="216" w:right="257" w:firstLine="710"/>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i/>
          <w:kern w:val="0"/>
          <w:sz w:val="28"/>
          <w:lang w:val="uk-UA" w:eastAsia="en-US"/>
        </w:rPr>
        <w:t>Центральна</w:t>
      </w:r>
      <w:r w:rsidRPr="00D629BE">
        <w:rPr>
          <w:rFonts w:ascii="Times New Roman" w:eastAsia="Times New Roman" w:hAnsi="Times New Roman" w:cs="Times New Roman"/>
          <w:i/>
          <w:spacing w:val="35"/>
          <w:kern w:val="0"/>
          <w:sz w:val="28"/>
          <w:lang w:val="uk-UA" w:eastAsia="en-US"/>
        </w:rPr>
        <w:t xml:space="preserve"> </w:t>
      </w:r>
      <w:r w:rsidRPr="00D629BE">
        <w:rPr>
          <w:rFonts w:ascii="Times New Roman" w:eastAsia="Times New Roman" w:hAnsi="Times New Roman" w:cs="Times New Roman"/>
          <w:i/>
          <w:kern w:val="0"/>
          <w:sz w:val="28"/>
          <w:lang w:val="uk-UA" w:eastAsia="en-US"/>
        </w:rPr>
        <w:t>група</w:t>
      </w:r>
      <w:r w:rsidRPr="00D629BE">
        <w:rPr>
          <w:rFonts w:ascii="Times New Roman" w:eastAsia="Times New Roman" w:hAnsi="Times New Roman" w:cs="Times New Roman"/>
          <w:i/>
          <w:spacing w:val="36"/>
          <w:kern w:val="0"/>
          <w:sz w:val="28"/>
          <w:lang w:val="uk-UA" w:eastAsia="en-US"/>
        </w:rPr>
        <w:t xml:space="preserve"> </w:t>
      </w:r>
      <w:r w:rsidRPr="00D629BE">
        <w:rPr>
          <w:rFonts w:ascii="Times New Roman" w:eastAsia="Times New Roman" w:hAnsi="Times New Roman" w:cs="Times New Roman"/>
          <w:i/>
          <w:kern w:val="0"/>
          <w:sz w:val="28"/>
          <w:lang w:val="uk-UA" w:eastAsia="en-US"/>
        </w:rPr>
        <w:t>управління</w:t>
      </w:r>
      <w:r w:rsidRPr="00D629BE">
        <w:rPr>
          <w:rFonts w:ascii="Times New Roman" w:eastAsia="Times New Roman" w:hAnsi="Times New Roman" w:cs="Times New Roman"/>
          <w:i/>
          <w:spacing w:val="36"/>
          <w:kern w:val="0"/>
          <w:sz w:val="28"/>
          <w:lang w:val="uk-UA" w:eastAsia="en-US"/>
        </w:rPr>
        <w:t xml:space="preserve"> </w:t>
      </w:r>
      <w:r w:rsidRPr="00D629BE">
        <w:rPr>
          <w:rFonts w:ascii="Times New Roman" w:eastAsia="Times New Roman" w:hAnsi="Times New Roman" w:cs="Times New Roman"/>
          <w:i/>
          <w:kern w:val="0"/>
          <w:sz w:val="28"/>
          <w:lang w:val="uk-UA" w:eastAsia="en-US"/>
        </w:rPr>
        <w:t>проектом</w:t>
      </w:r>
      <w:r w:rsidRPr="00D629BE">
        <w:rPr>
          <w:rFonts w:ascii="Times New Roman" w:eastAsia="Times New Roman" w:hAnsi="Times New Roman" w:cs="Times New Roman"/>
          <w:i/>
          <w:spacing w:val="36"/>
          <w:kern w:val="0"/>
          <w:sz w:val="28"/>
          <w:lang w:val="uk-UA" w:eastAsia="en-US"/>
        </w:rPr>
        <w:t xml:space="preserve"> </w:t>
      </w:r>
      <w:r w:rsidRPr="00D629BE">
        <w:rPr>
          <w:rFonts w:ascii="Times New Roman" w:eastAsia="Times New Roman" w:hAnsi="Times New Roman" w:cs="Times New Roman"/>
          <w:i/>
          <w:kern w:val="0"/>
          <w:sz w:val="28"/>
          <w:lang w:val="uk-UA" w:eastAsia="en-US"/>
        </w:rPr>
        <w:t>«Підвищення</w:t>
      </w:r>
      <w:r w:rsidRPr="00D629BE">
        <w:rPr>
          <w:rFonts w:ascii="Times New Roman" w:eastAsia="Times New Roman" w:hAnsi="Times New Roman" w:cs="Times New Roman"/>
          <w:i/>
          <w:spacing w:val="35"/>
          <w:kern w:val="0"/>
          <w:sz w:val="28"/>
          <w:lang w:val="uk-UA" w:eastAsia="en-US"/>
        </w:rPr>
        <w:t xml:space="preserve"> </w:t>
      </w:r>
      <w:r w:rsidRPr="00D629BE">
        <w:rPr>
          <w:rFonts w:ascii="Times New Roman" w:eastAsia="Times New Roman" w:hAnsi="Times New Roman" w:cs="Times New Roman"/>
          <w:i/>
          <w:kern w:val="0"/>
          <w:sz w:val="28"/>
          <w:lang w:val="uk-UA" w:eastAsia="en-US"/>
        </w:rPr>
        <w:t>енергоефективності</w:t>
      </w:r>
      <w:r w:rsidRPr="00D629BE">
        <w:rPr>
          <w:rFonts w:ascii="Times New Roman" w:eastAsia="Times New Roman" w:hAnsi="Times New Roman" w:cs="Times New Roman"/>
          <w:i/>
          <w:spacing w:val="-67"/>
          <w:kern w:val="0"/>
          <w:sz w:val="28"/>
          <w:lang w:val="uk-UA" w:eastAsia="en-US"/>
        </w:rPr>
        <w:t xml:space="preserve"> </w:t>
      </w:r>
      <w:r w:rsidRPr="00D629BE">
        <w:rPr>
          <w:rFonts w:ascii="Times New Roman" w:eastAsia="Times New Roman" w:hAnsi="Times New Roman" w:cs="Times New Roman"/>
          <w:i/>
          <w:spacing w:val="-4"/>
          <w:kern w:val="0"/>
          <w:sz w:val="28"/>
          <w:lang w:val="uk-UA" w:eastAsia="en-US"/>
        </w:rPr>
        <w:t xml:space="preserve">в секторі централізованого теплопостачання України» Міністерства </w:t>
      </w:r>
      <w:r w:rsidRPr="00D629BE">
        <w:rPr>
          <w:rFonts w:ascii="Times New Roman" w:eastAsia="Times New Roman" w:hAnsi="Times New Roman" w:cs="Times New Roman"/>
          <w:i/>
          <w:spacing w:val="-3"/>
          <w:kern w:val="0"/>
          <w:sz w:val="28"/>
          <w:lang w:val="uk-UA" w:eastAsia="en-US"/>
        </w:rPr>
        <w:t>регіонального</w:t>
      </w:r>
      <w:r w:rsidRPr="00D629BE">
        <w:rPr>
          <w:rFonts w:ascii="Times New Roman" w:eastAsia="Times New Roman" w:hAnsi="Times New Roman" w:cs="Times New Roman"/>
          <w:i/>
          <w:spacing w:val="-67"/>
          <w:kern w:val="0"/>
          <w:sz w:val="28"/>
          <w:lang w:val="uk-UA" w:eastAsia="en-US"/>
        </w:rPr>
        <w:t xml:space="preserve"> </w:t>
      </w:r>
      <w:r w:rsidRPr="00D629BE">
        <w:rPr>
          <w:rFonts w:ascii="Times New Roman" w:eastAsia="Times New Roman" w:hAnsi="Times New Roman" w:cs="Times New Roman"/>
          <w:i/>
          <w:kern w:val="0"/>
          <w:sz w:val="28"/>
          <w:lang w:val="uk-UA" w:eastAsia="en-US"/>
        </w:rPr>
        <w:t>розвитку,</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будівництва та житлово-комунального господарства України</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під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час удосконалення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підходів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щодо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висвітлення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поширення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інформації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spacing w:val="-4"/>
          <w:kern w:val="0"/>
          <w:sz w:val="28"/>
          <w:lang w:val="uk-UA" w:eastAsia="en-US"/>
        </w:rPr>
        <w:t>результати</w:t>
      </w:r>
      <w:r w:rsidRPr="00D629BE">
        <w:rPr>
          <w:rFonts w:ascii="Times New Roman" w:eastAsia="Times New Roman" w:hAnsi="Times New Roman" w:cs="Times New Roman"/>
          <w:spacing w:val="-9"/>
          <w:kern w:val="0"/>
          <w:sz w:val="28"/>
          <w:lang w:val="uk-UA" w:eastAsia="en-US"/>
        </w:rPr>
        <w:t xml:space="preserve"> </w:t>
      </w:r>
      <w:r w:rsidRPr="00D629BE">
        <w:rPr>
          <w:rFonts w:ascii="Times New Roman" w:eastAsia="Times New Roman" w:hAnsi="Times New Roman" w:cs="Times New Roman"/>
          <w:spacing w:val="-4"/>
          <w:kern w:val="0"/>
          <w:sz w:val="28"/>
          <w:lang w:val="uk-UA" w:eastAsia="en-US"/>
        </w:rPr>
        <w:t>проекту</w:t>
      </w:r>
      <w:r w:rsidRPr="00D629BE">
        <w:rPr>
          <w:rFonts w:ascii="Times New Roman" w:eastAsia="Times New Roman" w:hAnsi="Times New Roman" w:cs="Times New Roman"/>
          <w:spacing w:val="-13"/>
          <w:kern w:val="0"/>
          <w:sz w:val="28"/>
          <w:lang w:val="uk-UA" w:eastAsia="en-US"/>
        </w:rPr>
        <w:t xml:space="preserve"> </w:t>
      </w:r>
      <w:r w:rsidRPr="00D629BE">
        <w:rPr>
          <w:rFonts w:ascii="Times New Roman" w:eastAsia="Times New Roman" w:hAnsi="Times New Roman" w:cs="Times New Roman"/>
          <w:spacing w:val="-4"/>
          <w:kern w:val="0"/>
          <w:sz w:val="28"/>
          <w:lang w:val="uk-UA" w:eastAsia="en-US"/>
        </w:rPr>
        <w:t>(довідка</w:t>
      </w:r>
      <w:r w:rsidRPr="00D629BE">
        <w:rPr>
          <w:rFonts w:ascii="Times New Roman" w:eastAsia="Times New Roman" w:hAnsi="Times New Roman" w:cs="Times New Roman"/>
          <w:spacing w:val="-8"/>
          <w:kern w:val="0"/>
          <w:sz w:val="28"/>
          <w:lang w:val="uk-UA" w:eastAsia="en-US"/>
        </w:rPr>
        <w:t xml:space="preserve"> </w:t>
      </w:r>
      <w:r w:rsidRPr="00D629BE">
        <w:rPr>
          <w:rFonts w:ascii="Times New Roman" w:eastAsia="Times New Roman" w:hAnsi="Times New Roman" w:cs="Times New Roman"/>
          <w:spacing w:val="-4"/>
          <w:kern w:val="0"/>
          <w:sz w:val="28"/>
          <w:lang w:val="uk-UA" w:eastAsia="en-US"/>
        </w:rPr>
        <w:t>про</w:t>
      </w:r>
      <w:r w:rsidRPr="00D629BE">
        <w:rPr>
          <w:rFonts w:ascii="Times New Roman" w:eastAsia="Times New Roman" w:hAnsi="Times New Roman" w:cs="Times New Roman"/>
          <w:spacing w:val="-8"/>
          <w:kern w:val="0"/>
          <w:sz w:val="28"/>
          <w:lang w:val="uk-UA" w:eastAsia="en-US"/>
        </w:rPr>
        <w:t xml:space="preserve"> </w:t>
      </w:r>
      <w:r w:rsidRPr="00D629BE">
        <w:rPr>
          <w:rFonts w:ascii="Times New Roman" w:eastAsia="Times New Roman" w:hAnsi="Times New Roman" w:cs="Times New Roman"/>
          <w:spacing w:val="-4"/>
          <w:kern w:val="0"/>
          <w:sz w:val="28"/>
          <w:lang w:val="uk-UA" w:eastAsia="en-US"/>
        </w:rPr>
        <w:t>впровадження</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spacing w:val="-4"/>
          <w:kern w:val="0"/>
          <w:sz w:val="28"/>
          <w:lang w:val="uk-UA" w:eastAsia="en-US"/>
        </w:rPr>
        <w:t>від</w:t>
      </w:r>
      <w:r w:rsidRPr="00D629BE">
        <w:rPr>
          <w:rFonts w:ascii="Times New Roman" w:eastAsia="Times New Roman" w:hAnsi="Times New Roman" w:cs="Times New Roman"/>
          <w:spacing w:val="-3"/>
          <w:kern w:val="0"/>
          <w:sz w:val="28"/>
          <w:lang w:val="uk-UA" w:eastAsia="en-US"/>
        </w:rPr>
        <w:t xml:space="preserve"> 11.02.2019</w:t>
      </w:r>
      <w:r w:rsidRPr="00D629BE">
        <w:rPr>
          <w:rFonts w:ascii="Times New Roman" w:eastAsia="Times New Roman" w:hAnsi="Times New Roman" w:cs="Times New Roman"/>
          <w:spacing w:val="-8"/>
          <w:kern w:val="0"/>
          <w:sz w:val="28"/>
          <w:lang w:val="uk-UA" w:eastAsia="en-US"/>
        </w:rPr>
        <w:t xml:space="preserve"> </w:t>
      </w:r>
      <w:r w:rsidRPr="00D629BE">
        <w:rPr>
          <w:rFonts w:ascii="Times New Roman" w:eastAsia="Times New Roman" w:hAnsi="Times New Roman" w:cs="Times New Roman"/>
          <w:spacing w:val="-3"/>
          <w:kern w:val="0"/>
          <w:sz w:val="28"/>
          <w:lang w:val="uk-UA" w:eastAsia="en-US"/>
        </w:rPr>
        <w:t>р.</w:t>
      </w:r>
      <w:r w:rsidRPr="00D629BE">
        <w:rPr>
          <w:rFonts w:ascii="Times New Roman" w:eastAsia="Times New Roman" w:hAnsi="Times New Roman" w:cs="Times New Roman"/>
          <w:spacing w:val="-7"/>
          <w:kern w:val="0"/>
          <w:sz w:val="28"/>
          <w:lang w:val="uk-UA" w:eastAsia="en-US"/>
        </w:rPr>
        <w:t xml:space="preserve"> </w:t>
      </w:r>
      <w:r w:rsidRPr="00D629BE">
        <w:rPr>
          <w:rFonts w:ascii="Times New Roman" w:eastAsia="Times New Roman" w:hAnsi="Times New Roman" w:cs="Times New Roman"/>
          <w:spacing w:val="-3"/>
          <w:kern w:val="0"/>
          <w:sz w:val="28"/>
          <w:lang w:val="uk-UA" w:eastAsia="en-US"/>
        </w:rPr>
        <w:t>№</w:t>
      </w:r>
      <w:r w:rsidRPr="00D629BE">
        <w:rPr>
          <w:rFonts w:ascii="Times New Roman" w:eastAsia="Times New Roman" w:hAnsi="Times New Roman" w:cs="Times New Roman"/>
          <w:spacing w:val="-10"/>
          <w:kern w:val="0"/>
          <w:sz w:val="28"/>
          <w:lang w:val="uk-UA" w:eastAsia="en-US"/>
        </w:rPr>
        <w:t xml:space="preserve"> </w:t>
      </w:r>
      <w:r w:rsidRPr="00D629BE">
        <w:rPr>
          <w:rFonts w:ascii="Times New Roman" w:eastAsia="Times New Roman" w:hAnsi="Times New Roman" w:cs="Times New Roman"/>
          <w:spacing w:val="-3"/>
          <w:kern w:val="0"/>
          <w:sz w:val="28"/>
          <w:lang w:val="uk-UA" w:eastAsia="en-US"/>
        </w:rPr>
        <w:t>1102/1);</w:t>
      </w:r>
    </w:p>
    <w:p w:rsidR="00D629BE" w:rsidRPr="00D629BE" w:rsidRDefault="00D629BE" w:rsidP="00D629BE">
      <w:pPr>
        <w:tabs>
          <w:tab w:val="clear" w:pos="709"/>
        </w:tabs>
        <w:suppressAutoHyphens w:val="0"/>
        <w:autoSpaceDE w:val="0"/>
        <w:autoSpaceDN w:val="0"/>
        <w:spacing w:after="0" w:line="360" w:lineRule="auto"/>
        <w:ind w:left="216" w:right="262" w:firstLine="710"/>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i/>
          <w:kern w:val="0"/>
          <w:sz w:val="28"/>
          <w:lang w:val="uk-UA" w:eastAsia="en-US"/>
        </w:rPr>
        <w:t xml:space="preserve">Громадська спілка «Міждержавна гільдія інженерів-консультантів» </w:t>
      </w:r>
      <w:r w:rsidRPr="00D629BE">
        <w:rPr>
          <w:rFonts w:ascii="Times New Roman" w:eastAsia="Times New Roman" w:hAnsi="Times New Roman" w:cs="Times New Roman"/>
          <w:kern w:val="0"/>
          <w:sz w:val="28"/>
          <w:lang w:val="uk-UA" w:eastAsia="en-US"/>
        </w:rPr>
        <w:t>– під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час запровадження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матричного</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підходу</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до</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участі</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в</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проектах</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(довідка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впровадження</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від</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05.02.2019</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07-02);</w:t>
      </w:r>
    </w:p>
    <w:p w:rsidR="00D629BE" w:rsidRPr="00D629BE" w:rsidRDefault="00D629BE" w:rsidP="00D629BE">
      <w:pPr>
        <w:tabs>
          <w:tab w:val="clear" w:pos="709"/>
        </w:tabs>
        <w:suppressAutoHyphens w:val="0"/>
        <w:autoSpaceDE w:val="0"/>
        <w:autoSpaceDN w:val="0"/>
        <w:spacing w:before="1" w:after="0" w:line="360" w:lineRule="auto"/>
        <w:ind w:left="216" w:right="264"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i/>
          <w:kern w:val="0"/>
          <w:sz w:val="28"/>
          <w:szCs w:val="28"/>
          <w:lang w:val="uk-UA" w:eastAsia="en-US"/>
        </w:rPr>
        <w:t>Акціонерне</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товариство</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«ТЕМЕЛСУ»</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час</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контракту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банку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реконструкції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(довідка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впровадження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07.02.2019</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02/10).</w:t>
      </w:r>
    </w:p>
    <w:p w:rsidR="00D629BE" w:rsidRPr="00D629BE" w:rsidRDefault="00D629BE" w:rsidP="00D629BE">
      <w:pPr>
        <w:tabs>
          <w:tab w:val="clear" w:pos="709"/>
        </w:tabs>
        <w:suppressAutoHyphens w:val="0"/>
        <w:autoSpaceDE w:val="0"/>
        <w:autoSpaceDN w:val="0"/>
        <w:spacing w:before="1" w:after="0" w:line="360" w:lineRule="auto"/>
        <w:ind w:left="216" w:right="271"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Особистий внесок здобувача.</w:t>
      </w:r>
      <w:r w:rsidRPr="00D629BE">
        <w:rPr>
          <w:rFonts w:ascii="Times New Roman" w:eastAsia="Times New Roman" w:hAnsi="Times New Roman" w:cs="Times New Roman"/>
          <w:b/>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Дисертаційне</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дослідження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є</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самостійною</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науковою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працею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автора.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Висновки   </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    рекомендації,     зокрема     й     ті,</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 характеризують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новизну,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отримані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автором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особисто.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Особистий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внесок</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автора у</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працях,</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виданих</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співавторстві,</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зазначено</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списку</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публікації.</w:t>
      </w:r>
    </w:p>
    <w:p w:rsidR="00D629BE" w:rsidRPr="00D629BE" w:rsidRDefault="00D629BE" w:rsidP="00D629BE">
      <w:pPr>
        <w:tabs>
          <w:tab w:val="clear" w:pos="709"/>
        </w:tabs>
        <w:suppressAutoHyphens w:val="0"/>
        <w:autoSpaceDE w:val="0"/>
        <w:autoSpaceDN w:val="0"/>
        <w:spacing w:after="0" w:line="362" w:lineRule="auto"/>
        <w:ind w:left="216" w:right="269" w:firstLine="710"/>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b/>
          <w:kern w:val="0"/>
          <w:sz w:val="28"/>
          <w:lang w:val="uk-UA" w:eastAsia="en-US"/>
        </w:rPr>
        <w:t>Апробація</w:t>
      </w:r>
      <w:r w:rsidRPr="00D629BE">
        <w:rPr>
          <w:rFonts w:ascii="Times New Roman" w:eastAsia="Times New Roman" w:hAnsi="Times New Roman" w:cs="Times New Roman"/>
          <w:b/>
          <w:spacing w:val="1"/>
          <w:kern w:val="0"/>
          <w:sz w:val="28"/>
          <w:lang w:val="uk-UA" w:eastAsia="en-US"/>
        </w:rPr>
        <w:t xml:space="preserve"> </w:t>
      </w:r>
      <w:r w:rsidRPr="00D629BE">
        <w:rPr>
          <w:rFonts w:ascii="Times New Roman" w:eastAsia="Times New Roman" w:hAnsi="Times New Roman" w:cs="Times New Roman"/>
          <w:b/>
          <w:kern w:val="0"/>
          <w:sz w:val="28"/>
          <w:lang w:val="uk-UA" w:eastAsia="en-US"/>
        </w:rPr>
        <w:t>результатів</w:t>
      </w:r>
      <w:r w:rsidRPr="00D629BE">
        <w:rPr>
          <w:rFonts w:ascii="Times New Roman" w:eastAsia="Times New Roman" w:hAnsi="Times New Roman" w:cs="Times New Roman"/>
          <w:b/>
          <w:spacing w:val="1"/>
          <w:kern w:val="0"/>
          <w:sz w:val="28"/>
          <w:lang w:val="uk-UA" w:eastAsia="en-US"/>
        </w:rPr>
        <w:t xml:space="preserve"> </w:t>
      </w:r>
      <w:r w:rsidRPr="00D629BE">
        <w:rPr>
          <w:rFonts w:ascii="Times New Roman" w:eastAsia="Times New Roman" w:hAnsi="Times New Roman" w:cs="Times New Roman"/>
          <w:b/>
          <w:kern w:val="0"/>
          <w:sz w:val="28"/>
          <w:lang w:val="uk-UA" w:eastAsia="en-US"/>
        </w:rPr>
        <w:t>дослідження.</w:t>
      </w:r>
      <w:r w:rsidRPr="00D629BE">
        <w:rPr>
          <w:rFonts w:ascii="Times New Roman" w:eastAsia="Times New Roman" w:hAnsi="Times New Roman" w:cs="Times New Roman"/>
          <w:b/>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Результати</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дослідження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доповідались</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та обговорювались</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на 8</w:t>
      </w:r>
      <w:r w:rsidRPr="00D629BE">
        <w:rPr>
          <w:rFonts w:ascii="Times New Roman" w:eastAsia="Times New Roman" w:hAnsi="Times New Roman" w:cs="Times New Roman"/>
          <w:spacing w:val="7"/>
          <w:kern w:val="0"/>
          <w:sz w:val="28"/>
          <w:lang w:val="uk-UA" w:eastAsia="en-US"/>
        </w:rPr>
        <w:t xml:space="preserve"> </w:t>
      </w:r>
      <w:r w:rsidRPr="00D629BE">
        <w:rPr>
          <w:rFonts w:ascii="Times New Roman" w:eastAsia="Times New Roman" w:hAnsi="Times New Roman" w:cs="Times New Roman"/>
          <w:kern w:val="0"/>
          <w:sz w:val="28"/>
          <w:lang w:val="uk-UA" w:eastAsia="en-US"/>
        </w:rPr>
        <w:t>науково-практичних</w:t>
      </w:r>
      <w:r w:rsidRPr="00D629BE">
        <w:rPr>
          <w:rFonts w:ascii="Times New Roman" w:eastAsia="Times New Roman" w:hAnsi="Times New Roman" w:cs="Times New Roman"/>
          <w:spacing w:val="-5"/>
          <w:kern w:val="0"/>
          <w:sz w:val="28"/>
          <w:lang w:val="uk-UA" w:eastAsia="en-US"/>
        </w:rPr>
        <w:t xml:space="preserve"> </w:t>
      </w:r>
      <w:r w:rsidRPr="00D629BE">
        <w:rPr>
          <w:rFonts w:ascii="Times New Roman" w:eastAsia="Times New Roman" w:hAnsi="Times New Roman" w:cs="Times New Roman"/>
          <w:kern w:val="0"/>
          <w:sz w:val="28"/>
          <w:lang w:val="uk-UA" w:eastAsia="en-US"/>
        </w:rPr>
        <w:t>конференціях:</w:t>
      </w:r>
    </w:p>
    <w:p w:rsidR="00D629BE" w:rsidRPr="00D629BE" w:rsidRDefault="00D629BE" w:rsidP="00D629BE">
      <w:pPr>
        <w:tabs>
          <w:tab w:val="clear" w:pos="709"/>
        </w:tabs>
        <w:suppressAutoHyphens w:val="0"/>
        <w:autoSpaceDE w:val="0"/>
        <w:autoSpaceDN w:val="0"/>
        <w:spacing w:after="0" w:line="357" w:lineRule="auto"/>
        <w:ind w:left="216" w:right="266"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«Сучасні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виклики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публічного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 науково-практична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конференція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міжнародною</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участю</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w:t>
      </w:r>
      <w:r w:rsidRPr="00D629BE">
        <w:rPr>
          <w:rFonts w:ascii="Times New Roman" w:eastAsia="Times New Roman" w:hAnsi="Times New Roman" w:cs="Times New Roman"/>
          <w:spacing w:val="1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Київ,</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28</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грудня 2017</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before="1" w:after="0" w:line="360" w:lineRule="auto"/>
        <w:ind w:left="216" w:right="270"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«Реформування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публічного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адміністрування:</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теорія,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практика, міжнародний досвід» – Всеукраїнська науково-практична конференція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міжнародною</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участю</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Одеса,</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26</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жовтня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2018</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before="1" w:after="0" w:line="360" w:lineRule="auto"/>
        <w:ind w:left="216" w:right="266"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«Формування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ефективних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менеджменту в умовах сучасної економіки: теорія і практика» – VІ Міжнародна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науково-практична</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заочна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конференція (м.</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Запоріжжя,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30</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листопада</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2018</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before="2" w:after="0" w:line="357" w:lineRule="auto"/>
        <w:ind w:left="216" w:right="264"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«Економіка,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фінанси,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облік,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менеджмент</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право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світі»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науково-практична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конференція (м.</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Полтава,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1 грудня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2018</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66"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«Імперативи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громадянського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суспільства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забезпеченні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національної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конкурентоспроможності»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 Міжнародна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науково-практична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конференція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Батумі,</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Грузія,</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13-14</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грудня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2018</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before="2" w:after="0" w:line="362" w:lineRule="auto"/>
        <w:ind w:left="216" w:right="262"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«Теорія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 практика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розвитку наукових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знань»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IІІ Міжнародна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практична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конференція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w:t>
      </w:r>
      <w:r w:rsidRPr="00D629BE">
        <w:rPr>
          <w:rFonts w:ascii="Times New Roman" w:eastAsia="Times New Roman" w:hAnsi="Times New Roman" w:cs="Times New Roman"/>
          <w:spacing w:val="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Київ,</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29-30</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грудня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2018</w:t>
      </w:r>
      <w:r w:rsidRPr="00D629BE">
        <w:rPr>
          <w:rFonts w:ascii="Times New Roman" w:eastAsia="Times New Roman" w:hAnsi="Times New Roman" w:cs="Times New Roman"/>
          <w:spacing w:val="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after="0" w:line="362" w:lineRule="auto"/>
        <w:ind w:left="216" w:right="264"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«Наукова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думка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ери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інформації: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надбання,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виклики,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пріоритети»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Міждисциплінарна</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науково-практична</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конференція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Київ, 21</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грудня</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2018</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after="0" w:line="360" w:lineRule="auto"/>
        <w:ind w:left="216" w:right="260"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«Сучасний стан та перспективи розвитку економіки, обліку, менеджменту,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фінансів та права» – Міжнародна науково-практична конференція (м. Полтава, 26</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січня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2019</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w:t>
      </w:r>
    </w:p>
    <w:p w:rsidR="00D629BE" w:rsidRPr="00D629BE" w:rsidRDefault="00D629BE" w:rsidP="00D629BE">
      <w:pPr>
        <w:tabs>
          <w:tab w:val="clear" w:pos="709"/>
        </w:tabs>
        <w:suppressAutoHyphens w:val="0"/>
        <w:autoSpaceDE w:val="0"/>
        <w:autoSpaceDN w:val="0"/>
        <w:spacing w:after="0" w:line="360" w:lineRule="auto"/>
        <w:ind w:left="216" w:right="262"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 xml:space="preserve">Публікації.    </w:t>
      </w:r>
      <w:r w:rsidRPr="00D629BE">
        <w:rPr>
          <w:rFonts w:ascii="Times New Roman" w:eastAsia="Times New Roman" w:hAnsi="Times New Roman" w:cs="Times New Roman"/>
          <w:kern w:val="0"/>
          <w:sz w:val="28"/>
          <w:szCs w:val="28"/>
          <w:lang w:val="uk-UA" w:eastAsia="en-US"/>
        </w:rPr>
        <w:t>Основні    результати    наукового    дослідження    висвітлено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18 публікаціях,</w:t>
      </w:r>
      <w:r w:rsidRPr="00D629BE">
        <w:rPr>
          <w:rFonts w:ascii="Times New Roman" w:eastAsia="Times New Roman" w:hAnsi="Times New Roman" w:cs="Times New Roman"/>
          <w:spacing w:val="1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з-поміж</w:t>
      </w:r>
      <w:r w:rsidRPr="00D629BE">
        <w:rPr>
          <w:rFonts w:ascii="Times New Roman" w:eastAsia="Times New Roman" w:hAnsi="Times New Roman" w:cs="Times New Roman"/>
          <w:spacing w:val="1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яких:</w:t>
      </w:r>
      <w:r w:rsidRPr="00D629BE">
        <w:rPr>
          <w:rFonts w:ascii="Times New Roman" w:eastAsia="Times New Roman" w:hAnsi="Times New Roman" w:cs="Times New Roman"/>
          <w:spacing w:val="1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7 статей</w:t>
      </w:r>
      <w:r w:rsidRPr="00D629BE">
        <w:rPr>
          <w:rFonts w:ascii="Times New Roman" w:eastAsia="Times New Roman" w:hAnsi="Times New Roman" w:cs="Times New Roman"/>
          <w:spacing w:val="1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наукових</w:t>
      </w:r>
      <w:r w:rsidRPr="00D629BE">
        <w:rPr>
          <w:rFonts w:ascii="Times New Roman" w:eastAsia="Times New Roman" w:hAnsi="Times New Roman" w:cs="Times New Roman"/>
          <w:spacing w:val="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фахових</w:t>
      </w:r>
      <w:r w:rsidRPr="00D629BE">
        <w:rPr>
          <w:rFonts w:ascii="Times New Roman" w:eastAsia="Times New Roman" w:hAnsi="Times New Roman" w:cs="Times New Roman"/>
          <w:spacing w:val="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виданнях</w:t>
      </w:r>
      <w:r w:rsidRPr="00D629BE">
        <w:rPr>
          <w:rFonts w:ascii="Times New Roman" w:eastAsia="Times New Roman" w:hAnsi="Times New Roman" w:cs="Times New Roman"/>
          <w:spacing w:val="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України,</w:t>
      </w:r>
      <w:r w:rsidRPr="00D629BE">
        <w:rPr>
          <w:rFonts w:ascii="Times New Roman" w:eastAsia="Times New Roman" w:hAnsi="Times New Roman" w:cs="Times New Roman"/>
          <w:spacing w:val="-6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1 стаття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міжнародному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науковому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виданні,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8</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збірниках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практичних</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конференцій,</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   засвідчують   апробацію   матеріалів   дисертації,</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 2 публікаціях,</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додатково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відображають</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практичні</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результати.</w:t>
      </w:r>
    </w:p>
    <w:p w:rsidR="00D629BE" w:rsidRPr="00D629BE" w:rsidRDefault="00D629BE" w:rsidP="00D629BE">
      <w:pPr>
        <w:tabs>
          <w:tab w:val="clear" w:pos="709"/>
        </w:tabs>
        <w:suppressAutoHyphens w:val="0"/>
        <w:autoSpaceDE w:val="0"/>
        <w:autoSpaceDN w:val="0"/>
        <w:spacing w:after="0" w:line="360" w:lineRule="auto"/>
        <w:ind w:left="216" w:right="270"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b/>
          <w:kern w:val="0"/>
          <w:sz w:val="28"/>
          <w:szCs w:val="28"/>
          <w:lang w:val="uk-UA" w:eastAsia="en-US"/>
        </w:rPr>
        <w:t xml:space="preserve">Структура та обсяг дисертації. </w:t>
      </w:r>
      <w:r w:rsidRPr="00D629BE">
        <w:rPr>
          <w:rFonts w:ascii="Times New Roman" w:eastAsia="Times New Roman" w:hAnsi="Times New Roman" w:cs="Times New Roman"/>
          <w:kern w:val="0"/>
          <w:sz w:val="28"/>
          <w:szCs w:val="28"/>
          <w:lang w:val="uk-UA" w:eastAsia="en-US"/>
        </w:rPr>
        <w:t>Дисертація складається з анотації, вступу,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трьох розділів, висновків, списку використаних джерел, додатків. Загальний обсяг</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дисертації</w:t>
      </w:r>
      <w:r w:rsidRPr="00D629BE">
        <w:rPr>
          <w:rFonts w:ascii="Times New Roman" w:eastAsia="Times New Roman" w:hAnsi="Times New Roman" w:cs="Times New Roman"/>
          <w:spacing w:val="29"/>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становить</w:t>
      </w:r>
      <w:r w:rsidRPr="00D629BE">
        <w:rPr>
          <w:rFonts w:ascii="Times New Roman" w:eastAsia="Times New Roman" w:hAnsi="Times New Roman" w:cs="Times New Roman"/>
          <w:spacing w:val="3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246</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сторінок</w:t>
      </w:r>
      <w:r w:rsidRPr="00D629BE">
        <w:rPr>
          <w:rFonts w:ascii="Times New Roman" w:eastAsia="Times New Roman" w:hAnsi="Times New Roman" w:cs="Times New Roman"/>
          <w:spacing w:val="34"/>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(зокрема,</w:t>
      </w:r>
      <w:r w:rsidRPr="00D629BE">
        <w:rPr>
          <w:rFonts w:ascii="Times New Roman" w:eastAsia="Times New Roman" w:hAnsi="Times New Roman" w:cs="Times New Roman"/>
          <w:spacing w:val="3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20</w:t>
      </w:r>
      <w:r w:rsidRPr="00D629BE">
        <w:rPr>
          <w:rFonts w:ascii="Times New Roman" w:eastAsia="Times New Roman" w:hAnsi="Times New Roman" w:cs="Times New Roman"/>
          <w:spacing w:val="3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рисунків,</w:t>
      </w:r>
      <w:r w:rsidRPr="00D629BE">
        <w:rPr>
          <w:rFonts w:ascii="Times New Roman" w:eastAsia="Times New Roman" w:hAnsi="Times New Roman" w:cs="Times New Roman"/>
          <w:spacing w:val="3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6</w:t>
      </w:r>
      <w:r w:rsidRPr="00D629BE">
        <w:rPr>
          <w:rFonts w:ascii="Times New Roman" w:eastAsia="Times New Roman" w:hAnsi="Times New Roman" w:cs="Times New Roman"/>
          <w:spacing w:val="3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таблиць,</w:t>
      </w:r>
      <w:r w:rsidRPr="00D629BE">
        <w:rPr>
          <w:rFonts w:ascii="Times New Roman" w:eastAsia="Times New Roman" w:hAnsi="Times New Roman" w:cs="Times New Roman"/>
          <w:spacing w:val="3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5</w:t>
      </w:r>
      <w:r w:rsidRPr="00D629BE">
        <w:rPr>
          <w:rFonts w:ascii="Times New Roman" w:eastAsia="Times New Roman" w:hAnsi="Times New Roman" w:cs="Times New Roman"/>
          <w:spacing w:val="3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додатків),</w:t>
      </w:r>
      <w:r w:rsidRPr="00D629BE">
        <w:rPr>
          <w:rFonts w:ascii="Times New Roman" w:eastAsia="Times New Roman" w:hAnsi="Times New Roman" w:cs="Times New Roman"/>
          <w:spacing w:val="-68"/>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 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основного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тексту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178 сторінок.</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Список</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використаних</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джерел</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налічує</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220</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найменувань</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займає 27 сторінок.</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Додатки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розміщено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 26</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сторінках.</w:t>
      </w:r>
    </w:p>
    <w:p w:rsidR="00D629BE" w:rsidRDefault="00D629BE" w:rsidP="00D629BE"/>
    <w:p w:rsidR="00D629BE" w:rsidRDefault="00D629BE" w:rsidP="00D629BE"/>
    <w:p w:rsidR="00D629BE" w:rsidRDefault="00D629BE" w:rsidP="00D629BE"/>
    <w:p w:rsidR="00D629BE" w:rsidRPr="00D629BE" w:rsidRDefault="00D629BE" w:rsidP="00D629BE">
      <w:pPr>
        <w:tabs>
          <w:tab w:val="clear" w:pos="709"/>
        </w:tabs>
        <w:suppressAutoHyphens w:val="0"/>
        <w:autoSpaceDE w:val="0"/>
        <w:autoSpaceDN w:val="0"/>
        <w:spacing w:before="84" w:after="0" w:line="240" w:lineRule="auto"/>
        <w:ind w:left="195" w:right="248" w:firstLine="0"/>
        <w:jc w:val="center"/>
        <w:outlineLvl w:val="1"/>
        <w:rPr>
          <w:rFonts w:ascii="Times New Roman" w:eastAsia="Times New Roman" w:hAnsi="Times New Roman" w:cs="Times New Roman"/>
          <w:b/>
          <w:bCs/>
          <w:kern w:val="0"/>
          <w:sz w:val="28"/>
          <w:szCs w:val="28"/>
          <w:lang w:val="uk-UA" w:eastAsia="en-US"/>
        </w:rPr>
      </w:pPr>
      <w:r w:rsidRPr="00D629BE">
        <w:rPr>
          <w:rFonts w:ascii="Times New Roman" w:eastAsia="Times New Roman" w:hAnsi="Times New Roman" w:cs="Times New Roman"/>
          <w:b/>
          <w:bCs/>
          <w:kern w:val="0"/>
          <w:sz w:val="28"/>
          <w:szCs w:val="28"/>
          <w:lang w:val="uk-UA" w:eastAsia="en-US"/>
        </w:rPr>
        <w:t>ВИСНОВКИ</w:t>
      </w:r>
    </w:p>
    <w:p w:rsidR="00D629BE" w:rsidRPr="00D629BE" w:rsidRDefault="00D629BE" w:rsidP="00D629B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629BE" w:rsidRPr="00D629BE" w:rsidRDefault="00D629BE" w:rsidP="00D629BE">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D629BE" w:rsidRPr="00D629BE" w:rsidRDefault="00D629BE" w:rsidP="00D629BE">
      <w:pPr>
        <w:tabs>
          <w:tab w:val="clear" w:pos="709"/>
        </w:tabs>
        <w:suppressAutoHyphens w:val="0"/>
        <w:autoSpaceDE w:val="0"/>
        <w:autoSpaceDN w:val="0"/>
        <w:spacing w:before="1" w:after="0" w:line="360" w:lineRule="auto"/>
        <w:ind w:left="216" w:right="269"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дисертації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запропоновано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вирішення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актуального</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наукового</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завдання,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 полягає</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теоретичному</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обґрунтуванні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концептуальних</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засад</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формування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 функціонування механізмів державного управління інвестиційними проектами,</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залученням</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виробленні на</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цій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основі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інноваційних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підходів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практичних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рекомендацій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удосконалення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правового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 організаційного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механізмів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державного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такими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 на етапах їх реалізації. За результатами дослідження сформульовано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такі</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висновки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пропозиції:</w:t>
      </w:r>
    </w:p>
    <w:p w:rsidR="00D629BE" w:rsidRPr="00D629BE" w:rsidRDefault="00D629BE" w:rsidP="00D629BE">
      <w:pPr>
        <w:numPr>
          <w:ilvl w:val="0"/>
          <w:numId w:val="29"/>
        </w:numPr>
        <w:tabs>
          <w:tab w:val="clear" w:pos="709"/>
          <w:tab w:val="left" w:pos="1633"/>
        </w:tabs>
        <w:suppressAutoHyphens w:val="0"/>
        <w:autoSpaceDE w:val="0"/>
        <w:autoSpaceDN w:val="0"/>
        <w:spacing w:before="1" w:after="0" w:line="360" w:lineRule="auto"/>
        <w:ind w:right="265"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На основі аналізу наукових джерел з питань державного 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реалізуються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підтримки</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встановлено,</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що ефективність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залежить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механізмів</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застосовують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протягом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усього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життєвого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циклу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виконання проектів. На сьогодні в Україні методики та інструменти 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використовуються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переважно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вимоги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час</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спільних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Розкрито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сутність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зміст</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правового,</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організаційного,    </w:t>
      </w:r>
      <w:r w:rsidRPr="00D629BE">
        <w:rPr>
          <w:rFonts w:ascii="Times New Roman" w:eastAsia="Times New Roman" w:hAnsi="Times New Roman" w:cs="Times New Roman"/>
          <w:spacing w:val="53"/>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кадрового,    </w:t>
      </w:r>
      <w:r w:rsidRPr="00D629BE">
        <w:rPr>
          <w:rFonts w:ascii="Times New Roman" w:eastAsia="Times New Roman" w:hAnsi="Times New Roman" w:cs="Times New Roman"/>
          <w:spacing w:val="52"/>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інформаційного,     </w:t>
      </w:r>
      <w:r w:rsidRPr="00D629BE">
        <w:rPr>
          <w:rFonts w:ascii="Times New Roman" w:eastAsia="Times New Roman" w:hAnsi="Times New Roman" w:cs="Times New Roman"/>
          <w:spacing w:val="5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фінансового,     </w:t>
      </w:r>
      <w:r w:rsidRPr="00D629BE">
        <w:rPr>
          <w:rFonts w:ascii="Times New Roman" w:eastAsia="Times New Roman" w:hAnsi="Times New Roman" w:cs="Times New Roman"/>
          <w:spacing w:val="52"/>
          <w:kern w:val="0"/>
          <w:sz w:val="28"/>
          <w:lang w:val="uk-UA" w:eastAsia="en-US"/>
        </w:rPr>
        <w:t xml:space="preserve"> </w:t>
      </w:r>
      <w:r w:rsidRPr="00D629BE">
        <w:rPr>
          <w:rFonts w:ascii="Times New Roman" w:eastAsia="Times New Roman" w:hAnsi="Times New Roman" w:cs="Times New Roman"/>
          <w:kern w:val="0"/>
          <w:sz w:val="28"/>
          <w:lang w:val="uk-UA" w:eastAsia="en-US"/>
        </w:rPr>
        <w:t>наукового</w:t>
      </w:r>
      <w:r w:rsidRPr="00D629BE">
        <w:rPr>
          <w:rFonts w:ascii="Times New Roman" w:eastAsia="Times New Roman" w:hAnsi="Times New Roman" w:cs="Times New Roman"/>
          <w:spacing w:val="-68"/>
          <w:kern w:val="0"/>
          <w:sz w:val="28"/>
          <w:lang w:val="uk-UA" w:eastAsia="en-US"/>
        </w:rPr>
        <w:t xml:space="preserve"> </w:t>
      </w:r>
      <w:r w:rsidRPr="00D629BE">
        <w:rPr>
          <w:rFonts w:ascii="Times New Roman" w:eastAsia="Times New Roman" w:hAnsi="Times New Roman" w:cs="Times New Roman"/>
          <w:kern w:val="0"/>
          <w:sz w:val="28"/>
          <w:lang w:val="uk-UA" w:eastAsia="en-US"/>
        </w:rPr>
        <w:t>та освітнього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визначено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такі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їх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ключові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характеристики:   системне    і комплексне    управління,    постійний    моніторинг</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і контроль,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оперативне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прийняття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рішень,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доступність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інформації,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повторне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застосування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результатів.</w:t>
      </w:r>
    </w:p>
    <w:p w:rsidR="00D629BE" w:rsidRPr="00D629BE" w:rsidRDefault="00D629BE" w:rsidP="00D629BE">
      <w:pPr>
        <w:numPr>
          <w:ilvl w:val="0"/>
          <w:numId w:val="29"/>
        </w:numPr>
        <w:tabs>
          <w:tab w:val="clear" w:pos="709"/>
          <w:tab w:val="left" w:pos="1633"/>
        </w:tabs>
        <w:suppressAutoHyphens w:val="0"/>
        <w:autoSpaceDE w:val="0"/>
        <w:autoSpaceDN w:val="0"/>
        <w:spacing w:before="5" w:after="0" w:line="360" w:lineRule="auto"/>
        <w:ind w:right="265"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За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результатами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аналізу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основних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термінологічних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елементів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механізмів державного управління спільними з МФО інвестиційними 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виявлено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відсутність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єдиного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підходу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визначення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категорійно-понятійного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апарату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 надано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авторське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визначення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поняття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спільними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міжнародними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фінансовими</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організаціями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як «елемента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системи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визначеною структурою, який, керуючись відповідним правовим, нормативним та</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інформаційним</w:t>
      </w:r>
      <w:r w:rsidRPr="00D629BE">
        <w:rPr>
          <w:rFonts w:ascii="Times New Roman" w:eastAsia="Times New Roman" w:hAnsi="Times New Roman" w:cs="Times New Roman"/>
          <w:spacing w:val="43"/>
          <w:kern w:val="0"/>
          <w:sz w:val="28"/>
          <w:lang w:val="uk-UA" w:eastAsia="en-US"/>
        </w:rPr>
        <w:t xml:space="preserve"> </w:t>
      </w:r>
      <w:r w:rsidRPr="00D629BE">
        <w:rPr>
          <w:rFonts w:ascii="Times New Roman" w:eastAsia="Times New Roman" w:hAnsi="Times New Roman" w:cs="Times New Roman"/>
          <w:kern w:val="0"/>
          <w:sz w:val="28"/>
          <w:lang w:val="uk-UA" w:eastAsia="en-US"/>
        </w:rPr>
        <w:t>забезпеченням,</w:t>
      </w:r>
      <w:r w:rsidRPr="00D629BE">
        <w:rPr>
          <w:rFonts w:ascii="Times New Roman" w:eastAsia="Times New Roman" w:hAnsi="Times New Roman" w:cs="Times New Roman"/>
          <w:spacing w:val="45"/>
          <w:kern w:val="0"/>
          <w:sz w:val="28"/>
          <w:lang w:val="uk-UA" w:eastAsia="en-US"/>
        </w:rPr>
        <w:t xml:space="preserve"> </w:t>
      </w:r>
      <w:r w:rsidRPr="00D629BE">
        <w:rPr>
          <w:rFonts w:ascii="Times New Roman" w:eastAsia="Times New Roman" w:hAnsi="Times New Roman" w:cs="Times New Roman"/>
          <w:kern w:val="0"/>
          <w:sz w:val="28"/>
          <w:lang w:val="uk-UA" w:eastAsia="en-US"/>
        </w:rPr>
        <w:t>за</w:t>
      </w:r>
      <w:r w:rsidRPr="00D629BE">
        <w:rPr>
          <w:rFonts w:ascii="Times New Roman" w:eastAsia="Times New Roman" w:hAnsi="Times New Roman" w:cs="Times New Roman"/>
          <w:spacing w:val="45"/>
          <w:kern w:val="0"/>
          <w:sz w:val="28"/>
          <w:lang w:val="uk-UA" w:eastAsia="en-US"/>
        </w:rPr>
        <w:t xml:space="preserve"> </w:t>
      </w:r>
      <w:r w:rsidRPr="00D629BE">
        <w:rPr>
          <w:rFonts w:ascii="Times New Roman" w:eastAsia="Times New Roman" w:hAnsi="Times New Roman" w:cs="Times New Roman"/>
          <w:kern w:val="0"/>
          <w:sz w:val="28"/>
          <w:lang w:val="uk-UA" w:eastAsia="en-US"/>
        </w:rPr>
        <w:t>допомогою</w:t>
      </w:r>
      <w:r w:rsidRPr="00D629BE">
        <w:rPr>
          <w:rFonts w:ascii="Times New Roman" w:eastAsia="Times New Roman" w:hAnsi="Times New Roman" w:cs="Times New Roman"/>
          <w:spacing w:val="51"/>
          <w:kern w:val="0"/>
          <w:sz w:val="28"/>
          <w:lang w:val="uk-UA" w:eastAsia="en-US"/>
        </w:rPr>
        <w:t xml:space="preserve"> </w:t>
      </w:r>
      <w:r w:rsidRPr="00D629BE">
        <w:rPr>
          <w:rFonts w:ascii="Times New Roman" w:eastAsia="Times New Roman" w:hAnsi="Times New Roman" w:cs="Times New Roman"/>
          <w:kern w:val="0"/>
          <w:sz w:val="28"/>
          <w:lang w:val="uk-UA" w:eastAsia="en-US"/>
        </w:rPr>
        <w:t>наданих</w:t>
      </w:r>
      <w:r w:rsidRPr="00D629BE">
        <w:rPr>
          <w:rFonts w:ascii="Times New Roman" w:eastAsia="Times New Roman" w:hAnsi="Times New Roman" w:cs="Times New Roman"/>
          <w:spacing w:val="38"/>
          <w:kern w:val="0"/>
          <w:sz w:val="28"/>
          <w:lang w:val="uk-UA" w:eastAsia="en-US"/>
        </w:rPr>
        <w:t xml:space="preserve"> </w:t>
      </w:r>
      <w:r w:rsidRPr="00D629BE">
        <w:rPr>
          <w:rFonts w:ascii="Times New Roman" w:eastAsia="Times New Roman" w:hAnsi="Times New Roman" w:cs="Times New Roman"/>
          <w:kern w:val="0"/>
          <w:sz w:val="28"/>
          <w:lang w:val="uk-UA" w:eastAsia="en-US"/>
        </w:rPr>
        <w:t>державою</w:t>
      </w:r>
      <w:r w:rsidRPr="00D629BE">
        <w:rPr>
          <w:rFonts w:ascii="Times New Roman" w:eastAsia="Times New Roman" w:hAnsi="Times New Roman" w:cs="Times New Roman"/>
          <w:spacing w:val="42"/>
          <w:kern w:val="0"/>
          <w:sz w:val="28"/>
          <w:lang w:val="uk-UA" w:eastAsia="en-US"/>
        </w:rPr>
        <w:t xml:space="preserve"> </w:t>
      </w:r>
      <w:r w:rsidRPr="00D629BE">
        <w:rPr>
          <w:rFonts w:ascii="Times New Roman" w:eastAsia="Times New Roman" w:hAnsi="Times New Roman" w:cs="Times New Roman"/>
          <w:kern w:val="0"/>
          <w:sz w:val="28"/>
          <w:lang w:val="uk-UA" w:eastAsia="en-US"/>
        </w:rPr>
        <w:t>повноважень</w:t>
      </w:r>
      <w:r w:rsidRPr="00D629BE">
        <w:rPr>
          <w:rFonts w:ascii="Times New Roman" w:eastAsia="Times New Roman" w:hAnsi="Times New Roman" w:cs="Times New Roman"/>
          <w:spacing w:val="51"/>
          <w:kern w:val="0"/>
          <w:sz w:val="28"/>
          <w:lang w:val="uk-UA" w:eastAsia="en-US"/>
        </w:rPr>
        <w:t xml:space="preserve"> </w:t>
      </w:r>
      <w:r w:rsidRPr="00D629BE">
        <w:rPr>
          <w:rFonts w:ascii="Times New Roman" w:eastAsia="Times New Roman" w:hAnsi="Times New Roman" w:cs="Times New Roman"/>
          <w:kern w:val="0"/>
          <w:sz w:val="28"/>
          <w:lang w:val="uk-UA" w:eastAsia="en-US"/>
        </w:rPr>
        <w:t>і</w:t>
      </w:r>
    </w:p>
    <w:p w:rsidR="00D629BE" w:rsidRPr="00D629BE" w:rsidRDefault="00D629BE" w:rsidP="00D629B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76" w:firstLine="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інструментів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впливу на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діяльність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учасників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інвестиційних 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здійснює</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задля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досягнення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поставлених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цілей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очікуваних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результатів</w:t>
      </w:r>
      <w:r w:rsidRPr="00D629BE">
        <w:rPr>
          <w:rFonts w:ascii="Times New Roman" w:eastAsia="Times New Roman" w:hAnsi="Times New Roman" w:cs="Times New Roman"/>
          <w:spacing w:val="-67"/>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упровадження</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p>
    <w:p w:rsidR="00D629BE" w:rsidRPr="00D629BE" w:rsidRDefault="00D629BE" w:rsidP="00D629BE">
      <w:pPr>
        <w:numPr>
          <w:ilvl w:val="0"/>
          <w:numId w:val="29"/>
        </w:numPr>
        <w:tabs>
          <w:tab w:val="clear" w:pos="709"/>
          <w:tab w:val="left" w:pos="1633"/>
        </w:tabs>
        <w:suppressAutoHyphens w:val="0"/>
        <w:autoSpaceDE w:val="0"/>
        <w:autoSpaceDN w:val="0"/>
        <w:spacing w:before="2" w:after="0" w:line="360" w:lineRule="auto"/>
        <w:ind w:right="262"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Дослідження документів і методик МФО та вітчизняних нормативно-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правових актів, що застосовують під час реалізації в Україні спільних із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 проектів, дозволило встановити, що на державному рівні прийнято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базові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акти,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що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регулюють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зазначену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діяльність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(закони   </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України,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укази Президента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України,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постанови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Кабінету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Міністрів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України,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накази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центральних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органів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виконавчої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влади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тощо).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Проте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сьогодні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w:t>
      </w:r>
      <w:r w:rsidRPr="00D629BE">
        <w:rPr>
          <w:rFonts w:ascii="Times New Roman" w:eastAsia="Times New Roman" w:hAnsi="Times New Roman" w:cs="Times New Roman"/>
          <w:spacing w:val="70"/>
          <w:kern w:val="0"/>
          <w:sz w:val="28"/>
          <w:lang w:val="uk-UA" w:eastAsia="en-US"/>
        </w:rPr>
        <w:t xml:space="preserve"> </w:t>
      </w:r>
      <w:r w:rsidRPr="00D629BE">
        <w:rPr>
          <w:rFonts w:ascii="Times New Roman" w:eastAsia="Times New Roman" w:hAnsi="Times New Roman" w:cs="Times New Roman"/>
          <w:kern w:val="0"/>
          <w:sz w:val="28"/>
          <w:lang w:val="uk-UA" w:eastAsia="en-US"/>
        </w:rPr>
        <w:t>Україні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відсутня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стратегія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співпраці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щодо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нагальних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пріоритетних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3"/>
          <w:kern w:val="0"/>
          <w:sz w:val="28"/>
          <w:lang w:val="uk-UA" w:eastAsia="en-US"/>
        </w:rPr>
        <w:t xml:space="preserve"> </w:t>
      </w:r>
      <w:r w:rsidRPr="00D629BE">
        <w:rPr>
          <w:rFonts w:ascii="Times New Roman" w:eastAsia="Times New Roman" w:hAnsi="Times New Roman" w:cs="Times New Roman"/>
          <w:kern w:val="0"/>
          <w:sz w:val="28"/>
          <w:lang w:val="uk-UA" w:eastAsia="en-US"/>
        </w:rPr>
        <w:t>із залученням</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кредитних</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коштів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p>
    <w:p w:rsidR="00D629BE" w:rsidRPr="00D629BE" w:rsidRDefault="00D629BE" w:rsidP="00D629BE">
      <w:pPr>
        <w:numPr>
          <w:ilvl w:val="0"/>
          <w:numId w:val="29"/>
        </w:numPr>
        <w:tabs>
          <w:tab w:val="clear" w:pos="709"/>
          <w:tab w:val="left" w:pos="1633"/>
        </w:tabs>
        <w:suppressAutoHyphens w:val="0"/>
        <w:autoSpaceDE w:val="0"/>
        <w:autoSpaceDN w:val="0"/>
        <w:spacing w:before="1" w:after="0" w:line="360" w:lineRule="auto"/>
        <w:ind w:right="264"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Охарактеризовано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організаційний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спільними з МФО інвестиційними проектами та розкрито функції учасників 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кожному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етапі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Відповідальні</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виконавці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здійснюють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регулюючу,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контролюючу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наглядову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функції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час</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упровадження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Міністерство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фінансів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України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уповноважене</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координувати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їх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роботу.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Основною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структурною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одиницею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організаційного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визначено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Групу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проектом,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створюється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оперативного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проектом.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Доведено,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діючий</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організаційний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забезпечує</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ефективну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координацію</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відповідальних виконавців</w:t>
      </w:r>
      <w:r w:rsidRPr="00D629BE">
        <w:rPr>
          <w:rFonts w:ascii="Times New Roman" w:eastAsia="Times New Roman" w:hAnsi="Times New Roman" w:cs="Times New Roman"/>
          <w:spacing w:val="-2"/>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1"/>
          <w:kern w:val="0"/>
          <w:sz w:val="28"/>
          <w:lang w:val="uk-UA" w:eastAsia="en-US"/>
        </w:rPr>
        <w:t xml:space="preserve"> </w:t>
      </w:r>
      <w:r w:rsidRPr="00D629BE">
        <w:rPr>
          <w:rFonts w:ascii="Times New Roman" w:eastAsia="Times New Roman" w:hAnsi="Times New Roman" w:cs="Times New Roman"/>
          <w:kern w:val="0"/>
          <w:sz w:val="28"/>
          <w:lang w:val="uk-UA" w:eastAsia="en-US"/>
        </w:rPr>
        <w:t>інших учасників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p>
    <w:p w:rsidR="00D629BE" w:rsidRPr="00D629BE" w:rsidRDefault="00D629BE" w:rsidP="00D629BE">
      <w:pPr>
        <w:numPr>
          <w:ilvl w:val="0"/>
          <w:numId w:val="29"/>
        </w:numPr>
        <w:tabs>
          <w:tab w:val="clear" w:pos="709"/>
          <w:tab w:val="left" w:pos="1633"/>
        </w:tabs>
        <w:suppressAutoHyphens w:val="0"/>
        <w:autoSpaceDE w:val="0"/>
        <w:autoSpaceDN w:val="0"/>
        <w:spacing w:after="0" w:line="360" w:lineRule="auto"/>
        <w:ind w:right="261"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Проаналізовано стан реалізації 26 інвестиційних проектів, загальною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вартістю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близько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2,5 млрд доларів США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5,0 млрд євро,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станом</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30.06.2018 р., впроваджуються в Україні за фінансової підтримки МБРР, ЄБРР 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ЄІБ.</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Встановлено, що рівень використання кредитних коштів є незадовільним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(близько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30</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реалізують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порушенням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запланованих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строків.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 xml:space="preserve">Визначено типові проблеми на таких етапах їх реалізації: </w:t>
      </w:r>
      <w:r w:rsidRPr="00D629BE">
        <w:rPr>
          <w:rFonts w:ascii="Times New Roman" w:eastAsia="Times New Roman" w:hAnsi="Times New Roman" w:cs="Times New Roman"/>
          <w:i/>
          <w:kern w:val="0"/>
          <w:sz w:val="28"/>
          <w:lang w:val="uk-UA" w:eastAsia="en-US"/>
        </w:rPr>
        <w:t xml:space="preserve">ініціювання </w:t>
      </w:r>
      <w:r w:rsidRPr="00D629BE">
        <w:rPr>
          <w:rFonts w:ascii="Times New Roman" w:eastAsia="Times New Roman" w:hAnsi="Times New Roman" w:cs="Times New Roman"/>
          <w:kern w:val="0"/>
          <w:sz w:val="28"/>
          <w:lang w:val="uk-UA" w:eastAsia="en-US"/>
        </w:rPr>
        <w:t>(неповна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відповідність перспективних 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пріоритетам і можливостям),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i/>
          <w:kern w:val="0"/>
          <w:sz w:val="28"/>
          <w:lang w:val="uk-UA" w:eastAsia="en-US"/>
        </w:rPr>
        <w:t>планування</w:t>
      </w:r>
      <w:r w:rsidRPr="00D629BE">
        <w:rPr>
          <w:rFonts w:ascii="Times New Roman" w:eastAsia="Times New Roman" w:hAnsi="Times New Roman" w:cs="Times New Roman"/>
          <w:i/>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(недостатня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спроможність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відповідальних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виконавців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кінцевих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бенефіціарів</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53"/>
          <w:kern w:val="0"/>
          <w:sz w:val="28"/>
          <w:lang w:val="uk-UA" w:eastAsia="en-US"/>
        </w:rPr>
        <w:t xml:space="preserve"> </w:t>
      </w:r>
      <w:r w:rsidRPr="00D629BE">
        <w:rPr>
          <w:rFonts w:ascii="Times New Roman" w:eastAsia="Times New Roman" w:hAnsi="Times New Roman" w:cs="Times New Roman"/>
          <w:kern w:val="0"/>
          <w:sz w:val="28"/>
          <w:lang w:val="uk-UA" w:eastAsia="en-US"/>
        </w:rPr>
        <w:t>брак</w:t>
      </w:r>
      <w:r w:rsidRPr="00D629BE">
        <w:rPr>
          <w:rFonts w:ascii="Times New Roman" w:eastAsia="Times New Roman" w:hAnsi="Times New Roman" w:cs="Times New Roman"/>
          <w:spacing w:val="50"/>
          <w:kern w:val="0"/>
          <w:sz w:val="28"/>
          <w:lang w:val="uk-UA" w:eastAsia="en-US"/>
        </w:rPr>
        <w:t xml:space="preserve"> </w:t>
      </w:r>
      <w:r w:rsidRPr="00D629BE">
        <w:rPr>
          <w:rFonts w:ascii="Times New Roman" w:eastAsia="Times New Roman" w:hAnsi="Times New Roman" w:cs="Times New Roman"/>
          <w:kern w:val="0"/>
          <w:sz w:val="28"/>
          <w:lang w:val="uk-UA" w:eastAsia="en-US"/>
        </w:rPr>
        <w:t>досвіду</w:t>
      </w:r>
      <w:r w:rsidRPr="00D629BE">
        <w:rPr>
          <w:rFonts w:ascii="Times New Roman" w:eastAsia="Times New Roman" w:hAnsi="Times New Roman" w:cs="Times New Roman"/>
          <w:spacing w:val="5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52"/>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56"/>
          <w:kern w:val="0"/>
          <w:sz w:val="28"/>
          <w:lang w:val="uk-UA" w:eastAsia="en-US"/>
        </w:rPr>
        <w:t xml:space="preserve"> </w:t>
      </w:r>
      <w:r w:rsidRPr="00D629BE">
        <w:rPr>
          <w:rFonts w:ascii="Times New Roman" w:eastAsia="Times New Roman" w:hAnsi="Times New Roman" w:cs="Times New Roman"/>
          <w:kern w:val="0"/>
          <w:sz w:val="28"/>
          <w:lang w:val="uk-UA" w:eastAsia="en-US"/>
        </w:rPr>
        <w:t>і</w:t>
      </w:r>
      <w:r w:rsidRPr="00D629BE">
        <w:rPr>
          <w:rFonts w:ascii="Times New Roman" w:eastAsia="Times New Roman" w:hAnsi="Times New Roman" w:cs="Times New Roman"/>
          <w:spacing w:val="51"/>
          <w:kern w:val="0"/>
          <w:sz w:val="28"/>
          <w:lang w:val="uk-UA" w:eastAsia="en-US"/>
        </w:rPr>
        <w:t xml:space="preserve"> </w:t>
      </w:r>
      <w:r w:rsidRPr="00D629BE">
        <w:rPr>
          <w:rFonts w:ascii="Times New Roman" w:eastAsia="Times New Roman" w:hAnsi="Times New Roman" w:cs="Times New Roman"/>
          <w:kern w:val="0"/>
          <w:sz w:val="28"/>
          <w:lang w:val="uk-UA" w:eastAsia="en-US"/>
        </w:rPr>
        <w:t>кваліфікованих</w:t>
      </w:r>
      <w:r w:rsidRPr="00D629BE">
        <w:rPr>
          <w:rFonts w:ascii="Times New Roman" w:eastAsia="Times New Roman" w:hAnsi="Times New Roman" w:cs="Times New Roman"/>
          <w:spacing w:val="46"/>
          <w:kern w:val="0"/>
          <w:sz w:val="28"/>
          <w:lang w:val="uk-UA" w:eastAsia="en-US"/>
        </w:rPr>
        <w:t xml:space="preserve"> </w:t>
      </w:r>
      <w:r w:rsidRPr="00D629BE">
        <w:rPr>
          <w:rFonts w:ascii="Times New Roman" w:eastAsia="Times New Roman" w:hAnsi="Times New Roman" w:cs="Times New Roman"/>
          <w:kern w:val="0"/>
          <w:sz w:val="28"/>
          <w:lang w:val="uk-UA" w:eastAsia="en-US"/>
        </w:rPr>
        <w:t>спеціалістів,</w:t>
      </w:r>
    </w:p>
    <w:p w:rsidR="00D629BE" w:rsidRPr="00D629BE" w:rsidRDefault="00D629BE" w:rsidP="00D629B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62" w:firstLine="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неповна</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забезпеченість</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інвестиційних   проектів   необхідними   ресурсами   для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їх реалізації),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виконання</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i/>
          <w:kern w:val="0"/>
          <w:sz w:val="28"/>
          <w:szCs w:val="28"/>
          <w:lang w:val="uk-UA" w:eastAsia="en-US"/>
        </w:rPr>
        <w:t>і контролю</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(неузгодженість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національних</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міжнародних норм, правил і процедур, відсутність преференцій для українських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компаній, неефективне</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використання ресурсів під час реалізації інвестиційних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 xml:space="preserve">та </w:t>
      </w:r>
      <w:r w:rsidRPr="00D629BE">
        <w:rPr>
          <w:rFonts w:ascii="Times New Roman" w:eastAsia="Times New Roman" w:hAnsi="Times New Roman" w:cs="Times New Roman"/>
          <w:i/>
          <w:kern w:val="0"/>
          <w:sz w:val="28"/>
          <w:szCs w:val="28"/>
          <w:lang w:val="uk-UA" w:eastAsia="en-US"/>
        </w:rPr>
        <w:t>завершення</w:t>
      </w:r>
      <w:r w:rsidRPr="00D629BE">
        <w:rPr>
          <w:rFonts w:ascii="Times New Roman" w:eastAsia="Times New Roman" w:hAnsi="Times New Roman" w:cs="Times New Roman"/>
          <w:i/>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(неповне</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вирішення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суспільної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потреби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без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мультиплікативного ефекту).</w:t>
      </w:r>
    </w:p>
    <w:p w:rsidR="00D629BE" w:rsidRPr="00D629BE" w:rsidRDefault="00D629BE" w:rsidP="00D629BE">
      <w:pPr>
        <w:numPr>
          <w:ilvl w:val="0"/>
          <w:numId w:val="29"/>
        </w:numPr>
        <w:tabs>
          <w:tab w:val="clear" w:pos="709"/>
          <w:tab w:val="left" w:pos="1633"/>
        </w:tabs>
        <w:suppressAutoHyphens w:val="0"/>
        <w:autoSpaceDE w:val="0"/>
        <w:autoSpaceDN w:val="0"/>
        <w:spacing w:before="3" w:after="0" w:line="360" w:lineRule="auto"/>
        <w:ind w:right="260"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Обґрунтовано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концептуальні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засади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що   реалізуються   із   залученням   коштів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 передбачає</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удосконалення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правового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шляхом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розроблення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прийняття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комплексного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пакету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нормативно-правових</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актів: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довгострокової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програми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12 років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(пріоритетні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напрями,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цілі</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принципи співробітництва України з МФО), середньострокової стратегії на 4 роки</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(ключові завдання і заходи із реалізації спільних із МФО інвестиційних 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 короткострокового плану заходів на 2 роки (детальний план дій та очікувані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результати реалізації інвестиційних проектів). Такий підхід забезпечить системне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планування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співпраці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України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залучення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кредитних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коштів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нагальних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пріоритетних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урахуванням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граничного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рівня зовнішнього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боргу</w:t>
      </w:r>
      <w:r w:rsidRPr="00D629BE">
        <w:rPr>
          <w:rFonts w:ascii="Times New Roman" w:eastAsia="Times New Roman" w:hAnsi="Times New Roman" w:cs="Times New Roman"/>
          <w:spacing w:val="-4"/>
          <w:kern w:val="0"/>
          <w:sz w:val="28"/>
          <w:lang w:val="uk-UA" w:eastAsia="en-US"/>
        </w:rPr>
        <w:t xml:space="preserve"> </w:t>
      </w:r>
      <w:r w:rsidRPr="00D629BE">
        <w:rPr>
          <w:rFonts w:ascii="Times New Roman" w:eastAsia="Times New Roman" w:hAnsi="Times New Roman" w:cs="Times New Roman"/>
          <w:kern w:val="0"/>
          <w:sz w:val="28"/>
          <w:lang w:val="uk-UA" w:eastAsia="en-US"/>
        </w:rPr>
        <w:t>на відповідний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період.</w:t>
      </w:r>
    </w:p>
    <w:p w:rsidR="00D629BE" w:rsidRPr="00D629BE" w:rsidRDefault="00D629BE" w:rsidP="00D629BE">
      <w:pPr>
        <w:numPr>
          <w:ilvl w:val="0"/>
          <w:numId w:val="29"/>
        </w:numPr>
        <w:tabs>
          <w:tab w:val="clear" w:pos="709"/>
          <w:tab w:val="left" w:pos="1633"/>
        </w:tabs>
        <w:suppressAutoHyphens w:val="0"/>
        <w:autoSpaceDE w:val="0"/>
        <w:autoSpaceDN w:val="0"/>
        <w:spacing w:after="0" w:line="360" w:lineRule="auto"/>
        <w:ind w:right="261"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Розроблено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пропозиції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щодо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удосконалення</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організаційного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механізму державного управління інвестиційними проектами, що реалізуються із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залученням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коштів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По-перше,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підвищення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ефективності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виконання</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функцій держави щодо управління спільними з МФО інвестиційними 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запропоновано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створити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Центр</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як</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допоміжний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консультаційний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орган,</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 буде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координатором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портфелю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таких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комунікатором</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між</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відповідальними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виконавцями,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групами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іншими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учасниками.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По-друге,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забезпечення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доступності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інформації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спільні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запропоновано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розробити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Онлайн</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платформу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(електронну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систему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відкритих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даних),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як</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офіційний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портал</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координації кредитних коштів МФО, функціонування якої забезпечить: належний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облік</w:t>
      </w:r>
      <w:r w:rsidRPr="00D629BE">
        <w:rPr>
          <w:rFonts w:ascii="Times New Roman" w:eastAsia="Times New Roman" w:hAnsi="Times New Roman" w:cs="Times New Roman"/>
          <w:spacing w:val="63"/>
          <w:kern w:val="0"/>
          <w:sz w:val="28"/>
          <w:lang w:val="uk-UA" w:eastAsia="en-US"/>
        </w:rPr>
        <w:t xml:space="preserve"> </w:t>
      </w:r>
      <w:r w:rsidRPr="00D629BE">
        <w:rPr>
          <w:rFonts w:ascii="Times New Roman" w:eastAsia="Times New Roman" w:hAnsi="Times New Roman" w:cs="Times New Roman"/>
          <w:kern w:val="0"/>
          <w:sz w:val="28"/>
          <w:lang w:val="uk-UA" w:eastAsia="en-US"/>
        </w:rPr>
        <w:t>і</w:t>
      </w:r>
      <w:r w:rsidRPr="00D629BE">
        <w:rPr>
          <w:rFonts w:ascii="Times New Roman" w:eastAsia="Times New Roman" w:hAnsi="Times New Roman" w:cs="Times New Roman"/>
          <w:spacing w:val="55"/>
          <w:kern w:val="0"/>
          <w:sz w:val="28"/>
          <w:lang w:val="uk-UA" w:eastAsia="en-US"/>
        </w:rPr>
        <w:t xml:space="preserve"> </w:t>
      </w:r>
      <w:r w:rsidRPr="00D629BE">
        <w:rPr>
          <w:rFonts w:ascii="Times New Roman" w:eastAsia="Times New Roman" w:hAnsi="Times New Roman" w:cs="Times New Roman"/>
          <w:kern w:val="0"/>
          <w:sz w:val="28"/>
          <w:lang w:val="uk-UA" w:eastAsia="en-US"/>
        </w:rPr>
        <w:t>відкритість</w:t>
      </w:r>
      <w:r w:rsidRPr="00D629BE">
        <w:rPr>
          <w:rFonts w:ascii="Times New Roman" w:eastAsia="Times New Roman" w:hAnsi="Times New Roman" w:cs="Times New Roman"/>
          <w:spacing w:val="63"/>
          <w:kern w:val="0"/>
          <w:sz w:val="28"/>
          <w:lang w:val="uk-UA" w:eastAsia="en-US"/>
        </w:rPr>
        <w:t xml:space="preserve"> </w:t>
      </w:r>
      <w:r w:rsidRPr="00D629BE">
        <w:rPr>
          <w:rFonts w:ascii="Times New Roman" w:eastAsia="Times New Roman" w:hAnsi="Times New Roman" w:cs="Times New Roman"/>
          <w:kern w:val="0"/>
          <w:sz w:val="28"/>
          <w:lang w:val="uk-UA" w:eastAsia="en-US"/>
        </w:rPr>
        <w:t>інформації</w:t>
      </w:r>
      <w:r w:rsidRPr="00D629BE">
        <w:rPr>
          <w:rFonts w:ascii="Times New Roman" w:eastAsia="Times New Roman" w:hAnsi="Times New Roman" w:cs="Times New Roman"/>
          <w:spacing w:val="54"/>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5"/>
          <w:kern w:val="0"/>
          <w:sz w:val="28"/>
          <w:lang w:val="uk-UA" w:eastAsia="en-US"/>
        </w:rPr>
        <w:t xml:space="preserve"> </w:t>
      </w:r>
      <w:r w:rsidRPr="00D629BE">
        <w:rPr>
          <w:rFonts w:ascii="Times New Roman" w:eastAsia="Times New Roman" w:hAnsi="Times New Roman" w:cs="Times New Roman"/>
          <w:kern w:val="0"/>
          <w:sz w:val="28"/>
          <w:lang w:val="uk-UA" w:eastAsia="en-US"/>
        </w:rPr>
        <w:t>аналізу,</w:t>
      </w:r>
      <w:r w:rsidRPr="00D629BE">
        <w:rPr>
          <w:rFonts w:ascii="Times New Roman" w:eastAsia="Times New Roman" w:hAnsi="Times New Roman" w:cs="Times New Roman"/>
          <w:spacing w:val="62"/>
          <w:kern w:val="0"/>
          <w:sz w:val="28"/>
          <w:lang w:val="uk-UA" w:eastAsia="en-US"/>
        </w:rPr>
        <w:t xml:space="preserve"> </w:t>
      </w:r>
      <w:r w:rsidRPr="00D629BE">
        <w:rPr>
          <w:rFonts w:ascii="Times New Roman" w:eastAsia="Times New Roman" w:hAnsi="Times New Roman" w:cs="Times New Roman"/>
          <w:kern w:val="0"/>
          <w:sz w:val="28"/>
          <w:lang w:val="uk-UA" w:eastAsia="en-US"/>
        </w:rPr>
        <w:t>контролю,</w:t>
      </w:r>
      <w:r w:rsidRPr="00D629BE">
        <w:rPr>
          <w:rFonts w:ascii="Times New Roman" w:eastAsia="Times New Roman" w:hAnsi="Times New Roman" w:cs="Times New Roman"/>
          <w:spacing w:val="63"/>
          <w:kern w:val="0"/>
          <w:sz w:val="28"/>
          <w:lang w:val="uk-UA" w:eastAsia="en-US"/>
        </w:rPr>
        <w:t xml:space="preserve"> </w:t>
      </w:r>
      <w:r w:rsidRPr="00D629BE">
        <w:rPr>
          <w:rFonts w:ascii="Times New Roman" w:eastAsia="Times New Roman" w:hAnsi="Times New Roman" w:cs="Times New Roman"/>
          <w:kern w:val="0"/>
          <w:sz w:val="28"/>
          <w:lang w:val="uk-UA" w:eastAsia="en-US"/>
        </w:rPr>
        <w:t>повторного</w:t>
      </w:r>
      <w:r w:rsidRPr="00D629BE">
        <w:rPr>
          <w:rFonts w:ascii="Times New Roman" w:eastAsia="Times New Roman" w:hAnsi="Times New Roman" w:cs="Times New Roman"/>
          <w:spacing w:val="60"/>
          <w:kern w:val="0"/>
          <w:sz w:val="28"/>
          <w:lang w:val="uk-UA" w:eastAsia="en-US"/>
        </w:rPr>
        <w:t xml:space="preserve"> </w:t>
      </w:r>
      <w:r w:rsidRPr="00D629BE">
        <w:rPr>
          <w:rFonts w:ascii="Times New Roman" w:eastAsia="Times New Roman" w:hAnsi="Times New Roman" w:cs="Times New Roman"/>
          <w:kern w:val="0"/>
          <w:sz w:val="28"/>
          <w:lang w:val="uk-UA" w:eastAsia="en-US"/>
        </w:rPr>
        <w:t>застосування</w:t>
      </w:r>
    </w:p>
    <w:p w:rsidR="00D629BE" w:rsidRPr="00D629BE" w:rsidRDefault="00D629BE" w:rsidP="00D629B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629BE" w:rsidRPr="00D629BE">
          <w:pgSz w:w="11910" w:h="16840"/>
          <w:pgMar w:top="1040" w:right="300" w:bottom="280" w:left="1200" w:header="718" w:footer="0" w:gutter="0"/>
          <w:cols w:space="720"/>
        </w:sectPr>
      </w:pPr>
    </w:p>
    <w:p w:rsidR="00D629BE" w:rsidRPr="00D629BE" w:rsidRDefault="00D629BE" w:rsidP="00D629BE">
      <w:pPr>
        <w:tabs>
          <w:tab w:val="clear" w:pos="709"/>
        </w:tabs>
        <w:suppressAutoHyphens w:val="0"/>
        <w:autoSpaceDE w:val="0"/>
        <w:autoSpaceDN w:val="0"/>
        <w:spacing w:before="84" w:after="0" w:line="360" w:lineRule="auto"/>
        <w:ind w:left="216" w:right="263" w:firstLine="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і навчання; унеможливить суб’єктивні оцінки і зловживання під час проведення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закупівель; зменшить корупційні ризики та підвищить довіру бізнесу і громад 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органів</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влади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ефективного використання кредитних</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коштів</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p>
    <w:p w:rsidR="00D629BE" w:rsidRPr="00D629BE" w:rsidRDefault="00D629BE" w:rsidP="00D629BE">
      <w:pPr>
        <w:numPr>
          <w:ilvl w:val="0"/>
          <w:numId w:val="29"/>
        </w:numPr>
        <w:tabs>
          <w:tab w:val="clear" w:pos="709"/>
          <w:tab w:val="left" w:pos="1633"/>
        </w:tabs>
        <w:suppressAutoHyphens w:val="0"/>
        <w:autoSpaceDE w:val="0"/>
        <w:autoSpaceDN w:val="0"/>
        <w:spacing w:before="2" w:after="0" w:line="360" w:lineRule="auto"/>
        <w:ind w:right="266" w:firstLine="710"/>
        <w:jc w:val="left"/>
        <w:rPr>
          <w:rFonts w:ascii="Times New Roman" w:eastAsia="Times New Roman" w:hAnsi="Times New Roman" w:cs="Times New Roman"/>
          <w:kern w:val="0"/>
          <w:sz w:val="28"/>
          <w:lang w:val="uk-UA" w:eastAsia="en-US"/>
        </w:rPr>
      </w:pPr>
      <w:r w:rsidRPr="00D629BE">
        <w:rPr>
          <w:rFonts w:ascii="Times New Roman" w:eastAsia="Times New Roman" w:hAnsi="Times New Roman" w:cs="Times New Roman"/>
          <w:kern w:val="0"/>
          <w:sz w:val="28"/>
          <w:lang w:val="uk-UA" w:eastAsia="en-US"/>
        </w:rPr>
        <w:t>Запропоновано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матричний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підхід</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що</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реалізуються</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із</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залученням   коштів   МФО,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який змодельовано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такий</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спосіб,</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щоб</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кожному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етапі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реалізації</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проектів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використання учасниками відповідних механізмів державного управління сприяло</w:t>
      </w:r>
      <w:r w:rsidRPr="00D629BE">
        <w:rPr>
          <w:rFonts w:ascii="Times New Roman" w:eastAsia="Times New Roman" w:hAnsi="Times New Roman" w:cs="Times New Roman"/>
          <w:spacing w:val="-67"/>
          <w:kern w:val="0"/>
          <w:sz w:val="28"/>
          <w:lang w:val="uk-UA" w:eastAsia="en-US"/>
        </w:rPr>
        <w:t xml:space="preserve"> </w:t>
      </w:r>
      <w:r w:rsidRPr="00D629BE">
        <w:rPr>
          <w:rFonts w:ascii="Times New Roman" w:eastAsia="Times New Roman" w:hAnsi="Times New Roman" w:cs="Times New Roman"/>
          <w:kern w:val="0"/>
          <w:sz w:val="28"/>
          <w:lang w:val="uk-UA" w:eastAsia="en-US"/>
        </w:rPr>
        <w:t>прийняттю</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раціональних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рішень,</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які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Центр</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висвітлюватиме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на</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Онлайн</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платформі</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та використовуватиме</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для</w:t>
      </w:r>
      <w:r w:rsidRPr="00D629BE">
        <w:rPr>
          <w:rFonts w:ascii="Times New Roman" w:eastAsia="Times New Roman" w:hAnsi="Times New Roman" w:cs="Times New Roman"/>
          <w:spacing w:val="71"/>
          <w:kern w:val="0"/>
          <w:sz w:val="28"/>
          <w:lang w:val="uk-UA" w:eastAsia="en-US"/>
        </w:rPr>
        <w:t xml:space="preserve"> </w:t>
      </w:r>
      <w:r w:rsidRPr="00D629BE">
        <w:rPr>
          <w:rFonts w:ascii="Times New Roman" w:eastAsia="Times New Roman" w:hAnsi="Times New Roman" w:cs="Times New Roman"/>
          <w:kern w:val="0"/>
          <w:sz w:val="28"/>
          <w:lang w:val="uk-UA" w:eastAsia="en-US"/>
        </w:rPr>
        <w:t>зниження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ризиків</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їх</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застосування.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Запровадження</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матричного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підходу</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державного</w:t>
      </w:r>
      <w:r w:rsidRPr="00D629BE">
        <w:rPr>
          <w:rFonts w:ascii="Times New Roman" w:eastAsia="Times New Roman" w:hAnsi="Times New Roman" w:cs="Times New Roman"/>
          <w:spacing w:val="1"/>
          <w:kern w:val="0"/>
          <w:sz w:val="28"/>
          <w:lang w:val="uk-UA" w:eastAsia="en-US"/>
        </w:rPr>
        <w:t xml:space="preserve"> </w:t>
      </w:r>
      <w:r w:rsidRPr="00D629BE">
        <w:rPr>
          <w:rFonts w:ascii="Times New Roman" w:eastAsia="Times New Roman" w:hAnsi="Times New Roman" w:cs="Times New Roman"/>
          <w:kern w:val="0"/>
          <w:sz w:val="28"/>
          <w:lang w:val="uk-UA" w:eastAsia="en-US"/>
        </w:rPr>
        <w:t>управління</w:t>
      </w:r>
      <w:r w:rsidRPr="00D629BE">
        <w:rPr>
          <w:rFonts w:ascii="Times New Roman" w:eastAsia="Times New Roman" w:hAnsi="Times New Roman" w:cs="Times New Roman"/>
          <w:spacing w:val="45"/>
          <w:kern w:val="0"/>
          <w:sz w:val="28"/>
          <w:lang w:val="uk-UA" w:eastAsia="en-US"/>
        </w:rPr>
        <w:t xml:space="preserve"> </w:t>
      </w:r>
      <w:r w:rsidRPr="00D629BE">
        <w:rPr>
          <w:rFonts w:ascii="Times New Roman" w:eastAsia="Times New Roman" w:hAnsi="Times New Roman" w:cs="Times New Roman"/>
          <w:kern w:val="0"/>
          <w:sz w:val="28"/>
          <w:lang w:val="uk-UA" w:eastAsia="en-US"/>
        </w:rPr>
        <w:t>спільними</w:t>
      </w:r>
      <w:r w:rsidRPr="00D629BE">
        <w:rPr>
          <w:rFonts w:ascii="Times New Roman" w:eastAsia="Times New Roman" w:hAnsi="Times New Roman" w:cs="Times New Roman"/>
          <w:spacing w:val="44"/>
          <w:kern w:val="0"/>
          <w:sz w:val="28"/>
          <w:lang w:val="uk-UA" w:eastAsia="en-US"/>
        </w:rPr>
        <w:t xml:space="preserve"> </w:t>
      </w:r>
      <w:r w:rsidRPr="00D629BE">
        <w:rPr>
          <w:rFonts w:ascii="Times New Roman" w:eastAsia="Times New Roman" w:hAnsi="Times New Roman" w:cs="Times New Roman"/>
          <w:kern w:val="0"/>
          <w:sz w:val="28"/>
          <w:lang w:val="uk-UA" w:eastAsia="en-US"/>
        </w:rPr>
        <w:t>з</w:t>
      </w:r>
      <w:r w:rsidRPr="00D629BE">
        <w:rPr>
          <w:rFonts w:ascii="Times New Roman" w:eastAsia="Times New Roman" w:hAnsi="Times New Roman" w:cs="Times New Roman"/>
          <w:spacing w:val="45"/>
          <w:kern w:val="0"/>
          <w:sz w:val="28"/>
          <w:lang w:val="uk-UA" w:eastAsia="en-US"/>
        </w:rPr>
        <w:t xml:space="preserve"> </w:t>
      </w:r>
      <w:r w:rsidRPr="00D629BE">
        <w:rPr>
          <w:rFonts w:ascii="Times New Roman" w:eastAsia="Times New Roman" w:hAnsi="Times New Roman" w:cs="Times New Roman"/>
          <w:kern w:val="0"/>
          <w:sz w:val="28"/>
          <w:lang w:val="uk-UA" w:eastAsia="en-US"/>
        </w:rPr>
        <w:t>МФО</w:t>
      </w:r>
      <w:r w:rsidRPr="00D629BE">
        <w:rPr>
          <w:rFonts w:ascii="Times New Roman" w:eastAsia="Times New Roman" w:hAnsi="Times New Roman" w:cs="Times New Roman"/>
          <w:spacing w:val="45"/>
          <w:kern w:val="0"/>
          <w:sz w:val="28"/>
          <w:lang w:val="uk-UA" w:eastAsia="en-US"/>
        </w:rPr>
        <w:t xml:space="preserve"> </w:t>
      </w:r>
      <w:r w:rsidRPr="00D629BE">
        <w:rPr>
          <w:rFonts w:ascii="Times New Roman" w:eastAsia="Times New Roman" w:hAnsi="Times New Roman" w:cs="Times New Roman"/>
          <w:kern w:val="0"/>
          <w:sz w:val="28"/>
          <w:lang w:val="uk-UA" w:eastAsia="en-US"/>
        </w:rPr>
        <w:t>інвестиційними</w:t>
      </w:r>
      <w:r w:rsidRPr="00D629BE">
        <w:rPr>
          <w:rFonts w:ascii="Times New Roman" w:eastAsia="Times New Roman" w:hAnsi="Times New Roman" w:cs="Times New Roman"/>
          <w:spacing w:val="44"/>
          <w:kern w:val="0"/>
          <w:sz w:val="28"/>
          <w:lang w:val="uk-UA" w:eastAsia="en-US"/>
        </w:rPr>
        <w:t xml:space="preserve"> </w:t>
      </w:r>
      <w:r w:rsidRPr="00D629BE">
        <w:rPr>
          <w:rFonts w:ascii="Times New Roman" w:eastAsia="Times New Roman" w:hAnsi="Times New Roman" w:cs="Times New Roman"/>
          <w:kern w:val="0"/>
          <w:sz w:val="28"/>
          <w:lang w:val="uk-UA" w:eastAsia="en-US"/>
        </w:rPr>
        <w:t>проектами</w:t>
      </w:r>
      <w:r w:rsidRPr="00D629BE">
        <w:rPr>
          <w:rFonts w:ascii="Times New Roman" w:eastAsia="Times New Roman" w:hAnsi="Times New Roman" w:cs="Times New Roman"/>
          <w:spacing w:val="44"/>
          <w:kern w:val="0"/>
          <w:sz w:val="28"/>
          <w:lang w:val="uk-UA" w:eastAsia="en-US"/>
        </w:rPr>
        <w:t xml:space="preserve"> </w:t>
      </w:r>
      <w:r w:rsidRPr="00D629BE">
        <w:rPr>
          <w:rFonts w:ascii="Times New Roman" w:eastAsia="Times New Roman" w:hAnsi="Times New Roman" w:cs="Times New Roman"/>
          <w:kern w:val="0"/>
          <w:sz w:val="28"/>
          <w:lang w:val="uk-UA" w:eastAsia="en-US"/>
        </w:rPr>
        <w:t>за</w:t>
      </w:r>
      <w:r w:rsidRPr="00D629BE">
        <w:rPr>
          <w:rFonts w:ascii="Times New Roman" w:eastAsia="Times New Roman" w:hAnsi="Times New Roman" w:cs="Times New Roman"/>
          <w:spacing w:val="46"/>
          <w:kern w:val="0"/>
          <w:sz w:val="28"/>
          <w:lang w:val="uk-UA" w:eastAsia="en-US"/>
        </w:rPr>
        <w:t xml:space="preserve"> </w:t>
      </w:r>
      <w:r w:rsidRPr="00D629BE">
        <w:rPr>
          <w:rFonts w:ascii="Times New Roman" w:eastAsia="Times New Roman" w:hAnsi="Times New Roman" w:cs="Times New Roman"/>
          <w:kern w:val="0"/>
          <w:sz w:val="28"/>
          <w:lang w:val="uk-UA" w:eastAsia="en-US"/>
        </w:rPr>
        <w:t>принципом</w:t>
      </w:r>
    </w:p>
    <w:p w:rsidR="00D629BE" w:rsidRPr="00D629BE" w:rsidRDefault="00D629BE" w:rsidP="00D629BE">
      <w:pPr>
        <w:tabs>
          <w:tab w:val="clear" w:pos="709"/>
        </w:tabs>
        <w:suppressAutoHyphens w:val="0"/>
        <w:autoSpaceDE w:val="0"/>
        <w:autoSpaceDN w:val="0"/>
        <w:spacing w:before="1" w:after="0" w:line="360" w:lineRule="auto"/>
        <w:ind w:left="216" w:right="266" w:firstLine="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«від ініціювання    і    прийняття    рішень    до завершення    реалізації    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 застосування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кращих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практик»</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посилить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спроможність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менеджменту,</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підвищить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доступність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для потенційних бенефіціарів,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розширить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географію</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знизить</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ризики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реалізації</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сприятиме досягненню мультиплікативного ефекту від</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кредитів 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позитивного</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інвестиційного</w:t>
      </w:r>
      <w:r w:rsidRPr="00D629BE">
        <w:rPr>
          <w:rFonts w:ascii="Times New Roman" w:eastAsia="Times New Roman" w:hAnsi="Times New Roman" w:cs="Times New Roman"/>
          <w:spacing w:val="6"/>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іміджу</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України.</w:t>
      </w:r>
    </w:p>
    <w:p w:rsidR="00D629BE" w:rsidRPr="00D629BE" w:rsidRDefault="00D629BE" w:rsidP="00D629BE">
      <w:pPr>
        <w:tabs>
          <w:tab w:val="clear" w:pos="709"/>
        </w:tabs>
        <w:suppressAutoHyphens w:val="0"/>
        <w:autoSpaceDE w:val="0"/>
        <w:autoSpaceDN w:val="0"/>
        <w:spacing w:before="2" w:after="0" w:line="360" w:lineRule="auto"/>
        <w:ind w:left="216" w:right="261" w:firstLine="710"/>
        <w:rPr>
          <w:rFonts w:ascii="Times New Roman" w:eastAsia="Times New Roman" w:hAnsi="Times New Roman" w:cs="Times New Roman"/>
          <w:kern w:val="0"/>
          <w:sz w:val="28"/>
          <w:szCs w:val="28"/>
          <w:lang w:val="uk-UA" w:eastAsia="en-US"/>
        </w:rPr>
      </w:pPr>
      <w:r w:rsidRPr="00D629BE">
        <w:rPr>
          <w:rFonts w:ascii="Times New Roman" w:eastAsia="Times New Roman" w:hAnsi="Times New Roman" w:cs="Times New Roman"/>
          <w:kern w:val="0"/>
          <w:sz w:val="28"/>
          <w:szCs w:val="28"/>
          <w:lang w:val="uk-UA" w:eastAsia="en-US"/>
        </w:rPr>
        <w:t>Результати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роботи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підтверджені</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впровадженням</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наукових</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розробок</w:t>
      </w:r>
      <w:r w:rsidRPr="00D629BE">
        <w:rPr>
          <w:rFonts w:ascii="Times New Roman" w:eastAsia="Times New Roman" w:hAnsi="Times New Roman" w:cs="Times New Roman"/>
          <w:spacing w:val="70"/>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час формування та реалізації державної політики співпраці України з 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також під час удосконалення механізмів державного управління інвестиційними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реалізуються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підтримки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саме</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час:</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підготовки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нормативно-правових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актів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щодо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удосконалення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міжнародного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співробітництва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підвищення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ефективності</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впровадження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спільних</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із</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МФО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запровадження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матричного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 портфельного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підходів</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до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управління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інвестиційними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проектами;</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перманентного</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відстеження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та</w:t>
      </w:r>
      <w:r w:rsidRPr="00D629BE">
        <w:rPr>
          <w:rFonts w:ascii="Times New Roman" w:eastAsia="Times New Roman" w:hAnsi="Times New Roman" w:cs="Times New Roman"/>
          <w:spacing w:val="7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висвітлення</w:t>
      </w:r>
      <w:r w:rsidRPr="00D629BE">
        <w:rPr>
          <w:rFonts w:ascii="Times New Roman" w:eastAsia="Times New Roman" w:hAnsi="Times New Roman" w:cs="Times New Roman"/>
          <w:spacing w:val="1"/>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результатів</w:t>
      </w:r>
      <w:r w:rsidRPr="00D629BE">
        <w:rPr>
          <w:rFonts w:ascii="Times New Roman" w:eastAsia="Times New Roman" w:hAnsi="Times New Roman" w:cs="Times New Roman"/>
          <w:spacing w:val="-2"/>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реалізації</w:t>
      </w:r>
      <w:r w:rsidRPr="00D629BE">
        <w:rPr>
          <w:rFonts w:ascii="Times New Roman" w:eastAsia="Times New Roman" w:hAnsi="Times New Roman" w:cs="Times New Roman"/>
          <w:spacing w:val="-5"/>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проекту</w:t>
      </w:r>
      <w:r w:rsidRPr="00D629BE">
        <w:rPr>
          <w:rFonts w:ascii="Times New Roman" w:eastAsia="Times New Roman" w:hAnsi="Times New Roman" w:cs="Times New Roman"/>
          <w:spacing w:val="-3"/>
          <w:kern w:val="0"/>
          <w:sz w:val="28"/>
          <w:szCs w:val="28"/>
          <w:lang w:val="uk-UA" w:eastAsia="en-US"/>
        </w:rPr>
        <w:t xml:space="preserve"> </w:t>
      </w:r>
      <w:r w:rsidRPr="00D629BE">
        <w:rPr>
          <w:rFonts w:ascii="Times New Roman" w:eastAsia="Times New Roman" w:hAnsi="Times New Roman" w:cs="Times New Roman"/>
          <w:kern w:val="0"/>
          <w:sz w:val="28"/>
          <w:szCs w:val="28"/>
          <w:lang w:val="uk-UA" w:eastAsia="en-US"/>
        </w:rPr>
        <w:t>тощо.</w:t>
      </w:r>
    </w:p>
    <w:p w:rsidR="00D629BE" w:rsidRPr="00D629BE" w:rsidRDefault="00D629BE" w:rsidP="00D629BE"/>
    <w:sectPr w:rsidR="00D629BE" w:rsidRPr="00D629B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D629BE" w:rsidRPr="00D629BE">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Pr="00D52093">
                      <w:rPr>
                        <w:rStyle w:val="afffff9"/>
                        <w:b w:val="0"/>
                        <w:bCs w:val="0"/>
                        <w:noProof/>
                      </w:rPr>
                      <w:t>13</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Pr="00D52093">
                      <w:rPr>
                        <w:rStyle w:val="3b"/>
                        <w:noProof/>
                      </w:rPr>
                      <w:t>13</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165A70"/>
    <w:multiLevelType w:val="multilevel"/>
    <w:tmpl w:val="964A09F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54770"/>
    <w:multiLevelType w:val="multilevel"/>
    <w:tmpl w:val="B8681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D87133"/>
    <w:multiLevelType w:val="multilevel"/>
    <w:tmpl w:val="DD8601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F154DF"/>
    <w:multiLevelType w:val="multilevel"/>
    <w:tmpl w:val="F5623200"/>
    <w:lvl w:ilvl="0">
      <w:start w:val="2"/>
      <w:numFmt w:val="decimal"/>
      <w:lvlText w:val="%1"/>
      <w:lvlJc w:val="left"/>
      <w:pPr>
        <w:ind w:left="216" w:hanging="792"/>
      </w:pPr>
      <w:rPr>
        <w:rFonts w:hint="default"/>
        <w:lang w:val="uk-UA" w:eastAsia="en-US" w:bidi="ar-SA"/>
      </w:rPr>
    </w:lvl>
    <w:lvl w:ilvl="1">
      <w:start w:val="1"/>
      <w:numFmt w:val="decimal"/>
      <w:lvlText w:val="%1.%2."/>
      <w:lvlJc w:val="left"/>
      <w:pPr>
        <w:ind w:left="216" w:hanging="792"/>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1633" w:hanging="346"/>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587" w:hanging="346"/>
      </w:pPr>
      <w:rPr>
        <w:rFonts w:hint="default"/>
        <w:lang w:val="uk-UA" w:eastAsia="en-US" w:bidi="ar-SA"/>
      </w:rPr>
    </w:lvl>
    <w:lvl w:ilvl="4">
      <w:numFmt w:val="bullet"/>
      <w:lvlText w:val="•"/>
      <w:lvlJc w:val="left"/>
      <w:pPr>
        <w:ind w:left="4561" w:hanging="346"/>
      </w:pPr>
      <w:rPr>
        <w:rFonts w:hint="default"/>
        <w:lang w:val="uk-UA" w:eastAsia="en-US" w:bidi="ar-SA"/>
      </w:rPr>
    </w:lvl>
    <w:lvl w:ilvl="5">
      <w:numFmt w:val="bullet"/>
      <w:lvlText w:val="•"/>
      <w:lvlJc w:val="left"/>
      <w:pPr>
        <w:ind w:left="5535" w:hanging="346"/>
      </w:pPr>
      <w:rPr>
        <w:rFonts w:hint="default"/>
        <w:lang w:val="uk-UA" w:eastAsia="en-US" w:bidi="ar-SA"/>
      </w:rPr>
    </w:lvl>
    <w:lvl w:ilvl="6">
      <w:numFmt w:val="bullet"/>
      <w:lvlText w:val="•"/>
      <w:lvlJc w:val="left"/>
      <w:pPr>
        <w:ind w:left="6508" w:hanging="346"/>
      </w:pPr>
      <w:rPr>
        <w:rFonts w:hint="default"/>
        <w:lang w:val="uk-UA" w:eastAsia="en-US" w:bidi="ar-SA"/>
      </w:rPr>
    </w:lvl>
    <w:lvl w:ilvl="7">
      <w:numFmt w:val="bullet"/>
      <w:lvlText w:val="•"/>
      <w:lvlJc w:val="left"/>
      <w:pPr>
        <w:ind w:left="7482" w:hanging="346"/>
      </w:pPr>
      <w:rPr>
        <w:rFonts w:hint="default"/>
        <w:lang w:val="uk-UA" w:eastAsia="en-US" w:bidi="ar-SA"/>
      </w:rPr>
    </w:lvl>
    <w:lvl w:ilvl="8">
      <w:numFmt w:val="bullet"/>
      <w:lvlText w:val="•"/>
      <w:lvlJc w:val="left"/>
      <w:pPr>
        <w:ind w:left="8456" w:hanging="346"/>
      </w:pPr>
      <w:rPr>
        <w:rFonts w:hint="default"/>
        <w:lang w:val="uk-UA" w:eastAsia="en-US" w:bidi="ar-SA"/>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2E33E0B"/>
    <w:multiLevelType w:val="hybridMultilevel"/>
    <w:tmpl w:val="F5009C2C"/>
    <w:lvl w:ilvl="0" w:tplc="B5D65122">
      <w:start w:val="1"/>
      <w:numFmt w:val="decimal"/>
      <w:lvlText w:val="%1."/>
      <w:lvlJc w:val="left"/>
      <w:pPr>
        <w:ind w:left="1210" w:hanging="284"/>
      </w:pPr>
      <w:rPr>
        <w:rFonts w:ascii="Times New Roman" w:eastAsia="Times New Roman" w:hAnsi="Times New Roman" w:cs="Times New Roman" w:hint="default"/>
        <w:w w:val="99"/>
        <w:sz w:val="28"/>
        <w:szCs w:val="28"/>
        <w:lang w:val="uk-UA" w:eastAsia="en-US" w:bidi="ar-SA"/>
      </w:rPr>
    </w:lvl>
    <w:lvl w:ilvl="1" w:tplc="E78464B6">
      <w:numFmt w:val="bullet"/>
      <w:lvlText w:val="•"/>
      <w:lvlJc w:val="left"/>
      <w:pPr>
        <w:ind w:left="2138" w:hanging="284"/>
      </w:pPr>
      <w:rPr>
        <w:rFonts w:hint="default"/>
        <w:lang w:val="uk-UA" w:eastAsia="en-US" w:bidi="ar-SA"/>
      </w:rPr>
    </w:lvl>
    <w:lvl w:ilvl="2" w:tplc="1A72D1C8">
      <w:numFmt w:val="bullet"/>
      <w:lvlText w:val="•"/>
      <w:lvlJc w:val="left"/>
      <w:pPr>
        <w:ind w:left="3056" w:hanging="284"/>
      </w:pPr>
      <w:rPr>
        <w:rFonts w:hint="default"/>
        <w:lang w:val="uk-UA" w:eastAsia="en-US" w:bidi="ar-SA"/>
      </w:rPr>
    </w:lvl>
    <w:lvl w:ilvl="3" w:tplc="6696FDB2">
      <w:numFmt w:val="bullet"/>
      <w:lvlText w:val="•"/>
      <w:lvlJc w:val="left"/>
      <w:pPr>
        <w:ind w:left="3975" w:hanging="284"/>
      </w:pPr>
      <w:rPr>
        <w:rFonts w:hint="default"/>
        <w:lang w:val="uk-UA" w:eastAsia="en-US" w:bidi="ar-SA"/>
      </w:rPr>
    </w:lvl>
    <w:lvl w:ilvl="4" w:tplc="5A78036A">
      <w:numFmt w:val="bullet"/>
      <w:lvlText w:val="•"/>
      <w:lvlJc w:val="left"/>
      <w:pPr>
        <w:ind w:left="4893" w:hanging="284"/>
      </w:pPr>
      <w:rPr>
        <w:rFonts w:hint="default"/>
        <w:lang w:val="uk-UA" w:eastAsia="en-US" w:bidi="ar-SA"/>
      </w:rPr>
    </w:lvl>
    <w:lvl w:ilvl="5" w:tplc="7248BC7E">
      <w:numFmt w:val="bullet"/>
      <w:lvlText w:val="•"/>
      <w:lvlJc w:val="left"/>
      <w:pPr>
        <w:ind w:left="5812" w:hanging="284"/>
      </w:pPr>
      <w:rPr>
        <w:rFonts w:hint="default"/>
        <w:lang w:val="uk-UA" w:eastAsia="en-US" w:bidi="ar-SA"/>
      </w:rPr>
    </w:lvl>
    <w:lvl w:ilvl="6" w:tplc="C34CBBD8">
      <w:numFmt w:val="bullet"/>
      <w:lvlText w:val="•"/>
      <w:lvlJc w:val="left"/>
      <w:pPr>
        <w:ind w:left="6730" w:hanging="284"/>
      </w:pPr>
      <w:rPr>
        <w:rFonts w:hint="default"/>
        <w:lang w:val="uk-UA" w:eastAsia="en-US" w:bidi="ar-SA"/>
      </w:rPr>
    </w:lvl>
    <w:lvl w:ilvl="7" w:tplc="D92CE94A">
      <w:numFmt w:val="bullet"/>
      <w:lvlText w:val="•"/>
      <w:lvlJc w:val="left"/>
      <w:pPr>
        <w:ind w:left="7648" w:hanging="284"/>
      </w:pPr>
      <w:rPr>
        <w:rFonts w:hint="default"/>
        <w:lang w:val="uk-UA" w:eastAsia="en-US" w:bidi="ar-SA"/>
      </w:rPr>
    </w:lvl>
    <w:lvl w:ilvl="8" w:tplc="691CDB12">
      <w:numFmt w:val="bullet"/>
      <w:lvlText w:val="•"/>
      <w:lvlJc w:val="left"/>
      <w:pPr>
        <w:ind w:left="8567" w:hanging="284"/>
      </w:pPr>
      <w:rPr>
        <w:rFonts w:hint="default"/>
        <w:lang w:val="uk-UA" w:eastAsia="en-US" w:bidi="ar-SA"/>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B7F01C1"/>
    <w:multiLevelType w:val="hybridMultilevel"/>
    <w:tmpl w:val="08669D40"/>
    <w:lvl w:ilvl="0" w:tplc="36E207B6">
      <w:start w:val="15"/>
      <w:numFmt w:val="decimal"/>
      <w:lvlText w:val="%1."/>
      <w:lvlJc w:val="left"/>
      <w:pPr>
        <w:ind w:left="216" w:hanging="423"/>
      </w:pPr>
      <w:rPr>
        <w:rFonts w:ascii="Times New Roman" w:eastAsia="Times New Roman" w:hAnsi="Times New Roman" w:cs="Times New Roman" w:hint="default"/>
        <w:w w:val="99"/>
        <w:sz w:val="28"/>
        <w:szCs w:val="28"/>
        <w:lang w:val="uk-UA" w:eastAsia="en-US" w:bidi="ar-SA"/>
      </w:rPr>
    </w:lvl>
    <w:lvl w:ilvl="1" w:tplc="0B922908">
      <w:numFmt w:val="bullet"/>
      <w:lvlText w:val="•"/>
      <w:lvlJc w:val="left"/>
      <w:pPr>
        <w:ind w:left="1238" w:hanging="423"/>
      </w:pPr>
      <w:rPr>
        <w:rFonts w:hint="default"/>
        <w:lang w:val="uk-UA" w:eastAsia="en-US" w:bidi="ar-SA"/>
      </w:rPr>
    </w:lvl>
    <w:lvl w:ilvl="2" w:tplc="5C140822">
      <w:numFmt w:val="bullet"/>
      <w:lvlText w:val="•"/>
      <w:lvlJc w:val="left"/>
      <w:pPr>
        <w:ind w:left="2256" w:hanging="423"/>
      </w:pPr>
      <w:rPr>
        <w:rFonts w:hint="default"/>
        <w:lang w:val="uk-UA" w:eastAsia="en-US" w:bidi="ar-SA"/>
      </w:rPr>
    </w:lvl>
    <w:lvl w:ilvl="3" w:tplc="7C261E4C">
      <w:numFmt w:val="bullet"/>
      <w:lvlText w:val="•"/>
      <w:lvlJc w:val="left"/>
      <w:pPr>
        <w:ind w:left="3275" w:hanging="423"/>
      </w:pPr>
      <w:rPr>
        <w:rFonts w:hint="default"/>
        <w:lang w:val="uk-UA" w:eastAsia="en-US" w:bidi="ar-SA"/>
      </w:rPr>
    </w:lvl>
    <w:lvl w:ilvl="4" w:tplc="C70CD448">
      <w:numFmt w:val="bullet"/>
      <w:lvlText w:val="•"/>
      <w:lvlJc w:val="left"/>
      <w:pPr>
        <w:ind w:left="4293" w:hanging="423"/>
      </w:pPr>
      <w:rPr>
        <w:rFonts w:hint="default"/>
        <w:lang w:val="uk-UA" w:eastAsia="en-US" w:bidi="ar-SA"/>
      </w:rPr>
    </w:lvl>
    <w:lvl w:ilvl="5" w:tplc="5BD8E7F2">
      <w:numFmt w:val="bullet"/>
      <w:lvlText w:val="•"/>
      <w:lvlJc w:val="left"/>
      <w:pPr>
        <w:ind w:left="5312" w:hanging="423"/>
      </w:pPr>
      <w:rPr>
        <w:rFonts w:hint="default"/>
        <w:lang w:val="uk-UA" w:eastAsia="en-US" w:bidi="ar-SA"/>
      </w:rPr>
    </w:lvl>
    <w:lvl w:ilvl="6" w:tplc="C9FC4608">
      <w:numFmt w:val="bullet"/>
      <w:lvlText w:val="•"/>
      <w:lvlJc w:val="left"/>
      <w:pPr>
        <w:ind w:left="6330" w:hanging="423"/>
      </w:pPr>
      <w:rPr>
        <w:rFonts w:hint="default"/>
        <w:lang w:val="uk-UA" w:eastAsia="en-US" w:bidi="ar-SA"/>
      </w:rPr>
    </w:lvl>
    <w:lvl w:ilvl="7" w:tplc="F3523E50">
      <w:numFmt w:val="bullet"/>
      <w:lvlText w:val="•"/>
      <w:lvlJc w:val="left"/>
      <w:pPr>
        <w:ind w:left="7348" w:hanging="423"/>
      </w:pPr>
      <w:rPr>
        <w:rFonts w:hint="default"/>
        <w:lang w:val="uk-UA" w:eastAsia="en-US" w:bidi="ar-SA"/>
      </w:rPr>
    </w:lvl>
    <w:lvl w:ilvl="8" w:tplc="E2EAEFC0">
      <w:numFmt w:val="bullet"/>
      <w:lvlText w:val="•"/>
      <w:lvlJc w:val="left"/>
      <w:pPr>
        <w:ind w:left="8367" w:hanging="423"/>
      </w:pPr>
      <w:rPr>
        <w:rFonts w:hint="default"/>
        <w:lang w:val="uk-UA" w:eastAsia="en-US" w:bidi="ar-SA"/>
      </w:rPr>
    </w:lvl>
  </w:abstractNum>
  <w:abstractNum w:abstractNumId="86">
    <w:nsid w:val="1BC210B6"/>
    <w:multiLevelType w:val="hybridMultilevel"/>
    <w:tmpl w:val="8F3C7460"/>
    <w:lvl w:ilvl="0" w:tplc="229C3DF2">
      <w:start w:val="1"/>
      <w:numFmt w:val="decimal"/>
      <w:lvlText w:val="%1."/>
      <w:lvlJc w:val="left"/>
      <w:pPr>
        <w:ind w:left="216" w:hanging="423"/>
      </w:pPr>
      <w:rPr>
        <w:rFonts w:ascii="Times New Roman" w:eastAsia="Times New Roman" w:hAnsi="Times New Roman" w:cs="Times New Roman" w:hint="default"/>
        <w:w w:val="99"/>
        <w:sz w:val="28"/>
        <w:szCs w:val="28"/>
        <w:lang w:val="uk-UA" w:eastAsia="en-US" w:bidi="ar-SA"/>
      </w:rPr>
    </w:lvl>
    <w:lvl w:ilvl="1" w:tplc="E856EB2C">
      <w:numFmt w:val="bullet"/>
      <w:lvlText w:val="•"/>
      <w:lvlJc w:val="left"/>
      <w:pPr>
        <w:ind w:left="1238" w:hanging="423"/>
      </w:pPr>
      <w:rPr>
        <w:rFonts w:hint="default"/>
        <w:lang w:val="uk-UA" w:eastAsia="en-US" w:bidi="ar-SA"/>
      </w:rPr>
    </w:lvl>
    <w:lvl w:ilvl="2" w:tplc="7A405852">
      <w:numFmt w:val="bullet"/>
      <w:lvlText w:val="•"/>
      <w:lvlJc w:val="left"/>
      <w:pPr>
        <w:ind w:left="2256" w:hanging="423"/>
      </w:pPr>
      <w:rPr>
        <w:rFonts w:hint="default"/>
        <w:lang w:val="uk-UA" w:eastAsia="en-US" w:bidi="ar-SA"/>
      </w:rPr>
    </w:lvl>
    <w:lvl w:ilvl="3" w:tplc="ABBCCD3E">
      <w:numFmt w:val="bullet"/>
      <w:lvlText w:val="•"/>
      <w:lvlJc w:val="left"/>
      <w:pPr>
        <w:ind w:left="3275" w:hanging="423"/>
      </w:pPr>
      <w:rPr>
        <w:rFonts w:hint="default"/>
        <w:lang w:val="uk-UA" w:eastAsia="en-US" w:bidi="ar-SA"/>
      </w:rPr>
    </w:lvl>
    <w:lvl w:ilvl="4" w:tplc="5F687DBA">
      <w:numFmt w:val="bullet"/>
      <w:lvlText w:val="•"/>
      <w:lvlJc w:val="left"/>
      <w:pPr>
        <w:ind w:left="4293" w:hanging="423"/>
      </w:pPr>
      <w:rPr>
        <w:rFonts w:hint="default"/>
        <w:lang w:val="uk-UA" w:eastAsia="en-US" w:bidi="ar-SA"/>
      </w:rPr>
    </w:lvl>
    <w:lvl w:ilvl="5" w:tplc="D832A1B6">
      <w:numFmt w:val="bullet"/>
      <w:lvlText w:val="•"/>
      <w:lvlJc w:val="left"/>
      <w:pPr>
        <w:ind w:left="5312" w:hanging="423"/>
      </w:pPr>
      <w:rPr>
        <w:rFonts w:hint="default"/>
        <w:lang w:val="uk-UA" w:eastAsia="en-US" w:bidi="ar-SA"/>
      </w:rPr>
    </w:lvl>
    <w:lvl w:ilvl="6" w:tplc="65CE152C">
      <w:numFmt w:val="bullet"/>
      <w:lvlText w:val="•"/>
      <w:lvlJc w:val="left"/>
      <w:pPr>
        <w:ind w:left="6330" w:hanging="423"/>
      </w:pPr>
      <w:rPr>
        <w:rFonts w:hint="default"/>
        <w:lang w:val="uk-UA" w:eastAsia="en-US" w:bidi="ar-SA"/>
      </w:rPr>
    </w:lvl>
    <w:lvl w:ilvl="7" w:tplc="9342B160">
      <w:numFmt w:val="bullet"/>
      <w:lvlText w:val="•"/>
      <w:lvlJc w:val="left"/>
      <w:pPr>
        <w:ind w:left="7348" w:hanging="423"/>
      </w:pPr>
      <w:rPr>
        <w:rFonts w:hint="default"/>
        <w:lang w:val="uk-UA" w:eastAsia="en-US" w:bidi="ar-SA"/>
      </w:rPr>
    </w:lvl>
    <w:lvl w:ilvl="8" w:tplc="3F949CB8">
      <w:numFmt w:val="bullet"/>
      <w:lvlText w:val="•"/>
      <w:lvlJc w:val="left"/>
      <w:pPr>
        <w:ind w:left="8367" w:hanging="423"/>
      </w:pPr>
      <w:rPr>
        <w:rFonts w:hint="default"/>
        <w:lang w:val="uk-UA" w:eastAsia="en-US" w:bidi="ar-SA"/>
      </w:rPr>
    </w:lvl>
  </w:abstractNum>
  <w:abstractNum w:abstractNumId="87">
    <w:nsid w:val="1CD95ADD"/>
    <w:multiLevelType w:val="hybridMultilevel"/>
    <w:tmpl w:val="4B903C86"/>
    <w:lvl w:ilvl="0" w:tplc="6CCAF80C">
      <w:start w:val="213"/>
      <w:numFmt w:val="decimal"/>
      <w:lvlText w:val="%1."/>
      <w:lvlJc w:val="left"/>
      <w:pPr>
        <w:ind w:left="216" w:hanging="706"/>
      </w:pPr>
      <w:rPr>
        <w:rFonts w:ascii="Times New Roman" w:eastAsia="Times New Roman" w:hAnsi="Times New Roman" w:cs="Times New Roman" w:hint="default"/>
        <w:w w:val="99"/>
        <w:sz w:val="28"/>
        <w:szCs w:val="28"/>
        <w:lang w:val="uk-UA" w:eastAsia="en-US" w:bidi="ar-SA"/>
      </w:rPr>
    </w:lvl>
    <w:lvl w:ilvl="1" w:tplc="88022FBC">
      <w:numFmt w:val="bullet"/>
      <w:lvlText w:val="•"/>
      <w:lvlJc w:val="left"/>
      <w:pPr>
        <w:ind w:left="1238" w:hanging="706"/>
      </w:pPr>
      <w:rPr>
        <w:rFonts w:hint="default"/>
        <w:lang w:val="uk-UA" w:eastAsia="en-US" w:bidi="ar-SA"/>
      </w:rPr>
    </w:lvl>
    <w:lvl w:ilvl="2" w:tplc="A7C6E928">
      <w:numFmt w:val="bullet"/>
      <w:lvlText w:val="•"/>
      <w:lvlJc w:val="left"/>
      <w:pPr>
        <w:ind w:left="2256" w:hanging="706"/>
      </w:pPr>
      <w:rPr>
        <w:rFonts w:hint="default"/>
        <w:lang w:val="uk-UA" w:eastAsia="en-US" w:bidi="ar-SA"/>
      </w:rPr>
    </w:lvl>
    <w:lvl w:ilvl="3" w:tplc="22546346">
      <w:numFmt w:val="bullet"/>
      <w:lvlText w:val="•"/>
      <w:lvlJc w:val="left"/>
      <w:pPr>
        <w:ind w:left="3275" w:hanging="706"/>
      </w:pPr>
      <w:rPr>
        <w:rFonts w:hint="default"/>
        <w:lang w:val="uk-UA" w:eastAsia="en-US" w:bidi="ar-SA"/>
      </w:rPr>
    </w:lvl>
    <w:lvl w:ilvl="4" w:tplc="096CC53A">
      <w:numFmt w:val="bullet"/>
      <w:lvlText w:val="•"/>
      <w:lvlJc w:val="left"/>
      <w:pPr>
        <w:ind w:left="4293" w:hanging="706"/>
      </w:pPr>
      <w:rPr>
        <w:rFonts w:hint="default"/>
        <w:lang w:val="uk-UA" w:eastAsia="en-US" w:bidi="ar-SA"/>
      </w:rPr>
    </w:lvl>
    <w:lvl w:ilvl="5" w:tplc="D3C0E9F2">
      <w:numFmt w:val="bullet"/>
      <w:lvlText w:val="•"/>
      <w:lvlJc w:val="left"/>
      <w:pPr>
        <w:ind w:left="5312" w:hanging="706"/>
      </w:pPr>
      <w:rPr>
        <w:rFonts w:hint="default"/>
        <w:lang w:val="uk-UA" w:eastAsia="en-US" w:bidi="ar-SA"/>
      </w:rPr>
    </w:lvl>
    <w:lvl w:ilvl="6" w:tplc="A6E894FA">
      <w:numFmt w:val="bullet"/>
      <w:lvlText w:val="•"/>
      <w:lvlJc w:val="left"/>
      <w:pPr>
        <w:ind w:left="6330" w:hanging="706"/>
      </w:pPr>
      <w:rPr>
        <w:rFonts w:hint="default"/>
        <w:lang w:val="uk-UA" w:eastAsia="en-US" w:bidi="ar-SA"/>
      </w:rPr>
    </w:lvl>
    <w:lvl w:ilvl="7" w:tplc="E80A85E8">
      <w:numFmt w:val="bullet"/>
      <w:lvlText w:val="•"/>
      <w:lvlJc w:val="left"/>
      <w:pPr>
        <w:ind w:left="7348" w:hanging="706"/>
      </w:pPr>
      <w:rPr>
        <w:rFonts w:hint="default"/>
        <w:lang w:val="uk-UA" w:eastAsia="en-US" w:bidi="ar-SA"/>
      </w:rPr>
    </w:lvl>
    <w:lvl w:ilvl="8" w:tplc="B89E1FCE">
      <w:numFmt w:val="bullet"/>
      <w:lvlText w:val="•"/>
      <w:lvlJc w:val="left"/>
      <w:pPr>
        <w:ind w:left="8367" w:hanging="706"/>
      </w:pPr>
      <w:rPr>
        <w:rFonts w:hint="default"/>
        <w:lang w:val="uk-UA" w:eastAsia="en-US" w:bidi="ar-SA"/>
      </w:rPr>
    </w:lvl>
  </w:abstractNum>
  <w:abstractNum w:abstractNumId="88">
    <w:nsid w:val="24494E39"/>
    <w:multiLevelType w:val="multilevel"/>
    <w:tmpl w:val="6E423A3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6C69EF"/>
    <w:multiLevelType w:val="hybridMultilevel"/>
    <w:tmpl w:val="93D4C890"/>
    <w:lvl w:ilvl="0" w:tplc="EB34E99C">
      <w:start w:val="1"/>
      <w:numFmt w:val="decimal"/>
      <w:lvlText w:val="%1."/>
      <w:lvlJc w:val="left"/>
      <w:pPr>
        <w:ind w:left="1633" w:hanging="346"/>
      </w:pPr>
      <w:rPr>
        <w:rFonts w:ascii="Times New Roman" w:eastAsia="Times New Roman" w:hAnsi="Times New Roman" w:cs="Times New Roman" w:hint="default"/>
        <w:w w:val="99"/>
        <w:sz w:val="28"/>
        <w:szCs w:val="28"/>
        <w:lang w:val="uk-UA" w:eastAsia="en-US" w:bidi="ar-SA"/>
      </w:rPr>
    </w:lvl>
    <w:lvl w:ilvl="1" w:tplc="CDCA6B1A">
      <w:numFmt w:val="bullet"/>
      <w:lvlText w:val="•"/>
      <w:lvlJc w:val="left"/>
      <w:pPr>
        <w:ind w:left="2516" w:hanging="346"/>
      </w:pPr>
      <w:rPr>
        <w:rFonts w:hint="default"/>
        <w:lang w:val="uk-UA" w:eastAsia="en-US" w:bidi="ar-SA"/>
      </w:rPr>
    </w:lvl>
    <w:lvl w:ilvl="2" w:tplc="27FC6250">
      <w:numFmt w:val="bullet"/>
      <w:lvlText w:val="•"/>
      <w:lvlJc w:val="left"/>
      <w:pPr>
        <w:ind w:left="3392" w:hanging="346"/>
      </w:pPr>
      <w:rPr>
        <w:rFonts w:hint="default"/>
        <w:lang w:val="uk-UA" w:eastAsia="en-US" w:bidi="ar-SA"/>
      </w:rPr>
    </w:lvl>
    <w:lvl w:ilvl="3" w:tplc="F0988FE0">
      <w:numFmt w:val="bullet"/>
      <w:lvlText w:val="•"/>
      <w:lvlJc w:val="left"/>
      <w:pPr>
        <w:ind w:left="4269" w:hanging="346"/>
      </w:pPr>
      <w:rPr>
        <w:rFonts w:hint="default"/>
        <w:lang w:val="uk-UA" w:eastAsia="en-US" w:bidi="ar-SA"/>
      </w:rPr>
    </w:lvl>
    <w:lvl w:ilvl="4" w:tplc="24808F66">
      <w:numFmt w:val="bullet"/>
      <w:lvlText w:val="•"/>
      <w:lvlJc w:val="left"/>
      <w:pPr>
        <w:ind w:left="5145" w:hanging="346"/>
      </w:pPr>
      <w:rPr>
        <w:rFonts w:hint="default"/>
        <w:lang w:val="uk-UA" w:eastAsia="en-US" w:bidi="ar-SA"/>
      </w:rPr>
    </w:lvl>
    <w:lvl w:ilvl="5" w:tplc="A1884B92">
      <w:numFmt w:val="bullet"/>
      <w:lvlText w:val="•"/>
      <w:lvlJc w:val="left"/>
      <w:pPr>
        <w:ind w:left="6022" w:hanging="346"/>
      </w:pPr>
      <w:rPr>
        <w:rFonts w:hint="default"/>
        <w:lang w:val="uk-UA" w:eastAsia="en-US" w:bidi="ar-SA"/>
      </w:rPr>
    </w:lvl>
    <w:lvl w:ilvl="6" w:tplc="8AF68100">
      <w:numFmt w:val="bullet"/>
      <w:lvlText w:val="•"/>
      <w:lvlJc w:val="left"/>
      <w:pPr>
        <w:ind w:left="6898" w:hanging="346"/>
      </w:pPr>
      <w:rPr>
        <w:rFonts w:hint="default"/>
        <w:lang w:val="uk-UA" w:eastAsia="en-US" w:bidi="ar-SA"/>
      </w:rPr>
    </w:lvl>
    <w:lvl w:ilvl="7" w:tplc="5CB2A7B8">
      <w:numFmt w:val="bullet"/>
      <w:lvlText w:val="•"/>
      <w:lvlJc w:val="left"/>
      <w:pPr>
        <w:ind w:left="7774" w:hanging="346"/>
      </w:pPr>
      <w:rPr>
        <w:rFonts w:hint="default"/>
        <w:lang w:val="uk-UA" w:eastAsia="en-US" w:bidi="ar-SA"/>
      </w:rPr>
    </w:lvl>
    <w:lvl w:ilvl="8" w:tplc="BF92F52E">
      <w:numFmt w:val="bullet"/>
      <w:lvlText w:val="•"/>
      <w:lvlJc w:val="left"/>
      <w:pPr>
        <w:ind w:left="8651" w:hanging="346"/>
      </w:pPr>
      <w:rPr>
        <w:rFonts w:hint="default"/>
        <w:lang w:val="uk-UA" w:eastAsia="en-US" w:bidi="ar-SA"/>
      </w:rPr>
    </w:lvl>
  </w:abstractNum>
  <w:abstractNum w:abstractNumId="90">
    <w:nsid w:val="26373B30"/>
    <w:multiLevelType w:val="multilevel"/>
    <w:tmpl w:val="BB24028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210305"/>
    <w:multiLevelType w:val="multilevel"/>
    <w:tmpl w:val="9E04A4F4"/>
    <w:lvl w:ilvl="0">
      <w:start w:val="3"/>
      <w:numFmt w:val="decimal"/>
      <w:lvlText w:val="%1"/>
      <w:lvlJc w:val="left"/>
      <w:pPr>
        <w:ind w:left="216" w:hanging="653"/>
      </w:pPr>
      <w:rPr>
        <w:rFonts w:hint="default"/>
        <w:lang w:val="uk-UA" w:eastAsia="en-US" w:bidi="ar-SA"/>
      </w:rPr>
    </w:lvl>
    <w:lvl w:ilvl="1">
      <w:start w:val="1"/>
      <w:numFmt w:val="decimal"/>
      <w:lvlText w:val="%1.%2."/>
      <w:lvlJc w:val="left"/>
      <w:pPr>
        <w:ind w:left="216" w:hanging="653"/>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6" w:hanging="653"/>
      </w:pPr>
      <w:rPr>
        <w:rFonts w:hint="default"/>
        <w:lang w:val="uk-UA" w:eastAsia="en-US" w:bidi="ar-SA"/>
      </w:rPr>
    </w:lvl>
    <w:lvl w:ilvl="3">
      <w:numFmt w:val="bullet"/>
      <w:lvlText w:val="•"/>
      <w:lvlJc w:val="left"/>
      <w:pPr>
        <w:ind w:left="3275" w:hanging="653"/>
      </w:pPr>
      <w:rPr>
        <w:rFonts w:hint="default"/>
        <w:lang w:val="uk-UA" w:eastAsia="en-US" w:bidi="ar-SA"/>
      </w:rPr>
    </w:lvl>
    <w:lvl w:ilvl="4">
      <w:numFmt w:val="bullet"/>
      <w:lvlText w:val="•"/>
      <w:lvlJc w:val="left"/>
      <w:pPr>
        <w:ind w:left="4293" w:hanging="653"/>
      </w:pPr>
      <w:rPr>
        <w:rFonts w:hint="default"/>
        <w:lang w:val="uk-UA" w:eastAsia="en-US" w:bidi="ar-SA"/>
      </w:rPr>
    </w:lvl>
    <w:lvl w:ilvl="5">
      <w:numFmt w:val="bullet"/>
      <w:lvlText w:val="•"/>
      <w:lvlJc w:val="left"/>
      <w:pPr>
        <w:ind w:left="5312" w:hanging="653"/>
      </w:pPr>
      <w:rPr>
        <w:rFonts w:hint="default"/>
        <w:lang w:val="uk-UA" w:eastAsia="en-US" w:bidi="ar-SA"/>
      </w:rPr>
    </w:lvl>
    <w:lvl w:ilvl="6">
      <w:numFmt w:val="bullet"/>
      <w:lvlText w:val="•"/>
      <w:lvlJc w:val="left"/>
      <w:pPr>
        <w:ind w:left="6330" w:hanging="653"/>
      </w:pPr>
      <w:rPr>
        <w:rFonts w:hint="default"/>
        <w:lang w:val="uk-UA" w:eastAsia="en-US" w:bidi="ar-SA"/>
      </w:rPr>
    </w:lvl>
    <w:lvl w:ilvl="7">
      <w:numFmt w:val="bullet"/>
      <w:lvlText w:val="•"/>
      <w:lvlJc w:val="left"/>
      <w:pPr>
        <w:ind w:left="7348" w:hanging="653"/>
      </w:pPr>
      <w:rPr>
        <w:rFonts w:hint="default"/>
        <w:lang w:val="uk-UA" w:eastAsia="en-US" w:bidi="ar-SA"/>
      </w:rPr>
    </w:lvl>
    <w:lvl w:ilvl="8">
      <w:numFmt w:val="bullet"/>
      <w:lvlText w:val="•"/>
      <w:lvlJc w:val="left"/>
      <w:pPr>
        <w:ind w:left="8367" w:hanging="653"/>
      </w:pPr>
      <w:rPr>
        <w:rFonts w:hint="default"/>
        <w:lang w:val="uk-UA" w:eastAsia="en-US" w:bidi="ar-SA"/>
      </w:rPr>
    </w:lvl>
  </w:abstractNum>
  <w:abstractNum w:abstractNumId="93">
    <w:nsid w:val="2FCF657D"/>
    <w:multiLevelType w:val="multilevel"/>
    <w:tmpl w:val="88C8C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A66BDF"/>
    <w:multiLevelType w:val="hybridMultilevel"/>
    <w:tmpl w:val="33DAB3DC"/>
    <w:lvl w:ilvl="0" w:tplc="8CC8490C">
      <w:start w:val="1"/>
      <w:numFmt w:val="decimal"/>
      <w:lvlText w:val="%1)"/>
      <w:lvlJc w:val="left"/>
      <w:pPr>
        <w:ind w:left="216" w:hanging="567"/>
      </w:pPr>
      <w:rPr>
        <w:rFonts w:ascii="Times New Roman" w:eastAsia="Times New Roman" w:hAnsi="Times New Roman" w:cs="Times New Roman" w:hint="default"/>
        <w:w w:val="99"/>
        <w:sz w:val="28"/>
        <w:szCs w:val="28"/>
        <w:lang w:val="uk-UA" w:eastAsia="en-US" w:bidi="ar-SA"/>
      </w:rPr>
    </w:lvl>
    <w:lvl w:ilvl="1" w:tplc="BF8C197A">
      <w:numFmt w:val="bullet"/>
      <w:lvlText w:val="•"/>
      <w:lvlJc w:val="left"/>
      <w:pPr>
        <w:ind w:left="1238" w:hanging="567"/>
      </w:pPr>
      <w:rPr>
        <w:rFonts w:hint="default"/>
        <w:lang w:val="uk-UA" w:eastAsia="en-US" w:bidi="ar-SA"/>
      </w:rPr>
    </w:lvl>
    <w:lvl w:ilvl="2" w:tplc="E50A34BE">
      <w:numFmt w:val="bullet"/>
      <w:lvlText w:val="•"/>
      <w:lvlJc w:val="left"/>
      <w:pPr>
        <w:ind w:left="2256" w:hanging="567"/>
      </w:pPr>
      <w:rPr>
        <w:rFonts w:hint="default"/>
        <w:lang w:val="uk-UA" w:eastAsia="en-US" w:bidi="ar-SA"/>
      </w:rPr>
    </w:lvl>
    <w:lvl w:ilvl="3" w:tplc="BA3E5932">
      <w:numFmt w:val="bullet"/>
      <w:lvlText w:val="•"/>
      <w:lvlJc w:val="left"/>
      <w:pPr>
        <w:ind w:left="3275" w:hanging="567"/>
      </w:pPr>
      <w:rPr>
        <w:rFonts w:hint="default"/>
        <w:lang w:val="uk-UA" w:eastAsia="en-US" w:bidi="ar-SA"/>
      </w:rPr>
    </w:lvl>
    <w:lvl w:ilvl="4" w:tplc="40404D6C">
      <w:numFmt w:val="bullet"/>
      <w:lvlText w:val="•"/>
      <w:lvlJc w:val="left"/>
      <w:pPr>
        <w:ind w:left="4293" w:hanging="567"/>
      </w:pPr>
      <w:rPr>
        <w:rFonts w:hint="default"/>
        <w:lang w:val="uk-UA" w:eastAsia="en-US" w:bidi="ar-SA"/>
      </w:rPr>
    </w:lvl>
    <w:lvl w:ilvl="5" w:tplc="B3FC477E">
      <w:numFmt w:val="bullet"/>
      <w:lvlText w:val="•"/>
      <w:lvlJc w:val="left"/>
      <w:pPr>
        <w:ind w:left="5312" w:hanging="567"/>
      </w:pPr>
      <w:rPr>
        <w:rFonts w:hint="default"/>
        <w:lang w:val="uk-UA" w:eastAsia="en-US" w:bidi="ar-SA"/>
      </w:rPr>
    </w:lvl>
    <w:lvl w:ilvl="6" w:tplc="3D962FA4">
      <w:numFmt w:val="bullet"/>
      <w:lvlText w:val="•"/>
      <w:lvlJc w:val="left"/>
      <w:pPr>
        <w:ind w:left="6330" w:hanging="567"/>
      </w:pPr>
      <w:rPr>
        <w:rFonts w:hint="default"/>
        <w:lang w:val="uk-UA" w:eastAsia="en-US" w:bidi="ar-SA"/>
      </w:rPr>
    </w:lvl>
    <w:lvl w:ilvl="7" w:tplc="348EB9CC">
      <w:numFmt w:val="bullet"/>
      <w:lvlText w:val="•"/>
      <w:lvlJc w:val="left"/>
      <w:pPr>
        <w:ind w:left="7348" w:hanging="567"/>
      </w:pPr>
      <w:rPr>
        <w:rFonts w:hint="default"/>
        <w:lang w:val="uk-UA" w:eastAsia="en-US" w:bidi="ar-SA"/>
      </w:rPr>
    </w:lvl>
    <w:lvl w:ilvl="8" w:tplc="677EC1EA">
      <w:numFmt w:val="bullet"/>
      <w:lvlText w:val="•"/>
      <w:lvlJc w:val="left"/>
      <w:pPr>
        <w:ind w:left="8367" w:hanging="567"/>
      </w:pPr>
      <w:rPr>
        <w:rFonts w:hint="default"/>
        <w:lang w:val="uk-UA" w:eastAsia="en-US" w:bidi="ar-SA"/>
      </w:rPr>
    </w:lvl>
  </w:abstractNum>
  <w:abstractNum w:abstractNumId="95">
    <w:nsid w:val="33EB70FD"/>
    <w:multiLevelType w:val="multilevel"/>
    <w:tmpl w:val="AEAA2994"/>
    <w:lvl w:ilvl="0">
      <w:start w:val="2"/>
      <w:numFmt w:val="decimal"/>
      <w:lvlText w:val="%1"/>
      <w:lvlJc w:val="left"/>
      <w:pPr>
        <w:ind w:left="216" w:hanging="845"/>
      </w:pPr>
      <w:rPr>
        <w:rFonts w:hint="default"/>
        <w:lang w:val="uk-UA" w:eastAsia="en-US" w:bidi="ar-SA"/>
      </w:rPr>
    </w:lvl>
    <w:lvl w:ilvl="1">
      <w:start w:val="1"/>
      <w:numFmt w:val="decimal"/>
      <w:lvlText w:val="%1.%2."/>
      <w:lvlJc w:val="left"/>
      <w:pPr>
        <w:ind w:left="216" w:hanging="84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845"/>
      </w:pPr>
      <w:rPr>
        <w:rFonts w:hint="default"/>
        <w:lang w:val="uk-UA" w:eastAsia="en-US" w:bidi="ar-SA"/>
      </w:rPr>
    </w:lvl>
    <w:lvl w:ilvl="3">
      <w:numFmt w:val="bullet"/>
      <w:lvlText w:val="•"/>
      <w:lvlJc w:val="left"/>
      <w:pPr>
        <w:ind w:left="3275" w:hanging="845"/>
      </w:pPr>
      <w:rPr>
        <w:rFonts w:hint="default"/>
        <w:lang w:val="uk-UA" w:eastAsia="en-US" w:bidi="ar-SA"/>
      </w:rPr>
    </w:lvl>
    <w:lvl w:ilvl="4">
      <w:numFmt w:val="bullet"/>
      <w:lvlText w:val="•"/>
      <w:lvlJc w:val="left"/>
      <w:pPr>
        <w:ind w:left="4293" w:hanging="845"/>
      </w:pPr>
      <w:rPr>
        <w:rFonts w:hint="default"/>
        <w:lang w:val="uk-UA" w:eastAsia="en-US" w:bidi="ar-SA"/>
      </w:rPr>
    </w:lvl>
    <w:lvl w:ilvl="5">
      <w:numFmt w:val="bullet"/>
      <w:lvlText w:val="•"/>
      <w:lvlJc w:val="left"/>
      <w:pPr>
        <w:ind w:left="5312" w:hanging="845"/>
      </w:pPr>
      <w:rPr>
        <w:rFonts w:hint="default"/>
        <w:lang w:val="uk-UA" w:eastAsia="en-US" w:bidi="ar-SA"/>
      </w:rPr>
    </w:lvl>
    <w:lvl w:ilvl="6">
      <w:numFmt w:val="bullet"/>
      <w:lvlText w:val="•"/>
      <w:lvlJc w:val="left"/>
      <w:pPr>
        <w:ind w:left="6330" w:hanging="845"/>
      </w:pPr>
      <w:rPr>
        <w:rFonts w:hint="default"/>
        <w:lang w:val="uk-UA" w:eastAsia="en-US" w:bidi="ar-SA"/>
      </w:rPr>
    </w:lvl>
    <w:lvl w:ilvl="7">
      <w:numFmt w:val="bullet"/>
      <w:lvlText w:val="•"/>
      <w:lvlJc w:val="left"/>
      <w:pPr>
        <w:ind w:left="7348" w:hanging="845"/>
      </w:pPr>
      <w:rPr>
        <w:rFonts w:hint="default"/>
        <w:lang w:val="uk-UA" w:eastAsia="en-US" w:bidi="ar-SA"/>
      </w:rPr>
    </w:lvl>
    <w:lvl w:ilvl="8">
      <w:numFmt w:val="bullet"/>
      <w:lvlText w:val="•"/>
      <w:lvlJc w:val="left"/>
      <w:pPr>
        <w:ind w:left="8367" w:hanging="845"/>
      </w:pPr>
      <w:rPr>
        <w:rFonts w:hint="default"/>
        <w:lang w:val="uk-UA" w:eastAsia="en-US" w:bidi="ar-SA"/>
      </w:rPr>
    </w:lvl>
  </w:abstractNum>
  <w:abstractNum w:abstractNumId="96">
    <w:nsid w:val="348F10AF"/>
    <w:multiLevelType w:val="multilevel"/>
    <w:tmpl w:val="7E64607C"/>
    <w:lvl w:ilvl="0">
      <w:start w:val="1"/>
      <w:numFmt w:val="decimal"/>
      <w:lvlText w:val="%1"/>
      <w:lvlJc w:val="left"/>
      <w:pPr>
        <w:ind w:left="216" w:hanging="701"/>
      </w:pPr>
      <w:rPr>
        <w:rFonts w:hint="default"/>
        <w:lang w:val="uk-UA" w:eastAsia="en-US" w:bidi="ar-SA"/>
      </w:rPr>
    </w:lvl>
    <w:lvl w:ilvl="1">
      <w:start w:val="1"/>
      <w:numFmt w:val="decimal"/>
      <w:lvlText w:val="%1.%2."/>
      <w:lvlJc w:val="left"/>
      <w:pPr>
        <w:ind w:left="216" w:hanging="70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701"/>
      </w:pPr>
      <w:rPr>
        <w:rFonts w:hint="default"/>
        <w:lang w:val="uk-UA" w:eastAsia="en-US" w:bidi="ar-SA"/>
      </w:rPr>
    </w:lvl>
    <w:lvl w:ilvl="3">
      <w:numFmt w:val="bullet"/>
      <w:lvlText w:val="•"/>
      <w:lvlJc w:val="left"/>
      <w:pPr>
        <w:ind w:left="3275" w:hanging="701"/>
      </w:pPr>
      <w:rPr>
        <w:rFonts w:hint="default"/>
        <w:lang w:val="uk-UA" w:eastAsia="en-US" w:bidi="ar-SA"/>
      </w:rPr>
    </w:lvl>
    <w:lvl w:ilvl="4">
      <w:numFmt w:val="bullet"/>
      <w:lvlText w:val="•"/>
      <w:lvlJc w:val="left"/>
      <w:pPr>
        <w:ind w:left="4293" w:hanging="701"/>
      </w:pPr>
      <w:rPr>
        <w:rFonts w:hint="default"/>
        <w:lang w:val="uk-UA" w:eastAsia="en-US" w:bidi="ar-SA"/>
      </w:rPr>
    </w:lvl>
    <w:lvl w:ilvl="5">
      <w:numFmt w:val="bullet"/>
      <w:lvlText w:val="•"/>
      <w:lvlJc w:val="left"/>
      <w:pPr>
        <w:ind w:left="5312" w:hanging="701"/>
      </w:pPr>
      <w:rPr>
        <w:rFonts w:hint="default"/>
        <w:lang w:val="uk-UA" w:eastAsia="en-US" w:bidi="ar-SA"/>
      </w:rPr>
    </w:lvl>
    <w:lvl w:ilvl="6">
      <w:numFmt w:val="bullet"/>
      <w:lvlText w:val="•"/>
      <w:lvlJc w:val="left"/>
      <w:pPr>
        <w:ind w:left="6330" w:hanging="701"/>
      </w:pPr>
      <w:rPr>
        <w:rFonts w:hint="default"/>
        <w:lang w:val="uk-UA" w:eastAsia="en-US" w:bidi="ar-SA"/>
      </w:rPr>
    </w:lvl>
    <w:lvl w:ilvl="7">
      <w:numFmt w:val="bullet"/>
      <w:lvlText w:val="•"/>
      <w:lvlJc w:val="left"/>
      <w:pPr>
        <w:ind w:left="7348" w:hanging="701"/>
      </w:pPr>
      <w:rPr>
        <w:rFonts w:hint="default"/>
        <w:lang w:val="uk-UA" w:eastAsia="en-US" w:bidi="ar-SA"/>
      </w:rPr>
    </w:lvl>
    <w:lvl w:ilvl="8">
      <w:numFmt w:val="bullet"/>
      <w:lvlText w:val="•"/>
      <w:lvlJc w:val="left"/>
      <w:pPr>
        <w:ind w:left="8367" w:hanging="701"/>
      </w:pPr>
      <w:rPr>
        <w:rFonts w:hint="default"/>
        <w:lang w:val="uk-UA" w:eastAsia="en-US" w:bidi="ar-SA"/>
      </w:rPr>
    </w:lvl>
  </w:abstractNum>
  <w:abstractNum w:abstractNumId="97">
    <w:nsid w:val="352C07FA"/>
    <w:multiLevelType w:val="hybridMultilevel"/>
    <w:tmpl w:val="74DCAE38"/>
    <w:lvl w:ilvl="0" w:tplc="2B24851E">
      <w:start w:val="110"/>
      <w:numFmt w:val="decimal"/>
      <w:lvlText w:val="%1."/>
      <w:lvlJc w:val="left"/>
      <w:pPr>
        <w:ind w:left="216" w:hanging="706"/>
      </w:pPr>
      <w:rPr>
        <w:rFonts w:ascii="Times New Roman" w:eastAsia="Times New Roman" w:hAnsi="Times New Roman" w:cs="Times New Roman" w:hint="default"/>
        <w:w w:val="99"/>
        <w:sz w:val="28"/>
        <w:szCs w:val="28"/>
        <w:lang w:val="uk-UA" w:eastAsia="en-US" w:bidi="ar-SA"/>
      </w:rPr>
    </w:lvl>
    <w:lvl w:ilvl="1" w:tplc="47029CB6">
      <w:numFmt w:val="bullet"/>
      <w:lvlText w:val="•"/>
      <w:lvlJc w:val="left"/>
      <w:pPr>
        <w:ind w:left="1238" w:hanging="706"/>
      </w:pPr>
      <w:rPr>
        <w:rFonts w:hint="default"/>
        <w:lang w:val="uk-UA" w:eastAsia="en-US" w:bidi="ar-SA"/>
      </w:rPr>
    </w:lvl>
    <w:lvl w:ilvl="2" w:tplc="A1860BA0">
      <w:numFmt w:val="bullet"/>
      <w:lvlText w:val="•"/>
      <w:lvlJc w:val="left"/>
      <w:pPr>
        <w:ind w:left="2256" w:hanging="706"/>
      </w:pPr>
      <w:rPr>
        <w:rFonts w:hint="default"/>
        <w:lang w:val="uk-UA" w:eastAsia="en-US" w:bidi="ar-SA"/>
      </w:rPr>
    </w:lvl>
    <w:lvl w:ilvl="3" w:tplc="33A00B46">
      <w:numFmt w:val="bullet"/>
      <w:lvlText w:val="•"/>
      <w:lvlJc w:val="left"/>
      <w:pPr>
        <w:ind w:left="3275" w:hanging="706"/>
      </w:pPr>
      <w:rPr>
        <w:rFonts w:hint="default"/>
        <w:lang w:val="uk-UA" w:eastAsia="en-US" w:bidi="ar-SA"/>
      </w:rPr>
    </w:lvl>
    <w:lvl w:ilvl="4" w:tplc="C4B255CA">
      <w:numFmt w:val="bullet"/>
      <w:lvlText w:val="•"/>
      <w:lvlJc w:val="left"/>
      <w:pPr>
        <w:ind w:left="4293" w:hanging="706"/>
      </w:pPr>
      <w:rPr>
        <w:rFonts w:hint="default"/>
        <w:lang w:val="uk-UA" w:eastAsia="en-US" w:bidi="ar-SA"/>
      </w:rPr>
    </w:lvl>
    <w:lvl w:ilvl="5" w:tplc="BCD4B79A">
      <w:numFmt w:val="bullet"/>
      <w:lvlText w:val="•"/>
      <w:lvlJc w:val="left"/>
      <w:pPr>
        <w:ind w:left="5312" w:hanging="706"/>
      </w:pPr>
      <w:rPr>
        <w:rFonts w:hint="default"/>
        <w:lang w:val="uk-UA" w:eastAsia="en-US" w:bidi="ar-SA"/>
      </w:rPr>
    </w:lvl>
    <w:lvl w:ilvl="6" w:tplc="06E2723E">
      <w:numFmt w:val="bullet"/>
      <w:lvlText w:val="•"/>
      <w:lvlJc w:val="left"/>
      <w:pPr>
        <w:ind w:left="6330" w:hanging="706"/>
      </w:pPr>
      <w:rPr>
        <w:rFonts w:hint="default"/>
        <w:lang w:val="uk-UA" w:eastAsia="en-US" w:bidi="ar-SA"/>
      </w:rPr>
    </w:lvl>
    <w:lvl w:ilvl="7" w:tplc="3CAE4E9A">
      <w:numFmt w:val="bullet"/>
      <w:lvlText w:val="•"/>
      <w:lvlJc w:val="left"/>
      <w:pPr>
        <w:ind w:left="7348" w:hanging="706"/>
      </w:pPr>
      <w:rPr>
        <w:rFonts w:hint="default"/>
        <w:lang w:val="uk-UA" w:eastAsia="en-US" w:bidi="ar-SA"/>
      </w:rPr>
    </w:lvl>
    <w:lvl w:ilvl="8" w:tplc="C234C762">
      <w:numFmt w:val="bullet"/>
      <w:lvlText w:val="•"/>
      <w:lvlJc w:val="left"/>
      <w:pPr>
        <w:ind w:left="8367" w:hanging="706"/>
      </w:pPr>
      <w:rPr>
        <w:rFonts w:hint="default"/>
        <w:lang w:val="uk-UA" w:eastAsia="en-US" w:bidi="ar-SA"/>
      </w:rPr>
    </w:lvl>
  </w:abstractNum>
  <w:abstractNum w:abstractNumId="98">
    <w:nsid w:val="38AE2CA9"/>
    <w:multiLevelType w:val="hybridMultilevel"/>
    <w:tmpl w:val="38769A18"/>
    <w:lvl w:ilvl="0" w:tplc="1D76AA8A">
      <w:start w:val="1"/>
      <w:numFmt w:val="decimal"/>
      <w:lvlText w:val="%1)"/>
      <w:lvlJc w:val="left"/>
      <w:pPr>
        <w:ind w:left="216" w:hanging="850"/>
        <w:jc w:val="right"/>
      </w:pPr>
      <w:rPr>
        <w:rFonts w:ascii="Times New Roman" w:eastAsia="Times New Roman" w:hAnsi="Times New Roman" w:cs="Times New Roman" w:hint="default"/>
        <w:w w:val="99"/>
        <w:sz w:val="28"/>
        <w:szCs w:val="28"/>
        <w:lang w:val="uk-UA" w:eastAsia="en-US" w:bidi="ar-SA"/>
      </w:rPr>
    </w:lvl>
    <w:lvl w:ilvl="1" w:tplc="24A42A98">
      <w:numFmt w:val="bullet"/>
      <w:lvlText w:val="•"/>
      <w:lvlJc w:val="left"/>
      <w:pPr>
        <w:ind w:left="1238" w:hanging="850"/>
      </w:pPr>
      <w:rPr>
        <w:rFonts w:hint="default"/>
        <w:lang w:val="uk-UA" w:eastAsia="en-US" w:bidi="ar-SA"/>
      </w:rPr>
    </w:lvl>
    <w:lvl w:ilvl="2" w:tplc="54AEE6E4">
      <w:numFmt w:val="bullet"/>
      <w:lvlText w:val="•"/>
      <w:lvlJc w:val="left"/>
      <w:pPr>
        <w:ind w:left="2256" w:hanging="850"/>
      </w:pPr>
      <w:rPr>
        <w:rFonts w:hint="default"/>
        <w:lang w:val="uk-UA" w:eastAsia="en-US" w:bidi="ar-SA"/>
      </w:rPr>
    </w:lvl>
    <w:lvl w:ilvl="3" w:tplc="353801A6">
      <w:numFmt w:val="bullet"/>
      <w:lvlText w:val="•"/>
      <w:lvlJc w:val="left"/>
      <w:pPr>
        <w:ind w:left="3275" w:hanging="850"/>
      </w:pPr>
      <w:rPr>
        <w:rFonts w:hint="default"/>
        <w:lang w:val="uk-UA" w:eastAsia="en-US" w:bidi="ar-SA"/>
      </w:rPr>
    </w:lvl>
    <w:lvl w:ilvl="4" w:tplc="97C25796">
      <w:numFmt w:val="bullet"/>
      <w:lvlText w:val="•"/>
      <w:lvlJc w:val="left"/>
      <w:pPr>
        <w:ind w:left="4293" w:hanging="850"/>
      </w:pPr>
      <w:rPr>
        <w:rFonts w:hint="default"/>
        <w:lang w:val="uk-UA" w:eastAsia="en-US" w:bidi="ar-SA"/>
      </w:rPr>
    </w:lvl>
    <w:lvl w:ilvl="5" w:tplc="9934CC86">
      <w:numFmt w:val="bullet"/>
      <w:lvlText w:val="•"/>
      <w:lvlJc w:val="left"/>
      <w:pPr>
        <w:ind w:left="5312" w:hanging="850"/>
      </w:pPr>
      <w:rPr>
        <w:rFonts w:hint="default"/>
        <w:lang w:val="uk-UA" w:eastAsia="en-US" w:bidi="ar-SA"/>
      </w:rPr>
    </w:lvl>
    <w:lvl w:ilvl="6" w:tplc="E16A37F2">
      <w:numFmt w:val="bullet"/>
      <w:lvlText w:val="•"/>
      <w:lvlJc w:val="left"/>
      <w:pPr>
        <w:ind w:left="6330" w:hanging="850"/>
      </w:pPr>
      <w:rPr>
        <w:rFonts w:hint="default"/>
        <w:lang w:val="uk-UA" w:eastAsia="en-US" w:bidi="ar-SA"/>
      </w:rPr>
    </w:lvl>
    <w:lvl w:ilvl="7" w:tplc="97B47270">
      <w:numFmt w:val="bullet"/>
      <w:lvlText w:val="•"/>
      <w:lvlJc w:val="left"/>
      <w:pPr>
        <w:ind w:left="7348" w:hanging="850"/>
      </w:pPr>
      <w:rPr>
        <w:rFonts w:hint="default"/>
        <w:lang w:val="uk-UA" w:eastAsia="en-US" w:bidi="ar-SA"/>
      </w:rPr>
    </w:lvl>
    <w:lvl w:ilvl="8" w:tplc="D0C227B2">
      <w:numFmt w:val="bullet"/>
      <w:lvlText w:val="•"/>
      <w:lvlJc w:val="left"/>
      <w:pPr>
        <w:ind w:left="8367" w:hanging="850"/>
      </w:pPr>
      <w:rPr>
        <w:rFonts w:hint="default"/>
        <w:lang w:val="uk-UA" w:eastAsia="en-US" w:bidi="ar-SA"/>
      </w:rPr>
    </w:lvl>
  </w:abstractNum>
  <w:abstractNum w:abstractNumId="99">
    <w:nsid w:val="3A0D46FE"/>
    <w:multiLevelType w:val="hybridMultilevel"/>
    <w:tmpl w:val="850A54B6"/>
    <w:lvl w:ilvl="0" w:tplc="1DEA0C60">
      <w:start w:val="1"/>
      <w:numFmt w:val="decimal"/>
      <w:lvlText w:val="%1."/>
      <w:lvlJc w:val="left"/>
      <w:pPr>
        <w:ind w:left="216" w:hanging="423"/>
      </w:pPr>
      <w:rPr>
        <w:rFonts w:hint="default"/>
        <w:w w:val="99"/>
        <w:lang w:val="uk-UA" w:eastAsia="en-US" w:bidi="ar-SA"/>
      </w:rPr>
    </w:lvl>
    <w:lvl w:ilvl="1" w:tplc="11AAFABE">
      <w:numFmt w:val="bullet"/>
      <w:lvlText w:val="•"/>
      <w:lvlJc w:val="left"/>
      <w:pPr>
        <w:ind w:left="1238" w:hanging="423"/>
      </w:pPr>
      <w:rPr>
        <w:rFonts w:hint="default"/>
        <w:lang w:val="uk-UA" w:eastAsia="en-US" w:bidi="ar-SA"/>
      </w:rPr>
    </w:lvl>
    <w:lvl w:ilvl="2" w:tplc="F12E2728">
      <w:numFmt w:val="bullet"/>
      <w:lvlText w:val="•"/>
      <w:lvlJc w:val="left"/>
      <w:pPr>
        <w:ind w:left="2256" w:hanging="423"/>
      </w:pPr>
      <w:rPr>
        <w:rFonts w:hint="default"/>
        <w:lang w:val="uk-UA" w:eastAsia="en-US" w:bidi="ar-SA"/>
      </w:rPr>
    </w:lvl>
    <w:lvl w:ilvl="3" w:tplc="A66E638C">
      <w:numFmt w:val="bullet"/>
      <w:lvlText w:val="•"/>
      <w:lvlJc w:val="left"/>
      <w:pPr>
        <w:ind w:left="3275" w:hanging="423"/>
      </w:pPr>
      <w:rPr>
        <w:rFonts w:hint="default"/>
        <w:lang w:val="uk-UA" w:eastAsia="en-US" w:bidi="ar-SA"/>
      </w:rPr>
    </w:lvl>
    <w:lvl w:ilvl="4" w:tplc="6D68CC8A">
      <w:numFmt w:val="bullet"/>
      <w:lvlText w:val="•"/>
      <w:lvlJc w:val="left"/>
      <w:pPr>
        <w:ind w:left="4293" w:hanging="423"/>
      </w:pPr>
      <w:rPr>
        <w:rFonts w:hint="default"/>
        <w:lang w:val="uk-UA" w:eastAsia="en-US" w:bidi="ar-SA"/>
      </w:rPr>
    </w:lvl>
    <w:lvl w:ilvl="5" w:tplc="591E555E">
      <w:numFmt w:val="bullet"/>
      <w:lvlText w:val="•"/>
      <w:lvlJc w:val="left"/>
      <w:pPr>
        <w:ind w:left="5312" w:hanging="423"/>
      </w:pPr>
      <w:rPr>
        <w:rFonts w:hint="default"/>
        <w:lang w:val="uk-UA" w:eastAsia="en-US" w:bidi="ar-SA"/>
      </w:rPr>
    </w:lvl>
    <w:lvl w:ilvl="6" w:tplc="8E921660">
      <w:numFmt w:val="bullet"/>
      <w:lvlText w:val="•"/>
      <w:lvlJc w:val="left"/>
      <w:pPr>
        <w:ind w:left="6330" w:hanging="423"/>
      </w:pPr>
      <w:rPr>
        <w:rFonts w:hint="default"/>
        <w:lang w:val="uk-UA" w:eastAsia="en-US" w:bidi="ar-SA"/>
      </w:rPr>
    </w:lvl>
    <w:lvl w:ilvl="7" w:tplc="ABD48296">
      <w:numFmt w:val="bullet"/>
      <w:lvlText w:val="•"/>
      <w:lvlJc w:val="left"/>
      <w:pPr>
        <w:ind w:left="7348" w:hanging="423"/>
      </w:pPr>
      <w:rPr>
        <w:rFonts w:hint="default"/>
        <w:lang w:val="uk-UA" w:eastAsia="en-US" w:bidi="ar-SA"/>
      </w:rPr>
    </w:lvl>
    <w:lvl w:ilvl="8" w:tplc="3D8A4F68">
      <w:numFmt w:val="bullet"/>
      <w:lvlText w:val="•"/>
      <w:lvlJc w:val="left"/>
      <w:pPr>
        <w:ind w:left="8367" w:hanging="423"/>
      </w:pPr>
      <w:rPr>
        <w:rFonts w:hint="default"/>
        <w:lang w:val="uk-UA" w:eastAsia="en-US" w:bidi="ar-SA"/>
      </w:rPr>
    </w:lvl>
  </w:abstractNum>
  <w:abstractNum w:abstractNumId="100">
    <w:nsid w:val="3B7B130E"/>
    <w:multiLevelType w:val="multilevel"/>
    <w:tmpl w:val="576C5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543525"/>
    <w:multiLevelType w:val="hybridMultilevel"/>
    <w:tmpl w:val="2600262A"/>
    <w:lvl w:ilvl="0" w:tplc="7C4AB9D6">
      <w:numFmt w:val="bullet"/>
      <w:lvlText w:val=""/>
      <w:lvlJc w:val="left"/>
      <w:pPr>
        <w:ind w:left="216" w:hanging="423"/>
      </w:pPr>
      <w:rPr>
        <w:rFonts w:ascii="Symbol" w:eastAsia="Symbol" w:hAnsi="Symbol" w:cs="Symbol" w:hint="default"/>
        <w:w w:val="99"/>
        <w:sz w:val="28"/>
        <w:szCs w:val="28"/>
        <w:lang w:val="uk-UA" w:eastAsia="en-US" w:bidi="ar-SA"/>
      </w:rPr>
    </w:lvl>
    <w:lvl w:ilvl="1" w:tplc="BED0EB36">
      <w:numFmt w:val="bullet"/>
      <w:lvlText w:val="•"/>
      <w:lvlJc w:val="left"/>
      <w:pPr>
        <w:ind w:left="1238" w:hanging="423"/>
      </w:pPr>
      <w:rPr>
        <w:rFonts w:hint="default"/>
        <w:lang w:val="uk-UA" w:eastAsia="en-US" w:bidi="ar-SA"/>
      </w:rPr>
    </w:lvl>
    <w:lvl w:ilvl="2" w:tplc="30FCA930">
      <w:numFmt w:val="bullet"/>
      <w:lvlText w:val="•"/>
      <w:lvlJc w:val="left"/>
      <w:pPr>
        <w:ind w:left="2256" w:hanging="423"/>
      </w:pPr>
      <w:rPr>
        <w:rFonts w:hint="default"/>
        <w:lang w:val="uk-UA" w:eastAsia="en-US" w:bidi="ar-SA"/>
      </w:rPr>
    </w:lvl>
    <w:lvl w:ilvl="3" w:tplc="293C6634">
      <w:numFmt w:val="bullet"/>
      <w:lvlText w:val="•"/>
      <w:lvlJc w:val="left"/>
      <w:pPr>
        <w:ind w:left="3275" w:hanging="423"/>
      </w:pPr>
      <w:rPr>
        <w:rFonts w:hint="default"/>
        <w:lang w:val="uk-UA" w:eastAsia="en-US" w:bidi="ar-SA"/>
      </w:rPr>
    </w:lvl>
    <w:lvl w:ilvl="4" w:tplc="3A4A9202">
      <w:numFmt w:val="bullet"/>
      <w:lvlText w:val="•"/>
      <w:lvlJc w:val="left"/>
      <w:pPr>
        <w:ind w:left="4293" w:hanging="423"/>
      </w:pPr>
      <w:rPr>
        <w:rFonts w:hint="default"/>
        <w:lang w:val="uk-UA" w:eastAsia="en-US" w:bidi="ar-SA"/>
      </w:rPr>
    </w:lvl>
    <w:lvl w:ilvl="5" w:tplc="F63AA652">
      <w:numFmt w:val="bullet"/>
      <w:lvlText w:val="•"/>
      <w:lvlJc w:val="left"/>
      <w:pPr>
        <w:ind w:left="5312" w:hanging="423"/>
      </w:pPr>
      <w:rPr>
        <w:rFonts w:hint="default"/>
        <w:lang w:val="uk-UA" w:eastAsia="en-US" w:bidi="ar-SA"/>
      </w:rPr>
    </w:lvl>
    <w:lvl w:ilvl="6" w:tplc="261459DE">
      <w:numFmt w:val="bullet"/>
      <w:lvlText w:val="•"/>
      <w:lvlJc w:val="left"/>
      <w:pPr>
        <w:ind w:left="6330" w:hanging="423"/>
      </w:pPr>
      <w:rPr>
        <w:rFonts w:hint="default"/>
        <w:lang w:val="uk-UA" w:eastAsia="en-US" w:bidi="ar-SA"/>
      </w:rPr>
    </w:lvl>
    <w:lvl w:ilvl="7" w:tplc="ED0A23CC">
      <w:numFmt w:val="bullet"/>
      <w:lvlText w:val="•"/>
      <w:lvlJc w:val="left"/>
      <w:pPr>
        <w:ind w:left="7348" w:hanging="423"/>
      </w:pPr>
      <w:rPr>
        <w:rFonts w:hint="default"/>
        <w:lang w:val="uk-UA" w:eastAsia="en-US" w:bidi="ar-SA"/>
      </w:rPr>
    </w:lvl>
    <w:lvl w:ilvl="8" w:tplc="A12EFE64">
      <w:numFmt w:val="bullet"/>
      <w:lvlText w:val="•"/>
      <w:lvlJc w:val="left"/>
      <w:pPr>
        <w:ind w:left="8367" w:hanging="423"/>
      </w:pPr>
      <w:rPr>
        <w:rFonts w:hint="default"/>
        <w:lang w:val="uk-UA" w:eastAsia="en-US" w:bidi="ar-SA"/>
      </w:rPr>
    </w:lvl>
  </w:abstractNum>
  <w:abstractNum w:abstractNumId="102">
    <w:nsid w:val="429179B6"/>
    <w:multiLevelType w:val="multilevel"/>
    <w:tmpl w:val="FA6A36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E05C71"/>
    <w:multiLevelType w:val="multilevel"/>
    <w:tmpl w:val="6938E4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6219FB"/>
    <w:multiLevelType w:val="hybridMultilevel"/>
    <w:tmpl w:val="B582F412"/>
    <w:lvl w:ilvl="0" w:tplc="F7FE5546">
      <w:start w:val="1"/>
      <w:numFmt w:val="decimal"/>
      <w:lvlText w:val="%1."/>
      <w:lvlJc w:val="left"/>
      <w:pPr>
        <w:ind w:left="1349" w:hanging="423"/>
      </w:pPr>
      <w:rPr>
        <w:rFonts w:ascii="Times New Roman" w:eastAsia="Times New Roman" w:hAnsi="Times New Roman" w:cs="Times New Roman" w:hint="default"/>
        <w:w w:val="99"/>
        <w:sz w:val="28"/>
        <w:szCs w:val="28"/>
        <w:lang w:val="uk-UA" w:eastAsia="en-US" w:bidi="ar-SA"/>
      </w:rPr>
    </w:lvl>
    <w:lvl w:ilvl="1" w:tplc="DD5CBC72">
      <w:numFmt w:val="bullet"/>
      <w:lvlText w:val="•"/>
      <w:lvlJc w:val="left"/>
      <w:pPr>
        <w:ind w:left="2246" w:hanging="423"/>
      </w:pPr>
      <w:rPr>
        <w:rFonts w:hint="default"/>
        <w:lang w:val="uk-UA" w:eastAsia="en-US" w:bidi="ar-SA"/>
      </w:rPr>
    </w:lvl>
    <w:lvl w:ilvl="2" w:tplc="D31A155C">
      <w:numFmt w:val="bullet"/>
      <w:lvlText w:val="•"/>
      <w:lvlJc w:val="left"/>
      <w:pPr>
        <w:ind w:left="3152" w:hanging="423"/>
      </w:pPr>
      <w:rPr>
        <w:rFonts w:hint="default"/>
        <w:lang w:val="uk-UA" w:eastAsia="en-US" w:bidi="ar-SA"/>
      </w:rPr>
    </w:lvl>
    <w:lvl w:ilvl="3" w:tplc="CD4A46E6">
      <w:numFmt w:val="bullet"/>
      <w:lvlText w:val="•"/>
      <w:lvlJc w:val="left"/>
      <w:pPr>
        <w:ind w:left="4059" w:hanging="423"/>
      </w:pPr>
      <w:rPr>
        <w:rFonts w:hint="default"/>
        <w:lang w:val="uk-UA" w:eastAsia="en-US" w:bidi="ar-SA"/>
      </w:rPr>
    </w:lvl>
    <w:lvl w:ilvl="4" w:tplc="42C265D4">
      <w:numFmt w:val="bullet"/>
      <w:lvlText w:val="•"/>
      <w:lvlJc w:val="left"/>
      <w:pPr>
        <w:ind w:left="4965" w:hanging="423"/>
      </w:pPr>
      <w:rPr>
        <w:rFonts w:hint="default"/>
        <w:lang w:val="uk-UA" w:eastAsia="en-US" w:bidi="ar-SA"/>
      </w:rPr>
    </w:lvl>
    <w:lvl w:ilvl="5" w:tplc="E2D4A070">
      <w:numFmt w:val="bullet"/>
      <w:lvlText w:val="•"/>
      <w:lvlJc w:val="left"/>
      <w:pPr>
        <w:ind w:left="5872" w:hanging="423"/>
      </w:pPr>
      <w:rPr>
        <w:rFonts w:hint="default"/>
        <w:lang w:val="uk-UA" w:eastAsia="en-US" w:bidi="ar-SA"/>
      </w:rPr>
    </w:lvl>
    <w:lvl w:ilvl="6" w:tplc="9844F1B4">
      <w:numFmt w:val="bullet"/>
      <w:lvlText w:val="•"/>
      <w:lvlJc w:val="left"/>
      <w:pPr>
        <w:ind w:left="6778" w:hanging="423"/>
      </w:pPr>
      <w:rPr>
        <w:rFonts w:hint="default"/>
        <w:lang w:val="uk-UA" w:eastAsia="en-US" w:bidi="ar-SA"/>
      </w:rPr>
    </w:lvl>
    <w:lvl w:ilvl="7" w:tplc="1C24F15C">
      <w:numFmt w:val="bullet"/>
      <w:lvlText w:val="•"/>
      <w:lvlJc w:val="left"/>
      <w:pPr>
        <w:ind w:left="7684" w:hanging="423"/>
      </w:pPr>
      <w:rPr>
        <w:rFonts w:hint="default"/>
        <w:lang w:val="uk-UA" w:eastAsia="en-US" w:bidi="ar-SA"/>
      </w:rPr>
    </w:lvl>
    <w:lvl w:ilvl="8" w:tplc="DD581A2A">
      <w:numFmt w:val="bullet"/>
      <w:lvlText w:val="•"/>
      <w:lvlJc w:val="left"/>
      <w:pPr>
        <w:ind w:left="8591" w:hanging="423"/>
      </w:pPr>
      <w:rPr>
        <w:rFonts w:hint="default"/>
        <w:lang w:val="uk-UA" w:eastAsia="en-US" w:bidi="ar-SA"/>
      </w:rPr>
    </w:lvl>
  </w:abstractNum>
  <w:abstractNum w:abstractNumId="10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2A01EC"/>
    <w:multiLevelType w:val="multilevel"/>
    <w:tmpl w:val="C7824BE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DD224A"/>
    <w:multiLevelType w:val="multilevel"/>
    <w:tmpl w:val="3CA62D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6133A6"/>
    <w:multiLevelType w:val="multilevel"/>
    <w:tmpl w:val="CFD471B4"/>
    <w:lvl w:ilvl="0">
      <w:start w:val="3"/>
      <w:numFmt w:val="decimal"/>
      <w:lvlText w:val="%1"/>
      <w:lvlJc w:val="left"/>
      <w:pPr>
        <w:ind w:left="216" w:hanging="701"/>
      </w:pPr>
      <w:rPr>
        <w:rFonts w:hint="default"/>
        <w:lang w:val="uk-UA" w:eastAsia="en-US" w:bidi="ar-SA"/>
      </w:rPr>
    </w:lvl>
    <w:lvl w:ilvl="1">
      <w:start w:val="1"/>
      <w:numFmt w:val="decimal"/>
      <w:lvlText w:val="%1.%2."/>
      <w:lvlJc w:val="left"/>
      <w:pPr>
        <w:ind w:left="216" w:hanging="70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701"/>
      </w:pPr>
      <w:rPr>
        <w:rFonts w:hint="default"/>
        <w:lang w:val="uk-UA" w:eastAsia="en-US" w:bidi="ar-SA"/>
      </w:rPr>
    </w:lvl>
    <w:lvl w:ilvl="3">
      <w:numFmt w:val="bullet"/>
      <w:lvlText w:val="•"/>
      <w:lvlJc w:val="left"/>
      <w:pPr>
        <w:ind w:left="3275" w:hanging="701"/>
      </w:pPr>
      <w:rPr>
        <w:rFonts w:hint="default"/>
        <w:lang w:val="uk-UA" w:eastAsia="en-US" w:bidi="ar-SA"/>
      </w:rPr>
    </w:lvl>
    <w:lvl w:ilvl="4">
      <w:numFmt w:val="bullet"/>
      <w:lvlText w:val="•"/>
      <w:lvlJc w:val="left"/>
      <w:pPr>
        <w:ind w:left="4293" w:hanging="701"/>
      </w:pPr>
      <w:rPr>
        <w:rFonts w:hint="default"/>
        <w:lang w:val="uk-UA" w:eastAsia="en-US" w:bidi="ar-SA"/>
      </w:rPr>
    </w:lvl>
    <w:lvl w:ilvl="5">
      <w:numFmt w:val="bullet"/>
      <w:lvlText w:val="•"/>
      <w:lvlJc w:val="left"/>
      <w:pPr>
        <w:ind w:left="5312" w:hanging="701"/>
      </w:pPr>
      <w:rPr>
        <w:rFonts w:hint="default"/>
        <w:lang w:val="uk-UA" w:eastAsia="en-US" w:bidi="ar-SA"/>
      </w:rPr>
    </w:lvl>
    <w:lvl w:ilvl="6">
      <w:numFmt w:val="bullet"/>
      <w:lvlText w:val="•"/>
      <w:lvlJc w:val="left"/>
      <w:pPr>
        <w:ind w:left="6330" w:hanging="701"/>
      </w:pPr>
      <w:rPr>
        <w:rFonts w:hint="default"/>
        <w:lang w:val="uk-UA" w:eastAsia="en-US" w:bidi="ar-SA"/>
      </w:rPr>
    </w:lvl>
    <w:lvl w:ilvl="7">
      <w:numFmt w:val="bullet"/>
      <w:lvlText w:val="•"/>
      <w:lvlJc w:val="left"/>
      <w:pPr>
        <w:ind w:left="7348" w:hanging="701"/>
      </w:pPr>
      <w:rPr>
        <w:rFonts w:hint="default"/>
        <w:lang w:val="uk-UA" w:eastAsia="en-US" w:bidi="ar-SA"/>
      </w:rPr>
    </w:lvl>
    <w:lvl w:ilvl="8">
      <w:numFmt w:val="bullet"/>
      <w:lvlText w:val="•"/>
      <w:lvlJc w:val="left"/>
      <w:pPr>
        <w:ind w:left="8367" w:hanging="701"/>
      </w:pPr>
      <w:rPr>
        <w:rFonts w:hint="default"/>
        <w:lang w:val="uk-UA" w:eastAsia="en-US" w:bidi="ar-SA"/>
      </w:rPr>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32743A8"/>
    <w:multiLevelType w:val="hybridMultilevel"/>
    <w:tmpl w:val="7D3E3350"/>
    <w:lvl w:ilvl="0" w:tplc="E1FAB6F8">
      <w:numFmt w:val="bullet"/>
      <w:lvlText w:val=""/>
      <w:lvlJc w:val="left"/>
      <w:pPr>
        <w:ind w:left="216" w:hanging="706"/>
      </w:pPr>
      <w:rPr>
        <w:rFonts w:ascii="Symbol" w:eastAsia="Symbol" w:hAnsi="Symbol" w:cs="Symbol" w:hint="default"/>
        <w:w w:val="99"/>
        <w:sz w:val="28"/>
        <w:szCs w:val="28"/>
        <w:lang w:val="uk-UA" w:eastAsia="en-US" w:bidi="ar-SA"/>
      </w:rPr>
    </w:lvl>
    <w:lvl w:ilvl="1" w:tplc="DAD24AF2">
      <w:numFmt w:val="bullet"/>
      <w:lvlText w:val="•"/>
      <w:lvlJc w:val="left"/>
      <w:pPr>
        <w:ind w:left="1238" w:hanging="706"/>
      </w:pPr>
      <w:rPr>
        <w:rFonts w:hint="default"/>
        <w:lang w:val="uk-UA" w:eastAsia="en-US" w:bidi="ar-SA"/>
      </w:rPr>
    </w:lvl>
    <w:lvl w:ilvl="2" w:tplc="74348C1C">
      <w:numFmt w:val="bullet"/>
      <w:lvlText w:val="•"/>
      <w:lvlJc w:val="left"/>
      <w:pPr>
        <w:ind w:left="2256" w:hanging="706"/>
      </w:pPr>
      <w:rPr>
        <w:rFonts w:hint="default"/>
        <w:lang w:val="uk-UA" w:eastAsia="en-US" w:bidi="ar-SA"/>
      </w:rPr>
    </w:lvl>
    <w:lvl w:ilvl="3" w:tplc="7332B656">
      <w:numFmt w:val="bullet"/>
      <w:lvlText w:val="•"/>
      <w:lvlJc w:val="left"/>
      <w:pPr>
        <w:ind w:left="3275" w:hanging="706"/>
      </w:pPr>
      <w:rPr>
        <w:rFonts w:hint="default"/>
        <w:lang w:val="uk-UA" w:eastAsia="en-US" w:bidi="ar-SA"/>
      </w:rPr>
    </w:lvl>
    <w:lvl w:ilvl="4" w:tplc="BA3AB600">
      <w:numFmt w:val="bullet"/>
      <w:lvlText w:val="•"/>
      <w:lvlJc w:val="left"/>
      <w:pPr>
        <w:ind w:left="4293" w:hanging="706"/>
      </w:pPr>
      <w:rPr>
        <w:rFonts w:hint="default"/>
        <w:lang w:val="uk-UA" w:eastAsia="en-US" w:bidi="ar-SA"/>
      </w:rPr>
    </w:lvl>
    <w:lvl w:ilvl="5" w:tplc="ABEE58BE">
      <w:numFmt w:val="bullet"/>
      <w:lvlText w:val="•"/>
      <w:lvlJc w:val="left"/>
      <w:pPr>
        <w:ind w:left="5312" w:hanging="706"/>
      </w:pPr>
      <w:rPr>
        <w:rFonts w:hint="default"/>
        <w:lang w:val="uk-UA" w:eastAsia="en-US" w:bidi="ar-SA"/>
      </w:rPr>
    </w:lvl>
    <w:lvl w:ilvl="6" w:tplc="04847D98">
      <w:numFmt w:val="bullet"/>
      <w:lvlText w:val="•"/>
      <w:lvlJc w:val="left"/>
      <w:pPr>
        <w:ind w:left="6330" w:hanging="706"/>
      </w:pPr>
      <w:rPr>
        <w:rFonts w:hint="default"/>
        <w:lang w:val="uk-UA" w:eastAsia="en-US" w:bidi="ar-SA"/>
      </w:rPr>
    </w:lvl>
    <w:lvl w:ilvl="7" w:tplc="A4168D40">
      <w:numFmt w:val="bullet"/>
      <w:lvlText w:val="•"/>
      <w:lvlJc w:val="left"/>
      <w:pPr>
        <w:ind w:left="7348" w:hanging="706"/>
      </w:pPr>
      <w:rPr>
        <w:rFonts w:hint="default"/>
        <w:lang w:val="uk-UA" w:eastAsia="en-US" w:bidi="ar-SA"/>
      </w:rPr>
    </w:lvl>
    <w:lvl w:ilvl="8" w:tplc="5726C912">
      <w:numFmt w:val="bullet"/>
      <w:lvlText w:val="•"/>
      <w:lvlJc w:val="left"/>
      <w:pPr>
        <w:ind w:left="8367" w:hanging="706"/>
      </w:pPr>
      <w:rPr>
        <w:rFonts w:hint="default"/>
        <w:lang w:val="uk-UA" w:eastAsia="en-US" w:bidi="ar-SA"/>
      </w:rPr>
    </w:lvl>
  </w:abstractNum>
  <w:abstractNum w:abstractNumId="112">
    <w:nsid w:val="57CB492B"/>
    <w:multiLevelType w:val="multilevel"/>
    <w:tmpl w:val="90EC24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DD2075E"/>
    <w:multiLevelType w:val="hybridMultilevel"/>
    <w:tmpl w:val="B11C283E"/>
    <w:lvl w:ilvl="0" w:tplc="3A9CCE76">
      <w:start w:val="1"/>
      <w:numFmt w:val="decimal"/>
      <w:lvlText w:val="%1)"/>
      <w:lvlJc w:val="left"/>
      <w:pPr>
        <w:ind w:left="1229" w:hanging="303"/>
      </w:pPr>
      <w:rPr>
        <w:rFonts w:ascii="Times New Roman" w:eastAsia="Times New Roman" w:hAnsi="Times New Roman" w:cs="Times New Roman" w:hint="default"/>
        <w:w w:val="99"/>
        <w:sz w:val="28"/>
        <w:szCs w:val="28"/>
        <w:lang w:val="uk-UA" w:eastAsia="en-US" w:bidi="ar-SA"/>
      </w:rPr>
    </w:lvl>
    <w:lvl w:ilvl="1" w:tplc="18B671CA">
      <w:numFmt w:val="bullet"/>
      <w:lvlText w:val="•"/>
      <w:lvlJc w:val="left"/>
      <w:pPr>
        <w:ind w:left="2138" w:hanging="303"/>
      </w:pPr>
      <w:rPr>
        <w:rFonts w:hint="default"/>
        <w:lang w:val="uk-UA" w:eastAsia="en-US" w:bidi="ar-SA"/>
      </w:rPr>
    </w:lvl>
    <w:lvl w:ilvl="2" w:tplc="DF8C9A64">
      <w:numFmt w:val="bullet"/>
      <w:lvlText w:val="•"/>
      <w:lvlJc w:val="left"/>
      <w:pPr>
        <w:ind w:left="3056" w:hanging="303"/>
      </w:pPr>
      <w:rPr>
        <w:rFonts w:hint="default"/>
        <w:lang w:val="uk-UA" w:eastAsia="en-US" w:bidi="ar-SA"/>
      </w:rPr>
    </w:lvl>
    <w:lvl w:ilvl="3" w:tplc="5980FE3A">
      <w:numFmt w:val="bullet"/>
      <w:lvlText w:val="•"/>
      <w:lvlJc w:val="left"/>
      <w:pPr>
        <w:ind w:left="3975" w:hanging="303"/>
      </w:pPr>
      <w:rPr>
        <w:rFonts w:hint="default"/>
        <w:lang w:val="uk-UA" w:eastAsia="en-US" w:bidi="ar-SA"/>
      </w:rPr>
    </w:lvl>
    <w:lvl w:ilvl="4" w:tplc="BD9CA702">
      <w:numFmt w:val="bullet"/>
      <w:lvlText w:val="•"/>
      <w:lvlJc w:val="left"/>
      <w:pPr>
        <w:ind w:left="4893" w:hanging="303"/>
      </w:pPr>
      <w:rPr>
        <w:rFonts w:hint="default"/>
        <w:lang w:val="uk-UA" w:eastAsia="en-US" w:bidi="ar-SA"/>
      </w:rPr>
    </w:lvl>
    <w:lvl w:ilvl="5" w:tplc="9494615A">
      <w:numFmt w:val="bullet"/>
      <w:lvlText w:val="•"/>
      <w:lvlJc w:val="left"/>
      <w:pPr>
        <w:ind w:left="5812" w:hanging="303"/>
      </w:pPr>
      <w:rPr>
        <w:rFonts w:hint="default"/>
        <w:lang w:val="uk-UA" w:eastAsia="en-US" w:bidi="ar-SA"/>
      </w:rPr>
    </w:lvl>
    <w:lvl w:ilvl="6" w:tplc="0ED0A134">
      <w:numFmt w:val="bullet"/>
      <w:lvlText w:val="•"/>
      <w:lvlJc w:val="left"/>
      <w:pPr>
        <w:ind w:left="6730" w:hanging="303"/>
      </w:pPr>
      <w:rPr>
        <w:rFonts w:hint="default"/>
        <w:lang w:val="uk-UA" w:eastAsia="en-US" w:bidi="ar-SA"/>
      </w:rPr>
    </w:lvl>
    <w:lvl w:ilvl="7" w:tplc="F8E2777A">
      <w:numFmt w:val="bullet"/>
      <w:lvlText w:val="•"/>
      <w:lvlJc w:val="left"/>
      <w:pPr>
        <w:ind w:left="7648" w:hanging="303"/>
      </w:pPr>
      <w:rPr>
        <w:rFonts w:hint="default"/>
        <w:lang w:val="uk-UA" w:eastAsia="en-US" w:bidi="ar-SA"/>
      </w:rPr>
    </w:lvl>
    <w:lvl w:ilvl="8" w:tplc="FD8EBC44">
      <w:numFmt w:val="bullet"/>
      <w:lvlText w:val="•"/>
      <w:lvlJc w:val="left"/>
      <w:pPr>
        <w:ind w:left="8567" w:hanging="303"/>
      </w:pPr>
      <w:rPr>
        <w:rFonts w:hint="default"/>
        <w:lang w:val="uk-UA" w:eastAsia="en-US" w:bidi="ar-SA"/>
      </w:rPr>
    </w:lvl>
  </w:abstractNum>
  <w:abstractNum w:abstractNumId="114">
    <w:nsid w:val="607E0F41"/>
    <w:multiLevelType w:val="hybridMultilevel"/>
    <w:tmpl w:val="CF72C1B4"/>
    <w:lvl w:ilvl="0" w:tplc="C1A2FD22">
      <w:start w:val="1"/>
      <w:numFmt w:val="decimal"/>
      <w:lvlText w:val="%1."/>
      <w:lvlJc w:val="left"/>
      <w:pPr>
        <w:ind w:left="216" w:hanging="706"/>
      </w:pPr>
      <w:rPr>
        <w:rFonts w:ascii="Times New Roman" w:eastAsia="Times New Roman" w:hAnsi="Times New Roman" w:cs="Times New Roman" w:hint="default"/>
        <w:w w:val="99"/>
        <w:sz w:val="28"/>
        <w:szCs w:val="28"/>
        <w:lang w:val="uk-UA" w:eastAsia="en-US" w:bidi="ar-SA"/>
      </w:rPr>
    </w:lvl>
    <w:lvl w:ilvl="1" w:tplc="C224907E">
      <w:numFmt w:val="bullet"/>
      <w:lvlText w:val="•"/>
      <w:lvlJc w:val="left"/>
      <w:pPr>
        <w:ind w:left="1238" w:hanging="706"/>
      </w:pPr>
      <w:rPr>
        <w:rFonts w:hint="default"/>
        <w:lang w:val="uk-UA" w:eastAsia="en-US" w:bidi="ar-SA"/>
      </w:rPr>
    </w:lvl>
    <w:lvl w:ilvl="2" w:tplc="9F20388E">
      <w:numFmt w:val="bullet"/>
      <w:lvlText w:val="•"/>
      <w:lvlJc w:val="left"/>
      <w:pPr>
        <w:ind w:left="2256" w:hanging="706"/>
      </w:pPr>
      <w:rPr>
        <w:rFonts w:hint="default"/>
        <w:lang w:val="uk-UA" w:eastAsia="en-US" w:bidi="ar-SA"/>
      </w:rPr>
    </w:lvl>
    <w:lvl w:ilvl="3" w:tplc="070A857A">
      <w:numFmt w:val="bullet"/>
      <w:lvlText w:val="•"/>
      <w:lvlJc w:val="left"/>
      <w:pPr>
        <w:ind w:left="3275" w:hanging="706"/>
      </w:pPr>
      <w:rPr>
        <w:rFonts w:hint="default"/>
        <w:lang w:val="uk-UA" w:eastAsia="en-US" w:bidi="ar-SA"/>
      </w:rPr>
    </w:lvl>
    <w:lvl w:ilvl="4" w:tplc="FBD6DCF0">
      <w:numFmt w:val="bullet"/>
      <w:lvlText w:val="•"/>
      <w:lvlJc w:val="left"/>
      <w:pPr>
        <w:ind w:left="4293" w:hanging="706"/>
      </w:pPr>
      <w:rPr>
        <w:rFonts w:hint="default"/>
        <w:lang w:val="uk-UA" w:eastAsia="en-US" w:bidi="ar-SA"/>
      </w:rPr>
    </w:lvl>
    <w:lvl w:ilvl="5" w:tplc="8548BAE4">
      <w:numFmt w:val="bullet"/>
      <w:lvlText w:val="•"/>
      <w:lvlJc w:val="left"/>
      <w:pPr>
        <w:ind w:left="5312" w:hanging="706"/>
      </w:pPr>
      <w:rPr>
        <w:rFonts w:hint="default"/>
        <w:lang w:val="uk-UA" w:eastAsia="en-US" w:bidi="ar-SA"/>
      </w:rPr>
    </w:lvl>
    <w:lvl w:ilvl="6" w:tplc="3094FD8A">
      <w:numFmt w:val="bullet"/>
      <w:lvlText w:val="•"/>
      <w:lvlJc w:val="left"/>
      <w:pPr>
        <w:ind w:left="6330" w:hanging="706"/>
      </w:pPr>
      <w:rPr>
        <w:rFonts w:hint="default"/>
        <w:lang w:val="uk-UA" w:eastAsia="en-US" w:bidi="ar-SA"/>
      </w:rPr>
    </w:lvl>
    <w:lvl w:ilvl="7" w:tplc="647685D4">
      <w:numFmt w:val="bullet"/>
      <w:lvlText w:val="•"/>
      <w:lvlJc w:val="left"/>
      <w:pPr>
        <w:ind w:left="7348" w:hanging="706"/>
      </w:pPr>
      <w:rPr>
        <w:rFonts w:hint="default"/>
        <w:lang w:val="uk-UA" w:eastAsia="en-US" w:bidi="ar-SA"/>
      </w:rPr>
    </w:lvl>
    <w:lvl w:ilvl="8" w:tplc="7F52F8BC">
      <w:numFmt w:val="bullet"/>
      <w:lvlText w:val="•"/>
      <w:lvlJc w:val="left"/>
      <w:pPr>
        <w:ind w:left="8367" w:hanging="706"/>
      </w:pPr>
      <w:rPr>
        <w:rFonts w:hint="default"/>
        <w:lang w:val="uk-UA" w:eastAsia="en-US" w:bidi="ar-SA"/>
      </w:rPr>
    </w:lvl>
  </w:abstractNum>
  <w:abstractNum w:abstractNumId="115">
    <w:nsid w:val="622B60DB"/>
    <w:multiLevelType w:val="hybridMultilevel"/>
    <w:tmpl w:val="F2428CFA"/>
    <w:lvl w:ilvl="0" w:tplc="F19A384C">
      <w:start w:val="1"/>
      <w:numFmt w:val="decimal"/>
      <w:lvlText w:val="%1."/>
      <w:lvlJc w:val="left"/>
      <w:pPr>
        <w:ind w:left="216" w:hanging="423"/>
      </w:pPr>
      <w:rPr>
        <w:rFonts w:hint="default"/>
        <w:w w:val="99"/>
        <w:lang w:val="uk-UA" w:eastAsia="en-US" w:bidi="ar-SA"/>
      </w:rPr>
    </w:lvl>
    <w:lvl w:ilvl="1" w:tplc="09CA0DBE">
      <w:numFmt w:val="bullet"/>
      <w:lvlText w:val="•"/>
      <w:lvlJc w:val="left"/>
      <w:pPr>
        <w:ind w:left="1238" w:hanging="423"/>
      </w:pPr>
      <w:rPr>
        <w:rFonts w:hint="default"/>
        <w:lang w:val="uk-UA" w:eastAsia="en-US" w:bidi="ar-SA"/>
      </w:rPr>
    </w:lvl>
    <w:lvl w:ilvl="2" w:tplc="83888EAC">
      <w:numFmt w:val="bullet"/>
      <w:lvlText w:val="•"/>
      <w:lvlJc w:val="left"/>
      <w:pPr>
        <w:ind w:left="2256" w:hanging="423"/>
      </w:pPr>
      <w:rPr>
        <w:rFonts w:hint="default"/>
        <w:lang w:val="uk-UA" w:eastAsia="en-US" w:bidi="ar-SA"/>
      </w:rPr>
    </w:lvl>
    <w:lvl w:ilvl="3" w:tplc="FE98A5A6">
      <w:numFmt w:val="bullet"/>
      <w:lvlText w:val="•"/>
      <w:lvlJc w:val="left"/>
      <w:pPr>
        <w:ind w:left="3275" w:hanging="423"/>
      </w:pPr>
      <w:rPr>
        <w:rFonts w:hint="default"/>
        <w:lang w:val="uk-UA" w:eastAsia="en-US" w:bidi="ar-SA"/>
      </w:rPr>
    </w:lvl>
    <w:lvl w:ilvl="4" w:tplc="55528F94">
      <w:numFmt w:val="bullet"/>
      <w:lvlText w:val="•"/>
      <w:lvlJc w:val="left"/>
      <w:pPr>
        <w:ind w:left="4293" w:hanging="423"/>
      </w:pPr>
      <w:rPr>
        <w:rFonts w:hint="default"/>
        <w:lang w:val="uk-UA" w:eastAsia="en-US" w:bidi="ar-SA"/>
      </w:rPr>
    </w:lvl>
    <w:lvl w:ilvl="5" w:tplc="B3C8B078">
      <w:numFmt w:val="bullet"/>
      <w:lvlText w:val="•"/>
      <w:lvlJc w:val="left"/>
      <w:pPr>
        <w:ind w:left="5312" w:hanging="423"/>
      </w:pPr>
      <w:rPr>
        <w:rFonts w:hint="default"/>
        <w:lang w:val="uk-UA" w:eastAsia="en-US" w:bidi="ar-SA"/>
      </w:rPr>
    </w:lvl>
    <w:lvl w:ilvl="6" w:tplc="887EF066">
      <w:numFmt w:val="bullet"/>
      <w:lvlText w:val="•"/>
      <w:lvlJc w:val="left"/>
      <w:pPr>
        <w:ind w:left="6330" w:hanging="423"/>
      </w:pPr>
      <w:rPr>
        <w:rFonts w:hint="default"/>
        <w:lang w:val="uk-UA" w:eastAsia="en-US" w:bidi="ar-SA"/>
      </w:rPr>
    </w:lvl>
    <w:lvl w:ilvl="7" w:tplc="439C31E0">
      <w:numFmt w:val="bullet"/>
      <w:lvlText w:val="•"/>
      <w:lvlJc w:val="left"/>
      <w:pPr>
        <w:ind w:left="7348" w:hanging="423"/>
      </w:pPr>
      <w:rPr>
        <w:rFonts w:hint="default"/>
        <w:lang w:val="uk-UA" w:eastAsia="en-US" w:bidi="ar-SA"/>
      </w:rPr>
    </w:lvl>
    <w:lvl w:ilvl="8" w:tplc="DEBEB07C">
      <w:numFmt w:val="bullet"/>
      <w:lvlText w:val="•"/>
      <w:lvlJc w:val="left"/>
      <w:pPr>
        <w:ind w:left="8367" w:hanging="423"/>
      </w:pPr>
      <w:rPr>
        <w:rFonts w:hint="default"/>
        <w:lang w:val="uk-UA" w:eastAsia="en-US" w:bidi="ar-SA"/>
      </w:rPr>
    </w:lvl>
  </w:abstractNum>
  <w:abstractNum w:abstractNumId="116">
    <w:nsid w:val="68AC566D"/>
    <w:multiLevelType w:val="hybridMultilevel"/>
    <w:tmpl w:val="C61A8598"/>
    <w:lvl w:ilvl="0" w:tplc="85907C92">
      <w:start w:val="1"/>
      <w:numFmt w:val="decimal"/>
      <w:lvlText w:val="%1."/>
      <w:lvlJc w:val="left"/>
      <w:pPr>
        <w:ind w:left="216" w:hanging="284"/>
      </w:pPr>
      <w:rPr>
        <w:rFonts w:ascii="Times New Roman" w:eastAsia="Times New Roman" w:hAnsi="Times New Roman" w:cs="Times New Roman" w:hint="default"/>
        <w:w w:val="99"/>
        <w:sz w:val="28"/>
        <w:szCs w:val="28"/>
        <w:lang w:val="uk-UA" w:eastAsia="en-US" w:bidi="ar-SA"/>
      </w:rPr>
    </w:lvl>
    <w:lvl w:ilvl="1" w:tplc="5FB2A10E">
      <w:numFmt w:val="bullet"/>
      <w:lvlText w:val="•"/>
      <w:lvlJc w:val="left"/>
      <w:pPr>
        <w:ind w:left="1238" w:hanging="284"/>
      </w:pPr>
      <w:rPr>
        <w:rFonts w:hint="default"/>
        <w:lang w:val="uk-UA" w:eastAsia="en-US" w:bidi="ar-SA"/>
      </w:rPr>
    </w:lvl>
    <w:lvl w:ilvl="2" w:tplc="02FE2AB0">
      <w:numFmt w:val="bullet"/>
      <w:lvlText w:val="•"/>
      <w:lvlJc w:val="left"/>
      <w:pPr>
        <w:ind w:left="2256" w:hanging="284"/>
      </w:pPr>
      <w:rPr>
        <w:rFonts w:hint="default"/>
        <w:lang w:val="uk-UA" w:eastAsia="en-US" w:bidi="ar-SA"/>
      </w:rPr>
    </w:lvl>
    <w:lvl w:ilvl="3" w:tplc="E5C0B7FC">
      <w:numFmt w:val="bullet"/>
      <w:lvlText w:val="•"/>
      <w:lvlJc w:val="left"/>
      <w:pPr>
        <w:ind w:left="3275" w:hanging="284"/>
      </w:pPr>
      <w:rPr>
        <w:rFonts w:hint="default"/>
        <w:lang w:val="uk-UA" w:eastAsia="en-US" w:bidi="ar-SA"/>
      </w:rPr>
    </w:lvl>
    <w:lvl w:ilvl="4" w:tplc="EA1A7FF8">
      <w:numFmt w:val="bullet"/>
      <w:lvlText w:val="•"/>
      <w:lvlJc w:val="left"/>
      <w:pPr>
        <w:ind w:left="4293" w:hanging="284"/>
      </w:pPr>
      <w:rPr>
        <w:rFonts w:hint="default"/>
        <w:lang w:val="uk-UA" w:eastAsia="en-US" w:bidi="ar-SA"/>
      </w:rPr>
    </w:lvl>
    <w:lvl w:ilvl="5" w:tplc="D29A0FC0">
      <w:numFmt w:val="bullet"/>
      <w:lvlText w:val="•"/>
      <w:lvlJc w:val="left"/>
      <w:pPr>
        <w:ind w:left="5312" w:hanging="284"/>
      </w:pPr>
      <w:rPr>
        <w:rFonts w:hint="default"/>
        <w:lang w:val="uk-UA" w:eastAsia="en-US" w:bidi="ar-SA"/>
      </w:rPr>
    </w:lvl>
    <w:lvl w:ilvl="6" w:tplc="AD44AD0A">
      <w:numFmt w:val="bullet"/>
      <w:lvlText w:val="•"/>
      <w:lvlJc w:val="left"/>
      <w:pPr>
        <w:ind w:left="6330" w:hanging="284"/>
      </w:pPr>
      <w:rPr>
        <w:rFonts w:hint="default"/>
        <w:lang w:val="uk-UA" w:eastAsia="en-US" w:bidi="ar-SA"/>
      </w:rPr>
    </w:lvl>
    <w:lvl w:ilvl="7" w:tplc="D5FE1BDA">
      <w:numFmt w:val="bullet"/>
      <w:lvlText w:val="•"/>
      <w:lvlJc w:val="left"/>
      <w:pPr>
        <w:ind w:left="7348" w:hanging="284"/>
      </w:pPr>
      <w:rPr>
        <w:rFonts w:hint="default"/>
        <w:lang w:val="uk-UA" w:eastAsia="en-US" w:bidi="ar-SA"/>
      </w:rPr>
    </w:lvl>
    <w:lvl w:ilvl="8" w:tplc="E52C8054">
      <w:numFmt w:val="bullet"/>
      <w:lvlText w:val="•"/>
      <w:lvlJc w:val="left"/>
      <w:pPr>
        <w:ind w:left="8367" w:hanging="284"/>
      </w:pPr>
      <w:rPr>
        <w:rFonts w:hint="default"/>
        <w:lang w:val="uk-UA" w:eastAsia="en-US" w:bidi="ar-SA"/>
      </w:rPr>
    </w:lvl>
  </w:abstractNum>
  <w:abstractNum w:abstractNumId="117">
    <w:nsid w:val="69535219"/>
    <w:multiLevelType w:val="multilevel"/>
    <w:tmpl w:val="ABFA1EA2"/>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E00479F"/>
    <w:multiLevelType w:val="hybridMultilevel"/>
    <w:tmpl w:val="DE645978"/>
    <w:lvl w:ilvl="0" w:tplc="C0D8ADFE">
      <w:numFmt w:val="bullet"/>
      <w:lvlText w:val=""/>
      <w:lvlJc w:val="left"/>
      <w:pPr>
        <w:ind w:left="216" w:hanging="423"/>
      </w:pPr>
      <w:rPr>
        <w:rFonts w:ascii="Symbol" w:eastAsia="Symbol" w:hAnsi="Symbol" w:cs="Symbol" w:hint="default"/>
        <w:w w:val="99"/>
        <w:sz w:val="28"/>
        <w:szCs w:val="28"/>
        <w:lang w:val="uk-UA" w:eastAsia="en-US" w:bidi="ar-SA"/>
      </w:rPr>
    </w:lvl>
    <w:lvl w:ilvl="1" w:tplc="6D7A5014">
      <w:numFmt w:val="bullet"/>
      <w:lvlText w:val="•"/>
      <w:lvlJc w:val="left"/>
      <w:pPr>
        <w:ind w:left="1238" w:hanging="423"/>
      </w:pPr>
      <w:rPr>
        <w:rFonts w:hint="default"/>
        <w:lang w:val="uk-UA" w:eastAsia="en-US" w:bidi="ar-SA"/>
      </w:rPr>
    </w:lvl>
    <w:lvl w:ilvl="2" w:tplc="5D64240A">
      <w:numFmt w:val="bullet"/>
      <w:lvlText w:val="•"/>
      <w:lvlJc w:val="left"/>
      <w:pPr>
        <w:ind w:left="2256" w:hanging="423"/>
      </w:pPr>
      <w:rPr>
        <w:rFonts w:hint="default"/>
        <w:lang w:val="uk-UA" w:eastAsia="en-US" w:bidi="ar-SA"/>
      </w:rPr>
    </w:lvl>
    <w:lvl w:ilvl="3" w:tplc="0452294E">
      <w:numFmt w:val="bullet"/>
      <w:lvlText w:val="•"/>
      <w:lvlJc w:val="left"/>
      <w:pPr>
        <w:ind w:left="3275" w:hanging="423"/>
      </w:pPr>
      <w:rPr>
        <w:rFonts w:hint="default"/>
        <w:lang w:val="uk-UA" w:eastAsia="en-US" w:bidi="ar-SA"/>
      </w:rPr>
    </w:lvl>
    <w:lvl w:ilvl="4" w:tplc="EBD6FD74">
      <w:numFmt w:val="bullet"/>
      <w:lvlText w:val="•"/>
      <w:lvlJc w:val="left"/>
      <w:pPr>
        <w:ind w:left="4293" w:hanging="423"/>
      </w:pPr>
      <w:rPr>
        <w:rFonts w:hint="default"/>
        <w:lang w:val="uk-UA" w:eastAsia="en-US" w:bidi="ar-SA"/>
      </w:rPr>
    </w:lvl>
    <w:lvl w:ilvl="5" w:tplc="D1EC0080">
      <w:numFmt w:val="bullet"/>
      <w:lvlText w:val="•"/>
      <w:lvlJc w:val="left"/>
      <w:pPr>
        <w:ind w:left="5312" w:hanging="423"/>
      </w:pPr>
      <w:rPr>
        <w:rFonts w:hint="default"/>
        <w:lang w:val="uk-UA" w:eastAsia="en-US" w:bidi="ar-SA"/>
      </w:rPr>
    </w:lvl>
    <w:lvl w:ilvl="6" w:tplc="6F28DEC4">
      <w:numFmt w:val="bullet"/>
      <w:lvlText w:val="•"/>
      <w:lvlJc w:val="left"/>
      <w:pPr>
        <w:ind w:left="6330" w:hanging="423"/>
      </w:pPr>
      <w:rPr>
        <w:rFonts w:hint="default"/>
        <w:lang w:val="uk-UA" w:eastAsia="en-US" w:bidi="ar-SA"/>
      </w:rPr>
    </w:lvl>
    <w:lvl w:ilvl="7" w:tplc="BE5454B6">
      <w:numFmt w:val="bullet"/>
      <w:lvlText w:val="•"/>
      <w:lvlJc w:val="left"/>
      <w:pPr>
        <w:ind w:left="7348" w:hanging="423"/>
      </w:pPr>
      <w:rPr>
        <w:rFonts w:hint="default"/>
        <w:lang w:val="uk-UA" w:eastAsia="en-US" w:bidi="ar-SA"/>
      </w:rPr>
    </w:lvl>
    <w:lvl w:ilvl="8" w:tplc="31A867E0">
      <w:numFmt w:val="bullet"/>
      <w:lvlText w:val="•"/>
      <w:lvlJc w:val="left"/>
      <w:pPr>
        <w:ind w:left="8367" w:hanging="423"/>
      </w:pPr>
      <w:rPr>
        <w:rFonts w:hint="default"/>
        <w:lang w:val="uk-UA" w:eastAsia="en-US" w:bidi="ar-SA"/>
      </w:rPr>
    </w:lvl>
  </w:abstractNum>
  <w:abstractNum w:abstractNumId="119">
    <w:nsid w:val="700C52FA"/>
    <w:multiLevelType w:val="multilevel"/>
    <w:tmpl w:val="1F26747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76A7EF5"/>
    <w:multiLevelType w:val="multilevel"/>
    <w:tmpl w:val="9FCA9822"/>
    <w:lvl w:ilvl="0">
      <w:start w:val="1"/>
      <w:numFmt w:val="decimal"/>
      <w:lvlText w:val="%1"/>
      <w:lvlJc w:val="left"/>
      <w:pPr>
        <w:ind w:left="216" w:hanging="648"/>
      </w:pPr>
      <w:rPr>
        <w:rFonts w:hint="default"/>
        <w:lang w:val="uk-UA" w:eastAsia="en-US" w:bidi="ar-SA"/>
      </w:rPr>
    </w:lvl>
    <w:lvl w:ilvl="1">
      <w:start w:val="1"/>
      <w:numFmt w:val="decimal"/>
      <w:lvlText w:val="%1.%2."/>
      <w:lvlJc w:val="left"/>
      <w:pPr>
        <w:ind w:left="216" w:hanging="648"/>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6" w:hanging="648"/>
      </w:pPr>
      <w:rPr>
        <w:rFonts w:hint="default"/>
        <w:lang w:val="uk-UA" w:eastAsia="en-US" w:bidi="ar-SA"/>
      </w:rPr>
    </w:lvl>
    <w:lvl w:ilvl="3">
      <w:numFmt w:val="bullet"/>
      <w:lvlText w:val="•"/>
      <w:lvlJc w:val="left"/>
      <w:pPr>
        <w:ind w:left="3275" w:hanging="648"/>
      </w:pPr>
      <w:rPr>
        <w:rFonts w:hint="default"/>
        <w:lang w:val="uk-UA" w:eastAsia="en-US" w:bidi="ar-SA"/>
      </w:rPr>
    </w:lvl>
    <w:lvl w:ilvl="4">
      <w:numFmt w:val="bullet"/>
      <w:lvlText w:val="•"/>
      <w:lvlJc w:val="left"/>
      <w:pPr>
        <w:ind w:left="4293" w:hanging="648"/>
      </w:pPr>
      <w:rPr>
        <w:rFonts w:hint="default"/>
        <w:lang w:val="uk-UA" w:eastAsia="en-US" w:bidi="ar-SA"/>
      </w:rPr>
    </w:lvl>
    <w:lvl w:ilvl="5">
      <w:numFmt w:val="bullet"/>
      <w:lvlText w:val="•"/>
      <w:lvlJc w:val="left"/>
      <w:pPr>
        <w:ind w:left="5312" w:hanging="648"/>
      </w:pPr>
      <w:rPr>
        <w:rFonts w:hint="default"/>
        <w:lang w:val="uk-UA" w:eastAsia="en-US" w:bidi="ar-SA"/>
      </w:rPr>
    </w:lvl>
    <w:lvl w:ilvl="6">
      <w:numFmt w:val="bullet"/>
      <w:lvlText w:val="•"/>
      <w:lvlJc w:val="left"/>
      <w:pPr>
        <w:ind w:left="6330" w:hanging="648"/>
      </w:pPr>
      <w:rPr>
        <w:rFonts w:hint="default"/>
        <w:lang w:val="uk-UA" w:eastAsia="en-US" w:bidi="ar-SA"/>
      </w:rPr>
    </w:lvl>
    <w:lvl w:ilvl="7">
      <w:numFmt w:val="bullet"/>
      <w:lvlText w:val="•"/>
      <w:lvlJc w:val="left"/>
      <w:pPr>
        <w:ind w:left="7348" w:hanging="648"/>
      </w:pPr>
      <w:rPr>
        <w:rFonts w:hint="default"/>
        <w:lang w:val="uk-UA" w:eastAsia="en-US" w:bidi="ar-SA"/>
      </w:rPr>
    </w:lvl>
    <w:lvl w:ilvl="8">
      <w:numFmt w:val="bullet"/>
      <w:lvlText w:val="•"/>
      <w:lvlJc w:val="left"/>
      <w:pPr>
        <w:ind w:left="8367" w:hanging="648"/>
      </w:pPr>
      <w:rPr>
        <w:rFonts w:hint="default"/>
        <w:lang w:val="uk-UA" w:eastAsia="en-US" w:bidi="ar-SA"/>
      </w:rPr>
    </w:lvl>
  </w:abstractNum>
  <w:abstractNum w:abstractNumId="122">
    <w:nsid w:val="7C9062A6"/>
    <w:multiLevelType w:val="hybridMultilevel"/>
    <w:tmpl w:val="8C80A682"/>
    <w:lvl w:ilvl="0" w:tplc="3BB4D7C6">
      <w:numFmt w:val="bullet"/>
      <w:lvlText w:val=""/>
      <w:lvlJc w:val="left"/>
      <w:pPr>
        <w:ind w:left="216" w:hanging="773"/>
      </w:pPr>
      <w:rPr>
        <w:rFonts w:ascii="Symbol" w:eastAsia="Symbol" w:hAnsi="Symbol" w:cs="Symbol" w:hint="default"/>
        <w:w w:val="99"/>
        <w:sz w:val="28"/>
        <w:szCs w:val="28"/>
        <w:lang w:val="uk-UA" w:eastAsia="en-US" w:bidi="ar-SA"/>
      </w:rPr>
    </w:lvl>
    <w:lvl w:ilvl="1" w:tplc="6340E628">
      <w:numFmt w:val="bullet"/>
      <w:lvlText w:val="•"/>
      <w:lvlJc w:val="left"/>
      <w:pPr>
        <w:ind w:left="1238" w:hanging="773"/>
      </w:pPr>
      <w:rPr>
        <w:rFonts w:hint="default"/>
        <w:lang w:val="uk-UA" w:eastAsia="en-US" w:bidi="ar-SA"/>
      </w:rPr>
    </w:lvl>
    <w:lvl w:ilvl="2" w:tplc="1D26B964">
      <w:numFmt w:val="bullet"/>
      <w:lvlText w:val="•"/>
      <w:lvlJc w:val="left"/>
      <w:pPr>
        <w:ind w:left="2256" w:hanging="773"/>
      </w:pPr>
      <w:rPr>
        <w:rFonts w:hint="default"/>
        <w:lang w:val="uk-UA" w:eastAsia="en-US" w:bidi="ar-SA"/>
      </w:rPr>
    </w:lvl>
    <w:lvl w:ilvl="3" w:tplc="B2424246">
      <w:numFmt w:val="bullet"/>
      <w:lvlText w:val="•"/>
      <w:lvlJc w:val="left"/>
      <w:pPr>
        <w:ind w:left="3275" w:hanging="773"/>
      </w:pPr>
      <w:rPr>
        <w:rFonts w:hint="default"/>
        <w:lang w:val="uk-UA" w:eastAsia="en-US" w:bidi="ar-SA"/>
      </w:rPr>
    </w:lvl>
    <w:lvl w:ilvl="4" w:tplc="C5C23E7E">
      <w:numFmt w:val="bullet"/>
      <w:lvlText w:val="•"/>
      <w:lvlJc w:val="left"/>
      <w:pPr>
        <w:ind w:left="4293" w:hanging="773"/>
      </w:pPr>
      <w:rPr>
        <w:rFonts w:hint="default"/>
        <w:lang w:val="uk-UA" w:eastAsia="en-US" w:bidi="ar-SA"/>
      </w:rPr>
    </w:lvl>
    <w:lvl w:ilvl="5" w:tplc="E3641256">
      <w:numFmt w:val="bullet"/>
      <w:lvlText w:val="•"/>
      <w:lvlJc w:val="left"/>
      <w:pPr>
        <w:ind w:left="5312" w:hanging="773"/>
      </w:pPr>
      <w:rPr>
        <w:rFonts w:hint="default"/>
        <w:lang w:val="uk-UA" w:eastAsia="en-US" w:bidi="ar-SA"/>
      </w:rPr>
    </w:lvl>
    <w:lvl w:ilvl="6" w:tplc="EDE02ED4">
      <w:numFmt w:val="bullet"/>
      <w:lvlText w:val="•"/>
      <w:lvlJc w:val="left"/>
      <w:pPr>
        <w:ind w:left="6330" w:hanging="773"/>
      </w:pPr>
      <w:rPr>
        <w:rFonts w:hint="default"/>
        <w:lang w:val="uk-UA" w:eastAsia="en-US" w:bidi="ar-SA"/>
      </w:rPr>
    </w:lvl>
    <w:lvl w:ilvl="7" w:tplc="05E2113C">
      <w:numFmt w:val="bullet"/>
      <w:lvlText w:val="•"/>
      <w:lvlJc w:val="left"/>
      <w:pPr>
        <w:ind w:left="7348" w:hanging="773"/>
      </w:pPr>
      <w:rPr>
        <w:rFonts w:hint="default"/>
        <w:lang w:val="uk-UA" w:eastAsia="en-US" w:bidi="ar-SA"/>
      </w:rPr>
    </w:lvl>
    <w:lvl w:ilvl="8" w:tplc="8CDC801C">
      <w:numFmt w:val="bullet"/>
      <w:lvlText w:val="•"/>
      <w:lvlJc w:val="left"/>
      <w:pPr>
        <w:ind w:left="8367" w:hanging="773"/>
      </w:pPr>
      <w:rPr>
        <w:rFonts w:hint="default"/>
        <w:lang w:val="uk-UA" w:eastAsia="en-US" w:bidi="ar-SA"/>
      </w:rPr>
    </w:lvl>
  </w:abstractNum>
  <w:abstractNum w:abstractNumId="123">
    <w:nsid w:val="7E9E34B1"/>
    <w:multiLevelType w:val="multilevel"/>
    <w:tmpl w:val="64AA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E9E4BDA"/>
    <w:multiLevelType w:val="hybridMultilevel"/>
    <w:tmpl w:val="4A7CE6EC"/>
    <w:lvl w:ilvl="0" w:tplc="A322FFB8">
      <w:numFmt w:val="bullet"/>
      <w:lvlText w:val=""/>
      <w:lvlJc w:val="left"/>
      <w:pPr>
        <w:ind w:left="216" w:hanging="706"/>
      </w:pPr>
      <w:rPr>
        <w:rFonts w:ascii="Symbol" w:eastAsia="Symbol" w:hAnsi="Symbol" w:cs="Symbol" w:hint="default"/>
        <w:w w:val="99"/>
        <w:sz w:val="28"/>
        <w:szCs w:val="28"/>
        <w:lang w:val="uk-UA" w:eastAsia="en-US" w:bidi="ar-SA"/>
      </w:rPr>
    </w:lvl>
    <w:lvl w:ilvl="1" w:tplc="D696EC2E">
      <w:numFmt w:val="bullet"/>
      <w:lvlText w:val=""/>
      <w:lvlJc w:val="left"/>
      <w:pPr>
        <w:ind w:left="216" w:hanging="567"/>
      </w:pPr>
      <w:rPr>
        <w:rFonts w:ascii="Symbol" w:eastAsia="Symbol" w:hAnsi="Symbol" w:cs="Symbol" w:hint="default"/>
        <w:w w:val="99"/>
        <w:sz w:val="28"/>
        <w:szCs w:val="28"/>
        <w:lang w:val="uk-UA" w:eastAsia="en-US" w:bidi="ar-SA"/>
      </w:rPr>
    </w:lvl>
    <w:lvl w:ilvl="2" w:tplc="62F01A9E">
      <w:numFmt w:val="bullet"/>
      <w:lvlText w:val="•"/>
      <w:lvlJc w:val="left"/>
      <w:pPr>
        <w:ind w:left="2256" w:hanging="567"/>
      </w:pPr>
      <w:rPr>
        <w:rFonts w:hint="default"/>
        <w:lang w:val="uk-UA" w:eastAsia="en-US" w:bidi="ar-SA"/>
      </w:rPr>
    </w:lvl>
    <w:lvl w:ilvl="3" w:tplc="91D87E1E">
      <w:numFmt w:val="bullet"/>
      <w:lvlText w:val="•"/>
      <w:lvlJc w:val="left"/>
      <w:pPr>
        <w:ind w:left="3275" w:hanging="567"/>
      </w:pPr>
      <w:rPr>
        <w:rFonts w:hint="default"/>
        <w:lang w:val="uk-UA" w:eastAsia="en-US" w:bidi="ar-SA"/>
      </w:rPr>
    </w:lvl>
    <w:lvl w:ilvl="4" w:tplc="DDCC91D4">
      <w:numFmt w:val="bullet"/>
      <w:lvlText w:val="•"/>
      <w:lvlJc w:val="left"/>
      <w:pPr>
        <w:ind w:left="4293" w:hanging="567"/>
      </w:pPr>
      <w:rPr>
        <w:rFonts w:hint="default"/>
        <w:lang w:val="uk-UA" w:eastAsia="en-US" w:bidi="ar-SA"/>
      </w:rPr>
    </w:lvl>
    <w:lvl w:ilvl="5" w:tplc="00F03172">
      <w:numFmt w:val="bullet"/>
      <w:lvlText w:val="•"/>
      <w:lvlJc w:val="left"/>
      <w:pPr>
        <w:ind w:left="5312" w:hanging="567"/>
      </w:pPr>
      <w:rPr>
        <w:rFonts w:hint="default"/>
        <w:lang w:val="uk-UA" w:eastAsia="en-US" w:bidi="ar-SA"/>
      </w:rPr>
    </w:lvl>
    <w:lvl w:ilvl="6" w:tplc="4C92F35E">
      <w:numFmt w:val="bullet"/>
      <w:lvlText w:val="•"/>
      <w:lvlJc w:val="left"/>
      <w:pPr>
        <w:ind w:left="6330" w:hanging="567"/>
      </w:pPr>
      <w:rPr>
        <w:rFonts w:hint="default"/>
        <w:lang w:val="uk-UA" w:eastAsia="en-US" w:bidi="ar-SA"/>
      </w:rPr>
    </w:lvl>
    <w:lvl w:ilvl="7" w:tplc="124C7318">
      <w:numFmt w:val="bullet"/>
      <w:lvlText w:val="•"/>
      <w:lvlJc w:val="left"/>
      <w:pPr>
        <w:ind w:left="7348" w:hanging="567"/>
      </w:pPr>
      <w:rPr>
        <w:rFonts w:hint="default"/>
        <w:lang w:val="uk-UA" w:eastAsia="en-US" w:bidi="ar-SA"/>
      </w:rPr>
    </w:lvl>
    <w:lvl w:ilvl="8" w:tplc="F60608FE">
      <w:numFmt w:val="bullet"/>
      <w:lvlText w:val="•"/>
      <w:lvlJc w:val="left"/>
      <w:pPr>
        <w:ind w:left="8367" w:hanging="567"/>
      </w:pPr>
      <w:rPr>
        <w:rFonts w:hint="default"/>
        <w:lang w:val="uk-UA" w:eastAsia="en-US" w:bidi="ar-SA"/>
      </w:rPr>
    </w:lvl>
  </w:abstractNum>
  <w:abstractNum w:abstractNumId="125">
    <w:nsid w:val="7F7A3700"/>
    <w:multiLevelType w:val="multilevel"/>
    <w:tmpl w:val="9370C5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72"/>
  </w:num>
  <w:num w:numId="8">
    <w:abstractNumId w:val="106"/>
  </w:num>
  <w:num w:numId="9">
    <w:abstractNumId w:val="107"/>
  </w:num>
  <w:num w:numId="10">
    <w:abstractNumId w:val="90"/>
  </w:num>
  <w:num w:numId="11">
    <w:abstractNumId w:val="117"/>
  </w:num>
  <w:num w:numId="12">
    <w:abstractNumId w:val="112"/>
  </w:num>
  <w:num w:numId="13">
    <w:abstractNumId w:val="76"/>
  </w:num>
  <w:num w:numId="14">
    <w:abstractNumId w:val="88"/>
  </w:num>
  <w:num w:numId="15">
    <w:abstractNumId w:val="102"/>
  </w:num>
  <w:num w:numId="16">
    <w:abstractNumId w:val="125"/>
  </w:num>
  <w:num w:numId="17">
    <w:abstractNumId w:val="119"/>
  </w:num>
  <w:num w:numId="18">
    <w:abstractNumId w:val="123"/>
  </w:num>
  <w:num w:numId="19">
    <w:abstractNumId w:val="75"/>
  </w:num>
  <w:num w:numId="20">
    <w:abstractNumId w:val="93"/>
  </w:num>
  <w:num w:numId="21">
    <w:abstractNumId w:val="100"/>
  </w:num>
  <w:num w:numId="22">
    <w:abstractNumId w:val="87"/>
  </w:num>
  <w:num w:numId="23">
    <w:abstractNumId w:val="97"/>
  </w:num>
  <w:num w:numId="24">
    <w:abstractNumId w:val="98"/>
  </w:num>
  <w:num w:numId="25">
    <w:abstractNumId w:val="85"/>
  </w:num>
  <w:num w:numId="26">
    <w:abstractNumId w:val="94"/>
  </w:num>
  <w:num w:numId="27">
    <w:abstractNumId w:val="115"/>
  </w:num>
  <w:num w:numId="28">
    <w:abstractNumId w:val="86"/>
  </w:num>
  <w:num w:numId="29">
    <w:abstractNumId w:val="114"/>
  </w:num>
  <w:num w:numId="30">
    <w:abstractNumId w:val="116"/>
  </w:num>
  <w:num w:numId="31">
    <w:abstractNumId w:val="111"/>
  </w:num>
  <w:num w:numId="32">
    <w:abstractNumId w:val="92"/>
  </w:num>
  <w:num w:numId="33">
    <w:abstractNumId w:val="124"/>
  </w:num>
  <w:num w:numId="34">
    <w:abstractNumId w:val="89"/>
  </w:num>
  <w:num w:numId="35">
    <w:abstractNumId w:val="101"/>
  </w:num>
  <w:num w:numId="36">
    <w:abstractNumId w:val="122"/>
  </w:num>
  <w:num w:numId="37">
    <w:abstractNumId w:val="79"/>
  </w:num>
  <w:num w:numId="38">
    <w:abstractNumId w:val="104"/>
  </w:num>
  <w:num w:numId="39">
    <w:abstractNumId w:val="82"/>
  </w:num>
  <w:num w:numId="40">
    <w:abstractNumId w:val="113"/>
  </w:num>
  <w:num w:numId="41">
    <w:abstractNumId w:val="121"/>
  </w:num>
  <w:num w:numId="42">
    <w:abstractNumId w:val="118"/>
  </w:num>
  <w:num w:numId="43">
    <w:abstractNumId w:val="108"/>
  </w:num>
  <w:num w:numId="44">
    <w:abstractNumId w:val="95"/>
  </w:num>
  <w:num w:numId="45">
    <w:abstractNumId w:val="96"/>
  </w:num>
  <w:num w:numId="46">
    <w:abstractNumId w:val="9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40016-3773-440B-9ED5-23FE7010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2021-12-06T08:43:00Z</dcterms:created>
  <dcterms:modified xsi:type="dcterms:W3CDTF">2021-12-06T09:54:00Z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