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AE51" w14:textId="77777777" w:rsidR="008E4356" w:rsidRDefault="008E4356" w:rsidP="008E4356">
      <w:r>
        <w:rPr>
          <w:rFonts w:hint="eastAsia"/>
        </w:rPr>
        <w:t>Министерство</w:t>
      </w:r>
      <w:r>
        <w:t xml:space="preserve"> </w:t>
      </w:r>
      <w:r>
        <w:rPr>
          <w:rFonts w:hint="eastAsia"/>
        </w:rPr>
        <w:t>образования</w:t>
      </w:r>
      <w:r>
        <w:t xml:space="preserve"> </w:t>
      </w:r>
      <w:r>
        <w:rPr>
          <w:rFonts w:hint="eastAsia"/>
        </w:rPr>
        <w:t>РФ</w:t>
      </w:r>
      <w:r>
        <w:t xml:space="preserve"> </w:t>
      </w:r>
      <w:r>
        <w:rPr>
          <w:rFonts w:hint="eastAsia"/>
        </w:rPr>
        <w:t>Бурятский</w:t>
      </w:r>
      <w:r>
        <w:t xml:space="preserve"> </w:t>
      </w:r>
      <w:r>
        <w:rPr>
          <w:rFonts w:hint="eastAsia"/>
        </w:rPr>
        <w:t>государственный</w:t>
      </w:r>
      <w:r>
        <w:t xml:space="preserve"> </w:t>
      </w:r>
      <w:r>
        <w:rPr>
          <w:rFonts w:hint="eastAsia"/>
        </w:rPr>
        <w:t>университет</w:t>
      </w:r>
    </w:p>
    <w:p w14:paraId="47372015" w14:textId="77777777" w:rsidR="008E4356" w:rsidRDefault="008E4356" w:rsidP="008E4356">
      <w:r>
        <w:rPr>
          <w:rFonts w:hint="eastAsia"/>
        </w:rPr>
        <w:t>На</w:t>
      </w:r>
      <w:r>
        <w:t xml:space="preserve"> </w:t>
      </w:r>
      <w:r>
        <w:rPr>
          <w:rFonts w:hint="eastAsia"/>
        </w:rPr>
        <w:t>правах</w:t>
      </w:r>
      <w:r>
        <w:t xml:space="preserve"> </w:t>
      </w:r>
      <w:r>
        <w:rPr>
          <w:rFonts w:hint="eastAsia"/>
        </w:rPr>
        <w:t>рукописи</w:t>
      </w:r>
    </w:p>
    <w:p w14:paraId="28D6AA7C" w14:textId="77777777" w:rsidR="008E4356" w:rsidRDefault="008E4356" w:rsidP="008E4356">
      <w:r>
        <w:rPr>
          <w:rFonts w:hint="eastAsia"/>
        </w:rPr>
        <w:t>БУДАЕВА</w:t>
      </w:r>
      <w:r>
        <w:t xml:space="preserve"> </w:t>
      </w:r>
      <w:r>
        <w:rPr>
          <w:rFonts w:hint="eastAsia"/>
        </w:rPr>
        <w:t>ТУЯНА</w:t>
      </w:r>
      <w:r>
        <w:t xml:space="preserve"> </w:t>
      </w:r>
      <w:r>
        <w:rPr>
          <w:rFonts w:hint="eastAsia"/>
        </w:rPr>
        <w:t>БОРИСОВНА</w:t>
      </w:r>
    </w:p>
    <w:p w14:paraId="4E571D41" w14:textId="77777777" w:rsidR="008E4356" w:rsidRDefault="008E4356" w:rsidP="008E4356">
      <w:r>
        <w:rPr>
          <w:rFonts w:hint="eastAsia"/>
        </w:rPr>
        <w:t>ФОРМИРОВАНИЕ</w:t>
      </w:r>
      <w:r>
        <w:t xml:space="preserve"> </w:t>
      </w:r>
      <w:r>
        <w:rPr>
          <w:rFonts w:hint="eastAsia"/>
        </w:rPr>
        <w:t>ЭСТЕТИЧЕСКОЙ</w:t>
      </w:r>
      <w:r>
        <w:t xml:space="preserve"> </w:t>
      </w:r>
      <w:r>
        <w:rPr>
          <w:rFonts w:hint="eastAsia"/>
        </w:rPr>
        <w:t>КУЛЬТУРЫ</w:t>
      </w:r>
    </w:p>
    <w:p w14:paraId="7F0A2804" w14:textId="77777777" w:rsidR="008E4356" w:rsidRDefault="008E4356" w:rsidP="008E4356">
      <w:r>
        <w:rPr>
          <w:rFonts w:hint="eastAsia"/>
        </w:rPr>
        <w:t>МЛАДШИХ</w:t>
      </w:r>
      <w:r>
        <w:t xml:space="preserve"> </w:t>
      </w:r>
      <w:r>
        <w:rPr>
          <w:rFonts w:hint="eastAsia"/>
        </w:rPr>
        <w:t>ШКОЛЬНИКОВ</w:t>
      </w:r>
      <w:r>
        <w:t xml:space="preserve"> </w:t>
      </w:r>
      <w:r>
        <w:rPr>
          <w:rFonts w:hint="eastAsia"/>
        </w:rPr>
        <w:t>СРЕДСТВАМИ</w:t>
      </w:r>
      <w:r>
        <w:t xml:space="preserve"> </w:t>
      </w:r>
      <w:r>
        <w:rPr>
          <w:rFonts w:hint="eastAsia"/>
        </w:rPr>
        <w:t>БУРЯТСКОГО</w:t>
      </w:r>
      <w:r>
        <w:t xml:space="preserve"> </w:t>
      </w:r>
      <w:r>
        <w:rPr>
          <w:rFonts w:hint="eastAsia"/>
        </w:rPr>
        <w:t>МУЗЫКАЛЬНОГО</w:t>
      </w:r>
      <w:r>
        <w:t xml:space="preserve"> </w:t>
      </w:r>
      <w:r>
        <w:rPr>
          <w:rFonts w:hint="eastAsia"/>
        </w:rPr>
        <w:t>ИСКУССТВА</w:t>
      </w:r>
    </w:p>
    <w:p w14:paraId="43AE26C0" w14:textId="77777777" w:rsidR="008E4356" w:rsidRDefault="008E4356" w:rsidP="008E4356">
      <w:r>
        <w:t xml:space="preserve">13.00.01- </w:t>
      </w:r>
      <w:r>
        <w:rPr>
          <w:rFonts w:hint="eastAsia"/>
        </w:rPr>
        <w:t>Общая</w:t>
      </w:r>
      <w:r>
        <w:t xml:space="preserve"> </w:t>
      </w:r>
      <w:r>
        <w:rPr>
          <w:rFonts w:hint="eastAsia"/>
        </w:rPr>
        <w:t>педагогика</w:t>
      </w:r>
    </w:p>
    <w:p w14:paraId="0B1172FD" w14:textId="77777777" w:rsidR="008E4356" w:rsidRDefault="008E4356" w:rsidP="008E4356">
      <w:r>
        <w:rPr>
          <w:rFonts w:hint="eastAsia"/>
        </w:rPr>
        <w:t>ДИССЕРТАЦИЯ</w:t>
      </w:r>
    </w:p>
    <w:p w14:paraId="37750237" w14:textId="77777777" w:rsidR="008E4356" w:rsidRDefault="008E4356" w:rsidP="008E4356">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p>
    <w:p w14:paraId="1EE2DB90" w14:textId="77777777" w:rsidR="008E4356" w:rsidRDefault="008E4356" w:rsidP="008E4356">
      <w:r>
        <w:rPr>
          <w:rFonts w:hint="eastAsia"/>
        </w:rPr>
        <w:t>педагогических</w:t>
      </w:r>
      <w:r>
        <w:t xml:space="preserve"> </w:t>
      </w:r>
      <w:r>
        <w:rPr>
          <w:rFonts w:hint="eastAsia"/>
        </w:rPr>
        <w:t>наук</w:t>
      </w:r>
    </w:p>
    <w:p w14:paraId="000DE627" w14:textId="77777777" w:rsidR="008E4356" w:rsidRDefault="008E4356" w:rsidP="008E4356">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Молонов</w:t>
      </w:r>
      <w:r>
        <w:t xml:space="preserve"> </w:t>
      </w:r>
      <w:r>
        <w:rPr>
          <w:rFonts w:hint="eastAsia"/>
        </w:rPr>
        <w:t>Г</w:t>
      </w:r>
      <w:r>
        <w:t xml:space="preserve">. </w:t>
      </w:r>
      <w:r>
        <w:rPr>
          <w:rFonts w:hint="eastAsia"/>
        </w:rPr>
        <w:t>Ц</w:t>
      </w:r>
      <w:r>
        <w:t>.</w:t>
      </w:r>
    </w:p>
    <w:p w14:paraId="30431A8B" w14:textId="77777777" w:rsidR="008E4356" w:rsidRDefault="008E4356" w:rsidP="008E4356">
      <w:r>
        <w:rPr>
          <w:rFonts w:hint="eastAsia"/>
        </w:rPr>
        <w:t>Улан</w:t>
      </w:r>
      <w:r>
        <w:t xml:space="preserve"> - </w:t>
      </w:r>
      <w:r>
        <w:rPr>
          <w:rFonts w:hint="eastAsia"/>
        </w:rPr>
        <w:t>Удэ</w:t>
      </w:r>
      <w:r>
        <w:t xml:space="preserve"> - 2000 </w:t>
      </w:r>
    </w:p>
    <w:p w14:paraId="195E1F11" w14:textId="77777777" w:rsidR="008E4356" w:rsidRDefault="008E4356" w:rsidP="008E4356"/>
    <w:p w14:paraId="4ADA84C0" w14:textId="77777777" w:rsidR="008E4356" w:rsidRDefault="008E4356" w:rsidP="008E4356">
      <w:r>
        <w:t xml:space="preserve"> </w:t>
      </w:r>
    </w:p>
    <w:p w14:paraId="3C238EB8" w14:textId="77777777" w:rsidR="008E4356" w:rsidRDefault="008E4356" w:rsidP="008E4356">
      <w:r>
        <w:rPr>
          <w:rFonts w:hint="eastAsia"/>
        </w:rPr>
        <w:t>СОДЕРЖАНИЕ</w:t>
      </w:r>
    </w:p>
    <w:p w14:paraId="3B2701EF" w14:textId="77777777" w:rsidR="008E4356" w:rsidRDefault="008E4356" w:rsidP="008E4356">
      <w:r>
        <w:rPr>
          <w:rFonts w:hint="eastAsia"/>
        </w:rPr>
        <w:t>ВВЕДЕНИЕ</w:t>
      </w:r>
      <w:r>
        <w:tab/>
      </w:r>
      <w:r>
        <w:tab/>
        <w:t>3-13</w:t>
      </w:r>
    </w:p>
    <w:p w14:paraId="6282068A" w14:textId="77777777" w:rsidR="008E4356" w:rsidRDefault="008E4356" w:rsidP="008E4356">
      <w:r>
        <w:rPr>
          <w:rFonts w:hint="eastAsia"/>
        </w:rPr>
        <w:t>ГЛАВА</w:t>
      </w:r>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ЭСТЕТИЧЕСКОЙ</w:t>
      </w:r>
      <w:r>
        <w:t xml:space="preserve"> </w:t>
      </w:r>
      <w:r>
        <w:rPr>
          <w:rFonts w:hint="eastAsia"/>
        </w:rPr>
        <w:t>КУЛЬТУРЫ</w:t>
      </w:r>
      <w:r>
        <w:t xml:space="preserve"> </w:t>
      </w:r>
      <w:r>
        <w:rPr>
          <w:rFonts w:hint="eastAsia"/>
        </w:rPr>
        <w:t>МЛАДШИХ</w:t>
      </w:r>
      <w:r>
        <w:t xml:space="preserve"> </w:t>
      </w:r>
      <w:r>
        <w:rPr>
          <w:rFonts w:hint="eastAsia"/>
        </w:rPr>
        <w:t>ШКОЛЬНИКОВ</w:t>
      </w:r>
      <w:r>
        <w:t xml:space="preserve"> 1.1 .</w:t>
      </w:r>
      <w:r>
        <w:rPr>
          <w:rFonts w:hint="eastAsia"/>
        </w:rPr>
        <w:t>Искусство</w:t>
      </w:r>
      <w:r>
        <w:t xml:space="preserve"> </w:t>
      </w:r>
      <w:r>
        <w:rPr>
          <w:rFonts w:hint="eastAsia"/>
        </w:rPr>
        <w:t>как</w:t>
      </w:r>
      <w:r>
        <w:t xml:space="preserve"> </w:t>
      </w:r>
      <w:r>
        <w:rPr>
          <w:rFonts w:hint="eastAsia"/>
        </w:rPr>
        <w:t>фактор</w:t>
      </w:r>
      <w:r>
        <w:t xml:space="preserve"> </w:t>
      </w:r>
      <w:r>
        <w:rPr>
          <w:rFonts w:hint="eastAsia"/>
        </w:rPr>
        <w:t>становления</w:t>
      </w:r>
      <w:r>
        <w:t xml:space="preserve"> </w:t>
      </w:r>
      <w:r>
        <w:rPr>
          <w:rFonts w:hint="eastAsia"/>
        </w:rPr>
        <w:t>эстетической</w:t>
      </w:r>
    </w:p>
    <w:p w14:paraId="3141B85F" w14:textId="77777777" w:rsidR="008E4356" w:rsidRDefault="008E4356" w:rsidP="008E4356">
      <w:r>
        <w:rPr>
          <w:rFonts w:hint="eastAsia"/>
        </w:rPr>
        <w:t>культуры</w:t>
      </w:r>
      <w:r>
        <w:t xml:space="preserve"> </w:t>
      </w:r>
      <w:r>
        <w:rPr>
          <w:rFonts w:hint="eastAsia"/>
        </w:rPr>
        <w:t>личности</w:t>
      </w:r>
      <w:r>
        <w:tab/>
        <w:t xml:space="preserve"> 13-38</w:t>
      </w:r>
    </w:p>
    <w:p w14:paraId="414ADEFE" w14:textId="77777777" w:rsidR="008E4356" w:rsidRDefault="008E4356" w:rsidP="008E4356">
      <w:r>
        <w:t>1.2.</w:t>
      </w:r>
      <w:r>
        <w:tab/>
      </w:r>
      <w:r>
        <w:rPr>
          <w:rFonts w:hint="eastAsia"/>
        </w:rPr>
        <w:t>Педагогический</w:t>
      </w:r>
      <w:r>
        <w:t xml:space="preserve"> </w:t>
      </w:r>
      <w:r>
        <w:rPr>
          <w:rFonts w:hint="eastAsia"/>
        </w:rPr>
        <w:t>потенциал</w:t>
      </w:r>
      <w:r>
        <w:t xml:space="preserve"> </w:t>
      </w:r>
      <w:r>
        <w:rPr>
          <w:rFonts w:hint="eastAsia"/>
        </w:rPr>
        <w:t>бурятского</w:t>
      </w:r>
      <w:r>
        <w:t xml:space="preserve"> </w:t>
      </w:r>
      <w:r>
        <w:rPr>
          <w:rFonts w:hint="eastAsia"/>
        </w:rPr>
        <w:t>национального</w:t>
      </w:r>
    </w:p>
    <w:p w14:paraId="70597EE0" w14:textId="77777777" w:rsidR="008E4356" w:rsidRDefault="008E4356" w:rsidP="008E4356">
      <w:r>
        <w:rPr>
          <w:rFonts w:hint="eastAsia"/>
        </w:rPr>
        <w:t>музыкального</w:t>
      </w:r>
      <w:r>
        <w:t xml:space="preserve"> </w:t>
      </w:r>
      <w:r>
        <w:rPr>
          <w:rFonts w:hint="eastAsia"/>
        </w:rPr>
        <w:t>искусства</w:t>
      </w:r>
      <w:r>
        <w:tab/>
        <w:t>38-65</w:t>
      </w:r>
    </w:p>
    <w:p w14:paraId="346557F4" w14:textId="77777777" w:rsidR="008E4356" w:rsidRDefault="008E4356" w:rsidP="008E4356">
      <w:r>
        <w:t>1.3.</w:t>
      </w:r>
      <w:r>
        <w:tab/>
      </w:r>
      <w:r>
        <w:rPr>
          <w:rFonts w:hint="eastAsia"/>
        </w:rPr>
        <w:t>Особенности</w:t>
      </w:r>
      <w:r>
        <w:t xml:space="preserve"> </w:t>
      </w:r>
      <w:r>
        <w:rPr>
          <w:rFonts w:hint="eastAsia"/>
        </w:rPr>
        <w:t>формирования</w:t>
      </w:r>
      <w:r>
        <w:t xml:space="preserve"> </w:t>
      </w:r>
      <w:r>
        <w:rPr>
          <w:rFonts w:hint="eastAsia"/>
        </w:rPr>
        <w:t>эстетической</w:t>
      </w:r>
      <w:r>
        <w:t xml:space="preserve"> </w:t>
      </w:r>
      <w:r>
        <w:rPr>
          <w:rFonts w:hint="eastAsia"/>
        </w:rPr>
        <w:t>культуры</w:t>
      </w:r>
    </w:p>
    <w:p w14:paraId="2EEBF9CB" w14:textId="77777777" w:rsidR="008E4356" w:rsidRDefault="008E4356" w:rsidP="008E4356">
      <w:r>
        <w:rPr>
          <w:rFonts w:hint="eastAsia"/>
        </w:rPr>
        <w:t>у</w:t>
      </w:r>
      <w:r>
        <w:t xml:space="preserve"> </w:t>
      </w:r>
      <w:r>
        <w:rPr>
          <w:rFonts w:hint="eastAsia"/>
        </w:rPr>
        <w:t>младших</w:t>
      </w:r>
      <w:r>
        <w:t xml:space="preserve"> </w:t>
      </w:r>
      <w:r>
        <w:rPr>
          <w:rFonts w:hint="eastAsia"/>
        </w:rPr>
        <w:t>школьников</w:t>
      </w:r>
      <w:r>
        <w:t xml:space="preserve"> </w:t>
      </w:r>
      <w:r>
        <w:rPr>
          <w:rFonts w:hint="eastAsia"/>
        </w:rPr>
        <w:t>бурятского</w:t>
      </w:r>
      <w:r>
        <w:t xml:space="preserve"> </w:t>
      </w:r>
      <w:r>
        <w:rPr>
          <w:rFonts w:hint="eastAsia"/>
        </w:rPr>
        <w:t>этноса</w:t>
      </w:r>
      <w:r>
        <w:tab/>
        <w:t>65-92</w:t>
      </w:r>
    </w:p>
    <w:p w14:paraId="2DDAA588" w14:textId="77777777" w:rsidR="008E4356" w:rsidRDefault="008E4356" w:rsidP="008E4356">
      <w:r>
        <w:rPr>
          <w:rFonts w:hint="eastAsia"/>
        </w:rPr>
        <w:t>ГЛАВА</w:t>
      </w:r>
      <w:r>
        <w:t xml:space="preserve"> 2.</w:t>
      </w:r>
      <w:r>
        <w:tab/>
      </w:r>
      <w:r>
        <w:rPr>
          <w:rFonts w:hint="eastAsia"/>
        </w:rPr>
        <w:t>ПЕДАГОГИЧЕСКИЕ</w:t>
      </w:r>
      <w:r>
        <w:t xml:space="preserve"> </w:t>
      </w:r>
      <w:r>
        <w:rPr>
          <w:rFonts w:hint="eastAsia"/>
        </w:rPr>
        <w:t>УСЛОВИЯ</w:t>
      </w:r>
      <w:r>
        <w:t xml:space="preserve"> </w:t>
      </w:r>
      <w:r>
        <w:rPr>
          <w:rFonts w:hint="eastAsia"/>
        </w:rPr>
        <w:t>ФОРМИРОВАНИЯ</w:t>
      </w:r>
    </w:p>
    <w:p w14:paraId="380D2281" w14:textId="77777777" w:rsidR="008E4356" w:rsidRDefault="008E4356" w:rsidP="008E4356">
      <w:r>
        <w:t>.</w:t>
      </w:r>
      <w:r>
        <w:rPr>
          <w:rFonts w:hint="eastAsia"/>
        </w:rPr>
        <w:t>ЭСТЕТИЧЕСКОЙ</w:t>
      </w:r>
      <w:r>
        <w:t xml:space="preserve"> </w:t>
      </w:r>
      <w:r>
        <w:rPr>
          <w:rFonts w:hint="eastAsia"/>
        </w:rPr>
        <w:t>КУЛЬТУРЫ</w:t>
      </w:r>
      <w:r>
        <w:t xml:space="preserve"> </w:t>
      </w:r>
      <w:r>
        <w:rPr>
          <w:rFonts w:hint="eastAsia"/>
        </w:rPr>
        <w:t>МЛАДШИХ</w:t>
      </w:r>
      <w:r>
        <w:t xml:space="preserve"> </w:t>
      </w:r>
      <w:r>
        <w:rPr>
          <w:rFonts w:hint="eastAsia"/>
        </w:rPr>
        <w:t>ШКОЛЬНИКОВ</w:t>
      </w:r>
      <w:r>
        <w:t xml:space="preserve"> </w:t>
      </w:r>
      <w:r>
        <w:rPr>
          <w:rFonts w:hint="eastAsia"/>
        </w:rPr>
        <w:t>СРЕДСТВАМИ</w:t>
      </w:r>
      <w:r>
        <w:t xml:space="preserve"> </w:t>
      </w:r>
      <w:r>
        <w:rPr>
          <w:rFonts w:hint="eastAsia"/>
        </w:rPr>
        <w:t>БУРЯТСКОГО</w:t>
      </w:r>
      <w:r>
        <w:t xml:space="preserve"> </w:t>
      </w:r>
      <w:r>
        <w:rPr>
          <w:rFonts w:hint="eastAsia"/>
        </w:rPr>
        <w:t>МУЗЫКАЛЬНОГО</w:t>
      </w:r>
      <w:r>
        <w:t xml:space="preserve"> </w:t>
      </w:r>
      <w:r>
        <w:rPr>
          <w:rFonts w:hint="eastAsia"/>
        </w:rPr>
        <w:t>ИСКУССТВА</w:t>
      </w:r>
    </w:p>
    <w:p w14:paraId="6AF18F5E" w14:textId="77777777" w:rsidR="008E4356" w:rsidRDefault="008E4356" w:rsidP="008E4356">
      <w:r>
        <w:t>2.1.</w:t>
      </w:r>
      <w:r>
        <w:tab/>
      </w:r>
      <w:r>
        <w:rPr>
          <w:rFonts w:hint="eastAsia"/>
        </w:rPr>
        <w:t>Состояние</w:t>
      </w:r>
      <w:r>
        <w:t xml:space="preserve"> </w:t>
      </w:r>
      <w:r>
        <w:rPr>
          <w:rFonts w:hint="eastAsia"/>
        </w:rPr>
        <w:t>проблемы</w:t>
      </w:r>
      <w:r>
        <w:t xml:space="preserve"> </w:t>
      </w:r>
      <w:r>
        <w:rPr>
          <w:rFonts w:hint="eastAsia"/>
        </w:rPr>
        <w:t>формирования</w:t>
      </w:r>
      <w:r>
        <w:t xml:space="preserve"> </w:t>
      </w:r>
      <w:r>
        <w:rPr>
          <w:rFonts w:hint="eastAsia"/>
        </w:rPr>
        <w:t>эстетической</w:t>
      </w:r>
      <w:r>
        <w:t xml:space="preserve"> </w:t>
      </w:r>
      <w:r>
        <w:rPr>
          <w:rFonts w:hint="eastAsia"/>
        </w:rPr>
        <w:t>культуры</w:t>
      </w:r>
      <w:r>
        <w:t xml:space="preserve"> </w:t>
      </w:r>
      <w:r>
        <w:rPr>
          <w:rFonts w:hint="eastAsia"/>
        </w:rPr>
        <w:t>у</w:t>
      </w:r>
      <w:r>
        <w:t xml:space="preserve"> </w:t>
      </w:r>
      <w:r>
        <w:rPr>
          <w:rFonts w:hint="eastAsia"/>
        </w:rPr>
        <w:t>учащихся</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практике</w:t>
      </w:r>
    </w:p>
    <w:p w14:paraId="5016078D" w14:textId="77777777" w:rsidR="008E4356" w:rsidRDefault="008E4356" w:rsidP="008E4356">
      <w:r>
        <w:rPr>
          <w:rFonts w:hint="eastAsia"/>
        </w:rPr>
        <w:lastRenderedPageBreak/>
        <w:t>работы</w:t>
      </w:r>
      <w:r>
        <w:t xml:space="preserve"> </w:t>
      </w:r>
      <w:r>
        <w:rPr>
          <w:rFonts w:hint="eastAsia"/>
        </w:rPr>
        <w:t>национальных</w:t>
      </w:r>
      <w:r>
        <w:t xml:space="preserve"> </w:t>
      </w:r>
      <w:r>
        <w:rPr>
          <w:rFonts w:hint="eastAsia"/>
        </w:rPr>
        <w:t>школ</w:t>
      </w:r>
      <w:r>
        <w:t xml:space="preserve"> </w:t>
      </w:r>
      <w:r>
        <w:rPr>
          <w:rFonts w:hint="eastAsia"/>
        </w:rPr>
        <w:t>Республики</w:t>
      </w:r>
      <w:r>
        <w:t xml:space="preserve"> </w:t>
      </w:r>
      <w:r>
        <w:rPr>
          <w:rFonts w:hint="eastAsia"/>
        </w:rPr>
        <w:t>Бурятии</w:t>
      </w:r>
      <w:r>
        <w:tab/>
        <w:t>93-118</w:t>
      </w:r>
    </w:p>
    <w:p w14:paraId="782C968B" w14:textId="77777777" w:rsidR="008E4356" w:rsidRDefault="008E4356" w:rsidP="008E4356">
      <w:r>
        <w:t>2.2.</w:t>
      </w:r>
      <w:r>
        <w:tab/>
      </w:r>
      <w:r>
        <w:rPr>
          <w:rFonts w:hint="eastAsia"/>
        </w:rPr>
        <w:t>Реализация</w:t>
      </w:r>
      <w:r>
        <w:t xml:space="preserve"> </w:t>
      </w:r>
      <w:r>
        <w:rPr>
          <w:rFonts w:hint="eastAsia"/>
        </w:rPr>
        <w:t>педагогического</w:t>
      </w:r>
      <w:r>
        <w:t xml:space="preserve"> </w:t>
      </w:r>
      <w:r>
        <w:rPr>
          <w:rFonts w:hint="eastAsia"/>
        </w:rPr>
        <w:t>потенциала</w:t>
      </w:r>
      <w:r>
        <w:t xml:space="preserve"> </w:t>
      </w:r>
      <w:r>
        <w:rPr>
          <w:rFonts w:hint="eastAsia"/>
        </w:rPr>
        <w:t>бурятского</w:t>
      </w:r>
      <w:r>
        <w:t xml:space="preserve"> </w:t>
      </w:r>
      <w:r>
        <w:rPr>
          <w:rFonts w:hint="eastAsia"/>
        </w:rPr>
        <w:t>музыкального</w:t>
      </w:r>
      <w:r>
        <w:t xml:space="preserve"> </w:t>
      </w:r>
      <w:r>
        <w:rPr>
          <w:rFonts w:hint="eastAsia"/>
        </w:rPr>
        <w:t>искусства</w:t>
      </w:r>
      <w:r>
        <w:t xml:space="preserve"> </w:t>
      </w:r>
      <w:r>
        <w:rPr>
          <w:rFonts w:hint="eastAsia"/>
        </w:rPr>
        <w:t>в</w:t>
      </w:r>
      <w:r>
        <w:t xml:space="preserve"> </w:t>
      </w:r>
      <w:r>
        <w:rPr>
          <w:rFonts w:hint="eastAsia"/>
        </w:rPr>
        <w:t>учебно</w:t>
      </w:r>
      <w:r>
        <w:t>-</w:t>
      </w:r>
      <w:r>
        <w:rPr>
          <w:rFonts w:hint="eastAsia"/>
        </w:rPr>
        <w:t>воспитательном</w:t>
      </w:r>
    </w:p>
    <w:p w14:paraId="61984908" w14:textId="77777777" w:rsidR="008E4356" w:rsidRDefault="008E4356" w:rsidP="008E4356">
      <w:r>
        <w:rPr>
          <w:rFonts w:hint="eastAsia"/>
        </w:rPr>
        <w:t>процессе</w:t>
      </w:r>
      <w:r>
        <w:t xml:space="preserve"> </w:t>
      </w:r>
      <w:r>
        <w:rPr>
          <w:rFonts w:hint="eastAsia"/>
        </w:rPr>
        <w:t>начальной</w:t>
      </w:r>
      <w:r>
        <w:t xml:space="preserve"> </w:t>
      </w:r>
      <w:r>
        <w:rPr>
          <w:rFonts w:hint="eastAsia"/>
        </w:rPr>
        <w:t>школы</w:t>
      </w:r>
      <w:r>
        <w:tab/>
        <w:t>118-144</w:t>
      </w:r>
    </w:p>
    <w:p w14:paraId="2A369F89" w14:textId="77777777" w:rsidR="008E4356" w:rsidRDefault="008E4356" w:rsidP="008E4356">
      <w:r>
        <w:t>2.3.</w:t>
      </w:r>
      <w:r>
        <w:tab/>
      </w:r>
      <w:r>
        <w:rPr>
          <w:rFonts w:hint="eastAsia"/>
        </w:rPr>
        <w:t>Итоги</w:t>
      </w:r>
      <w:r>
        <w:t xml:space="preserve"> </w:t>
      </w:r>
      <w:r>
        <w:rPr>
          <w:rFonts w:hint="eastAsia"/>
        </w:rPr>
        <w:t>опытно</w:t>
      </w:r>
      <w:r>
        <w:t>-</w:t>
      </w:r>
      <w:r>
        <w:rPr>
          <w:rFonts w:hint="eastAsia"/>
        </w:rPr>
        <w:t>экспериментальной</w:t>
      </w:r>
      <w:r>
        <w:t xml:space="preserve"> </w:t>
      </w:r>
      <w:r>
        <w:rPr>
          <w:rFonts w:hint="eastAsia"/>
        </w:rPr>
        <w:t>работы</w:t>
      </w:r>
      <w:r>
        <w:tab/>
        <w:t>145-170</w:t>
      </w:r>
    </w:p>
    <w:p w14:paraId="0C930644" w14:textId="77777777" w:rsidR="008E4356" w:rsidRDefault="008E4356" w:rsidP="008E4356">
      <w:r>
        <w:rPr>
          <w:rFonts w:hint="eastAsia"/>
        </w:rPr>
        <w:t>ЗАКЛЮЧЕНИЕ</w:t>
      </w:r>
      <w:r>
        <w:tab/>
        <w:t>171-176</w:t>
      </w:r>
    </w:p>
    <w:p w14:paraId="4F7034B1" w14:textId="7F641AB8" w:rsidR="000B3CF9" w:rsidRDefault="008E4356" w:rsidP="008E4356">
      <w:r>
        <w:rPr>
          <w:rFonts w:hint="eastAsia"/>
        </w:rPr>
        <w:t>СПИСОК</w:t>
      </w:r>
      <w:r>
        <w:t xml:space="preserve"> </w:t>
      </w:r>
      <w:r>
        <w:rPr>
          <w:rFonts w:hint="eastAsia"/>
        </w:rPr>
        <w:t>ЛИТЕРАТУРЫ</w:t>
      </w:r>
      <w:r>
        <w:t> </w:t>
      </w:r>
    </w:p>
    <w:p w14:paraId="47BCC260" w14:textId="77777777" w:rsidR="008E4356" w:rsidRDefault="008E4356" w:rsidP="008E4356"/>
    <w:p w14:paraId="6B4AC1F1" w14:textId="77777777" w:rsidR="008E4356" w:rsidRDefault="008E4356" w:rsidP="008E4356">
      <w:r>
        <w:rPr>
          <w:rFonts w:hint="eastAsia"/>
        </w:rPr>
        <w:t>ЗАКЛЮЧЕНИЕ</w:t>
      </w:r>
    </w:p>
    <w:p w14:paraId="2DFF2A32" w14:textId="77777777" w:rsidR="008E4356" w:rsidRDefault="008E4356" w:rsidP="008E4356">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задачами</w:t>
      </w:r>
      <w:r>
        <w:t xml:space="preserve"> </w:t>
      </w:r>
      <w:r>
        <w:rPr>
          <w:rFonts w:hint="eastAsia"/>
        </w:rPr>
        <w:t>исследования</w:t>
      </w:r>
      <w:r>
        <w:t xml:space="preserve"> </w:t>
      </w:r>
      <w:r>
        <w:rPr>
          <w:rFonts w:hint="eastAsia"/>
        </w:rPr>
        <w:t>в</w:t>
      </w:r>
      <w:r>
        <w:t xml:space="preserve"> </w:t>
      </w:r>
      <w:r>
        <w:rPr>
          <w:rFonts w:hint="eastAsia"/>
        </w:rPr>
        <w:t>работе</w:t>
      </w:r>
      <w:r>
        <w:t xml:space="preserve"> </w:t>
      </w:r>
      <w:r>
        <w:rPr>
          <w:rFonts w:hint="eastAsia"/>
        </w:rPr>
        <w:t>нами</w:t>
      </w:r>
      <w:r>
        <w:t xml:space="preserve"> </w:t>
      </w:r>
      <w:r>
        <w:rPr>
          <w:rFonts w:hint="eastAsia"/>
        </w:rPr>
        <w:t>сделан</w:t>
      </w:r>
      <w:r>
        <w:t xml:space="preserve"> </w:t>
      </w:r>
      <w:r>
        <w:rPr>
          <w:rFonts w:hint="eastAsia"/>
        </w:rPr>
        <w:t>теоре</w:t>
      </w:r>
      <w:r>
        <w:t>-</w:t>
      </w:r>
      <w:r>
        <w:rPr>
          <w:rFonts w:hint="eastAsia"/>
        </w:rPr>
        <w:t>тический</w:t>
      </w:r>
      <w:r>
        <w:t xml:space="preserve"> </w:t>
      </w:r>
      <w:r>
        <w:rPr>
          <w:rFonts w:hint="eastAsia"/>
        </w:rPr>
        <w:t>анализ</w:t>
      </w:r>
      <w:r>
        <w:t xml:space="preserve"> </w:t>
      </w:r>
      <w:r>
        <w:rPr>
          <w:rFonts w:hint="eastAsia"/>
        </w:rPr>
        <w:t>понятия</w:t>
      </w:r>
      <w:r>
        <w:t xml:space="preserve"> </w:t>
      </w:r>
      <w:r>
        <w:rPr>
          <w:rFonts w:hint="eastAsia"/>
        </w:rPr>
        <w:t>“</w:t>
      </w:r>
      <w:r>
        <w:t xml:space="preserve"> </w:t>
      </w:r>
      <w:r>
        <w:rPr>
          <w:rFonts w:hint="eastAsia"/>
        </w:rPr>
        <w:t>эстетическая</w:t>
      </w:r>
      <w:r>
        <w:t xml:space="preserve"> </w:t>
      </w:r>
      <w:r>
        <w:rPr>
          <w:rFonts w:hint="eastAsia"/>
        </w:rPr>
        <w:t>культура</w:t>
      </w:r>
      <w:r>
        <w:t xml:space="preserve"> </w:t>
      </w:r>
      <w:r>
        <w:rPr>
          <w:rFonts w:hint="eastAsia"/>
        </w:rPr>
        <w:t>личности”</w:t>
      </w:r>
      <w:r>
        <w:t xml:space="preserve">. </w:t>
      </w:r>
      <w:r>
        <w:rPr>
          <w:rFonts w:hint="eastAsia"/>
        </w:rPr>
        <w:t>Под</w:t>
      </w:r>
      <w:r>
        <w:t xml:space="preserve"> </w:t>
      </w:r>
      <w:r>
        <w:rPr>
          <w:rFonts w:hint="eastAsia"/>
        </w:rPr>
        <w:t>эстети</w:t>
      </w:r>
      <w:r>
        <w:t>-</w:t>
      </w:r>
      <w:r>
        <w:rPr>
          <w:rFonts w:hint="eastAsia"/>
        </w:rPr>
        <w:t>ческой</w:t>
      </w:r>
      <w:r>
        <w:t xml:space="preserve"> </w:t>
      </w:r>
      <w:r>
        <w:rPr>
          <w:rFonts w:hint="eastAsia"/>
        </w:rPr>
        <w:t>культурой</w:t>
      </w:r>
      <w:r>
        <w:t xml:space="preserve"> </w:t>
      </w:r>
      <w:r>
        <w:rPr>
          <w:rFonts w:hint="eastAsia"/>
        </w:rPr>
        <w:t>личности</w:t>
      </w:r>
      <w:r>
        <w:t xml:space="preserve"> </w:t>
      </w:r>
      <w:r>
        <w:rPr>
          <w:rFonts w:hint="eastAsia"/>
        </w:rPr>
        <w:t>мы</w:t>
      </w:r>
      <w:r>
        <w:t xml:space="preserve"> </w:t>
      </w:r>
      <w:r>
        <w:rPr>
          <w:rFonts w:hint="eastAsia"/>
        </w:rPr>
        <w:t>понимаем</w:t>
      </w:r>
      <w:r>
        <w:t xml:space="preserve"> </w:t>
      </w:r>
      <w:r>
        <w:rPr>
          <w:rFonts w:hint="eastAsia"/>
        </w:rPr>
        <w:t>такое</w:t>
      </w:r>
      <w:r>
        <w:t xml:space="preserve"> </w:t>
      </w:r>
      <w:r>
        <w:rPr>
          <w:rFonts w:hint="eastAsia"/>
        </w:rPr>
        <w:t>интегральное</w:t>
      </w:r>
      <w:r>
        <w:t xml:space="preserve"> </w:t>
      </w:r>
      <w:r>
        <w:rPr>
          <w:rFonts w:hint="eastAsia"/>
        </w:rPr>
        <w:t>понятие</w:t>
      </w:r>
      <w:r>
        <w:t xml:space="preserve">, </w:t>
      </w:r>
      <w:r>
        <w:rPr>
          <w:rFonts w:hint="eastAsia"/>
        </w:rPr>
        <w:t>ох</w:t>
      </w:r>
      <w:r>
        <w:t>-</w:t>
      </w:r>
      <w:r>
        <w:rPr>
          <w:rFonts w:hint="eastAsia"/>
        </w:rPr>
        <w:t>ватывающее</w:t>
      </w:r>
      <w:r>
        <w:t xml:space="preserve"> </w:t>
      </w:r>
      <w:r>
        <w:rPr>
          <w:rFonts w:hint="eastAsia"/>
        </w:rPr>
        <w:t>все</w:t>
      </w:r>
      <w:r>
        <w:t xml:space="preserve"> </w:t>
      </w:r>
      <w:r>
        <w:rPr>
          <w:rFonts w:hint="eastAsia"/>
        </w:rPr>
        <w:t>сферы</w:t>
      </w:r>
      <w:r>
        <w:t xml:space="preserve"> </w:t>
      </w:r>
      <w:r>
        <w:rPr>
          <w:rFonts w:hint="eastAsia"/>
        </w:rPr>
        <w:t>ее</w:t>
      </w:r>
      <w:r>
        <w:t xml:space="preserve"> </w:t>
      </w:r>
      <w:r>
        <w:rPr>
          <w:rFonts w:hint="eastAsia"/>
        </w:rPr>
        <w:t>сознания</w:t>
      </w:r>
      <w:r>
        <w:t xml:space="preserve"> (</w:t>
      </w:r>
      <w:r>
        <w:rPr>
          <w:rFonts w:hint="eastAsia"/>
        </w:rPr>
        <w:t>эмоциональную</w:t>
      </w:r>
      <w:r>
        <w:t xml:space="preserve">, </w:t>
      </w:r>
      <w:r>
        <w:rPr>
          <w:rFonts w:hint="eastAsia"/>
        </w:rPr>
        <w:t>психическую</w:t>
      </w:r>
      <w:r>
        <w:t xml:space="preserve">, </w:t>
      </w:r>
      <w:r>
        <w:rPr>
          <w:rFonts w:hint="eastAsia"/>
        </w:rPr>
        <w:t>воле</w:t>
      </w:r>
      <w:r>
        <w:t>-</w:t>
      </w:r>
      <w:r>
        <w:rPr>
          <w:rFonts w:hint="eastAsia"/>
        </w:rPr>
        <w:t>вую</w:t>
      </w:r>
      <w:r>
        <w:t xml:space="preserve">, </w:t>
      </w:r>
      <w:r>
        <w:rPr>
          <w:rFonts w:hint="eastAsia"/>
        </w:rPr>
        <w:t>интеллектуальную</w:t>
      </w:r>
      <w:r>
        <w:t xml:space="preserve">), </w:t>
      </w:r>
      <w:r>
        <w:rPr>
          <w:rFonts w:hint="eastAsia"/>
        </w:rPr>
        <w:t>все</w:t>
      </w:r>
      <w:r>
        <w:t xml:space="preserve"> </w:t>
      </w:r>
      <w:r>
        <w:rPr>
          <w:rFonts w:hint="eastAsia"/>
        </w:rPr>
        <w:t>виды</w:t>
      </w:r>
      <w:r>
        <w:t xml:space="preserve"> </w:t>
      </w:r>
      <w:r>
        <w:rPr>
          <w:rFonts w:hint="eastAsia"/>
        </w:rPr>
        <w:t>ее</w:t>
      </w:r>
      <w:r>
        <w:t xml:space="preserve"> </w:t>
      </w:r>
      <w:r>
        <w:rPr>
          <w:rFonts w:hint="eastAsia"/>
        </w:rPr>
        <w:t>жизнедеятельности</w:t>
      </w:r>
      <w:r>
        <w:t xml:space="preserve">, </w:t>
      </w:r>
      <w:r>
        <w:rPr>
          <w:rFonts w:hint="eastAsia"/>
        </w:rPr>
        <w:t>все</w:t>
      </w:r>
      <w:r>
        <w:t xml:space="preserve"> </w:t>
      </w:r>
      <w:r>
        <w:rPr>
          <w:rFonts w:hint="eastAsia"/>
        </w:rPr>
        <w:t>способы</w:t>
      </w:r>
      <w:r>
        <w:t xml:space="preserve"> </w:t>
      </w:r>
      <w:r>
        <w:rPr>
          <w:rFonts w:hint="eastAsia"/>
        </w:rPr>
        <w:t>ее</w:t>
      </w:r>
      <w:r>
        <w:t xml:space="preserve"> </w:t>
      </w:r>
      <w:r>
        <w:rPr>
          <w:rFonts w:hint="eastAsia"/>
        </w:rPr>
        <w:t>самораскрытия</w:t>
      </w:r>
      <w:r>
        <w:t>.</w:t>
      </w:r>
    </w:p>
    <w:p w14:paraId="31028C84" w14:textId="77777777" w:rsidR="008E4356" w:rsidRDefault="008E4356" w:rsidP="008E4356">
      <w:r>
        <w:rPr>
          <w:rFonts w:hint="eastAsia"/>
        </w:rPr>
        <w:t>При</w:t>
      </w:r>
      <w:r>
        <w:t xml:space="preserve"> </w:t>
      </w:r>
      <w:r>
        <w:rPr>
          <w:rFonts w:hint="eastAsia"/>
        </w:rPr>
        <w:t>формировании</w:t>
      </w:r>
      <w:r>
        <w:t xml:space="preserve"> </w:t>
      </w:r>
      <w:r>
        <w:rPr>
          <w:rFonts w:hint="eastAsia"/>
        </w:rPr>
        <w:t>эстетической</w:t>
      </w:r>
      <w:r>
        <w:t xml:space="preserve"> </w:t>
      </w:r>
      <w:r>
        <w:rPr>
          <w:rFonts w:hint="eastAsia"/>
        </w:rPr>
        <w:t>культуры</w:t>
      </w:r>
      <w:r>
        <w:t xml:space="preserve"> </w:t>
      </w:r>
      <w:r>
        <w:rPr>
          <w:rFonts w:hint="eastAsia"/>
        </w:rPr>
        <w:t>личности</w:t>
      </w:r>
      <w:r>
        <w:t xml:space="preserve"> </w:t>
      </w:r>
      <w:r>
        <w:rPr>
          <w:rFonts w:hint="eastAsia"/>
        </w:rPr>
        <w:t>необходимо</w:t>
      </w:r>
      <w:r>
        <w:t xml:space="preserve"> </w:t>
      </w:r>
      <w:r>
        <w:rPr>
          <w:rFonts w:hint="eastAsia"/>
        </w:rPr>
        <w:t>выделение</w:t>
      </w:r>
      <w:r>
        <w:t xml:space="preserve"> </w:t>
      </w:r>
      <w:r>
        <w:rPr>
          <w:rFonts w:hint="eastAsia"/>
        </w:rPr>
        <w:t>ее</w:t>
      </w:r>
      <w:r>
        <w:t xml:space="preserve"> </w:t>
      </w:r>
      <w:r>
        <w:rPr>
          <w:rFonts w:hint="eastAsia"/>
        </w:rPr>
        <w:t>структурно</w:t>
      </w:r>
      <w:r>
        <w:t>-</w:t>
      </w:r>
      <w:r>
        <w:rPr>
          <w:rFonts w:hint="eastAsia"/>
        </w:rPr>
        <w:t>функциональных</w:t>
      </w:r>
      <w:r>
        <w:t xml:space="preserve"> </w:t>
      </w:r>
      <w:r>
        <w:rPr>
          <w:rFonts w:hint="eastAsia"/>
        </w:rPr>
        <w:t>элементов</w:t>
      </w:r>
      <w:r>
        <w:t xml:space="preserve"> (</w:t>
      </w:r>
      <w:r>
        <w:rPr>
          <w:rFonts w:hint="eastAsia"/>
        </w:rPr>
        <w:t>эстетическое</w:t>
      </w:r>
      <w:r>
        <w:t xml:space="preserve"> </w:t>
      </w:r>
      <w:r>
        <w:rPr>
          <w:rFonts w:hint="eastAsia"/>
        </w:rPr>
        <w:t>вос</w:t>
      </w:r>
      <w:r>
        <w:t>-</w:t>
      </w:r>
      <w:r>
        <w:rPr>
          <w:rFonts w:hint="eastAsia"/>
        </w:rPr>
        <w:t>приятие</w:t>
      </w:r>
      <w:r>
        <w:t xml:space="preserve">, </w:t>
      </w:r>
      <w:r>
        <w:rPr>
          <w:rFonts w:hint="eastAsia"/>
        </w:rPr>
        <w:t>эстетические</w:t>
      </w:r>
      <w:r>
        <w:t xml:space="preserve"> </w:t>
      </w:r>
      <w:r>
        <w:rPr>
          <w:rFonts w:hint="eastAsia"/>
        </w:rPr>
        <w:t>эмоции</w:t>
      </w:r>
      <w:r>
        <w:t xml:space="preserve">, </w:t>
      </w:r>
      <w:r>
        <w:rPr>
          <w:rFonts w:hint="eastAsia"/>
        </w:rPr>
        <w:t>эстетические</w:t>
      </w:r>
      <w:r>
        <w:t xml:space="preserve"> </w:t>
      </w:r>
      <w:r>
        <w:rPr>
          <w:rFonts w:hint="eastAsia"/>
        </w:rPr>
        <w:t>чувства</w:t>
      </w:r>
      <w:r>
        <w:t xml:space="preserve">, </w:t>
      </w:r>
      <w:r>
        <w:rPr>
          <w:rFonts w:hint="eastAsia"/>
        </w:rPr>
        <w:t>представляющие</w:t>
      </w:r>
      <w:r>
        <w:t xml:space="preserve"> </w:t>
      </w:r>
      <w:r>
        <w:rPr>
          <w:rFonts w:hint="eastAsia"/>
        </w:rPr>
        <w:t>со</w:t>
      </w:r>
      <w:r>
        <w:rPr>
          <w:rFonts w:hint="eastAsia"/>
        </w:rPr>
        <w:t>¬</w:t>
      </w:r>
      <w:r>
        <w:rPr>
          <w:rFonts w:hint="eastAsia"/>
        </w:rPr>
        <w:t>бой</w:t>
      </w:r>
      <w:r>
        <w:t xml:space="preserve"> </w:t>
      </w:r>
      <w:r>
        <w:rPr>
          <w:rFonts w:hint="eastAsia"/>
        </w:rPr>
        <w:t>эстетическое</w:t>
      </w:r>
      <w:r>
        <w:t xml:space="preserve"> </w:t>
      </w:r>
      <w:r>
        <w:rPr>
          <w:rFonts w:hint="eastAsia"/>
        </w:rPr>
        <w:t>сознание</w:t>
      </w:r>
      <w:r>
        <w:t xml:space="preserve">; </w:t>
      </w:r>
      <w:r>
        <w:rPr>
          <w:rFonts w:hint="eastAsia"/>
        </w:rPr>
        <w:t>эстетическую</w:t>
      </w:r>
      <w:r>
        <w:t xml:space="preserve"> </w:t>
      </w:r>
      <w:r>
        <w:rPr>
          <w:rFonts w:hint="eastAsia"/>
        </w:rPr>
        <w:t>деятельность</w:t>
      </w:r>
      <w:r>
        <w:t xml:space="preserve">, </w:t>
      </w:r>
      <w:r>
        <w:rPr>
          <w:rFonts w:hint="eastAsia"/>
        </w:rPr>
        <w:t>эстетическое</w:t>
      </w:r>
      <w:r>
        <w:t xml:space="preserve"> </w:t>
      </w:r>
      <w:r>
        <w:rPr>
          <w:rFonts w:hint="eastAsia"/>
        </w:rPr>
        <w:t>от</w:t>
      </w:r>
      <w:r>
        <w:rPr>
          <w:rFonts w:hint="eastAsia"/>
        </w:rPr>
        <w:t>¬</w:t>
      </w:r>
      <w:r>
        <w:rPr>
          <w:rFonts w:hint="eastAsia"/>
        </w:rPr>
        <w:t>ношение</w:t>
      </w:r>
      <w:r>
        <w:t xml:space="preserve"> </w:t>
      </w:r>
      <w:r>
        <w:rPr>
          <w:rFonts w:hint="eastAsia"/>
        </w:rPr>
        <w:t>к</w:t>
      </w:r>
      <w:r>
        <w:t xml:space="preserve"> </w:t>
      </w:r>
      <w:r>
        <w:rPr>
          <w:rFonts w:hint="eastAsia"/>
        </w:rPr>
        <w:t>действительности</w:t>
      </w:r>
      <w:r>
        <w:t xml:space="preserve">) </w:t>
      </w:r>
      <w:r>
        <w:rPr>
          <w:rFonts w:hint="eastAsia"/>
        </w:rPr>
        <w:t>с</w:t>
      </w:r>
      <w:r>
        <w:t xml:space="preserve"> </w:t>
      </w:r>
      <w:r>
        <w:rPr>
          <w:rFonts w:hint="eastAsia"/>
        </w:rPr>
        <w:t>целью</w:t>
      </w:r>
      <w:r>
        <w:t xml:space="preserve"> </w:t>
      </w:r>
      <w:r>
        <w:rPr>
          <w:rFonts w:hint="eastAsia"/>
        </w:rPr>
        <w:t>активизации</w:t>
      </w:r>
      <w:r>
        <w:t xml:space="preserve"> </w:t>
      </w:r>
      <w:r>
        <w:rPr>
          <w:rFonts w:hint="eastAsia"/>
        </w:rPr>
        <w:t>этого</w:t>
      </w:r>
      <w:r>
        <w:t xml:space="preserve"> </w:t>
      </w:r>
      <w:r>
        <w:rPr>
          <w:rFonts w:hint="eastAsia"/>
        </w:rPr>
        <w:t>процесса</w:t>
      </w:r>
      <w:r>
        <w:t xml:space="preserve">. </w:t>
      </w:r>
      <w:r>
        <w:rPr>
          <w:rFonts w:hint="eastAsia"/>
        </w:rPr>
        <w:t>Сово</w:t>
      </w:r>
      <w:r>
        <w:rPr>
          <w:rFonts w:hint="eastAsia"/>
        </w:rPr>
        <w:t>¬</w:t>
      </w:r>
      <w:r>
        <w:rPr>
          <w:rFonts w:hint="eastAsia"/>
        </w:rPr>
        <w:t>купность</w:t>
      </w:r>
      <w:r>
        <w:t xml:space="preserve"> </w:t>
      </w:r>
      <w:r>
        <w:rPr>
          <w:rFonts w:hint="eastAsia"/>
        </w:rPr>
        <w:t>эстетического</w:t>
      </w:r>
      <w:r>
        <w:t xml:space="preserve"> </w:t>
      </w:r>
      <w:r>
        <w:rPr>
          <w:rFonts w:hint="eastAsia"/>
        </w:rPr>
        <w:t>отношения</w:t>
      </w:r>
      <w:r>
        <w:t xml:space="preserve"> </w:t>
      </w:r>
      <w:r>
        <w:rPr>
          <w:rFonts w:hint="eastAsia"/>
        </w:rPr>
        <w:t>к</w:t>
      </w:r>
      <w:r>
        <w:t xml:space="preserve"> </w:t>
      </w:r>
      <w:r>
        <w:rPr>
          <w:rFonts w:hint="eastAsia"/>
        </w:rPr>
        <w:t>действительности</w:t>
      </w:r>
      <w:r>
        <w:t xml:space="preserve">, </w:t>
      </w:r>
      <w:r>
        <w:rPr>
          <w:rFonts w:hint="eastAsia"/>
        </w:rPr>
        <w:t>рассматриваемая</w:t>
      </w:r>
      <w:r>
        <w:t xml:space="preserve"> </w:t>
      </w:r>
      <w:r>
        <w:rPr>
          <w:rFonts w:hint="eastAsia"/>
        </w:rPr>
        <w:t>в</w:t>
      </w:r>
      <w:r>
        <w:t xml:space="preserve"> </w:t>
      </w:r>
      <w:r>
        <w:rPr>
          <w:rFonts w:hint="eastAsia"/>
        </w:rPr>
        <w:t>философском</w:t>
      </w:r>
      <w:r>
        <w:t xml:space="preserve">, </w:t>
      </w:r>
      <w:r>
        <w:rPr>
          <w:rFonts w:hint="eastAsia"/>
        </w:rPr>
        <w:t>психолого</w:t>
      </w:r>
      <w:r>
        <w:t>-</w:t>
      </w:r>
      <w:r>
        <w:rPr>
          <w:rFonts w:hint="eastAsia"/>
        </w:rPr>
        <w:t>педагогическом</w:t>
      </w:r>
      <w:r>
        <w:t xml:space="preserve"> </w:t>
      </w:r>
      <w:r>
        <w:rPr>
          <w:rFonts w:hint="eastAsia"/>
        </w:rPr>
        <w:t>аспекте</w:t>
      </w:r>
      <w:r>
        <w:t xml:space="preserve">, </w:t>
      </w:r>
      <w:r>
        <w:rPr>
          <w:rFonts w:hint="eastAsia"/>
        </w:rPr>
        <w:t>представляет</w:t>
      </w:r>
      <w:r>
        <w:t xml:space="preserve"> </w:t>
      </w:r>
      <w:r>
        <w:rPr>
          <w:rFonts w:hint="eastAsia"/>
        </w:rPr>
        <w:t>собой</w:t>
      </w:r>
      <w:r>
        <w:t xml:space="preserve">: </w:t>
      </w:r>
      <w:r>
        <w:rPr>
          <w:rFonts w:hint="eastAsia"/>
        </w:rPr>
        <w:t>обязательную</w:t>
      </w:r>
      <w:r>
        <w:t xml:space="preserve"> </w:t>
      </w:r>
      <w:r>
        <w:rPr>
          <w:rFonts w:hint="eastAsia"/>
        </w:rPr>
        <w:t>потребность</w:t>
      </w:r>
      <w:r>
        <w:t xml:space="preserve"> </w:t>
      </w:r>
      <w:r>
        <w:rPr>
          <w:rFonts w:hint="eastAsia"/>
        </w:rPr>
        <w:t>в</w:t>
      </w:r>
      <w:r>
        <w:t xml:space="preserve"> </w:t>
      </w:r>
      <w:r>
        <w:rPr>
          <w:rFonts w:hint="eastAsia"/>
        </w:rPr>
        <w:t>эстетической</w:t>
      </w:r>
      <w:r>
        <w:t xml:space="preserve"> </w:t>
      </w:r>
      <w:r>
        <w:rPr>
          <w:rFonts w:hint="eastAsia"/>
        </w:rPr>
        <w:t>деятельности</w:t>
      </w:r>
      <w:r>
        <w:t xml:space="preserve">, </w:t>
      </w:r>
      <w:r>
        <w:rPr>
          <w:rFonts w:hint="eastAsia"/>
        </w:rPr>
        <w:t>наличие</w:t>
      </w:r>
      <w:r>
        <w:t xml:space="preserve"> </w:t>
      </w:r>
      <w:r>
        <w:rPr>
          <w:rFonts w:hint="eastAsia"/>
        </w:rPr>
        <w:t>собст</w:t>
      </w:r>
      <w:r>
        <w:t>-</w:t>
      </w:r>
      <w:r>
        <w:rPr>
          <w:rFonts w:hint="eastAsia"/>
        </w:rPr>
        <w:t>венной</w:t>
      </w:r>
      <w:r>
        <w:t xml:space="preserve"> </w:t>
      </w:r>
      <w:r>
        <w:rPr>
          <w:rFonts w:hint="eastAsia"/>
        </w:rPr>
        <w:t>эстетической</w:t>
      </w:r>
      <w:r>
        <w:t xml:space="preserve"> </w:t>
      </w:r>
      <w:r>
        <w:rPr>
          <w:rFonts w:hint="eastAsia"/>
        </w:rPr>
        <w:t>оценки</w:t>
      </w:r>
      <w:r>
        <w:t xml:space="preserve">, </w:t>
      </w:r>
      <w:r>
        <w:rPr>
          <w:rFonts w:hint="eastAsia"/>
        </w:rPr>
        <w:t>опирающейся</w:t>
      </w:r>
      <w:r>
        <w:t xml:space="preserve"> </w:t>
      </w:r>
      <w:r>
        <w:rPr>
          <w:rFonts w:hint="eastAsia"/>
        </w:rPr>
        <w:t>на</w:t>
      </w:r>
      <w:r>
        <w:t xml:space="preserve"> </w:t>
      </w:r>
      <w:r>
        <w:rPr>
          <w:rFonts w:hint="eastAsia"/>
        </w:rPr>
        <w:t>представления</w:t>
      </w:r>
      <w:r>
        <w:t xml:space="preserve"> </w:t>
      </w:r>
      <w:r>
        <w:rPr>
          <w:rFonts w:hint="eastAsia"/>
        </w:rPr>
        <w:t>об</w:t>
      </w:r>
      <w:r>
        <w:t xml:space="preserve"> </w:t>
      </w:r>
      <w:r>
        <w:rPr>
          <w:rFonts w:hint="eastAsia"/>
        </w:rPr>
        <w:t>идеале</w:t>
      </w:r>
      <w:r>
        <w:t>.</w:t>
      </w:r>
    </w:p>
    <w:p w14:paraId="49D58150" w14:textId="77777777" w:rsidR="008E4356" w:rsidRDefault="008E4356" w:rsidP="008E4356">
      <w:r>
        <w:rPr>
          <w:rFonts w:hint="eastAsia"/>
        </w:rPr>
        <w:t>На</w:t>
      </w:r>
      <w:r>
        <w:t xml:space="preserve"> </w:t>
      </w:r>
      <w:r>
        <w:rPr>
          <w:rFonts w:hint="eastAsia"/>
        </w:rPr>
        <w:t>основании</w:t>
      </w:r>
      <w:r>
        <w:t xml:space="preserve"> </w:t>
      </w:r>
      <w:r>
        <w:rPr>
          <w:rFonts w:hint="eastAsia"/>
        </w:rPr>
        <w:t>этого</w:t>
      </w:r>
      <w:r>
        <w:t xml:space="preserve"> </w:t>
      </w:r>
      <w:r>
        <w:rPr>
          <w:rFonts w:hint="eastAsia"/>
        </w:rPr>
        <w:t>определена</w:t>
      </w:r>
      <w:r>
        <w:t xml:space="preserve"> </w:t>
      </w:r>
      <w:r>
        <w:rPr>
          <w:rFonts w:hint="eastAsia"/>
        </w:rPr>
        <w:t>роль</w:t>
      </w:r>
      <w:r>
        <w:t xml:space="preserve"> </w:t>
      </w:r>
      <w:r>
        <w:rPr>
          <w:rFonts w:hint="eastAsia"/>
        </w:rPr>
        <w:t>искусства</w:t>
      </w:r>
      <w:r>
        <w:t xml:space="preserve"> </w:t>
      </w:r>
      <w:r>
        <w:rPr>
          <w:rFonts w:hint="eastAsia"/>
        </w:rPr>
        <w:t>в</w:t>
      </w:r>
      <w:r>
        <w:t xml:space="preserve"> </w:t>
      </w:r>
      <w:r>
        <w:rPr>
          <w:rFonts w:hint="eastAsia"/>
        </w:rPr>
        <w:t>формировании</w:t>
      </w:r>
      <w:r>
        <w:t xml:space="preserve"> </w:t>
      </w:r>
      <w:r>
        <w:rPr>
          <w:rFonts w:hint="eastAsia"/>
        </w:rPr>
        <w:t>эсте</w:t>
      </w:r>
      <w:r>
        <w:t>-</w:t>
      </w:r>
      <w:r>
        <w:rPr>
          <w:rFonts w:hint="eastAsia"/>
        </w:rPr>
        <w:t>тической</w:t>
      </w:r>
      <w:r>
        <w:t xml:space="preserve"> </w:t>
      </w:r>
      <w:r>
        <w:rPr>
          <w:rFonts w:hint="eastAsia"/>
        </w:rPr>
        <w:t>культуры</w:t>
      </w:r>
      <w:r>
        <w:t xml:space="preserve"> </w:t>
      </w:r>
      <w:r>
        <w:rPr>
          <w:rFonts w:hint="eastAsia"/>
        </w:rPr>
        <w:t>личности</w:t>
      </w:r>
      <w:r>
        <w:t xml:space="preserve">, </w:t>
      </w:r>
      <w:r>
        <w:rPr>
          <w:rFonts w:hint="eastAsia"/>
        </w:rPr>
        <w:t>рассмотрены</w:t>
      </w:r>
      <w:r>
        <w:t xml:space="preserve"> </w:t>
      </w:r>
      <w:r>
        <w:rPr>
          <w:rFonts w:hint="eastAsia"/>
        </w:rPr>
        <w:t>особенности</w:t>
      </w:r>
      <w:r>
        <w:t xml:space="preserve"> </w:t>
      </w:r>
      <w:r>
        <w:rPr>
          <w:rFonts w:hint="eastAsia"/>
        </w:rPr>
        <w:t>музыкального</w:t>
      </w:r>
      <w:r>
        <w:t xml:space="preserve"> </w:t>
      </w:r>
      <w:r>
        <w:rPr>
          <w:rFonts w:hint="eastAsia"/>
        </w:rPr>
        <w:t>ис</w:t>
      </w:r>
      <w:r>
        <w:t>-</w:t>
      </w:r>
      <w:r>
        <w:rPr>
          <w:rFonts w:hint="eastAsia"/>
        </w:rPr>
        <w:t>кусства</w:t>
      </w:r>
      <w:r>
        <w:t>.</w:t>
      </w:r>
    </w:p>
    <w:p w14:paraId="1ECEC058" w14:textId="77777777" w:rsidR="008E4356" w:rsidRDefault="008E4356" w:rsidP="008E4356">
      <w:r>
        <w:rPr>
          <w:rFonts w:hint="eastAsia"/>
        </w:rPr>
        <w:t>Главной</w:t>
      </w:r>
      <w:r>
        <w:t xml:space="preserve">, </w:t>
      </w:r>
      <w:r>
        <w:rPr>
          <w:rFonts w:hint="eastAsia"/>
        </w:rPr>
        <w:t>определяющей</w:t>
      </w:r>
      <w:r>
        <w:t xml:space="preserve"> </w:t>
      </w:r>
      <w:r>
        <w:rPr>
          <w:rFonts w:hint="eastAsia"/>
        </w:rPr>
        <w:t>стороной</w:t>
      </w:r>
      <w:r>
        <w:t xml:space="preserve"> </w:t>
      </w:r>
      <w:r>
        <w:rPr>
          <w:rFonts w:hint="eastAsia"/>
        </w:rPr>
        <w:t>воспитательного</w:t>
      </w:r>
      <w:r>
        <w:t xml:space="preserve"> </w:t>
      </w:r>
      <w:r>
        <w:rPr>
          <w:rFonts w:hint="eastAsia"/>
        </w:rPr>
        <w:t>воздействия</w:t>
      </w:r>
      <w:r>
        <w:t xml:space="preserve"> </w:t>
      </w:r>
      <w:r>
        <w:rPr>
          <w:rFonts w:hint="eastAsia"/>
        </w:rPr>
        <w:t>ис</w:t>
      </w:r>
      <w:r>
        <w:t>-</w:t>
      </w:r>
      <w:r>
        <w:rPr>
          <w:rFonts w:hint="eastAsia"/>
        </w:rPr>
        <w:t>кусства</w:t>
      </w:r>
      <w:r>
        <w:t xml:space="preserve"> </w:t>
      </w:r>
      <w:r>
        <w:rPr>
          <w:rFonts w:hint="eastAsia"/>
        </w:rPr>
        <w:t>заключается</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оно</w:t>
      </w:r>
      <w:r>
        <w:t xml:space="preserve"> </w:t>
      </w:r>
      <w:r>
        <w:rPr>
          <w:rFonts w:hint="eastAsia"/>
        </w:rPr>
        <w:t>способно</w:t>
      </w:r>
      <w:r>
        <w:t xml:space="preserve"> </w:t>
      </w:r>
      <w:r>
        <w:rPr>
          <w:rFonts w:hint="eastAsia"/>
        </w:rPr>
        <w:t>оказывать</w:t>
      </w:r>
      <w:r>
        <w:t xml:space="preserve"> </w:t>
      </w:r>
      <w:r>
        <w:rPr>
          <w:rFonts w:hint="eastAsia"/>
        </w:rPr>
        <w:t>эффективное</w:t>
      </w:r>
      <w:r>
        <w:t xml:space="preserve"> </w:t>
      </w:r>
      <w:r>
        <w:rPr>
          <w:rFonts w:hint="eastAsia"/>
        </w:rPr>
        <w:t>воз</w:t>
      </w:r>
      <w:r>
        <w:t>-</w:t>
      </w:r>
      <w:r>
        <w:rPr>
          <w:rFonts w:hint="eastAsia"/>
        </w:rPr>
        <w:t>действие</w:t>
      </w:r>
      <w:r>
        <w:t xml:space="preserve"> </w:t>
      </w:r>
      <w:r>
        <w:rPr>
          <w:rFonts w:hint="eastAsia"/>
        </w:rPr>
        <w:t>не</w:t>
      </w:r>
      <w:r>
        <w:t xml:space="preserve"> </w:t>
      </w:r>
      <w:r>
        <w:rPr>
          <w:rFonts w:hint="eastAsia"/>
        </w:rPr>
        <w:t>только</w:t>
      </w:r>
      <w:r>
        <w:t xml:space="preserve"> </w:t>
      </w:r>
      <w:r>
        <w:rPr>
          <w:rFonts w:hint="eastAsia"/>
        </w:rPr>
        <w:t>на</w:t>
      </w:r>
      <w:r>
        <w:t xml:space="preserve"> </w:t>
      </w:r>
      <w:r>
        <w:rPr>
          <w:rFonts w:hint="eastAsia"/>
        </w:rPr>
        <w:t>какую</w:t>
      </w:r>
      <w:r>
        <w:t>-</w:t>
      </w:r>
      <w:r>
        <w:rPr>
          <w:rFonts w:hint="eastAsia"/>
        </w:rPr>
        <w:t>то</w:t>
      </w:r>
      <w:r>
        <w:t xml:space="preserve"> </w:t>
      </w:r>
      <w:r>
        <w:rPr>
          <w:rFonts w:hint="eastAsia"/>
        </w:rPr>
        <w:t>частную</w:t>
      </w:r>
      <w:r>
        <w:t xml:space="preserve"> </w:t>
      </w:r>
      <w:r>
        <w:rPr>
          <w:rFonts w:hint="eastAsia"/>
        </w:rPr>
        <w:t>ситуацию</w:t>
      </w:r>
      <w:r>
        <w:t xml:space="preserve"> </w:t>
      </w:r>
      <w:r>
        <w:rPr>
          <w:rFonts w:hint="eastAsia"/>
        </w:rPr>
        <w:t>человеческой</w:t>
      </w:r>
      <w:r>
        <w:t xml:space="preserve"> </w:t>
      </w:r>
      <w:r>
        <w:rPr>
          <w:rFonts w:hint="eastAsia"/>
        </w:rPr>
        <w:t>жизни</w:t>
      </w:r>
      <w:r>
        <w:t xml:space="preserve">, </w:t>
      </w:r>
      <w:r>
        <w:rPr>
          <w:rFonts w:hint="eastAsia"/>
        </w:rPr>
        <w:t>но</w:t>
      </w:r>
      <w:r>
        <w:t xml:space="preserve"> </w:t>
      </w:r>
      <w:r>
        <w:rPr>
          <w:rFonts w:hint="eastAsia"/>
        </w:rPr>
        <w:t>и</w:t>
      </w:r>
      <w:r>
        <w:t xml:space="preserve"> </w:t>
      </w:r>
      <w:r>
        <w:rPr>
          <w:rFonts w:hint="eastAsia"/>
        </w:rPr>
        <w:t>на</w:t>
      </w:r>
      <w:r>
        <w:t xml:space="preserve"> </w:t>
      </w:r>
      <w:r>
        <w:rPr>
          <w:rFonts w:hint="eastAsia"/>
        </w:rPr>
        <w:t>ядро</w:t>
      </w:r>
      <w:r>
        <w:t xml:space="preserve"> </w:t>
      </w:r>
      <w:r>
        <w:rPr>
          <w:rFonts w:hint="eastAsia"/>
        </w:rPr>
        <w:t>человеческой</w:t>
      </w:r>
      <w:r>
        <w:t xml:space="preserve"> </w:t>
      </w:r>
      <w:r>
        <w:rPr>
          <w:rFonts w:hint="eastAsia"/>
        </w:rPr>
        <w:t>личности</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будет</w:t>
      </w:r>
      <w:r>
        <w:t xml:space="preserve"> </w:t>
      </w:r>
      <w:r>
        <w:rPr>
          <w:rFonts w:hint="eastAsia"/>
        </w:rPr>
        <w:t>сказываться</w:t>
      </w:r>
      <w:r>
        <w:t xml:space="preserve"> </w:t>
      </w:r>
      <w:r>
        <w:rPr>
          <w:rFonts w:hint="eastAsia"/>
        </w:rPr>
        <w:t>не</w:t>
      </w:r>
      <w:r>
        <w:t xml:space="preserve"> </w:t>
      </w:r>
      <w:r>
        <w:rPr>
          <w:rFonts w:hint="eastAsia"/>
        </w:rPr>
        <w:t>пря</w:t>
      </w:r>
      <w:r>
        <w:t>-</w:t>
      </w:r>
      <w:r>
        <w:rPr>
          <w:rFonts w:hint="eastAsia"/>
        </w:rPr>
        <w:t>мо</w:t>
      </w:r>
      <w:r>
        <w:t xml:space="preserve">, </w:t>
      </w:r>
      <w:r>
        <w:rPr>
          <w:rFonts w:hint="eastAsia"/>
        </w:rPr>
        <w:t>а</w:t>
      </w:r>
      <w:r>
        <w:t xml:space="preserve"> </w:t>
      </w:r>
      <w:r>
        <w:rPr>
          <w:rFonts w:hint="eastAsia"/>
        </w:rPr>
        <w:t>опосредованно</w:t>
      </w:r>
      <w:r>
        <w:t xml:space="preserve"> </w:t>
      </w:r>
      <w:r>
        <w:rPr>
          <w:rFonts w:hint="eastAsia"/>
        </w:rPr>
        <w:t>в</w:t>
      </w:r>
      <w:r>
        <w:t xml:space="preserve"> </w:t>
      </w:r>
      <w:r>
        <w:rPr>
          <w:rFonts w:hint="eastAsia"/>
        </w:rPr>
        <w:t>многообразных</w:t>
      </w:r>
      <w:r>
        <w:t xml:space="preserve"> </w:t>
      </w:r>
      <w:r>
        <w:rPr>
          <w:rFonts w:hint="eastAsia"/>
        </w:rPr>
        <w:t>ситуациях</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жизни</w:t>
      </w:r>
      <w:r>
        <w:t xml:space="preserve">. </w:t>
      </w:r>
      <w:r>
        <w:rPr>
          <w:rFonts w:hint="eastAsia"/>
        </w:rPr>
        <w:t>Искусство</w:t>
      </w:r>
      <w:r>
        <w:t xml:space="preserve"> </w:t>
      </w:r>
      <w:r>
        <w:rPr>
          <w:rFonts w:hint="eastAsia"/>
        </w:rPr>
        <w:t>едва</w:t>
      </w:r>
      <w:r>
        <w:t xml:space="preserve"> </w:t>
      </w:r>
      <w:r>
        <w:rPr>
          <w:rFonts w:hint="eastAsia"/>
        </w:rPr>
        <w:t>ли</w:t>
      </w:r>
      <w:r>
        <w:t xml:space="preserve"> </w:t>
      </w:r>
      <w:r>
        <w:rPr>
          <w:rFonts w:hint="eastAsia"/>
        </w:rPr>
        <w:t>не</w:t>
      </w:r>
      <w:r>
        <w:t xml:space="preserve"> </w:t>
      </w:r>
      <w:r>
        <w:rPr>
          <w:rFonts w:hint="eastAsia"/>
        </w:rPr>
        <w:t>единственное</w:t>
      </w:r>
      <w:r>
        <w:t xml:space="preserve"> </w:t>
      </w:r>
      <w:r>
        <w:rPr>
          <w:rFonts w:hint="eastAsia"/>
        </w:rPr>
        <w:t>средство</w:t>
      </w:r>
      <w:r>
        <w:t xml:space="preserve"> </w:t>
      </w:r>
      <w:r>
        <w:rPr>
          <w:rFonts w:hint="eastAsia"/>
        </w:rPr>
        <w:t>общественного</w:t>
      </w:r>
      <w:r>
        <w:t xml:space="preserve"> </w:t>
      </w:r>
      <w:r>
        <w:rPr>
          <w:rFonts w:hint="eastAsia"/>
        </w:rPr>
        <w:t>о</w:t>
      </w:r>
      <w:r>
        <w:rPr>
          <w:rFonts w:hint="eastAsia"/>
        </w:rPr>
        <w:lastRenderedPageBreak/>
        <w:t>рганизован</w:t>
      </w:r>
      <w:r>
        <w:t>-</w:t>
      </w:r>
      <w:r>
        <w:rPr>
          <w:rFonts w:hint="eastAsia"/>
        </w:rPr>
        <w:t>ного</w:t>
      </w:r>
      <w:r>
        <w:t xml:space="preserve"> </w:t>
      </w:r>
      <w:r>
        <w:rPr>
          <w:rFonts w:hint="eastAsia"/>
        </w:rPr>
        <w:t>влияния</w:t>
      </w:r>
      <w:r>
        <w:t xml:space="preserve"> </w:t>
      </w:r>
      <w:r>
        <w:rPr>
          <w:rFonts w:hint="eastAsia"/>
        </w:rPr>
        <w:t>на</w:t>
      </w:r>
      <w:r>
        <w:t xml:space="preserve"> </w:t>
      </w:r>
      <w:r>
        <w:rPr>
          <w:rFonts w:hint="eastAsia"/>
        </w:rPr>
        <w:t>личность</w:t>
      </w:r>
      <w:r>
        <w:t xml:space="preserve">, </w:t>
      </w:r>
      <w:r>
        <w:rPr>
          <w:rFonts w:hint="eastAsia"/>
        </w:rPr>
        <w:t>в</w:t>
      </w:r>
      <w:r>
        <w:t xml:space="preserve"> </w:t>
      </w:r>
      <w:r>
        <w:rPr>
          <w:rFonts w:hint="eastAsia"/>
        </w:rPr>
        <w:t>силу</w:t>
      </w:r>
      <w:r>
        <w:t xml:space="preserve"> </w:t>
      </w:r>
      <w:r>
        <w:rPr>
          <w:rFonts w:hint="eastAsia"/>
        </w:rPr>
        <w:t>своих</w:t>
      </w:r>
      <w:r>
        <w:t xml:space="preserve"> </w:t>
      </w:r>
      <w:r>
        <w:rPr>
          <w:rFonts w:hint="eastAsia"/>
        </w:rPr>
        <w:t>социально</w:t>
      </w:r>
      <w:r>
        <w:t>-</w:t>
      </w:r>
      <w:r>
        <w:rPr>
          <w:rFonts w:hint="eastAsia"/>
        </w:rPr>
        <w:t>эстетических</w:t>
      </w:r>
      <w:r>
        <w:t xml:space="preserve"> </w:t>
      </w:r>
      <w:r>
        <w:rPr>
          <w:rFonts w:hint="eastAsia"/>
        </w:rPr>
        <w:t>особенно</w:t>
      </w:r>
      <w:r>
        <w:t>-</w:t>
      </w:r>
      <w:r>
        <w:rPr>
          <w:rFonts w:hint="eastAsia"/>
        </w:rPr>
        <w:t>стей</w:t>
      </w:r>
      <w:r>
        <w:t xml:space="preserve"> </w:t>
      </w:r>
      <w:r>
        <w:rPr>
          <w:rFonts w:hint="eastAsia"/>
        </w:rPr>
        <w:t>является</w:t>
      </w:r>
      <w:r>
        <w:t xml:space="preserve"> </w:t>
      </w:r>
      <w:r>
        <w:rPr>
          <w:rFonts w:hint="eastAsia"/>
        </w:rPr>
        <w:t>мощным</w:t>
      </w:r>
      <w:r>
        <w:t xml:space="preserve"> </w:t>
      </w:r>
      <w:r>
        <w:rPr>
          <w:rFonts w:hint="eastAsia"/>
        </w:rPr>
        <w:t>фактором</w:t>
      </w:r>
      <w:r>
        <w:t xml:space="preserve"> </w:t>
      </w:r>
      <w:r>
        <w:rPr>
          <w:rFonts w:hint="eastAsia"/>
        </w:rPr>
        <w:t>мировоззренческого</w:t>
      </w:r>
      <w:r>
        <w:t xml:space="preserve"> </w:t>
      </w:r>
      <w:r>
        <w:rPr>
          <w:rFonts w:hint="eastAsia"/>
        </w:rPr>
        <w:t>воздействия</w:t>
      </w:r>
      <w:r>
        <w:t xml:space="preserve"> </w:t>
      </w:r>
      <w:r>
        <w:rPr>
          <w:rFonts w:hint="eastAsia"/>
        </w:rPr>
        <w:t>на</w:t>
      </w:r>
      <w:r>
        <w:t xml:space="preserve"> </w:t>
      </w:r>
      <w:r>
        <w:rPr>
          <w:rFonts w:hint="eastAsia"/>
        </w:rPr>
        <w:t>лич</w:t>
      </w:r>
      <w:r>
        <w:t>-</w:t>
      </w:r>
      <w:r>
        <w:rPr>
          <w:rFonts w:hint="eastAsia"/>
        </w:rPr>
        <w:t>ность</w:t>
      </w:r>
      <w:r>
        <w:t xml:space="preserve">. </w:t>
      </w:r>
    </w:p>
    <w:p w14:paraId="7CB5A11E" w14:textId="77777777" w:rsidR="008E4356" w:rsidRDefault="008E4356" w:rsidP="008E4356">
      <w:r>
        <w:rPr>
          <w:rFonts w:hint="eastAsia"/>
        </w:rPr>
        <w:t>Формирование</w:t>
      </w:r>
      <w:r>
        <w:t xml:space="preserve"> </w:t>
      </w:r>
      <w:r>
        <w:rPr>
          <w:rFonts w:hint="eastAsia"/>
        </w:rPr>
        <w:t>эстетической</w:t>
      </w:r>
      <w:r>
        <w:t xml:space="preserve"> </w:t>
      </w:r>
      <w:r>
        <w:rPr>
          <w:rFonts w:hint="eastAsia"/>
        </w:rPr>
        <w:t>культуры</w:t>
      </w:r>
      <w:r>
        <w:t xml:space="preserve"> </w:t>
      </w:r>
      <w:r>
        <w:rPr>
          <w:rFonts w:hint="eastAsia"/>
        </w:rPr>
        <w:t>личности</w:t>
      </w:r>
      <w:r>
        <w:t xml:space="preserve"> </w:t>
      </w:r>
      <w:r>
        <w:rPr>
          <w:rFonts w:hint="eastAsia"/>
        </w:rPr>
        <w:t>происходит</w:t>
      </w:r>
      <w:r>
        <w:t xml:space="preserve"> </w:t>
      </w:r>
      <w:r>
        <w:rPr>
          <w:rFonts w:hint="eastAsia"/>
        </w:rPr>
        <w:t>под</w:t>
      </w:r>
      <w:r>
        <w:t xml:space="preserve"> </w:t>
      </w:r>
      <w:r>
        <w:rPr>
          <w:rFonts w:hint="eastAsia"/>
        </w:rPr>
        <w:t>воз</w:t>
      </w:r>
      <w:r>
        <w:t>-</w:t>
      </w:r>
      <w:r>
        <w:rPr>
          <w:rFonts w:hint="eastAsia"/>
        </w:rPr>
        <w:t>действием</w:t>
      </w:r>
      <w:r>
        <w:t xml:space="preserve"> </w:t>
      </w:r>
      <w:r>
        <w:rPr>
          <w:rFonts w:hint="eastAsia"/>
        </w:rPr>
        <w:t>различных</w:t>
      </w:r>
      <w:r>
        <w:t xml:space="preserve"> </w:t>
      </w:r>
      <w:r>
        <w:rPr>
          <w:rFonts w:hint="eastAsia"/>
        </w:rPr>
        <w:t>видов</w:t>
      </w:r>
      <w:r>
        <w:t xml:space="preserve"> </w:t>
      </w:r>
      <w:r>
        <w:rPr>
          <w:rFonts w:hint="eastAsia"/>
        </w:rPr>
        <w:t>искусств</w:t>
      </w:r>
      <w:r>
        <w:t xml:space="preserve">. </w:t>
      </w:r>
      <w:r>
        <w:rPr>
          <w:rFonts w:hint="eastAsia"/>
        </w:rPr>
        <w:t>Но</w:t>
      </w:r>
      <w:r>
        <w:t xml:space="preserve"> </w:t>
      </w:r>
      <w:r>
        <w:rPr>
          <w:rFonts w:hint="eastAsia"/>
        </w:rPr>
        <w:t>главенствующую</w:t>
      </w:r>
      <w:r>
        <w:t xml:space="preserve"> </w:t>
      </w:r>
      <w:r>
        <w:rPr>
          <w:rFonts w:hint="eastAsia"/>
        </w:rPr>
        <w:t>роль</w:t>
      </w:r>
      <w:r>
        <w:t xml:space="preserve"> </w:t>
      </w:r>
      <w:r>
        <w:rPr>
          <w:rFonts w:hint="eastAsia"/>
        </w:rPr>
        <w:t>по</w:t>
      </w:r>
      <w:r>
        <w:t xml:space="preserve"> </w:t>
      </w:r>
      <w:r>
        <w:rPr>
          <w:rFonts w:hint="eastAsia"/>
        </w:rPr>
        <w:t>силе</w:t>
      </w:r>
      <w:r>
        <w:t xml:space="preserve"> </w:t>
      </w:r>
      <w:r>
        <w:rPr>
          <w:rFonts w:hint="eastAsia"/>
        </w:rPr>
        <w:t>эмоционального</w:t>
      </w:r>
      <w:r>
        <w:t xml:space="preserve"> </w:t>
      </w:r>
      <w:r>
        <w:rPr>
          <w:rFonts w:hint="eastAsia"/>
        </w:rPr>
        <w:t>воздействия</w:t>
      </w:r>
      <w:r>
        <w:t xml:space="preserve"> </w:t>
      </w:r>
      <w:r>
        <w:rPr>
          <w:rFonts w:hint="eastAsia"/>
        </w:rPr>
        <w:t>в</w:t>
      </w:r>
      <w:r>
        <w:t xml:space="preserve"> </w:t>
      </w:r>
      <w:r>
        <w:rPr>
          <w:rFonts w:hint="eastAsia"/>
        </w:rPr>
        <w:t>младшем</w:t>
      </w:r>
      <w:r>
        <w:t xml:space="preserve"> </w:t>
      </w:r>
      <w:r>
        <w:rPr>
          <w:rFonts w:hint="eastAsia"/>
        </w:rPr>
        <w:t>школьном</w:t>
      </w:r>
      <w:r>
        <w:t xml:space="preserve"> </w:t>
      </w:r>
      <w:r>
        <w:rPr>
          <w:rFonts w:hint="eastAsia"/>
        </w:rPr>
        <w:t>возрасте</w:t>
      </w:r>
      <w:r>
        <w:t xml:space="preserve"> </w:t>
      </w:r>
      <w:r>
        <w:rPr>
          <w:rFonts w:hint="eastAsia"/>
        </w:rPr>
        <w:t>оказывает</w:t>
      </w:r>
      <w:r>
        <w:t xml:space="preserve"> </w:t>
      </w:r>
      <w:r>
        <w:rPr>
          <w:rFonts w:hint="eastAsia"/>
        </w:rPr>
        <w:t>му</w:t>
      </w:r>
      <w:r>
        <w:t>-</w:t>
      </w:r>
      <w:r>
        <w:rPr>
          <w:rFonts w:hint="eastAsia"/>
        </w:rPr>
        <w:t>зыка</w:t>
      </w:r>
      <w:r>
        <w:t xml:space="preserve">. </w:t>
      </w:r>
      <w:r>
        <w:rPr>
          <w:rFonts w:hint="eastAsia"/>
        </w:rPr>
        <w:t>Она</w:t>
      </w:r>
      <w:r>
        <w:t xml:space="preserve"> </w:t>
      </w:r>
      <w:r>
        <w:rPr>
          <w:rFonts w:hint="eastAsia"/>
        </w:rPr>
        <w:t>формирует</w:t>
      </w:r>
      <w:r>
        <w:t xml:space="preserve"> </w:t>
      </w:r>
      <w:r>
        <w:rPr>
          <w:rFonts w:hint="eastAsia"/>
        </w:rPr>
        <w:t>ценностные</w:t>
      </w:r>
      <w:r>
        <w:t xml:space="preserve"> </w:t>
      </w:r>
      <w:r>
        <w:rPr>
          <w:rFonts w:hint="eastAsia"/>
        </w:rPr>
        <w:t>ориентации</w:t>
      </w:r>
      <w:r>
        <w:t xml:space="preserve"> </w:t>
      </w:r>
      <w:r>
        <w:rPr>
          <w:rFonts w:hint="eastAsia"/>
        </w:rPr>
        <w:t>общества</w:t>
      </w:r>
      <w:r>
        <w:t xml:space="preserve">, </w:t>
      </w:r>
      <w:r>
        <w:rPr>
          <w:rFonts w:hint="eastAsia"/>
        </w:rPr>
        <w:t>учит</w:t>
      </w:r>
      <w:r>
        <w:t xml:space="preserve"> </w:t>
      </w:r>
      <w:r>
        <w:rPr>
          <w:rFonts w:hint="eastAsia"/>
        </w:rPr>
        <w:t>наслаждать</w:t>
      </w:r>
      <w:r>
        <w:rPr>
          <w:rFonts w:hint="eastAsia"/>
        </w:rPr>
        <w:t>¬</w:t>
      </w:r>
      <w:r>
        <w:rPr>
          <w:rFonts w:hint="eastAsia"/>
        </w:rPr>
        <w:t>ся</w:t>
      </w:r>
      <w:r>
        <w:t xml:space="preserve"> </w:t>
      </w:r>
      <w:r>
        <w:rPr>
          <w:rFonts w:hint="eastAsia"/>
        </w:rPr>
        <w:t>красотой</w:t>
      </w:r>
      <w:r>
        <w:t xml:space="preserve">, </w:t>
      </w:r>
      <w:r>
        <w:rPr>
          <w:rFonts w:hint="eastAsia"/>
        </w:rPr>
        <w:t>восхищаться</w:t>
      </w:r>
      <w:r>
        <w:t xml:space="preserve"> </w:t>
      </w:r>
      <w:r>
        <w:rPr>
          <w:rFonts w:hint="eastAsia"/>
        </w:rPr>
        <w:t>духовным</w:t>
      </w:r>
      <w:r>
        <w:t xml:space="preserve"> </w:t>
      </w:r>
      <w:r>
        <w:rPr>
          <w:rFonts w:hint="eastAsia"/>
        </w:rPr>
        <w:t>богатством</w:t>
      </w:r>
      <w:r>
        <w:t xml:space="preserve">, </w:t>
      </w:r>
      <w:r>
        <w:rPr>
          <w:rFonts w:hint="eastAsia"/>
        </w:rPr>
        <w:t>утверждая</w:t>
      </w:r>
      <w:r>
        <w:t xml:space="preserve"> </w:t>
      </w:r>
      <w:r>
        <w:rPr>
          <w:rFonts w:hint="eastAsia"/>
        </w:rPr>
        <w:t>свою</w:t>
      </w:r>
      <w:r>
        <w:t xml:space="preserve"> </w:t>
      </w:r>
      <w:r>
        <w:rPr>
          <w:rFonts w:hint="eastAsia"/>
        </w:rPr>
        <w:t>эстетиче</w:t>
      </w:r>
      <w:r>
        <w:rPr>
          <w:rFonts w:hint="eastAsia"/>
        </w:rPr>
        <w:t>¬</w:t>
      </w:r>
      <w:r>
        <w:rPr>
          <w:rFonts w:hint="eastAsia"/>
        </w:rPr>
        <w:t>скую</w:t>
      </w:r>
      <w:r>
        <w:t xml:space="preserve"> </w:t>
      </w:r>
      <w:r>
        <w:rPr>
          <w:rFonts w:hint="eastAsia"/>
        </w:rPr>
        <w:t>функцию</w:t>
      </w:r>
      <w:r>
        <w:t xml:space="preserve">, </w:t>
      </w:r>
      <w:r>
        <w:rPr>
          <w:rFonts w:hint="eastAsia"/>
        </w:rPr>
        <w:t>является</w:t>
      </w:r>
      <w:r>
        <w:t xml:space="preserve"> </w:t>
      </w:r>
      <w:r>
        <w:rPr>
          <w:rFonts w:hint="eastAsia"/>
        </w:rPr>
        <w:t>самым</w:t>
      </w:r>
      <w:r>
        <w:t xml:space="preserve"> </w:t>
      </w:r>
      <w:r>
        <w:rPr>
          <w:rFonts w:hint="eastAsia"/>
        </w:rPr>
        <w:t>доступным</w:t>
      </w:r>
      <w:r>
        <w:t xml:space="preserve"> </w:t>
      </w:r>
      <w:r>
        <w:rPr>
          <w:rFonts w:hint="eastAsia"/>
        </w:rPr>
        <w:t>и</w:t>
      </w:r>
      <w:r>
        <w:t xml:space="preserve"> </w:t>
      </w:r>
      <w:r>
        <w:rPr>
          <w:rFonts w:hint="eastAsia"/>
        </w:rPr>
        <w:t>массовым</w:t>
      </w:r>
      <w:r>
        <w:t xml:space="preserve"> </w:t>
      </w:r>
      <w:r>
        <w:rPr>
          <w:rFonts w:hint="eastAsia"/>
        </w:rPr>
        <w:t>видом</w:t>
      </w:r>
      <w:r>
        <w:t xml:space="preserve"> </w:t>
      </w:r>
      <w:r>
        <w:rPr>
          <w:rFonts w:hint="eastAsia"/>
        </w:rPr>
        <w:t>искусства</w:t>
      </w:r>
      <w:r>
        <w:t xml:space="preserve"> </w:t>
      </w:r>
      <w:r>
        <w:rPr>
          <w:rFonts w:hint="eastAsia"/>
        </w:rPr>
        <w:t>и</w:t>
      </w:r>
      <w:r>
        <w:t xml:space="preserve"> </w:t>
      </w:r>
      <w:r>
        <w:rPr>
          <w:rFonts w:hint="eastAsia"/>
        </w:rPr>
        <w:t>поэтому</w:t>
      </w:r>
      <w:r>
        <w:t xml:space="preserve"> </w:t>
      </w:r>
      <w:r>
        <w:rPr>
          <w:rFonts w:hint="eastAsia"/>
        </w:rPr>
        <w:t>наиболее</w:t>
      </w:r>
      <w:r>
        <w:t xml:space="preserve"> </w:t>
      </w:r>
      <w:r>
        <w:rPr>
          <w:rFonts w:hint="eastAsia"/>
        </w:rPr>
        <w:t>эффективным</w:t>
      </w:r>
      <w:r>
        <w:t xml:space="preserve"> </w:t>
      </w:r>
      <w:r>
        <w:rPr>
          <w:rFonts w:hint="eastAsia"/>
        </w:rPr>
        <w:t>средством</w:t>
      </w:r>
      <w:r>
        <w:t xml:space="preserve"> </w:t>
      </w:r>
      <w:r>
        <w:rPr>
          <w:rFonts w:hint="eastAsia"/>
        </w:rPr>
        <w:t>формирования</w:t>
      </w:r>
      <w:r>
        <w:t xml:space="preserve"> </w:t>
      </w:r>
      <w:r>
        <w:rPr>
          <w:rFonts w:hint="eastAsia"/>
        </w:rPr>
        <w:t>эстетической</w:t>
      </w:r>
      <w:r>
        <w:t xml:space="preserve"> </w:t>
      </w:r>
      <w:r>
        <w:rPr>
          <w:rFonts w:hint="eastAsia"/>
        </w:rPr>
        <w:t>культуры</w:t>
      </w:r>
      <w:r>
        <w:t xml:space="preserve"> </w:t>
      </w:r>
      <w:r>
        <w:rPr>
          <w:rFonts w:hint="eastAsia"/>
        </w:rPr>
        <w:t>личности</w:t>
      </w:r>
      <w:r>
        <w:t>.</w:t>
      </w:r>
    </w:p>
    <w:p w14:paraId="69E7ED39" w14:textId="5EF30218" w:rsidR="008E4356" w:rsidRPr="008E4356" w:rsidRDefault="008E4356" w:rsidP="008E4356">
      <w:r>
        <w:rPr>
          <w:rFonts w:hint="eastAsia"/>
        </w:rPr>
        <w:t>Особенности</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наиболее</w:t>
      </w:r>
      <w:r>
        <w:t xml:space="preserve"> </w:t>
      </w:r>
      <w:r>
        <w:rPr>
          <w:rFonts w:hint="eastAsia"/>
        </w:rPr>
        <w:t>благо</w:t>
      </w:r>
      <w:r>
        <w:t>-</w:t>
      </w:r>
      <w:r>
        <w:rPr>
          <w:rFonts w:hint="eastAsia"/>
        </w:rPr>
        <w:t>приятствуют</w:t>
      </w:r>
      <w:r>
        <w:t xml:space="preserve"> </w:t>
      </w:r>
      <w:r>
        <w:rPr>
          <w:rFonts w:hint="eastAsia"/>
        </w:rPr>
        <w:t>формированию</w:t>
      </w:r>
      <w:r>
        <w:t xml:space="preserve"> </w:t>
      </w:r>
      <w:r>
        <w:rPr>
          <w:rFonts w:hint="eastAsia"/>
        </w:rPr>
        <w:t>у</w:t>
      </w:r>
      <w:r>
        <w:t xml:space="preserve"> </w:t>
      </w:r>
      <w:r>
        <w:rPr>
          <w:rFonts w:hint="eastAsia"/>
        </w:rPr>
        <w:t>них</w:t>
      </w:r>
      <w:r>
        <w:t xml:space="preserve"> </w:t>
      </w:r>
      <w:r>
        <w:rPr>
          <w:rFonts w:hint="eastAsia"/>
        </w:rPr>
        <w:t>основ</w:t>
      </w:r>
      <w:r>
        <w:t xml:space="preserve"> </w:t>
      </w:r>
      <w:r>
        <w:rPr>
          <w:rFonts w:hint="eastAsia"/>
        </w:rPr>
        <w:t>эстетической</w:t>
      </w:r>
      <w:r>
        <w:t xml:space="preserve"> </w:t>
      </w:r>
      <w:r>
        <w:rPr>
          <w:rFonts w:hint="eastAsia"/>
        </w:rPr>
        <w:t>культуры</w:t>
      </w:r>
      <w:r>
        <w:t xml:space="preserve">. </w:t>
      </w:r>
      <w:r>
        <w:rPr>
          <w:rFonts w:hint="eastAsia"/>
        </w:rPr>
        <w:t>Младший</w:t>
      </w:r>
      <w:r>
        <w:t xml:space="preserve"> </w:t>
      </w:r>
      <w:r>
        <w:rPr>
          <w:rFonts w:hint="eastAsia"/>
        </w:rPr>
        <w:t>школьный</w:t>
      </w:r>
      <w:r>
        <w:t xml:space="preserve"> </w:t>
      </w:r>
      <w:r>
        <w:rPr>
          <w:rFonts w:hint="eastAsia"/>
        </w:rPr>
        <w:t>возраст</w:t>
      </w:r>
      <w:r>
        <w:t xml:space="preserve"> </w:t>
      </w:r>
      <w:r>
        <w:rPr>
          <w:rFonts w:hint="eastAsia"/>
        </w:rPr>
        <w:t>является</w:t>
      </w:r>
      <w:r>
        <w:t xml:space="preserve"> </w:t>
      </w:r>
      <w:r>
        <w:rPr>
          <w:rFonts w:hint="eastAsia"/>
        </w:rPr>
        <w:t>сензитивным</w:t>
      </w:r>
      <w:r>
        <w:t xml:space="preserve"> </w:t>
      </w:r>
      <w:r>
        <w:rPr>
          <w:rFonts w:hint="eastAsia"/>
        </w:rPr>
        <w:t>периодом</w:t>
      </w:r>
      <w:r>
        <w:t xml:space="preserve"> </w:t>
      </w:r>
      <w:r>
        <w:rPr>
          <w:rFonts w:hint="eastAsia"/>
        </w:rPr>
        <w:t>усвоения</w:t>
      </w:r>
      <w:r>
        <w:t xml:space="preserve"> </w:t>
      </w:r>
      <w:r>
        <w:rPr>
          <w:rFonts w:hint="eastAsia"/>
        </w:rPr>
        <w:t>детьми</w:t>
      </w:r>
      <w:r>
        <w:t xml:space="preserve"> </w:t>
      </w:r>
      <w:r>
        <w:rPr>
          <w:rFonts w:hint="eastAsia"/>
        </w:rPr>
        <w:t>эсте</w:t>
      </w:r>
      <w:r>
        <w:t>-</w:t>
      </w:r>
      <w:r>
        <w:rPr>
          <w:rFonts w:hint="eastAsia"/>
        </w:rPr>
        <w:t>тических</w:t>
      </w:r>
      <w:r>
        <w:t xml:space="preserve"> </w:t>
      </w:r>
      <w:r>
        <w:rPr>
          <w:rFonts w:hint="eastAsia"/>
        </w:rPr>
        <w:t>представлений</w:t>
      </w:r>
      <w:r>
        <w:t xml:space="preserve">; </w:t>
      </w:r>
      <w:r>
        <w:rPr>
          <w:rFonts w:hint="eastAsia"/>
        </w:rPr>
        <w:t>на</w:t>
      </w:r>
      <w:r>
        <w:t xml:space="preserve"> </w:t>
      </w:r>
      <w:r>
        <w:rPr>
          <w:rFonts w:hint="eastAsia"/>
        </w:rPr>
        <w:t>данном</w:t>
      </w:r>
      <w:r>
        <w:t xml:space="preserve"> </w:t>
      </w:r>
      <w:r>
        <w:rPr>
          <w:rFonts w:hint="eastAsia"/>
        </w:rPr>
        <w:t>этапе</w:t>
      </w:r>
      <w:r>
        <w:t xml:space="preserve"> </w:t>
      </w:r>
      <w:r>
        <w:rPr>
          <w:rFonts w:hint="eastAsia"/>
        </w:rPr>
        <w:t>онтогенеза</w:t>
      </w:r>
      <w:r>
        <w:t xml:space="preserve"> </w:t>
      </w:r>
      <w:r>
        <w:rPr>
          <w:rFonts w:hint="eastAsia"/>
        </w:rPr>
        <w:t>ребенок</w:t>
      </w:r>
      <w:r>
        <w:t xml:space="preserve"> </w:t>
      </w:r>
      <w:r>
        <w:rPr>
          <w:rFonts w:hint="eastAsia"/>
        </w:rPr>
        <w:t>психологи</w:t>
      </w:r>
      <w:r>
        <w:rPr>
          <w:rFonts w:hint="eastAsia"/>
        </w:rPr>
        <w:t>¬</w:t>
      </w:r>
      <w:r>
        <w:rPr>
          <w:rFonts w:hint="eastAsia"/>
        </w:rPr>
        <w:t>чески</w:t>
      </w:r>
      <w:r>
        <w:t xml:space="preserve"> </w:t>
      </w:r>
      <w:r>
        <w:rPr>
          <w:rFonts w:hint="eastAsia"/>
        </w:rPr>
        <w:t>наиболее</w:t>
      </w:r>
      <w:r>
        <w:t xml:space="preserve"> </w:t>
      </w:r>
      <w:r>
        <w:rPr>
          <w:rFonts w:hint="eastAsia"/>
        </w:rPr>
        <w:t>готов</w:t>
      </w:r>
      <w:r>
        <w:t xml:space="preserve"> </w:t>
      </w:r>
      <w:r>
        <w:rPr>
          <w:rFonts w:hint="eastAsia"/>
        </w:rPr>
        <w:t>к</w:t>
      </w:r>
      <w:r>
        <w:t xml:space="preserve"> </w:t>
      </w:r>
      <w:r>
        <w:rPr>
          <w:rFonts w:hint="eastAsia"/>
        </w:rPr>
        <w:t>пониманию</w:t>
      </w:r>
      <w:r>
        <w:t xml:space="preserve"> </w:t>
      </w:r>
      <w:r>
        <w:rPr>
          <w:rFonts w:hint="eastAsia"/>
        </w:rPr>
        <w:t>значимого</w:t>
      </w:r>
      <w:r>
        <w:t xml:space="preserve"> </w:t>
      </w:r>
      <w:r>
        <w:rPr>
          <w:rFonts w:hint="eastAsia"/>
        </w:rPr>
        <w:t>смысла</w:t>
      </w:r>
      <w:r>
        <w:t xml:space="preserve"> </w:t>
      </w:r>
      <w:r>
        <w:rPr>
          <w:rFonts w:hint="eastAsia"/>
        </w:rPr>
        <w:t>терминов</w:t>
      </w:r>
      <w:r>
        <w:t xml:space="preserve"> </w:t>
      </w:r>
      <w:r>
        <w:rPr>
          <w:rFonts w:hint="eastAsia"/>
        </w:rPr>
        <w:t>и</w:t>
      </w:r>
      <w:r>
        <w:t xml:space="preserve"> </w:t>
      </w:r>
      <w:r>
        <w:rPr>
          <w:rFonts w:hint="eastAsia"/>
        </w:rPr>
        <w:t>понятий</w:t>
      </w:r>
      <w:r>
        <w:t xml:space="preserve">, </w:t>
      </w:r>
      <w:r>
        <w:rPr>
          <w:rFonts w:hint="eastAsia"/>
        </w:rPr>
        <w:t>стремится</w:t>
      </w:r>
      <w:r>
        <w:t xml:space="preserve"> </w:t>
      </w:r>
      <w:r>
        <w:rPr>
          <w:rFonts w:hint="eastAsia"/>
        </w:rPr>
        <w:t>к</w:t>
      </w:r>
      <w:r>
        <w:t xml:space="preserve"> </w:t>
      </w:r>
      <w:r>
        <w:rPr>
          <w:rFonts w:hint="eastAsia"/>
        </w:rPr>
        <w:t>их</w:t>
      </w:r>
      <w:r>
        <w:t xml:space="preserve"> </w:t>
      </w:r>
      <w:r>
        <w:rPr>
          <w:rFonts w:hint="eastAsia"/>
        </w:rPr>
        <w:t>претворению</w:t>
      </w:r>
      <w:r>
        <w:t xml:space="preserve"> </w:t>
      </w:r>
      <w:r>
        <w:rPr>
          <w:rFonts w:hint="eastAsia"/>
        </w:rPr>
        <w:t>в</w:t>
      </w:r>
      <w:r>
        <w:t xml:space="preserve"> </w:t>
      </w:r>
      <w:r>
        <w:rPr>
          <w:rFonts w:hint="eastAsia"/>
        </w:rPr>
        <w:t>свою</w:t>
      </w:r>
      <w:r>
        <w:t xml:space="preserve"> </w:t>
      </w:r>
      <w:r>
        <w:rPr>
          <w:rFonts w:hint="eastAsia"/>
        </w:rPr>
        <w:t>повседневную</w:t>
      </w:r>
      <w:r>
        <w:t xml:space="preserve"> </w:t>
      </w:r>
      <w:r>
        <w:rPr>
          <w:rFonts w:hint="eastAsia"/>
        </w:rPr>
        <w:t>жизнь</w:t>
      </w:r>
      <w:r>
        <w:t>.</w:t>
      </w:r>
    </w:p>
    <w:sectPr w:rsidR="008E4356" w:rsidRPr="008E4356" w:rsidSect="00E368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722B" w14:textId="77777777" w:rsidR="00E368C3" w:rsidRDefault="00E368C3">
      <w:pPr>
        <w:spacing w:after="0" w:line="240" w:lineRule="auto"/>
      </w:pPr>
      <w:r>
        <w:separator/>
      </w:r>
    </w:p>
  </w:endnote>
  <w:endnote w:type="continuationSeparator" w:id="0">
    <w:p w14:paraId="4813D9E9" w14:textId="77777777" w:rsidR="00E368C3" w:rsidRDefault="00E3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5F13" w14:textId="77777777" w:rsidR="00E368C3" w:rsidRDefault="00E368C3"/>
    <w:p w14:paraId="3FF510BA" w14:textId="77777777" w:rsidR="00E368C3" w:rsidRDefault="00E368C3"/>
    <w:p w14:paraId="378F8B95" w14:textId="77777777" w:rsidR="00E368C3" w:rsidRDefault="00E368C3"/>
    <w:p w14:paraId="18EAAF12" w14:textId="77777777" w:rsidR="00E368C3" w:rsidRDefault="00E368C3"/>
    <w:p w14:paraId="7E4AF424" w14:textId="77777777" w:rsidR="00E368C3" w:rsidRDefault="00E368C3"/>
    <w:p w14:paraId="1C850889" w14:textId="77777777" w:rsidR="00E368C3" w:rsidRDefault="00E368C3"/>
    <w:p w14:paraId="36A52232" w14:textId="77777777" w:rsidR="00E368C3" w:rsidRDefault="00E368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DBC8DB" wp14:editId="68B563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4313" w14:textId="77777777" w:rsidR="00E368C3" w:rsidRDefault="00E368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BC8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C44313" w14:textId="77777777" w:rsidR="00E368C3" w:rsidRDefault="00E368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1DBB5E" w14:textId="77777777" w:rsidR="00E368C3" w:rsidRDefault="00E368C3"/>
    <w:p w14:paraId="27A9F1DF" w14:textId="77777777" w:rsidR="00E368C3" w:rsidRDefault="00E368C3"/>
    <w:p w14:paraId="3DB0C111" w14:textId="77777777" w:rsidR="00E368C3" w:rsidRDefault="00E368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5A55A" wp14:editId="666535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ABD46" w14:textId="77777777" w:rsidR="00E368C3" w:rsidRDefault="00E368C3"/>
                          <w:p w14:paraId="102C0A8A" w14:textId="77777777" w:rsidR="00E368C3" w:rsidRDefault="00E368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5A5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AABD46" w14:textId="77777777" w:rsidR="00E368C3" w:rsidRDefault="00E368C3"/>
                    <w:p w14:paraId="102C0A8A" w14:textId="77777777" w:rsidR="00E368C3" w:rsidRDefault="00E368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EB86D6" w14:textId="77777777" w:rsidR="00E368C3" w:rsidRDefault="00E368C3"/>
    <w:p w14:paraId="26A09B88" w14:textId="77777777" w:rsidR="00E368C3" w:rsidRDefault="00E368C3">
      <w:pPr>
        <w:rPr>
          <w:sz w:val="2"/>
          <w:szCs w:val="2"/>
        </w:rPr>
      </w:pPr>
    </w:p>
    <w:p w14:paraId="7A7B776F" w14:textId="77777777" w:rsidR="00E368C3" w:rsidRDefault="00E368C3"/>
    <w:p w14:paraId="6DA1E504" w14:textId="77777777" w:rsidR="00E368C3" w:rsidRDefault="00E368C3">
      <w:pPr>
        <w:spacing w:after="0" w:line="240" w:lineRule="auto"/>
      </w:pPr>
    </w:p>
  </w:footnote>
  <w:footnote w:type="continuationSeparator" w:id="0">
    <w:p w14:paraId="7630D45A" w14:textId="77777777" w:rsidR="00E368C3" w:rsidRDefault="00E36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8C3"/>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31430</TotalTime>
  <Pages>3</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4133</cp:revision>
  <cp:lastPrinted>2009-02-06T05:36:00Z</cp:lastPrinted>
  <dcterms:created xsi:type="dcterms:W3CDTF">2024-01-07T13:43:00Z</dcterms:created>
  <dcterms:modified xsi:type="dcterms:W3CDTF">2024-02-29T09:14:00Z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