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Клімчук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Тарас</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Володимирович</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провідний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інже</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нер</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математик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науково</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дослідного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сектору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механіки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спряжених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хвильових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полів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Київського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національного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університету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імені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Тараса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Шевченка</w:t>
      </w:r>
      <w:r w:rsidRPr="00F81CF0">
        <w:rPr>
          <w:rFonts w:ascii="Times New Roman" w:eastAsia="Times New Roman" w:hAnsi="Times New Roman" w:cs="Arial"/>
          <w:kern w:val="0"/>
          <w:sz w:val="28"/>
          <w:szCs w:val="20"/>
          <w:lang w:eastAsia="ru-RU"/>
        </w:rPr>
        <w:t>: &amp;laquo;</w:t>
      </w:r>
      <w:r w:rsidRPr="00F81CF0">
        <w:rPr>
          <w:rFonts w:ascii="Times New Roman" w:eastAsia="Times New Roman" w:hAnsi="Times New Roman" w:cs="Arial" w:hint="eastAsia"/>
          <w:kern w:val="0"/>
          <w:sz w:val="28"/>
          <w:szCs w:val="20"/>
          <w:lang w:eastAsia="ru-RU"/>
        </w:rPr>
        <w:t>Контактна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вза</w:t>
      </w:r>
      <w:r w:rsidRPr="00F81CF0">
        <w:rPr>
          <w:rFonts w:ascii="Times New Roman" w:eastAsia="Times New Roman" w:hAnsi="Times New Roman" w:cs="Arial"/>
          <w:kern w:val="0"/>
          <w:sz w:val="28"/>
          <w:szCs w:val="20"/>
          <w:lang w:eastAsia="ru-RU"/>
        </w:rPr>
        <w:t>&amp;shy;</w:t>
      </w:r>
      <w:r w:rsidRPr="00F81CF0">
        <w:rPr>
          <w:rFonts w:ascii="Times New Roman" w:eastAsia="Times New Roman" w:hAnsi="Times New Roman" w:cs="Arial" w:hint="eastAsia"/>
          <w:kern w:val="0"/>
          <w:sz w:val="28"/>
          <w:szCs w:val="20"/>
          <w:lang w:eastAsia="ru-RU"/>
        </w:rPr>
        <w:t>ємодія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півнескінченними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штампами</w:t>
      </w:r>
      <w:r w:rsidRPr="00F81CF0">
        <w:rPr>
          <w:rFonts w:ascii="Times New Roman" w:eastAsia="Times New Roman" w:hAnsi="Times New Roman" w:cs="Arial"/>
          <w:kern w:val="0"/>
          <w:sz w:val="28"/>
          <w:szCs w:val="20"/>
          <w:lang w:eastAsia="ru-RU"/>
        </w:rPr>
        <w:t xml:space="preserve">&amp;raquo; (01.02.04 - </w:t>
      </w:r>
      <w:r w:rsidRPr="00F81CF0">
        <w:rPr>
          <w:rFonts w:ascii="Times New Roman" w:eastAsia="Times New Roman" w:hAnsi="Times New Roman" w:cs="Arial" w:hint="eastAsia"/>
          <w:kern w:val="0"/>
          <w:sz w:val="28"/>
          <w:szCs w:val="20"/>
          <w:lang w:eastAsia="ru-RU"/>
        </w:rPr>
        <w:t>механіка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деформівного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твердого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тіла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Спецрада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w:t>
      </w:r>
      <w:r w:rsidRPr="00F81CF0">
        <w:rPr>
          <w:rFonts w:ascii="Times New Roman" w:eastAsia="Times New Roman" w:hAnsi="Times New Roman" w:cs="Arial"/>
          <w:kern w:val="0"/>
          <w:sz w:val="28"/>
          <w:szCs w:val="20"/>
          <w:lang w:eastAsia="ru-RU"/>
        </w:rPr>
        <w:t xml:space="preserve"> 26.001.21 </w:t>
      </w: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Київському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національному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уні</w:t>
      </w:r>
      <w:r w:rsidRPr="00F81CF0">
        <w:rPr>
          <w:rFonts w:ascii="Times New Roman" w:eastAsia="Times New Roman" w:hAnsi="Times New Roman" w:cs="Arial"/>
          <w:kern w:val="0"/>
          <w:sz w:val="28"/>
          <w:szCs w:val="20"/>
          <w:lang w:eastAsia="ru-RU"/>
        </w:rPr>
        <w:t>&amp;shy;</w:t>
      </w:r>
      <w:r w:rsidRPr="00F81CF0">
        <w:rPr>
          <w:rFonts w:ascii="Times New Roman" w:eastAsia="Times New Roman" w:hAnsi="Times New Roman" w:cs="Arial" w:hint="eastAsia"/>
          <w:kern w:val="0"/>
          <w:sz w:val="28"/>
          <w:szCs w:val="20"/>
          <w:lang w:eastAsia="ru-RU"/>
        </w:rPr>
        <w:t>верситеті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імені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Тараса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Шевченка</w:t>
      </w:r>
    </w:p>
    <w:p w:rsidR="00F81CF0" w:rsidRPr="00F81CF0" w:rsidRDefault="00F81CF0" w:rsidP="00F81CF0">
      <w:pPr>
        <w:rPr>
          <w:rFonts w:ascii="Times New Roman" w:eastAsia="Times New Roman" w:hAnsi="Times New Roman" w:cs="Arial"/>
          <w:kern w:val="0"/>
          <w:sz w:val="28"/>
          <w:szCs w:val="20"/>
          <w:lang w:eastAsia="ru-RU"/>
        </w:rPr>
      </w:pPr>
    </w:p>
    <w:p w:rsidR="00F81CF0" w:rsidRPr="00F81CF0" w:rsidRDefault="00F81CF0" w:rsidP="00F81CF0">
      <w:pPr>
        <w:rPr>
          <w:rFonts w:ascii="Times New Roman" w:eastAsia="Times New Roman" w:hAnsi="Times New Roman" w:cs="Arial"/>
          <w:kern w:val="0"/>
          <w:sz w:val="28"/>
          <w:szCs w:val="20"/>
          <w:lang w:eastAsia="ru-RU"/>
        </w:rPr>
      </w:pPr>
    </w:p>
    <w:p w:rsidR="00F81CF0" w:rsidRPr="00F81CF0" w:rsidRDefault="00F81CF0" w:rsidP="00F81CF0">
      <w:pPr>
        <w:rPr>
          <w:rFonts w:ascii="Times New Roman" w:eastAsia="Times New Roman" w:hAnsi="Times New Roman" w:cs="Arial"/>
          <w:kern w:val="0"/>
          <w:sz w:val="28"/>
          <w:szCs w:val="20"/>
          <w:lang w:eastAsia="ru-RU"/>
        </w:rPr>
      </w:pPr>
    </w:p>
    <w:p w:rsidR="00F81CF0" w:rsidRPr="00F81CF0" w:rsidRDefault="00F81CF0" w:rsidP="00F81CF0">
      <w:pPr>
        <w:rPr>
          <w:rFonts w:ascii="Times New Roman" w:eastAsia="Times New Roman" w:hAnsi="Times New Roman" w:cs="Arial"/>
          <w:kern w:val="0"/>
          <w:sz w:val="28"/>
          <w:szCs w:val="20"/>
          <w:lang w:eastAsia="ru-RU"/>
        </w:rPr>
      </w:pP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КИЇВСЬКИЙ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НАЦІОНАЛЬНИЙ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УНІВЕРСИТЕТ</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ІМЕНІ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ТАРАСА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ШЕВЧЕНКА</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МІНІСТЕРСТВО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ОСВІТИ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УКРАЇНИ</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КИЇВСЬКИЙ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НАЦІОНАЛЬНИЙ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УНІВЕРСИТЕТ</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ІМЕНІ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ТАРАСА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ШЕВЧЕНКА</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МІНІСТЕРСТВО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ОСВІТИ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УКРАЇНИ</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Кваліфікаційна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наукова</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праця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правах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рукопису</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Клімчук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Тарас</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Володимирович</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УДК</w:t>
      </w:r>
      <w:r w:rsidRPr="00F81CF0">
        <w:rPr>
          <w:rFonts w:ascii="Times New Roman" w:eastAsia="Times New Roman" w:hAnsi="Times New Roman" w:cs="Arial"/>
          <w:kern w:val="0"/>
          <w:sz w:val="28"/>
          <w:szCs w:val="20"/>
          <w:lang w:eastAsia="ru-RU"/>
        </w:rPr>
        <w:t xml:space="preserve"> 539.3</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ДИСЕРТАЦІЯ</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Контактна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взаємодія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півнескінченними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штампами</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01.02.04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механіка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деформівного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твердого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тіла</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Подається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здобуття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наукового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ступеня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кандидата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фізико</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математичних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Дисертація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містить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результати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власних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досліджень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Використання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ідей</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результатів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текстів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інших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авторів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мають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посилання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відповідне</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джерело</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Т</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Клімчук</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Науковий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керівник</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Острик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Володимир</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Іванович</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доктор</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фізико</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математичних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професор</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Київ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2018</w:t>
      </w:r>
    </w:p>
    <w:p w:rsidR="00F81CF0" w:rsidRPr="00F81CF0" w:rsidRDefault="00F81CF0" w:rsidP="00F81CF0">
      <w:pPr>
        <w:rPr>
          <w:rFonts w:ascii="Times New Roman" w:eastAsia="Times New Roman" w:hAnsi="Times New Roman" w:cs="Arial"/>
          <w:kern w:val="0"/>
          <w:sz w:val="28"/>
          <w:szCs w:val="20"/>
          <w:lang w:eastAsia="ru-RU"/>
        </w:rPr>
      </w:pPr>
    </w:p>
    <w:p w:rsidR="00F81CF0" w:rsidRPr="00F81CF0" w:rsidRDefault="00F81CF0" w:rsidP="00F81CF0">
      <w:pPr>
        <w:rPr>
          <w:rFonts w:ascii="Times New Roman" w:eastAsia="Times New Roman" w:hAnsi="Times New Roman" w:cs="Arial"/>
          <w:kern w:val="0"/>
          <w:sz w:val="28"/>
          <w:szCs w:val="20"/>
          <w:lang w:eastAsia="ru-RU"/>
        </w:rPr>
      </w:pPr>
    </w:p>
    <w:p w:rsidR="00F81CF0" w:rsidRPr="00F81CF0" w:rsidRDefault="00F81CF0" w:rsidP="00F81CF0">
      <w:pPr>
        <w:rPr>
          <w:rFonts w:ascii="Times New Roman" w:eastAsia="Times New Roman" w:hAnsi="Times New Roman" w:cs="Arial"/>
          <w:kern w:val="0"/>
          <w:sz w:val="28"/>
          <w:szCs w:val="20"/>
          <w:lang w:eastAsia="ru-RU"/>
        </w:rPr>
      </w:pP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ЗМІСТ</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ВСТУП</w:t>
      </w:r>
      <w:r w:rsidRPr="00F81CF0">
        <w:rPr>
          <w:rFonts w:ascii="Times New Roman" w:eastAsia="Times New Roman" w:hAnsi="Times New Roman" w:cs="Arial"/>
          <w:kern w:val="0"/>
          <w:sz w:val="28"/>
          <w:szCs w:val="20"/>
          <w:lang w:eastAsia="ru-RU"/>
        </w:rPr>
        <w:t xml:space="preserve"> 14</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Розділ</w:t>
      </w:r>
      <w:r w:rsidRPr="00F81CF0">
        <w:rPr>
          <w:rFonts w:ascii="Times New Roman" w:eastAsia="Times New Roman" w:hAnsi="Times New Roman" w:cs="Arial"/>
          <w:kern w:val="0"/>
          <w:sz w:val="28"/>
          <w:szCs w:val="20"/>
          <w:lang w:eastAsia="ru-RU"/>
        </w:rPr>
        <w:t xml:space="preserve"> 1 </w:t>
      </w:r>
      <w:r w:rsidRPr="00F81CF0">
        <w:rPr>
          <w:rFonts w:ascii="Times New Roman" w:eastAsia="Times New Roman" w:hAnsi="Times New Roman" w:cs="Arial" w:hint="eastAsia"/>
          <w:kern w:val="0"/>
          <w:sz w:val="28"/>
          <w:szCs w:val="20"/>
          <w:lang w:eastAsia="ru-RU"/>
        </w:rPr>
        <w:t>ОГЛЯД</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ЛІТЕРАТУРИ</w:t>
      </w:r>
      <w:r w:rsidRPr="00F81CF0">
        <w:rPr>
          <w:rFonts w:ascii="Times New Roman" w:eastAsia="Times New Roman" w:hAnsi="Times New Roman" w:cs="Arial"/>
          <w:kern w:val="0"/>
          <w:sz w:val="28"/>
          <w:szCs w:val="20"/>
          <w:lang w:eastAsia="ru-RU"/>
        </w:rPr>
        <w:t xml:space="preserve"> 19</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Розділ</w:t>
      </w:r>
      <w:r w:rsidRPr="00F81CF0">
        <w:rPr>
          <w:rFonts w:ascii="Times New Roman" w:eastAsia="Times New Roman" w:hAnsi="Times New Roman" w:cs="Arial"/>
          <w:kern w:val="0"/>
          <w:sz w:val="28"/>
          <w:szCs w:val="20"/>
          <w:lang w:eastAsia="ru-RU"/>
        </w:rPr>
        <w:t xml:space="preserve"> 2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ГЛАДКОГО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36</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2.1 </w:t>
      </w:r>
      <w:r w:rsidRPr="00F81CF0">
        <w:rPr>
          <w:rFonts w:ascii="Times New Roman" w:eastAsia="Times New Roman" w:hAnsi="Times New Roman" w:cs="Arial" w:hint="eastAsia"/>
          <w:kern w:val="0"/>
          <w:sz w:val="28"/>
          <w:szCs w:val="20"/>
          <w:lang w:eastAsia="ru-RU"/>
        </w:rPr>
        <w:t>Побудова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розв’язку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основної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мішаної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 36</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2.2 </w:t>
      </w:r>
      <w:r w:rsidRPr="00F81CF0">
        <w:rPr>
          <w:rFonts w:ascii="Times New Roman" w:eastAsia="Times New Roman" w:hAnsi="Times New Roman" w:cs="Arial" w:hint="eastAsia"/>
          <w:kern w:val="0"/>
          <w:sz w:val="28"/>
          <w:szCs w:val="20"/>
          <w:lang w:eastAsia="ru-RU"/>
        </w:rPr>
        <w:t>Вдавлювання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півнескінченного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заокругленим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краєм</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42</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2.2.1 </w:t>
      </w:r>
      <w:r w:rsidRPr="00F81CF0">
        <w:rPr>
          <w:rFonts w:ascii="Times New Roman" w:eastAsia="Times New Roman" w:hAnsi="Times New Roman" w:cs="Arial" w:hint="eastAsia"/>
          <w:kern w:val="0"/>
          <w:sz w:val="28"/>
          <w:szCs w:val="20"/>
          <w:lang w:eastAsia="ru-RU"/>
        </w:rPr>
        <w:t>Постановка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42</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2.2.2 </w:t>
      </w:r>
      <w:r w:rsidRPr="00F81CF0">
        <w:rPr>
          <w:rFonts w:ascii="Times New Roman" w:eastAsia="Times New Roman" w:hAnsi="Times New Roman" w:cs="Arial" w:hint="eastAsia"/>
          <w:kern w:val="0"/>
          <w:sz w:val="28"/>
          <w:szCs w:val="20"/>
          <w:lang w:eastAsia="ru-RU"/>
        </w:rPr>
        <w:t>Інтегральне</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рівняння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43</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2.2.3 </w:t>
      </w:r>
      <w:r w:rsidRPr="00F81CF0">
        <w:rPr>
          <w:rFonts w:ascii="Times New Roman" w:eastAsia="Times New Roman" w:hAnsi="Times New Roman" w:cs="Arial" w:hint="eastAsia"/>
          <w:kern w:val="0"/>
          <w:sz w:val="28"/>
          <w:szCs w:val="20"/>
          <w:lang w:eastAsia="ru-RU"/>
        </w:rPr>
        <w:t>Розв’язання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інтегрального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рівняння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46</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2.2.4 </w:t>
      </w:r>
      <w:r w:rsidRPr="00F81CF0">
        <w:rPr>
          <w:rFonts w:ascii="Times New Roman" w:eastAsia="Times New Roman" w:hAnsi="Times New Roman" w:cs="Arial" w:hint="eastAsia"/>
          <w:kern w:val="0"/>
          <w:sz w:val="28"/>
          <w:szCs w:val="20"/>
          <w:lang w:eastAsia="ru-RU"/>
        </w:rPr>
        <w:t>Визначення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напружень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переміщень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52</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2.2.5 </w:t>
      </w:r>
      <w:r w:rsidRPr="00F81CF0">
        <w:rPr>
          <w:rFonts w:ascii="Times New Roman" w:eastAsia="Times New Roman" w:hAnsi="Times New Roman" w:cs="Arial" w:hint="eastAsia"/>
          <w:kern w:val="0"/>
          <w:sz w:val="28"/>
          <w:szCs w:val="20"/>
          <w:lang w:eastAsia="ru-RU"/>
        </w:rPr>
        <w:t>Результати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обчислень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54</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2.3 </w:t>
      </w:r>
      <w:r w:rsidRPr="00F81CF0">
        <w:rPr>
          <w:rFonts w:ascii="Times New Roman" w:eastAsia="Times New Roman" w:hAnsi="Times New Roman" w:cs="Arial" w:hint="eastAsia"/>
          <w:kern w:val="0"/>
          <w:sz w:val="28"/>
          <w:szCs w:val="20"/>
          <w:lang w:eastAsia="ru-RU"/>
        </w:rPr>
        <w:t>Контактна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взаємодія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двох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півнескінченних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58</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2.3.1 </w:t>
      </w:r>
      <w:r w:rsidRPr="00F81CF0">
        <w:rPr>
          <w:rFonts w:ascii="Times New Roman" w:eastAsia="Times New Roman" w:hAnsi="Times New Roman" w:cs="Arial" w:hint="eastAsia"/>
          <w:kern w:val="0"/>
          <w:sz w:val="28"/>
          <w:szCs w:val="20"/>
          <w:lang w:eastAsia="ru-RU"/>
        </w:rPr>
        <w:t>Постановка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58</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2.3.2 </w:t>
      </w:r>
      <w:r w:rsidRPr="00F81CF0">
        <w:rPr>
          <w:rFonts w:ascii="Times New Roman" w:eastAsia="Times New Roman" w:hAnsi="Times New Roman" w:cs="Arial" w:hint="eastAsia"/>
          <w:kern w:val="0"/>
          <w:sz w:val="28"/>
          <w:szCs w:val="20"/>
          <w:lang w:eastAsia="ru-RU"/>
        </w:rPr>
        <w:t>Інтегральне</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рівняння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59</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2.3.3 </w:t>
      </w:r>
      <w:r w:rsidRPr="00F81CF0">
        <w:rPr>
          <w:rFonts w:ascii="Times New Roman" w:eastAsia="Times New Roman" w:hAnsi="Times New Roman" w:cs="Arial" w:hint="eastAsia"/>
          <w:kern w:val="0"/>
          <w:sz w:val="28"/>
          <w:szCs w:val="20"/>
          <w:lang w:eastAsia="ru-RU"/>
        </w:rPr>
        <w:t>Розв’язання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інтегрального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рівняння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60</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2.3.4 </w:t>
      </w:r>
      <w:r w:rsidRPr="00F81CF0">
        <w:rPr>
          <w:rFonts w:ascii="Times New Roman" w:eastAsia="Times New Roman" w:hAnsi="Times New Roman" w:cs="Arial" w:hint="eastAsia"/>
          <w:kern w:val="0"/>
          <w:sz w:val="28"/>
          <w:szCs w:val="20"/>
          <w:lang w:eastAsia="ru-RU"/>
        </w:rPr>
        <w:t>Визначення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напружень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переміщень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65</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2.3.5 </w:t>
      </w:r>
      <w:r w:rsidRPr="00F81CF0">
        <w:rPr>
          <w:rFonts w:ascii="Times New Roman" w:eastAsia="Times New Roman" w:hAnsi="Times New Roman" w:cs="Arial" w:hint="eastAsia"/>
          <w:kern w:val="0"/>
          <w:sz w:val="28"/>
          <w:szCs w:val="20"/>
          <w:lang w:eastAsia="ru-RU"/>
        </w:rPr>
        <w:t>Розтяг</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тріщиною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67</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2.3.6 </w:t>
      </w:r>
      <w:r w:rsidRPr="00F81CF0">
        <w:rPr>
          <w:rFonts w:ascii="Times New Roman" w:eastAsia="Times New Roman" w:hAnsi="Times New Roman" w:cs="Arial" w:hint="eastAsia"/>
          <w:kern w:val="0"/>
          <w:sz w:val="28"/>
          <w:szCs w:val="20"/>
          <w:lang w:eastAsia="ru-RU"/>
        </w:rPr>
        <w:t>Результати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обчислень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67</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2.4 </w:t>
      </w:r>
      <w:r w:rsidRPr="00F81CF0">
        <w:rPr>
          <w:rFonts w:ascii="Times New Roman" w:eastAsia="Times New Roman" w:hAnsi="Times New Roman" w:cs="Arial" w:hint="eastAsia"/>
          <w:kern w:val="0"/>
          <w:sz w:val="28"/>
          <w:szCs w:val="20"/>
          <w:lang w:eastAsia="ru-RU"/>
        </w:rPr>
        <w:t>Висновки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розділу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70</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12</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Розділ</w:t>
      </w:r>
      <w:r w:rsidRPr="00F81CF0">
        <w:rPr>
          <w:rFonts w:ascii="Times New Roman" w:eastAsia="Times New Roman" w:hAnsi="Times New Roman" w:cs="Arial"/>
          <w:kern w:val="0"/>
          <w:sz w:val="28"/>
          <w:szCs w:val="20"/>
          <w:lang w:eastAsia="ru-RU"/>
        </w:rPr>
        <w:t xml:space="preserve"> 3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КОВЗНОГО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72</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3.1 </w:t>
      </w:r>
      <w:r w:rsidRPr="00F81CF0">
        <w:rPr>
          <w:rFonts w:ascii="Times New Roman" w:eastAsia="Times New Roman" w:hAnsi="Times New Roman" w:cs="Arial" w:hint="eastAsia"/>
          <w:kern w:val="0"/>
          <w:sz w:val="28"/>
          <w:szCs w:val="20"/>
          <w:lang w:eastAsia="ru-RU"/>
        </w:rPr>
        <w:t>Контактна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взаємодія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півнескінченного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72</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3.1.1 </w:t>
      </w:r>
      <w:r w:rsidRPr="00F81CF0">
        <w:rPr>
          <w:rFonts w:ascii="Times New Roman" w:eastAsia="Times New Roman" w:hAnsi="Times New Roman" w:cs="Arial" w:hint="eastAsia"/>
          <w:kern w:val="0"/>
          <w:sz w:val="28"/>
          <w:szCs w:val="20"/>
          <w:lang w:eastAsia="ru-RU"/>
        </w:rPr>
        <w:t>Постановка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72</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3.1.2 </w:t>
      </w:r>
      <w:r w:rsidRPr="00F81CF0">
        <w:rPr>
          <w:rFonts w:ascii="Times New Roman" w:eastAsia="Times New Roman" w:hAnsi="Times New Roman" w:cs="Arial" w:hint="eastAsia"/>
          <w:kern w:val="0"/>
          <w:sz w:val="28"/>
          <w:szCs w:val="20"/>
          <w:lang w:eastAsia="ru-RU"/>
        </w:rPr>
        <w:t>Інтегральне</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рівняння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73</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3.1.3 </w:t>
      </w:r>
      <w:r w:rsidRPr="00F81CF0">
        <w:rPr>
          <w:rFonts w:ascii="Times New Roman" w:eastAsia="Times New Roman" w:hAnsi="Times New Roman" w:cs="Arial" w:hint="eastAsia"/>
          <w:kern w:val="0"/>
          <w:sz w:val="28"/>
          <w:szCs w:val="20"/>
          <w:lang w:eastAsia="ru-RU"/>
        </w:rPr>
        <w:t>Розв’язання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інтегрального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рівняння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74</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3.1.4 </w:t>
      </w:r>
      <w:r w:rsidRPr="00F81CF0">
        <w:rPr>
          <w:rFonts w:ascii="Times New Roman" w:eastAsia="Times New Roman" w:hAnsi="Times New Roman" w:cs="Arial" w:hint="eastAsia"/>
          <w:kern w:val="0"/>
          <w:sz w:val="28"/>
          <w:szCs w:val="20"/>
          <w:lang w:eastAsia="ru-RU"/>
        </w:rPr>
        <w:t>Визначення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напружень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переміщень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77</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3.1.5 </w:t>
      </w:r>
      <w:r w:rsidRPr="00F81CF0">
        <w:rPr>
          <w:rFonts w:ascii="Times New Roman" w:eastAsia="Times New Roman" w:hAnsi="Times New Roman" w:cs="Arial" w:hint="eastAsia"/>
          <w:kern w:val="0"/>
          <w:sz w:val="28"/>
          <w:szCs w:val="20"/>
          <w:lang w:eastAsia="ru-RU"/>
        </w:rPr>
        <w:t>Результати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обчислень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77</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3.2 </w:t>
      </w:r>
      <w:r w:rsidRPr="00F81CF0">
        <w:rPr>
          <w:rFonts w:ascii="Times New Roman" w:eastAsia="Times New Roman" w:hAnsi="Times New Roman" w:cs="Arial" w:hint="eastAsia"/>
          <w:kern w:val="0"/>
          <w:sz w:val="28"/>
          <w:szCs w:val="20"/>
          <w:lang w:eastAsia="ru-RU"/>
        </w:rPr>
        <w:t>Контактна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взаємодія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півнескінченного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заокругленим</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краєм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81</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3.2.1 </w:t>
      </w:r>
      <w:r w:rsidRPr="00F81CF0">
        <w:rPr>
          <w:rFonts w:ascii="Times New Roman" w:eastAsia="Times New Roman" w:hAnsi="Times New Roman" w:cs="Arial" w:hint="eastAsia"/>
          <w:kern w:val="0"/>
          <w:sz w:val="28"/>
          <w:szCs w:val="20"/>
          <w:lang w:eastAsia="ru-RU"/>
        </w:rPr>
        <w:t>Постановка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81</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3.2.2 </w:t>
      </w:r>
      <w:r w:rsidRPr="00F81CF0">
        <w:rPr>
          <w:rFonts w:ascii="Times New Roman" w:eastAsia="Times New Roman" w:hAnsi="Times New Roman" w:cs="Arial" w:hint="eastAsia"/>
          <w:kern w:val="0"/>
          <w:sz w:val="28"/>
          <w:szCs w:val="20"/>
          <w:lang w:eastAsia="ru-RU"/>
        </w:rPr>
        <w:t>Інтегральне</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рівняння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82</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3.2.3 </w:t>
      </w:r>
      <w:r w:rsidRPr="00F81CF0">
        <w:rPr>
          <w:rFonts w:ascii="Times New Roman" w:eastAsia="Times New Roman" w:hAnsi="Times New Roman" w:cs="Arial" w:hint="eastAsia"/>
          <w:kern w:val="0"/>
          <w:sz w:val="28"/>
          <w:szCs w:val="20"/>
          <w:lang w:eastAsia="ru-RU"/>
        </w:rPr>
        <w:t>Розв’язання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інтегрального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рівняння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83</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3.2.4 </w:t>
      </w:r>
      <w:r w:rsidRPr="00F81CF0">
        <w:rPr>
          <w:rFonts w:ascii="Times New Roman" w:eastAsia="Times New Roman" w:hAnsi="Times New Roman" w:cs="Arial" w:hint="eastAsia"/>
          <w:kern w:val="0"/>
          <w:sz w:val="28"/>
          <w:szCs w:val="20"/>
          <w:lang w:eastAsia="ru-RU"/>
        </w:rPr>
        <w:t>Визначення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напружень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переміщень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86</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3.2.5 </w:t>
      </w:r>
      <w:r w:rsidRPr="00F81CF0">
        <w:rPr>
          <w:rFonts w:ascii="Times New Roman" w:eastAsia="Times New Roman" w:hAnsi="Times New Roman" w:cs="Arial" w:hint="eastAsia"/>
          <w:kern w:val="0"/>
          <w:sz w:val="28"/>
          <w:szCs w:val="20"/>
          <w:lang w:eastAsia="ru-RU"/>
        </w:rPr>
        <w:t>Результати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обчислень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87</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3.3 </w:t>
      </w:r>
      <w:r w:rsidRPr="00F81CF0">
        <w:rPr>
          <w:rFonts w:ascii="Times New Roman" w:eastAsia="Times New Roman" w:hAnsi="Times New Roman" w:cs="Arial" w:hint="eastAsia"/>
          <w:kern w:val="0"/>
          <w:sz w:val="28"/>
          <w:szCs w:val="20"/>
          <w:lang w:eastAsia="ru-RU"/>
        </w:rPr>
        <w:t>Контактна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взаємодія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двох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півнескінченних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91</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3.3.1 </w:t>
      </w:r>
      <w:r w:rsidRPr="00F81CF0">
        <w:rPr>
          <w:rFonts w:ascii="Times New Roman" w:eastAsia="Times New Roman" w:hAnsi="Times New Roman" w:cs="Arial" w:hint="eastAsia"/>
          <w:kern w:val="0"/>
          <w:sz w:val="28"/>
          <w:szCs w:val="20"/>
          <w:lang w:eastAsia="ru-RU"/>
        </w:rPr>
        <w:t>Постановка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91</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3.3.2 </w:t>
      </w:r>
      <w:r w:rsidRPr="00F81CF0">
        <w:rPr>
          <w:rFonts w:ascii="Times New Roman" w:eastAsia="Times New Roman" w:hAnsi="Times New Roman" w:cs="Arial" w:hint="eastAsia"/>
          <w:kern w:val="0"/>
          <w:sz w:val="28"/>
          <w:szCs w:val="20"/>
          <w:lang w:eastAsia="ru-RU"/>
        </w:rPr>
        <w:t>Інтегральне</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рівняння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93</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3.3.3 </w:t>
      </w:r>
      <w:r w:rsidRPr="00F81CF0">
        <w:rPr>
          <w:rFonts w:ascii="Times New Roman" w:eastAsia="Times New Roman" w:hAnsi="Times New Roman" w:cs="Arial" w:hint="eastAsia"/>
          <w:kern w:val="0"/>
          <w:sz w:val="28"/>
          <w:szCs w:val="20"/>
          <w:lang w:eastAsia="ru-RU"/>
        </w:rPr>
        <w:t>Розв’язання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інтегрального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рівняння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95</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3.3.4 </w:t>
      </w:r>
      <w:r w:rsidRPr="00F81CF0">
        <w:rPr>
          <w:rFonts w:ascii="Times New Roman" w:eastAsia="Times New Roman" w:hAnsi="Times New Roman" w:cs="Arial" w:hint="eastAsia"/>
          <w:kern w:val="0"/>
          <w:sz w:val="28"/>
          <w:szCs w:val="20"/>
          <w:lang w:eastAsia="ru-RU"/>
        </w:rPr>
        <w:t>Визначення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напружень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переміщень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99</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13</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3.3.5 </w:t>
      </w:r>
      <w:r w:rsidRPr="00F81CF0">
        <w:rPr>
          <w:rFonts w:ascii="Times New Roman" w:eastAsia="Times New Roman" w:hAnsi="Times New Roman" w:cs="Arial" w:hint="eastAsia"/>
          <w:kern w:val="0"/>
          <w:sz w:val="28"/>
          <w:szCs w:val="20"/>
          <w:lang w:eastAsia="ru-RU"/>
        </w:rPr>
        <w:t>Результати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обчислень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100</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3.4 </w:t>
      </w:r>
      <w:r w:rsidRPr="00F81CF0">
        <w:rPr>
          <w:rFonts w:ascii="Times New Roman" w:eastAsia="Times New Roman" w:hAnsi="Times New Roman" w:cs="Arial" w:hint="eastAsia"/>
          <w:kern w:val="0"/>
          <w:sz w:val="28"/>
          <w:szCs w:val="20"/>
          <w:lang w:eastAsia="ru-RU"/>
        </w:rPr>
        <w:t>Висновки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розділу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103</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Розділ</w:t>
      </w:r>
      <w:r w:rsidRPr="00F81CF0">
        <w:rPr>
          <w:rFonts w:ascii="Times New Roman" w:eastAsia="Times New Roman" w:hAnsi="Times New Roman" w:cs="Arial"/>
          <w:kern w:val="0"/>
          <w:sz w:val="28"/>
          <w:szCs w:val="20"/>
          <w:lang w:eastAsia="ru-RU"/>
        </w:rPr>
        <w:t xml:space="preserve"> 4 </w:t>
      </w:r>
      <w:r w:rsidRPr="00F81CF0">
        <w:rPr>
          <w:rFonts w:ascii="Times New Roman" w:eastAsia="Times New Roman" w:hAnsi="Times New Roman" w:cs="Arial" w:hint="eastAsia"/>
          <w:kern w:val="0"/>
          <w:sz w:val="28"/>
          <w:szCs w:val="20"/>
          <w:lang w:eastAsia="ru-RU"/>
        </w:rPr>
        <w:t>КОНТАКТ</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ПІВНЕСКІНЧЕННОГО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УРАХУВАННЯМ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ТЕРТЯ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ЗЧЕПЛЕННЯ</w:t>
      </w:r>
      <w:r w:rsidRPr="00F81CF0">
        <w:rPr>
          <w:rFonts w:ascii="Times New Roman" w:eastAsia="Times New Roman" w:hAnsi="Times New Roman" w:cs="Arial"/>
          <w:kern w:val="0"/>
          <w:sz w:val="28"/>
          <w:szCs w:val="20"/>
          <w:lang w:eastAsia="ru-RU"/>
        </w:rPr>
        <w:t xml:space="preserve"> 105</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4.1 </w:t>
      </w:r>
      <w:r w:rsidRPr="00F81CF0">
        <w:rPr>
          <w:rFonts w:ascii="Times New Roman" w:eastAsia="Times New Roman" w:hAnsi="Times New Roman" w:cs="Arial" w:hint="eastAsia"/>
          <w:kern w:val="0"/>
          <w:sz w:val="28"/>
          <w:szCs w:val="20"/>
          <w:lang w:eastAsia="ru-RU"/>
        </w:rPr>
        <w:t>Постановка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105</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4.2 </w:t>
      </w:r>
      <w:r w:rsidRPr="00F81CF0">
        <w:rPr>
          <w:rFonts w:ascii="Times New Roman" w:eastAsia="Times New Roman" w:hAnsi="Times New Roman" w:cs="Arial" w:hint="eastAsia"/>
          <w:kern w:val="0"/>
          <w:sz w:val="28"/>
          <w:szCs w:val="20"/>
          <w:lang w:eastAsia="ru-RU"/>
        </w:rPr>
        <w:t>Система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інтегральних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рівнянь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106</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4.3 </w:t>
      </w:r>
      <w:r w:rsidRPr="00F81CF0">
        <w:rPr>
          <w:rFonts w:ascii="Times New Roman" w:eastAsia="Times New Roman" w:hAnsi="Times New Roman" w:cs="Arial" w:hint="eastAsia"/>
          <w:kern w:val="0"/>
          <w:sz w:val="28"/>
          <w:szCs w:val="20"/>
          <w:lang w:eastAsia="ru-RU"/>
        </w:rPr>
        <w:t>Розв’язання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системи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інтегральних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рівнянь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107</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4.4 </w:t>
      </w:r>
      <w:r w:rsidRPr="00F81CF0">
        <w:rPr>
          <w:rFonts w:ascii="Times New Roman" w:eastAsia="Times New Roman" w:hAnsi="Times New Roman" w:cs="Arial" w:hint="eastAsia"/>
          <w:kern w:val="0"/>
          <w:sz w:val="28"/>
          <w:szCs w:val="20"/>
          <w:lang w:eastAsia="ru-RU"/>
        </w:rPr>
        <w:t>Визначення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напружень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переміщень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113</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4.5 </w:t>
      </w:r>
      <w:r w:rsidRPr="00F81CF0">
        <w:rPr>
          <w:rFonts w:ascii="Times New Roman" w:eastAsia="Times New Roman" w:hAnsi="Times New Roman" w:cs="Arial" w:hint="eastAsia"/>
          <w:kern w:val="0"/>
          <w:sz w:val="28"/>
          <w:szCs w:val="20"/>
          <w:lang w:eastAsia="ru-RU"/>
        </w:rPr>
        <w:t>Результати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обчислень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115</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4.6 </w:t>
      </w:r>
      <w:r w:rsidRPr="00F81CF0">
        <w:rPr>
          <w:rFonts w:ascii="Times New Roman" w:eastAsia="Times New Roman" w:hAnsi="Times New Roman" w:cs="Arial" w:hint="eastAsia"/>
          <w:kern w:val="0"/>
          <w:sz w:val="28"/>
          <w:szCs w:val="20"/>
          <w:lang w:eastAsia="ru-RU"/>
        </w:rPr>
        <w:t>Висновки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розділу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116</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ВИСНОВКИ</w:t>
      </w:r>
      <w:r w:rsidRPr="00F81CF0">
        <w:rPr>
          <w:rFonts w:ascii="Times New Roman" w:eastAsia="Times New Roman" w:hAnsi="Times New Roman" w:cs="Arial"/>
          <w:kern w:val="0"/>
          <w:sz w:val="28"/>
          <w:szCs w:val="20"/>
          <w:lang w:eastAsia="ru-RU"/>
        </w:rPr>
        <w:t xml:space="preserve"> 118</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СПИСОК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ВИКОРИСТАНИХ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ДЖЕРЕЛ</w:t>
      </w:r>
      <w:r w:rsidRPr="00F81CF0">
        <w:rPr>
          <w:rFonts w:ascii="Times New Roman" w:eastAsia="Times New Roman" w:hAnsi="Times New Roman" w:cs="Arial"/>
          <w:kern w:val="0"/>
          <w:sz w:val="28"/>
          <w:szCs w:val="20"/>
          <w:lang w:eastAsia="ru-RU"/>
        </w:rPr>
        <w:t xml:space="preserve"> 119</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ДОДАТОК</w:t>
      </w:r>
      <w:r w:rsidRPr="00F81CF0">
        <w:rPr>
          <w:rFonts w:ascii="Times New Roman" w:eastAsia="Times New Roman" w:hAnsi="Times New Roman" w:cs="Arial"/>
          <w:kern w:val="0"/>
          <w:sz w:val="28"/>
          <w:szCs w:val="20"/>
          <w:lang w:eastAsia="ru-RU"/>
        </w:rPr>
        <w:t xml:space="preserve"> 136</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Список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опублікованих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праць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136</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Апробація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результатів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дисертації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137</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14</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ВСТУП</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Актуальність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теми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контактній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взаємодії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деталей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машин</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механізмів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елементів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конструкцій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поширеним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є</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випадок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протяжних</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твердих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тіл</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якими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є</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пластини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покриття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фундаменти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тощо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двовимірному</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випадку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такий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моделюється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взаємодією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жорстким</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штампом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який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вдавлюється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її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межу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Якщо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область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є</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значно</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більшою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ширину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скінченний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замінюється</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півнескінченним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Визначення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напружено</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деформованого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стану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всередині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її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межі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дає</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змогу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провести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розрахунки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міцність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контактуючих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тіл</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оцінити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зносу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їхніх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поверхонь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Тому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побудова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розв’язків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контактних</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задач</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є</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важливою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науковою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задачею</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сьогоднішній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досліджені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основному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випадку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гладкого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тобто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без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урахування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сил</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тертя</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Переважна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більшість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отриманих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таких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розв’язків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є</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наближеними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коректного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моделювання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реальної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взаємодії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твердих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тіл</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потрібно</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враховувати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сили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тертя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що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виникають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між</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контактуючими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поверхнями</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Розв’язання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таких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є</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значно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складнішим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порівнянні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задачами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гладкого</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контакту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зв’язку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цим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фрикційного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сьогодні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не</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є</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дослідженими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повній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мірі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Крім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розв’язанні</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контактних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як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правило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знаходяться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лише</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напруження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іноді</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переміщення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вільної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межі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Недостатньо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вивченими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залишаються</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розподіли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напружень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всередині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Дисертаційна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робота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присвячена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розробці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методики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аналітичного</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розв’язання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побудові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точних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розв’язків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плоскої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теорії</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пружності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умовах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гладкого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фрикційного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півнескінченними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штампами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Сформульоване</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завдання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є</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актуальним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контактної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механіки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важливим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точки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зору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застосувань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трибології</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біомеханіці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матеріалознавстві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машинобудуванні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тощо</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15</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Зв’язок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науковими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програмами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планами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темами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Робота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виконувалась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відповідності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індивідуальним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планом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підготовки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аспіранта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кафедри</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теоретичної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прикладної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механіки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Київського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національного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університету</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імені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Тараса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Шевченка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рамках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державної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бюджетної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науково</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дослідної</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теми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16</w:t>
      </w:r>
      <w:r w:rsidRPr="00F81CF0">
        <w:rPr>
          <w:rFonts w:ascii="Times New Roman" w:eastAsia="Times New Roman" w:hAnsi="Times New Roman" w:cs="Arial" w:hint="eastAsia"/>
          <w:kern w:val="0"/>
          <w:sz w:val="28"/>
          <w:szCs w:val="20"/>
          <w:lang w:eastAsia="ru-RU"/>
        </w:rPr>
        <w:t>БП</w:t>
      </w:r>
      <w:r w:rsidRPr="00F81CF0">
        <w:rPr>
          <w:rFonts w:ascii="Times New Roman" w:eastAsia="Times New Roman" w:hAnsi="Times New Roman" w:cs="Arial"/>
          <w:kern w:val="0"/>
          <w:sz w:val="28"/>
          <w:szCs w:val="20"/>
          <w:lang w:eastAsia="ru-RU"/>
        </w:rPr>
        <w:t xml:space="preserve">038-03 </w:t>
      </w:r>
      <w:r w:rsidRPr="00F81CF0">
        <w:rPr>
          <w:rFonts w:ascii="Times New Roman" w:eastAsia="Times New Roman" w:hAnsi="Times New Roman" w:cs="Arial" w:hint="eastAsia"/>
          <w:kern w:val="0"/>
          <w:sz w:val="28"/>
          <w:szCs w:val="20"/>
          <w:lang w:eastAsia="ru-RU"/>
        </w:rPr>
        <w:t>“Вирішення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прикладних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проблем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енергетичного</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комплексу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транспорту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основі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сучасних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теоретико</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експериментальних</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підходів”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номер</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державної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реєстрації</w:t>
      </w:r>
      <w:r w:rsidRPr="00F81CF0">
        <w:rPr>
          <w:rFonts w:ascii="Times New Roman" w:eastAsia="Times New Roman" w:hAnsi="Times New Roman" w:cs="Arial"/>
          <w:kern w:val="0"/>
          <w:sz w:val="28"/>
          <w:szCs w:val="20"/>
          <w:lang w:eastAsia="ru-RU"/>
        </w:rPr>
        <w:t xml:space="preserve"> 0116U004754) </w:t>
      </w:r>
      <w:r w:rsidRPr="00F81CF0">
        <w:rPr>
          <w:rFonts w:ascii="Times New Roman" w:eastAsia="Times New Roman" w:hAnsi="Times New Roman" w:cs="Arial" w:hint="eastAsia"/>
          <w:kern w:val="0"/>
          <w:sz w:val="28"/>
          <w:szCs w:val="20"/>
          <w:lang w:eastAsia="ru-RU"/>
        </w:rPr>
        <w:t>Київського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національного</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університету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імені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Тараса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Шевченка</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Мета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завдання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дослідження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Метою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дисертаційної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роботи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є</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побудова</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точних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аналітичних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розв’язків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взаємодії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півнескінченними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штампами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визначення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їх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основі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напруженодеформованого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стану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як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межі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всередині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Для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досягнення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поставленої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необхідно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вирішити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такі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завдання</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розробити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методику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побудови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аналітичних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розв’язків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мішаних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крайових</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задач</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теорії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пружності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умовах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гладкого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фрикційного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контакту</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півнескінченними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штампами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застосуванням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інтегрального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перетворення</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Фур’є</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методу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Вінера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Гопфа</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знайти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аналітичні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розв’язки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гладкого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жорстко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закріпленою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нижньою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гранню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коли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верхню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грань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вдавлюються</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один</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півнескінченний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заокругленим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краєм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або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два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півнескінченні</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штампи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горизонтальними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основами</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дослідити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контактну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взаємодію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півнескінченними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штампами</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випадку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врахування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сил</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тертя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області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контакту</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знайти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розв’язок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півнескінченного</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штампа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коли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завдяки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впливу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тертя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область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поділяється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зони</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проковзування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зчеплення</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Об’єктом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дослідження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є</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взаємодія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між</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смугою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із</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жорстко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закріпленою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нижньою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гранню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півнескінченними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штампами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умовах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плоскої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деформації</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16</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Предметом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дослідження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є</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розподіли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напружень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переміщень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пружній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смузі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жорстко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закріпленою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нижньою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гранню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верхню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грань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якої</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вдавлюються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півнескінченні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штампи</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Методи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дослідження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роботі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використано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метод</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інтегрального</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перетворення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Фур’є</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знаходження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загального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розв’язку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рівнянь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рівноваги</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розв’язку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основної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мішаної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крайової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виведення</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інтегральних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рівнянь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подальшого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їх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зведення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функціональних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рівнянь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допомогою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процедур</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методу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Вінера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Гопфа</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отримано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розв’язки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інтегральних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функціональних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рівнянь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Обчислення</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інтегралів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від</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мероморфних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функцій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проведено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згідно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теорії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лишків</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Знаходження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коренів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трансцендентних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рівнянь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виконано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використанням</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чисельного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методу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Ньютона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асимптотичного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методу</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Достовірність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результатів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забезпечується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використанням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строго</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обгрунтованих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математичних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моделей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розв’язанням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коректно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поставлених</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крайових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теорії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пружності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Побудова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розв’язків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сформульованих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здійснювалася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допомогою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загальновідомих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апробованих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аналітичних</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методів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окремих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випадках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перевірялася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збіжність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отриманих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результатів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із</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відомими</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Наукова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новизна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одержаних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результатів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Основні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результати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отримані</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дисертації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є</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такими</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знайдено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точні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розв’язки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задач</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півнескінченними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штампами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як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без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урахування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урахуванням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тертя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зчеплення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області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контакту</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вперше</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розглянуто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вплив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заокруглення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краю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півнескінченного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розподіли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напружень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напружень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закріпленій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грані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всередині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вперше</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досліджено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контактну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взаємодію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пружної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смуги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двома</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півнескінченними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штампами</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Практичне</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значення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одержаних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результатів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Розвинутий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роботі</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аналітичний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підхід</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дозволяє</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визначити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розподіли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напружень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переміщень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17</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пружній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смузі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жорстко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закріпленою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гранню</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як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без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урахування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урахуванням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тертя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області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Отримані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результати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можуть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бути</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використані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інженерній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практиці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для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розрахунків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міцність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зносостійкість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шаруватих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елементів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конструкцій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покриттів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фундаментів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тощо</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Особистий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внесок</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здобувача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Усі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результати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дисертаційної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роботи</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отримані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здобувачем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самостійно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результатами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дисертаційного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дослідження</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опубліковано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п’ять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статей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серед</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яких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чотири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фахових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виданнях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України</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одна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іноземному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фаховому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виданні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Усі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наукові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статті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здобувача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опубліковано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співавторстві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науковим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керівником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професором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Остриком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опублікованих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статтях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дисертаційній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роботі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цілому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науковому</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керівникові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належать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визначення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напрямку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досліджень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участь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постановці</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задач</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вибір</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методів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розв’язання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обговорення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отриманих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результатів</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Апробація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результатів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дисертації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Основні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результати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дисертаційного</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дослідження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доповідалися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обговорювалися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XIII </w:t>
      </w:r>
      <w:r w:rsidRPr="00F81CF0">
        <w:rPr>
          <w:rFonts w:ascii="Times New Roman" w:eastAsia="Times New Roman" w:hAnsi="Times New Roman" w:cs="Arial" w:hint="eastAsia"/>
          <w:kern w:val="0"/>
          <w:sz w:val="28"/>
          <w:szCs w:val="20"/>
          <w:lang w:eastAsia="ru-RU"/>
        </w:rPr>
        <w:t>міжнародній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науково</w:t>
      </w:r>
      <w:r w:rsidRPr="00F81CF0">
        <w:rPr>
          <w:rFonts w:ascii="Times New Roman" w:eastAsia="Times New Roman" w:hAnsi="Times New Roman" w:cs="Arial"/>
          <w:kern w:val="0"/>
          <w:sz w:val="28"/>
          <w:szCs w:val="20"/>
          <w:lang w:eastAsia="ru-RU"/>
        </w:rPr>
        <w:t>-</w:t>
      </w:r>
      <w:r w:rsidRPr="00F81CF0">
        <w:rPr>
          <w:rFonts w:ascii="Times New Roman" w:eastAsia="Times New Roman" w:hAnsi="Times New Roman" w:cs="Arial" w:hint="eastAsia"/>
          <w:kern w:val="0"/>
          <w:sz w:val="28"/>
          <w:szCs w:val="20"/>
          <w:lang w:eastAsia="ru-RU"/>
        </w:rPr>
        <w:t>практичній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конференції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студентів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аспірантів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молодих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вчених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“Шевченківська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весна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2015</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Київ</w:t>
      </w:r>
      <w:r w:rsidRPr="00F81CF0">
        <w:rPr>
          <w:rFonts w:ascii="Times New Roman" w:eastAsia="Times New Roman" w:hAnsi="Times New Roman" w:cs="Arial"/>
          <w:kern w:val="0"/>
          <w:sz w:val="28"/>
          <w:szCs w:val="20"/>
          <w:lang w:eastAsia="ru-RU"/>
        </w:rPr>
        <w:t>, 2015);</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III </w:t>
      </w:r>
      <w:r w:rsidRPr="00F81CF0">
        <w:rPr>
          <w:rFonts w:ascii="Times New Roman" w:eastAsia="Times New Roman" w:hAnsi="Times New Roman" w:cs="Arial" w:hint="eastAsia"/>
          <w:kern w:val="0"/>
          <w:sz w:val="28"/>
          <w:szCs w:val="20"/>
          <w:lang w:eastAsia="ru-RU"/>
        </w:rPr>
        <w:t>міжнародній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науковій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конференції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“Сучасні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проблеми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механіки”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Київ</w:t>
      </w:r>
      <w:r w:rsidRPr="00F81CF0">
        <w:rPr>
          <w:rFonts w:ascii="Times New Roman" w:eastAsia="Times New Roman" w:hAnsi="Times New Roman" w:cs="Arial"/>
          <w:kern w:val="0"/>
          <w:sz w:val="28"/>
          <w:szCs w:val="20"/>
          <w:lang w:eastAsia="ru-RU"/>
        </w:rPr>
        <w:t>, 2015);</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конференції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молодих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учених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“Підстригачівські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читання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2016</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Львів</w:t>
      </w:r>
      <w:r w:rsidRPr="00F81CF0">
        <w:rPr>
          <w:rFonts w:ascii="Times New Roman" w:eastAsia="Times New Roman" w:hAnsi="Times New Roman" w:cs="Arial"/>
          <w:kern w:val="0"/>
          <w:sz w:val="28"/>
          <w:szCs w:val="20"/>
          <w:lang w:eastAsia="ru-RU"/>
        </w:rPr>
        <w:t>, 2016);</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міжнародній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науковій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конференції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“Сучасні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проблеми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термомеханіки”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Львів</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2016);</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конференції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молодих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учених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“Підстригачівські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читання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2017</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Львів</w:t>
      </w:r>
      <w:r w:rsidRPr="00F81CF0">
        <w:rPr>
          <w:rFonts w:ascii="Times New Roman" w:eastAsia="Times New Roman" w:hAnsi="Times New Roman" w:cs="Arial"/>
          <w:kern w:val="0"/>
          <w:sz w:val="28"/>
          <w:szCs w:val="20"/>
          <w:lang w:eastAsia="ru-RU"/>
        </w:rPr>
        <w:t>, 2017);</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IV </w:t>
      </w:r>
      <w:r w:rsidRPr="00F81CF0">
        <w:rPr>
          <w:rFonts w:ascii="Times New Roman" w:eastAsia="Times New Roman" w:hAnsi="Times New Roman" w:cs="Arial" w:hint="eastAsia"/>
          <w:kern w:val="0"/>
          <w:sz w:val="28"/>
          <w:szCs w:val="20"/>
          <w:lang w:eastAsia="ru-RU"/>
        </w:rPr>
        <w:t>міжнародній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науковій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конференції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“Сучасні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проблеми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механіки”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Київ</w:t>
      </w:r>
      <w:r w:rsidRPr="00F81CF0">
        <w:rPr>
          <w:rFonts w:ascii="Times New Roman" w:eastAsia="Times New Roman" w:hAnsi="Times New Roman" w:cs="Arial"/>
          <w:kern w:val="0"/>
          <w:sz w:val="28"/>
          <w:szCs w:val="20"/>
          <w:lang w:eastAsia="ru-RU"/>
        </w:rPr>
        <w:t>, 2017).</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повному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обсязі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робота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доповідалась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обговорювалась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науковому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семінарі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кафедри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теоретичної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прикладної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механіки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Київського</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національного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університету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імені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Тараса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Шевченка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під</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керівництвом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проф</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Жука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w:t>
      </w:r>
      <w:r w:rsidRPr="00F81CF0">
        <w:rPr>
          <w:rFonts w:ascii="Times New Roman" w:eastAsia="Times New Roman" w:hAnsi="Times New Roman" w:cs="Arial"/>
          <w:kern w:val="0"/>
          <w:sz w:val="28"/>
          <w:szCs w:val="20"/>
          <w:lang w:eastAsia="ru-RU"/>
        </w:rPr>
        <w:t>. (</w:t>
      </w:r>
      <w:r w:rsidRPr="00F81CF0">
        <w:rPr>
          <w:rFonts w:ascii="Times New Roman" w:eastAsia="Times New Roman" w:hAnsi="Times New Roman" w:cs="Arial" w:hint="eastAsia"/>
          <w:kern w:val="0"/>
          <w:sz w:val="28"/>
          <w:szCs w:val="20"/>
          <w:lang w:eastAsia="ru-RU"/>
        </w:rPr>
        <w:t>Київ</w:t>
      </w:r>
      <w:r w:rsidRPr="00F81CF0">
        <w:rPr>
          <w:rFonts w:ascii="Times New Roman" w:eastAsia="Times New Roman" w:hAnsi="Times New Roman" w:cs="Arial"/>
          <w:kern w:val="0"/>
          <w:sz w:val="28"/>
          <w:szCs w:val="20"/>
          <w:lang w:eastAsia="ru-RU"/>
        </w:rPr>
        <w:t>, 2017);</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науковому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семінарі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кафедри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механіки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суцільних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середовищ</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Київського</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національного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університету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імені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Тараса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Шевченка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під</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керівництвом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проф</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Лимарченка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w:t>
      </w:r>
      <w:r w:rsidRPr="00F81CF0">
        <w:rPr>
          <w:rFonts w:ascii="Times New Roman" w:eastAsia="Times New Roman" w:hAnsi="Times New Roman" w:cs="Arial"/>
          <w:kern w:val="0"/>
          <w:sz w:val="28"/>
          <w:szCs w:val="20"/>
          <w:lang w:eastAsia="ru-RU"/>
        </w:rPr>
        <w:t>. (</w:t>
      </w:r>
      <w:r w:rsidRPr="00F81CF0">
        <w:rPr>
          <w:rFonts w:ascii="Times New Roman" w:eastAsia="Times New Roman" w:hAnsi="Times New Roman" w:cs="Arial" w:hint="eastAsia"/>
          <w:kern w:val="0"/>
          <w:sz w:val="28"/>
          <w:szCs w:val="20"/>
          <w:lang w:eastAsia="ru-RU"/>
        </w:rPr>
        <w:t>Київ</w:t>
      </w:r>
      <w:r w:rsidRPr="00F81CF0">
        <w:rPr>
          <w:rFonts w:ascii="Times New Roman" w:eastAsia="Times New Roman" w:hAnsi="Times New Roman" w:cs="Arial"/>
          <w:kern w:val="0"/>
          <w:sz w:val="28"/>
          <w:szCs w:val="20"/>
          <w:lang w:eastAsia="ru-RU"/>
        </w:rPr>
        <w:t>, 2017);</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18</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науковому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семінарі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відділу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математичних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проблем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контактної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механіки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Інституту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прикладних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проблем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механіки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математики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імені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Підстригача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НАН</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України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під</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керівництвом</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Мартиняка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М</w:t>
      </w:r>
      <w:r w:rsidRPr="00F81CF0">
        <w:rPr>
          <w:rFonts w:ascii="Times New Roman" w:eastAsia="Times New Roman" w:hAnsi="Times New Roman" w:cs="Arial"/>
          <w:kern w:val="0"/>
          <w:sz w:val="28"/>
          <w:szCs w:val="20"/>
          <w:lang w:eastAsia="ru-RU"/>
        </w:rPr>
        <w:t>. (</w:t>
      </w:r>
      <w:r w:rsidRPr="00F81CF0">
        <w:rPr>
          <w:rFonts w:ascii="Times New Roman" w:eastAsia="Times New Roman" w:hAnsi="Times New Roman" w:cs="Arial" w:hint="eastAsia"/>
          <w:kern w:val="0"/>
          <w:sz w:val="28"/>
          <w:szCs w:val="20"/>
          <w:lang w:eastAsia="ru-RU"/>
        </w:rPr>
        <w:t>Львів</w:t>
      </w:r>
      <w:r w:rsidRPr="00F81CF0">
        <w:rPr>
          <w:rFonts w:ascii="Times New Roman" w:eastAsia="Times New Roman" w:hAnsi="Times New Roman" w:cs="Arial"/>
          <w:kern w:val="0"/>
          <w:sz w:val="28"/>
          <w:szCs w:val="20"/>
          <w:lang w:eastAsia="ru-RU"/>
        </w:rPr>
        <w:t>, 2017).</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Публікації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результатами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дисертаційного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дослідження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опубліковано</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kern w:val="0"/>
          <w:sz w:val="28"/>
          <w:szCs w:val="20"/>
          <w:lang w:eastAsia="ru-RU"/>
        </w:rPr>
        <w:t xml:space="preserve">11 </w:t>
      </w:r>
      <w:r w:rsidRPr="00F81CF0">
        <w:rPr>
          <w:rFonts w:ascii="Times New Roman" w:eastAsia="Times New Roman" w:hAnsi="Times New Roman" w:cs="Arial" w:hint="eastAsia"/>
          <w:kern w:val="0"/>
          <w:sz w:val="28"/>
          <w:szCs w:val="20"/>
          <w:lang w:eastAsia="ru-RU"/>
        </w:rPr>
        <w:t>наукових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праць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них</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5 </w:t>
      </w:r>
      <w:r w:rsidRPr="00F81CF0">
        <w:rPr>
          <w:rFonts w:ascii="Times New Roman" w:eastAsia="Times New Roman" w:hAnsi="Times New Roman" w:cs="Arial" w:hint="eastAsia"/>
          <w:kern w:val="0"/>
          <w:sz w:val="28"/>
          <w:szCs w:val="20"/>
          <w:lang w:eastAsia="ru-RU"/>
        </w:rPr>
        <w:t>статей</w:t>
      </w:r>
      <w:r w:rsidRPr="00F81CF0">
        <w:rPr>
          <w:rFonts w:ascii="Times New Roman" w:eastAsia="Times New Roman" w:hAnsi="Times New Roman" w:cs="Arial"/>
          <w:kern w:val="0"/>
          <w:sz w:val="28"/>
          <w:szCs w:val="20"/>
          <w:lang w:eastAsia="ru-RU"/>
        </w:rPr>
        <w:t xml:space="preserve"> [57, 59</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61, 157] </w:t>
      </w: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фахових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виданнях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серед</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яких</w:t>
      </w:r>
      <w:r w:rsidRPr="00F81CF0">
        <w:rPr>
          <w:rFonts w:ascii="Times New Roman" w:eastAsia="Times New Roman" w:hAnsi="Times New Roman" w:cs="Arial"/>
          <w:kern w:val="0"/>
          <w:sz w:val="28"/>
          <w:szCs w:val="20"/>
          <w:lang w:eastAsia="ru-RU"/>
        </w:rPr>
        <w:t xml:space="preserve"> 4 </w:t>
      </w:r>
      <w:r w:rsidRPr="00F81CF0">
        <w:rPr>
          <w:rFonts w:ascii="Times New Roman" w:eastAsia="Times New Roman" w:hAnsi="Times New Roman" w:cs="Arial" w:hint="eastAsia"/>
          <w:kern w:val="0"/>
          <w:sz w:val="28"/>
          <w:szCs w:val="20"/>
          <w:lang w:eastAsia="ru-RU"/>
        </w:rPr>
        <w:t>статті</w:t>
      </w:r>
      <w:r w:rsidRPr="00F81CF0">
        <w:rPr>
          <w:rFonts w:ascii="Times New Roman" w:eastAsia="Times New Roman" w:hAnsi="Times New Roman" w:cs="Arial"/>
          <w:kern w:val="0"/>
          <w:sz w:val="28"/>
          <w:szCs w:val="20"/>
          <w:lang w:eastAsia="ru-RU"/>
        </w:rPr>
        <w:t xml:space="preserve"> [57, 59</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61]</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опубліковано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фахових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виданнях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України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одна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стаття</w:t>
      </w:r>
      <w:r w:rsidRPr="00F81CF0">
        <w:rPr>
          <w:rFonts w:ascii="Times New Roman" w:eastAsia="Times New Roman" w:hAnsi="Times New Roman" w:cs="Arial"/>
          <w:kern w:val="0"/>
          <w:sz w:val="28"/>
          <w:szCs w:val="20"/>
          <w:lang w:eastAsia="ru-RU"/>
        </w:rPr>
        <w:t xml:space="preserve"> [157]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іноземному</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журналі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включеному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наукометричної</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бази</w:t>
      </w:r>
      <w:r w:rsidRPr="00F81CF0">
        <w:rPr>
          <w:rFonts w:ascii="Times New Roman" w:eastAsia="Times New Roman" w:hAnsi="Times New Roman" w:cs="Arial"/>
          <w:kern w:val="0"/>
          <w:sz w:val="28"/>
          <w:szCs w:val="20"/>
          <w:lang w:eastAsia="ru-RU"/>
        </w:rPr>
        <w:t xml:space="preserve"> Scopus;</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6 </w:t>
      </w:r>
      <w:r w:rsidRPr="00F81CF0">
        <w:rPr>
          <w:rFonts w:ascii="Times New Roman" w:eastAsia="Times New Roman" w:hAnsi="Times New Roman" w:cs="Arial" w:hint="eastAsia"/>
          <w:kern w:val="0"/>
          <w:sz w:val="28"/>
          <w:szCs w:val="20"/>
          <w:lang w:eastAsia="ru-RU"/>
        </w:rPr>
        <w:t>тез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доповідей</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наукових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конференціях</w:t>
      </w:r>
      <w:r w:rsidRPr="00F81CF0">
        <w:rPr>
          <w:rFonts w:ascii="Times New Roman" w:eastAsia="Times New Roman" w:hAnsi="Times New Roman" w:cs="Arial"/>
          <w:kern w:val="0"/>
          <w:sz w:val="28"/>
          <w:szCs w:val="20"/>
          <w:lang w:eastAsia="ru-RU"/>
        </w:rPr>
        <w:t xml:space="preserve"> [53</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56, 58, 62].</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Структура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обсяг</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роботи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Дисертаційна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робота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складається</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анотації</w:t>
      </w:r>
      <w:r w:rsidRPr="00F81CF0">
        <w:rPr>
          <w:rFonts w:ascii="Times New Roman" w:eastAsia="Times New Roman" w:hAnsi="Times New Roman" w:cs="Arial"/>
          <w:kern w:val="0"/>
          <w:sz w:val="28"/>
          <w:szCs w:val="20"/>
          <w:lang w:eastAsia="ru-RU"/>
        </w:rPr>
        <w:t>,</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вступу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чотирьох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розділів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висновків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списку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використаних</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джерел</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зі</w:t>
      </w:r>
      <w:r w:rsidRPr="00F81CF0">
        <w:rPr>
          <w:rFonts w:ascii="Times New Roman" w:eastAsia="Times New Roman" w:hAnsi="Times New Roman" w:cs="Arial"/>
          <w:kern w:val="0"/>
          <w:sz w:val="28"/>
          <w:szCs w:val="20"/>
          <w:lang w:eastAsia="ru-RU"/>
        </w:rPr>
        <w:t xml:space="preserve"> 175</w:t>
      </w:r>
    </w:p>
    <w:p w:rsidR="00F81CF0" w:rsidRPr="00F81CF0"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найменувань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додатку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У</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роботі</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наведено</w:t>
      </w:r>
      <w:r w:rsidRPr="00F81CF0">
        <w:rPr>
          <w:rFonts w:ascii="Times New Roman" w:eastAsia="Times New Roman" w:hAnsi="Times New Roman" w:cs="Arial"/>
          <w:kern w:val="0"/>
          <w:sz w:val="28"/>
          <w:szCs w:val="20"/>
          <w:lang w:eastAsia="ru-RU"/>
        </w:rPr>
        <w:t xml:space="preserve"> 13 </w:t>
      </w:r>
      <w:r w:rsidRPr="00F81CF0">
        <w:rPr>
          <w:rFonts w:ascii="Times New Roman" w:eastAsia="Times New Roman" w:hAnsi="Times New Roman" w:cs="Arial" w:hint="eastAsia"/>
          <w:kern w:val="0"/>
          <w:sz w:val="28"/>
          <w:szCs w:val="20"/>
          <w:lang w:eastAsia="ru-RU"/>
        </w:rPr>
        <w:t>таблиць</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та</w:t>
      </w:r>
      <w:r w:rsidRPr="00F81CF0">
        <w:rPr>
          <w:rFonts w:ascii="Times New Roman" w:eastAsia="Times New Roman" w:hAnsi="Times New Roman" w:cs="Arial"/>
          <w:kern w:val="0"/>
          <w:sz w:val="28"/>
          <w:szCs w:val="20"/>
          <w:lang w:eastAsia="ru-RU"/>
        </w:rPr>
        <w:t xml:space="preserve"> 37 </w:t>
      </w:r>
      <w:r w:rsidRPr="00F81CF0">
        <w:rPr>
          <w:rFonts w:ascii="Times New Roman" w:eastAsia="Times New Roman" w:hAnsi="Times New Roman" w:cs="Arial" w:hint="eastAsia"/>
          <w:kern w:val="0"/>
          <w:sz w:val="28"/>
          <w:szCs w:val="20"/>
          <w:lang w:eastAsia="ru-RU"/>
        </w:rPr>
        <w:t>рисунків</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Повний</w:t>
      </w:r>
    </w:p>
    <w:p w:rsidR="001235BF" w:rsidRDefault="00F81CF0" w:rsidP="00F81CF0">
      <w:pPr>
        <w:rPr>
          <w:rFonts w:ascii="Times New Roman" w:eastAsia="Times New Roman" w:hAnsi="Times New Roman" w:cs="Arial"/>
          <w:kern w:val="0"/>
          <w:sz w:val="28"/>
          <w:szCs w:val="20"/>
          <w:lang w:eastAsia="ru-RU"/>
        </w:rPr>
      </w:pPr>
      <w:r w:rsidRPr="00F81CF0">
        <w:rPr>
          <w:rFonts w:ascii="Times New Roman" w:eastAsia="Times New Roman" w:hAnsi="Times New Roman" w:cs="Arial" w:hint="eastAsia"/>
          <w:kern w:val="0"/>
          <w:sz w:val="28"/>
          <w:szCs w:val="20"/>
          <w:lang w:eastAsia="ru-RU"/>
        </w:rPr>
        <w:t>обсяг</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роботи</w:t>
      </w:r>
      <w:r w:rsidRPr="00F81CF0">
        <w:rPr>
          <w:rFonts w:ascii="Times New Roman" w:eastAsia="Times New Roman" w:hAnsi="Times New Roman" w:cs="Arial"/>
          <w:kern w:val="0"/>
          <w:sz w:val="28"/>
          <w:szCs w:val="20"/>
          <w:lang w:eastAsia="ru-RU"/>
        </w:rPr>
        <w:t xml:space="preserve"> </w:t>
      </w:r>
      <w:r w:rsidRPr="00F81CF0">
        <w:rPr>
          <w:rFonts w:ascii="Times New Roman" w:eastAsia="Times New Roman" w:hAnsi="Times New Roman" w:cs="Arial" w:hint="eastAsia"/>
          <w:kern w:val="0"/>
          <w:sz w:val="28"/>
          <w:szCs w:val="20"/>
          <w:lang w:eastAsia="ru-RU"/>
        </w:rPr>
        <w:t>–</w:t>
      </w:r>
      <w:r w:rsidRPr="00F81CF0">
        <w:rPr>
          <w:rFonts w:ascii="Times New Roman" w:eastAsia="Times New Roman" w:hAnsi="Times New Roman" w:cs="Arial"/>
          <w:kern w:val="0"/>
          <w:sz w:val="28"/>
          <w:szCs w:val="20"/>
          <w:lang w:eastAsia="ru-RU"/>
        </w:rPr>
        <w:t xml:space="preserve"> 138 </w:t>
      </w:r>
      <w:r w:rsidRPr="00F81CF0">
        <w:rPr>
          <w:rFonts w:ascii="Times New Roman" w:eastAsia="Times New Roman" w:hAnsi="Times New Roman" w:cs="Arial" w:hint="eastAsia"/>
          <w:kern w:val="0"/>
          <w:sz w:val="28"/>
          <w:szCs w:val="20"/>
          <w:lang w:eastAsia="ru-RU"/>
        </w:rPr>
        <w:t>сторінок</w:t>
      </w:r>
      <w:r w:rsidRPr="00F81CF0">
        <w:rPr>
          <w:rFonts w:ascii="Times New Roman" w:eastAsia="Times New Roman" w:hAnsi="Times New Roman" w:cs="Arial"/>
          <w:kern w:val="0"/>
          <w:sz w:val="28"/>
          <w:szCs w:val="20"/>
          <w:lang w:eastAsia="ru-RU"/>
        </w:rPr>
        <w:t>.</w:t>
      </w:r>
    </w:p>
    <w:p w:rsidR="00F81CF0" w:rsidRDefault="00F81CF0" w:rsidP="00F81CF0">
      <w:pPr>
        <w:rPr>
          <w:rFonts w:ascii="Times New Roman" w:eastAsia="Times New Roman" w:hAnsi="Times New Roman" w:cs="Arial"/>
          <w:kern w:val="0"/>
          <w:sz w:val="28"/>
          <w:szCs w:val="20"/>
          <w:lang w:eastAsia="ru-RU"/>
        </w:rPr>
      </w:pPr>
    </w:p>
    <w:p w:rsidR="00F81CF0" w:rsidRDefault="00F81CF0" w:rsidP="00F81CF0">
      <w:pPr>
        <w:rPr>
          <w:rFonts w:ascii="Times New Roman" w:eastAsia="Times New Roman" w:hAnsi="Times New Roman" w:cs="Arial"/>
          <w:kern w:val="0"/>
          <w:sz w:val="28"/>
          <w:szCs w:val="20"/>
          <w:lang w:eastAsia="ru-RU"/>
        </w:rPr>
      </w:pPr>
    </w:p>
    <w:p w:rsidR="00F81CF0" w:rsidRDefault="00F81CF0" w:rsidP="00F81CF0">
      <w:r>
        <w:rPr>
          <w:rFonts w:hint="eastAsia"/>
        </w:rPr>
        <w:t>ВИСНОВКИ</w:t>
      </w:r>
    </w:p>
    <w:p w:rsidR="00F81CF0" w:rsidRDefault="00F81CF0" w:rsidP="00F81CF0">
      <w:r>
        <w:rPr>
          <w:rFonts w:hint="eastAsia"/>
        </w:rPr>
        <w:t>Основні</w:t>
      </w:r>
      <w:r>
        <w:t></w:t>
      </w:r>
      <w:r>
        <w:rPr>
          <w:rFonts w:hint="eastAsia"/>
        </w:rPr>
        <w:t>результати</w:t>
      </w:r>
      <w:r>
        <w:t></w:t>
      </w:r>
      <w:r>
        <w:rPr>
          <w:rFonts w:hint="eastAsia"/>
        </w:rPr>
        <w:t>дисертаційної</w:t>
      </w:r>
      <w:r>
        <w:t></w:t>
      </w:r>
      <w:r>
        <w:rPr>
          <w:rFonts w:hint="eastAsia"/>
        </w:rPr>
        <w:t>роботи</w:t>
      </w:r>
      <w:r>
        <w:t></w:t>
      </w:r>
      <w:r>
        <w:rPr>
          <w:rFonts w:hint="eastAsia"/>
        </w:rPr>
        <w:t>є</w:t>
      </w:r>
      <w:r>
        <w:t></w:t>
      </w:r>
      <w:r>
        <w:rPr>
          <w:rFonts w:hint="eastAsia"/>
        </w:rPr>
        <w:t>такими</w:t>
      </w:r>
      <w:r>
        <w:t></w:t>
      </w:r>
    </w:p>
    <w:p w:rsidR="00F81CF0" w:rsidRDefault="00F81CF0" w:rsidP="00F81CF0">
      <w:r>
        <w:t></w:t>
      </w:r>
      <w:r>
        <w:t></w:t>
      </w:r>
      <w:r>
        <w:t></w:t>
      </w:r>
      <w:r>
        <w:rPr>
          <w:rFonts w:hint="eastAsia"/>
        </w:rPr>
        <w:t>Знайдено</w:t>
      </w:r>
      <w:r>
        <w:t></w:t>
      </w:r>
      <w:r>
        <w:rPr>
          <w:rFonts w:hint="eastAsia"/>
        </w:rPr>
        <w:t>точні</w:t>
      </w:r>
      <w:r>
        <w:t></w:t>
      </w:r>
      <w:r>
        <w:rPr>
          <w:rFonts w:hint="eastAsia"/>
        </w:rPr>
        <w:t>розв</w:t>
      </w:r>
      <w:r>
        <w:t></w:t>
      </w:r>
      <w:r>
        <w:rPr>
          <w:rFonts w:hint="eastAsia"/>
        </w:rPr>
        <w:t>язки</w:t>
      </w:r>
      <w:r>
        <w:t></w:t>
      </w:r>
      <w:r>
        <w:rPr>
          <w:rFonts w:hint="eastAsia"/>
        </w:rPr>
        <w:t>контактних</w:t>
      </w:r>
      <w:r>
        <w:t></w:t>
      </w:r>
      <w:r>
        <w:rPr>
          <w:rFonts w:hint="eastAsia"/>
        </w:rPr>
        <w:t>задач</w:t>
      </w:r>
      <w:r>
        <w:t></w:t>
      </w:r>
      <w:r>
        <w:rPr>
          <w:rFonts w:hint="eastAsia"/>
        </w:rPr>
        <w:t>для</w:t>
      </w:r>
      <w:r>
        <w:t></w:t>
      </w:r>
      <w:r>
        <w:rPr>
          <w:rFonts w:hint="eastAsia"/>
        </w:rPr>
        <w:t>пружної</w:t>
      </w:r>
      <w:r>
        <w:t></w:t>
      </w:r>
      <w:r>
        <w:rPr>
          <w:rFonts w:hint="eastAsia"/>
        </w:rPr>
        <w:t>смуги</w:t>
      </w:r>
      <w:r>
        <w:t></w:t>
      </w:r>
      <w:r>
        <w:rPr>
          <w:rFonts w:hint="eastAsia"/>
        </w:rPr>
        <w:t>з</w:t>
      </w:r>
    </w:p>
    <w:p w:rsidR="00F81CF0" w:rsidRDefault="00F81CF0" w:rsidP="00F81CF0">
      <w:r>
        <w:rPr>
          <w:rFonts w:hint="eastAsia"/>
        </w:rPr>
        <w:t>півнескінченними</w:t>
      </w:r>
      <w:r>
        <w:t></w:t>
      </w:r>
      <w:r>
        <w:rPr>
          <w:rFonts w:hint="eastAsia"/>
        </w:rPr>
        <w:t>штампами</w:t>
      </w:r>
      <w:r>
        <w:t></w:t>
      </w:r>
      <w:r>
        <w:rPr>
          <w:rFonts w:hint="eastAsia"/>
        </w:rPr>
        <w:t>як</w:t>
      </w:r>
      <w:r>
        <w:t></w:t>
      </w:r>
      <w:r>
        <w:rPr>
          <w:rFonts w:hint="eastAsia"/>
        </w:rPr>
        <w:t>без</w:t>
      </w:r>
      <w:r>
        <w:t></w:t>
      </w:r>
      <w:r>
        <w:rPr>
          <w:rFonts w:hint="eastAsia"/>
        </w:rPr>
        <w:t>урахування</w:t>
      </w:r>
      <w:r>
        <w:t></w:t>
      </w:r>
      <w:r>
        <w:t></w:t>
      </w:r>
      <w:r>
        <w:rPr>
          <w:rFonts w:hint="eastAsia"/>
        </w:rPr>
        <w:t>так</w:t>
      </w:r>
      <w:r>
        <w:t></w:t>
      </w:r>
      <w:r>
        <w:rPr>
          <w:rFonts w:hint="eastAsia"/>
        </w:rPr>
        <w:t>і</w:t>
      </w:r>
      <w:r>
        <w:t></w:t>
      </w:r>
      <w:r>
        <w:rPr>
          <w:rFonts w:hint="eastAsia"/>
        </w:rPr>
        <w:t>з</w:t>
      </w:r>
      <w:r>
        <w:t></w:t>
      </w:r>
      <w:r>
        <w:rPr>
          <w:rFonts w:hint="eastAsia"/>
        </w:rPr>
        <w:t>урахуванням</w:t>
      </w:r>
      <w:r>
        <w:t></w:t>
      </w:r>
      <w:r>
        <w:rPr>
          <w:rFonts w:hint="eastAsia"/>
        </w:rPr>
        <w:t>тертя</w:t>
      </w:r>
      <w:r>
        <w:t></w:t>
      </w:r>
      <w:r>
        <w:rPr>
          <w:rFonts w:hint="eastAsia"/>
        </w:rPr>
        <w:t>та</w:t>
      </w:r>
    </w:p>
    <w:p w:rsidR="00F81CF0" w:rsidRDefault="00F81CF0" w:rsidP="00F81CF0">
      <w:r>
        <w:rPr>
          <w:rFonts w:hint="eastAsia"/>
        </w:rPr>
        <w:t>зчеплення</w:t>
      </w:r>
      <w:r>
        <w:t></w:t>
      </w:r>
      <w:r>
        <w:rPr>
          <w:rFonts w:hint="eastAsia"/>
        </w:rPr>
        <w:t>в</w:t>
      </w:r>
      <w:r>
        <w:t></w:t>
      </w:r>
      <w:r>
        <w:rPr>
          <w:rFonts w:hint="eastAsia"/>
        </w:rPr>
        <w:t>області</w:t>
      </w:r>
      <w:r>
        <w:t></w:t>
      </w:r>
      <w:r>
        <w:rPr>
          <w:rFonts w:hint="eastAsia"/>
        </w:rPr>
        <w:t>контакту</w:t>
      </w:r>
      <w:r>
        <w:t></w:t>
      </w:r>
    </w:p>
    <w:p w:rsidR="00F81CF0" w:rsidRDefault="00F81CF0" w:rsidP="00F81CF0">
      <w:r>
        <w:t></w:t>
      </w:r>
      <w:r>
        <w:t></w:t>
      </w:r>
      <w:r>
        <w:t></w:t>
      </w:r>
      <w:r>
        <w:rPr>
          <w:rFonts w:hint="eastAsia"/>
        </w:rPr>
        <w:t>Вивчено</w:t>
      </w:r>
      <w:r>
        <w:t></w:t>
      </w:r>
      <w:r>
        <w:rPr>
          <w:rFonts w:hint="eastAsia"/>
        </w:rPr>
        <w:t>вплив</w:t>
      </w:r>
      <w:r>
        <w:t></w:t>
      </w:r>
      <w:r>
        <w:rPr>
          <w:rFonts w:hint="eastAsia"/>
        </w:rPr>
        <w:t>тертя</w:t>
      </w:r>
      <w:r>
        <w:t></w:t>
      </w:r>
      <w:r>
        <w:rPr>
          <w:rFonts w:hint="eastAsia"/>
        </w:rPr>
        <w:t>на</w:t>
      </w:r>
      <w:r>
        <w:t></w:t>
      </w:r>
      <w:r>
        <w:rPr>
          <w:rFonts w:hint="eastAsia"/>
        </w:rPr>
        <w:t>розподіли</w:t>
      </w:r>
      <w:r>
        <w:t></w:t>
      </w:r>
      <w:r>
        <w:rPr>
          <w:rFonts w:hint="eastAsia"/>
        </w:rPr>
        <w:t>контактних</w:t>
      </w:r>
      <w:r>
        <w:t></w:t>
      </w:r>
      <w:r>
        <w:rPr>
          <w:rFonts w:hint="eastAsia"/>
        </w:rPr>
        <w:t>напружень</w:t>
      </w:r>
      <w:r>
        <w:t></w:t>
      </w:r>
      <w:r>
        <w:t></w:t>
      </w:r>
      <w:r>
        <w:rPr>
          <w:rFonts w:hint="eastAsia"/>
        </w:rPr>
        <w:t>Показано</w:t>
      </w:r>
      <w:r>
        <w:t></w:t>
      </w:r>
      <w:r>
        <w:t></w:t>
      </w:r>
      <w:r>
        <w:rPr>
          <w:rFonts w:hint="eastAsia"/>
        </w:rPr>
        <w:t>що</w:t>
      </w:r>
      <w:r>
        <w:t></w:t>
      </w:r>
      <w:r>
        <w:rPr>
          <w:rFonts w:hint="eastAsia"/>
        </w:rPr>
        <w:t>для</w:t>
      </w:r>
    </w:p>
    <w:p w:rsidR="00F81CF0" w:rsidRDefault="00F81CF0" w:rsidP="00F81CF0">
      <w:r>
        <w:rPr>
          <w:rFonts w:hint="eastAsia"/>
        </w:rPr>
        <w:t>коефіцієнта</w:t>
      </w:r>
      <w:r>
        <w:t></w:t>
      </w:r>
      <w:r>
        <w:rPr>
          <w:rFonts w:hint="eastAsia"/>
        </w:rPr>
        <w:t>тертя</w:t>
      </w:r>
      <w:r>
        <w:t></w:t>
      </w:r>
      <w:r>
        <w:t></w:t>
      </w:r>
      <w:r>
        <w:rPr>
          <w:rFonts w:hint="eastAsia"/>
        </w:rPr>
        <w:t>рівного</w:t>
      </w:r>
      <w:r>
        <w:t></w:t>
      </w:r>
      <w:r>
        <w:t></w:t>
      </w:r>
      <w:r>
        <w:t></w:t>
      </w:r>
      <w:r>
        <w:t></w:t>
      </w:r>
      <w:r>
        <w:t></w:t>
      </w:r>
      <w:r>
        <w:t></w:t>
      </w:r>
      <w:r>
        <w:t></w:t>
      </w:r>
      <w:r>
        <w:t></w:t>
      </w:r>
      <w:r>
        <w:t></w:t>
      </w:r>
      <w:r>
        <w:t></w:t>
      </w:r>
      <w:r>
        <w:t></w:t>
      </w:r>
      <w:r>
        <w:rPr>
          <w:rFonts w:hint="eastAsia"/>
        </w:rPr>
        <w:t>та</w:t>
      </w:r>
      <w:r>
        <w:t></w:t>
      </w:r>
      <w:r>
        <w:t></w:t>
      </w:r>
      <w:r>
        <w:t></w:t>
      </w:r>
      <w:r>
        <w:t></w:t>
      </w:r>
      <w:r>
        <w:rPr>
          <w:rFonts w:hint="eastAsia"/>
        </w:rPr>
        <w:t>у</w:t>
      </w:r>
      <w:r>
        <w:t></w:t>
      </w:r>
      <w:r>
        <w:rPr>
          <w:rFonts w:hint="eastAsia"/>
        </w:rPr>
        <w:t>залежності</w:t>
      </w:r>
      <w:r>
        <w:t></w:t>
      </w:r>
      <w:r>
        <w:rPr>
          <w:rFonts w:hint="eastAsia"/>
        </w:rPr>
        <w:t>від</w:t>
      </w:r>
      <w:r>
        <w:t></w:t>
      </w:r>
      <w:r>
        <w:rPr>
          <w:rFonts w:hint="eastAsia"/>
        </w:rPr>
        <w:t>напрямку</w:t>
      </w:r>
      <w:r>
        <w:t></w:t>
      </w:r>
      <w:r>
        <w:rPr>
          <w:rFonts w:hint="eastAsia"/>
        </w:rPr>
        <w:t>проковзування</w:t>
      </w:r>
      <w:r>
        <w:t></w:t>
      </w:r>
      <w:r>
        <w:rPr>
          <w:rFonts w:hint="eastAsia"/>
        </w:rPr>
        <w:t>штампа</w:t>
      </w:r>
      <w:r>
        <w:t></w:t>
      </w:r>
      <w:r>
        <w:rPr>
          <w:rFonts w:hint="eastAsia"/>
        </w:rPr>
        <w:t>контактні</w:t>
      </w:r>
      <w:r>
        <w:t></w:t>
      </w:r>
      <w:r>
        <w:rPr>
          <w:rFonts w:hint="eastAsia"/>
        </w:rPr>
        <w:t>напруження</w:t>
      </w:r>
      <w:r>
        <w:t></w:t>
      </w:r>
      <w:r>
        <w:rPr>
          <w:rFonts w:hint="eastAsia"/>
        </w:rPr>
        <w:t>зменшуються</w:t>
      </w:r>
      <w:r>
        <w:t></w:t>
      </w:r>
      <w:r>
        <w:rPr>
          <w:rFonts w:hint="eastAsia"/>
        </w:rPr>
        <w:t>або</w:t>
      </w:r>
      <w:r>
        <w:t></w:t>
      </w:r>
      <w:r>
        <w:rPr>
          <w:rFonts w:hint="eastAsia"/>
        </w:rPr>
        <w:t>збільшуються</w:t>
      </w:r>
      <w:r>
        <w:t></w:t>
      </w:r>
      <w:r>
        <w:rPr>
          <w:rFonts w:hint="eastAsia"/>
        </w:rPr>
        <w:t>в</w:t>
      </w:r>
    </w:p>
    <w:p w:rsidR="00F81CF0" w:rsidRDefault="00F81CF0" w:rsidP="00F81CF0">
      <w:r>
        <w:rPr>
          <w:rFonts w:hint="eastAsia"/>
        </w:rPr>
        <w:t>порівнянні</w:t>
      </w:r>
      <w:r>
        <w:t></w:t>
      </w:r>
      <w:r>
        <w:rPr>
          <w:rFonts w:hint="eastAsia"/>
        </w:rPr>
        <w:t>з</w:t>
      </w:r>
      <w:r>
        <w:t></w:t>
      </w:r>
      <w:r>
        <w:rPr>
          <w:rFonts w:hint="eastAsia"/>
        </w:rPr>
        <w:t>гладким</w:t>
      </w:r>
      <w:r>
        <w:t></w:t>
      </w:r>
      <w:r>
        <w:rPr>
          <w:rFonts w:hint="eastAsia"/>
        </w:rPr>
        <w:t>контактом</w:t>
      </w:r>
      <w:r>
        <w:t></w:t>
      </w:r>
      <w:r>
        <w:rPr>
          <w:rFonts w:hint="eastAsia"/>
        </w:rPr>
        <w:t>до</w:t>
      </w:r>
      <w:r>
        <w:t></w:t>
      </w:r>
      <w:r>
        <w:t></w:t>
      </w:r>
      <w:r>
        <w:t></w:t>
      </w:r>
      <w:r>
        <w:t></w:t>
      </w:r>
      <w:r>
        <w:t></w:t>
      </w:r>
      <w:r>
        <w:t></w:t>
      </w:r>
      <w:r>
        <w:t></w:t>
      </w:r>
      <w:r>
        <w:t></w:t>
      </w:r>
      <w:r>
        <w:t></w:t>
      </w:r>
      <w:r>
        <w:t></w:t>
      </w:r>
      <w:r>
        <w:t></w:t>
      </w:r>
      <w:r>
        <w:t></w:t>
      </w:r>
      <w:r>
        <w:rPr>
          <w:rFonts w:hint="eastAsia"/>
        </w:rPr>
        <w:t>та</w:t>
      </w:r>
      <w:r>
        <w:t></w:t>
      </w:r>
      <w:r>
        <w:t></w:t>
      </w:r>
      <w:r>
        <w:t></w:t>
      </w:r>
      <w:r>
        <w:t></w:t>
      </w:r>
      <w:r>
        <w:t></w:t>
      </w:r>
      <w:r>
        <w:rPr>
          <w:rFonts w:hint="eastAsia"/>
        </w:rPr>
        <w:t>відповідно</w:t>
      </w:r>
      <w:r>
        <w:t></w:t>
      </w:r>
    </w:p>
    <w:p w:rsidR="00F81CF0" w:rsidRDefault="00F81CF0" w:rsidP="00F81CF0">
      <w:r>
        <w:t></w:t>
      </w:r>
      <w:r>
        <w:t></w:t>
      </w:r>
      <w:r>
        <w:t></w:t>
      </w:r>
      <w:r>
        <w:rPr>
          <w:rFonts w:hint="eastAsia"/>
        </w:rPr>
        <w:t>Досліджено</w:t>
      </w:r>
      <w:r>
        <w:t></w:t>
      </w:r>
      <w:r>
        <w:rPr>
          <w:rFonts w:hint="eastAsia"/>
        </w:rPr>
        <w:t>вплив</w:t>
      </w:r>
      <w:r>
        <w:t></w:t>
      </w:r>
      <w:r>
        <w:rPr>
          <w:rFonts w:hint="eastAsia"/>
        </w:rPr>
        <w:t>заокруглення</w:t>
      </w:r>
      <w:r>
        <w:t></w:t>
      </w:r>
      <w:r>
        <w:rPr>
          <w:rFonts w:hint="eastAsia"/>
        </w:rPr>
        <w:t>краю</w:t>
      </w:r>
      <w:r>
        <w:t></w:t>
      </w:r>
      <w:r>
        <w:rPr>
          <w:rFonts w:hint="eastAsia"/>
        </w:rPr>
        <w:t>півнескінченного</w:t>
      </w:r>
      <w:r>
        <w:t></w:t>
      </w:r>
      <w:r>
        <w:rPr>
          <w:rFonts w:hint="eastAsia"/>
        </w:rPr>
        <w:t>штампа</w:t>
      </w:r>
      <w:r>
        <w:t></w:t>
      </w:r>
      <w:r>
        <w:rPr>
          <w:rFonts w:hint="eastAsia"/>
        </w:rPr>
        <w:t>на</w:t>
      </w:r>
      <w:r>
        <w:t></w:t>
      </w:r>
      <w:r>
        <w:rPr>
          <w:rFonts w:hint="eastAsia"/>
        </w:rPr>
        <w:t>розподіли</w:t>
      </w:r>
    </w:p>
    <w:p w:rsidR="00F81CF0" w:rsidRDefault="00F81CF0" w:rsidP="00F81CF0">
      <w:r>
        <w:rPr>
          <w:rFonts w:hint="eastAsia"/>
        </w:rPr>
        <w:t>контактних</w:t>
      </w:r>
      <w:r>
        <w:t></w:t>
      </w:r>
      <w:r>
        <w:rPr>
          <w:rFonts w:hint="eastAsia"/>
        </w:rPr>
        <w:t>напружень</w:t>
      </w:r>
      <w:r>
        <w:t></w:t>
      </w:r>
      <w:r>
        <w:t></w:t>
      </w:r>
      <w:r>
        <w:rPr>
          <w:rFonts w:hint="eastAsia"/>
        </w:rPr>
        <w:t>напружень</w:t>
      </w:r>
      <w:r>
        <w:t></w:t>
      </w:r>
      <w:r>
        <w:rPr>
          <w:rFonts w:hint="eastAsia"/>
        </w:rPr>
        <w:t>на</w:t>
      </w:r>
      <w:r>
        <w:t></w:t>
      </w:r>
      <w:r>
        <w:rPr>
          <w:rFonts w:hint="eastAsia"/>
        </w:rPr>
        <w:t>закріпленій</w:t>
      </w:r>
      <w:r>
        <w:t></w:t>
      </w:r>
      <w:r>
        <w:rPr>
          <w:rFonts w:hint="eastAsia"/>
        </w:rPr>
        <w:t>грані</w:t>
      </w:r>
      <w:r>
        <w:t></w:t>
      </w:r>
      <w:r>
        <w:rPr>
          <w:rFonts w:hint="eastAsia"/>
        </w:rPr>
        <w:t>та</w:t>
      </w:r>
      <w:r>
        <w:t></w:t>
      </w:r>
      <w:r>
        <w:rPr>
          <w:rFonts w:hint="eastAsia"/>
        </w:rPr>
        <w:t>всередині</w:t>
      </w:r>
      <w:r>
        <w:t></w:t>
      </w:r>
      <w:r>
        <w:rPr>
          <w:rFonts w:hint="eastAsia"/>
        </w:rPr>
        <w:t>смуги</w:t>
      </w:r>
      <w:r>
        <w:t></w:t>
      </w:r>
    </w:p>
    <w:p w:rsidR="00F81CF0" w:rsidRDefault="00F81CF0" w:rsidP="00F81CF0">
      <w:r>
        <w:rPr>
          <w:rFonts w:hint="eastAsia"/>
        </w:rPr>
        <w:t>Встановлено</w:t>
      </w:r>
      <w:r>
        <w:t></w:t>
      </w:r>
      <w:r>
        <w:t></w:t>
      </w:r>
      <w:r>
        <w:rPr>
          <w:rFonts w:hint="eastAsia"/>
        </w:rPr>
        <w:t>що</w:t>
      </w:r>
      <w:r>
        <w:t></w:t>
      </w:r>
      <w:r>
        <w:rPr>
          <w:rFonts w:hint="eastAsia"/>
        </w:rPr>
        <w:t>зі</w:t>
      </w:r>
      <w:r>
        <w:t></w:t>
      </w:r>
      <w:r>
        <w:rPr>
          <w:rFonts w:hint="eastAsia"/>
        </w:rPr>
        <w:t>збільшенням</w:t>
      </w:r>
      <w:r>
        <w:t></w:t>
      </w:r>
      <w:r>
        <w:rPr>
          <w:rFonts w:hint="eastAsia"/>
        </w:rPr>
        <w:t>заокруглення</w:t>
      </w:r>
      <w:r>
        <w:t></w:t>
      </w:r>
      <w:r>
        <w:rPr>
          <w:rFonts w:hint="eastAsia"/>
        </w:rPr>
        <w:t>зона</w:t>
      </w:r>
      <w:r>
        <w:t></w:t>
      </w:r>
      <w:r>
        <w:rPr>
          <w:rFonts w:hint="eastAsia"/>
        </w:rPr>
        <w:t>підвищених</w:t>
      </w:r>
      <w:r>
        <w:t></w:t>
      </w:r>
      <w:r>
        <w:rPr>
          <w:rFonts w:hint="eastAsia"/>
        </w:rPr>
        <w:t>значень</w:t>
      </w:r>
      <w:r>
        <w:t></w:t>
      </w:r>
      <w:r>
        <w:rPr>
          <w:rFonts w:hint="eastAsia"/>
        </w:rPr>
        <w:t>максимальних</w:t>
      </w:r>
      <w:r>
        <w:t></w:t>
      </w:r>
      <w:r>
        <w:rPr>
          <w:rFonts w:hint="eastAsia"/>
        </w:rPr>
        <w:t>дотичних</w:t>
      </w:r>
      <w:r>
        <w:t></w:t>
      </w:r>
      <w:r>
        <w:rPr>
          <w:rFonts w:hint="eastAsia"/>
        </w:rPr>
        <w:t>напружень</w:t>
      </w:r>
      <w:r>
        <w:t></w:t>
      </w:r>
      <w:r>
        <w:rPr>
          <w:rFonts w:hint="eastAsia"/>
        </w:rPr>
        <w:t>за</w:t>
      </w:r>
      <w:r>
        <w:t></w:t>
      </w:r>
      <w:r>
        <w:rPr>
          <w:rFonts w:hint="eastAsia"/>
        </w:rPr>
        <w:t>відсутності</w:t>
      </w:r>
      <w:r>
        <w:t></w:t>
      </w:r>
      <w:r>
        <w:rPr>
          <w:rFonts w:hint="eastAsia"/>
        </w:rPr>
        <w:t>тертя</w:t>
      </w:r>
      <w:r>
        <w:t></w:t>
      </w:r>
      <w:r>
        <w:rPr>
          <w:rFonts w:hint="eastAsia"/>
        </w:rPr>
        <w:t>зміщується</w:t>
      </w:r>
      <w:r>
        <w:t></w:t>
      </w:r>
      <w:r>
        <w:rPr>
          <w:rFonts w:hint="eastAsia"/>
        </w:rPr>
        <w:t>до</w:t>
      </w:r>
      <w:r>
        <w:t></w:t>
      </w:r>
      <w:r>
        <w:rPr>
          <w:rFonts w:hint="eastAsia"/>
        </w:rPr>
        <w:t>середньої</w:t>
      </w:r>
    </w:p>
    <w:p w:rsidR="00F81CF0" w:rsidRDefault="00F81CF0" w:rsidP="00F81CF0">
      <w:r>
        <w:rPr>
          <w:rFonts w:hint="eastAsia"/>
        </w:rPr>
        <w:t>лінії</w:t>
      </w:r>
      <w:r>
        <w:t></w:t>
      </w:r>
      <w:r>
        <w:rPr>
          <w:rFonts w:hint="eastAsia"/>
        </w:rPr>
        <w:t>смуги</w:t>
      </w:r>
      <w:r>
        <w:t></w:t>
      </w:r>
      <w:r>
        <w:t></w:t>
      </w:r>
      <w:r>
        <w:rPr>
          <w:rFonts w:hint="eastAsia"/>
        </w:rPr>
        <w:t>а</w:t>
      </w:r>
      <w:r>
        <w:t></w:t>
      </w:r>
      <w:r>
        <w:rPr>
          <w:rFonts w:hint="eastAsia"/>
        </w:rPr>
        <w:t>за</w:t>
      </w:r>
      <w:r>
        <w:t></w:t>
      </w:r>
      <w:r>
        <w:rPr>
          <w:rFonts w:hint="eastAsia"/>
        </w:rPr>
        <w:t>наявності</w:t>
      </w:r>
      <w:r>
        <w:t></w:t>
      </w:r>
      <w:r>
        <w:rPr>
          <w:rFonts w:hint="eastAsia"/>
        </w:rPr>
        <w:t>тертя</w:t>
      </w:r>
      <w:r>
        <w:t></w:t>
      </w:r>
      <w:r>
        <w:rPr>
          <w:rFonts w:hint="eastAsia"/>
        </w:rPr>
        <w:t>виходить</w:t>
      </w:r>
      <w:r>
        <w:t></w:t>
      </w:r>
      <w:r>
        <w:rPr>
          <w:rFonts w:hint="eastAsia"/>
        </w:rPr>
        <w:t>або</w:t>
      </w:r>
      <w:r>
        <w:t></w:t>
      </w:r>
      <w:r>
        <w:rPr>
          <w:rFonts w:hint="eastAsia"/>
        </w:rPr>
        <w:t>на</w:t>
      </w:r>
      <w:r>
        <w:t></w:t>
      </w:r>
      <w:r>
        <w:rPr>
          <w:rFonts w:hint="eastAsia"/>
        </w:rPr>
        <w:t>закріплену</w:t>
      </w:r>
      <w:r>
        <w:t></w:t>
      </w:r>
      <w:r>
        <w:rPr>
          <w:rFonts w:hint="eastAsia"/>
        </w:rPr>
        <w:t>грань</w:t>
      </w:r>
      <w:r>
        <w:t></w:t>
      </w:r>
      <w:r>
        <w:t></w:t>
      </w:r>
      <w:r>
        <w:rPr>
          <w:rFonts w:hint="eastAsia"/>
        </w:rPr>
        <w:t>або</w:t>
      </w:r>
      <w:r>
        <w:t></w:t>
      </w:r>
      <w:r>
        <w:rPr>
          <w:rFonts w:hint="eastAsia"/>
        </w:rPr>
        <w:t>в</w:t>
      </w:r>
      <w:r>
        <w:t></w:t>
      </w:r>
      <w:r>
        <w:rPr>
          <w:rFonts w:hint="eastAsia"/>
        </w:rPr>
        <w:t>область</w:t>
      </w:r>
      <w:r>
        <w:t></w:t>
      </w:r>
      <w:r>
        <w:rPr>
          <w:rFonts w:hint="eastAsia"/>
        </w:rPr>
        <w:t>контакту</w:t>
      </w:r>
      <w:r>
        <w:t></w:t>
      </w:r>
      <w:r>
        <w:rPr>
          <w:rFonts w:hint="eastAsia"/>
        </w:rPr>
        <w:t>в</w:t>
      </w:r>
      <w:r>
        <w:t></w:t>
      </w:r>
      <w:r>
        <w:rPr>
          <w:rFonts w:hint="eastAsia"/>
        </w:rPr>
        <w:t>залежності</w:t>
      </w:r>
      <w:r>
        <w:t></w:t>
      </w:r>
      <w:r>
        <w:rPr>
          <w:rFonts w:hint="eastAsia"/>
        </w:rPr>
        <w:t>від</w:t>
      </w:r>
      <w:r>
        <w:t></w:t>
      </w:r>
      <w:r>
        <w:rPr>
          <w:rFonts w:hint="eastAsia"/>
        </w:rPr>
        <w:t>напрямку</w:t>
      </w:r>
      <w:r>
        <w:t></w:t>
      </w:r>
      <w:r>
        <w:rPr>
          <w:rFonts w:hint="eastAsia"/>
        </w:rPr>
        <w:t>проковзування</w:t>
      </w:r>
      <w:r>
        <w:t></w:t>
      </w:r>
      <w:r>
        <w:rPr>
          <w:rFonts w:hint="eastAsia"/>
        </w:rPr>
        <w:t>штампа</w:t>
      </w:r>
      <w:r>
        <w:t></w:t>
      </w:r>
      <w:r>
        <w:t></w:t>
      </w:r>
      <w:r>
        <w:rPr>
          <w:rFonts w:hint="eastAsia"/>
        </w:rPr>
        <w:t>Для</w:t>
      </w:r>
    </w:p>
    <w:p w:rsidR="00F81CF0" w:rsidRDefault="00F81CF0" w:rsidP="00F81CF0">
      <w:r>
        <w:rPr>
          <w:rFonts w:hint="eastAsia"/>
        </w:rPr>
        <w:t>коефіцієнта</w:t>
      </w:r>
      <w:r>
        <w:t></w:t>
      </w:r>
      <w:r>
        <w:rPr>
          <w:rFonts w:hint="eastAsia"/>
        </w:rPr>
        <w:t>тертя</w:t>
      </w:r>
      <w:r>
        <w:t></w:t>
      </w:r>
      <w:r>
        <w:t></w:t>
      </w:r>
      <w:r>
        <w:rPr>
          <w:rFonts w:hint="eastAsia"/>
        </w:rPr>
        <w:t>рівного</w:t>
      </w:r>
      <w:r>
        <w:t></w:t>
      </w:r>
      <w:r>
        <w:t></w:t>
      </w:r>
      <w:r>
        <w:t></w:t>
      </w:r>
      <w:r>
        <w:t></w:t>
      </w:r>
      <w:r>
        <w:t></w:t>
      </w:r>
      <w:r>
        <w:t></w:t>
      </w:r>
      <w:r>
        <w:t></w:t>
      </w:r>
      <w:r>
        <w:rPr>
          <w:rFonts w:hint="eastAsia"/>
        </w:rPr>
        <w:t>найбільші</w:t>
      </w:r>
      <w:r>
        <w:t></w:t>
      </w:r>
      <w:r>
        <w:rPr>
          <w:rFonts w:hint="eastAsia"/>
        </w:rPr>
        <w:t>значення</w:t>
      </w:r>
      <w:r>
        <w:t></w:t>
      </w:r>
      <w:r>
        <w:rPr>
          <w:rFonts w:hint="eastAsia"/>
        </w:rPr>
        <w:t>максимальних</w:t>
      </w:r>
      <w:r>
        <w:t></w:t>
      </w:r>
      <w:r>
        <w:rPr>
          <w:rFonts w:hint="eastAsia"/>
        </w:rPr>
        <w:t>дотичних</w:t>
      </w:r>
    </w:p>
    <w:p w:rsidR="00F81CF0" w:rsidRDefault="00F81CF0" w:rsidP="00F81CF0">
      <w:r>
        <w:rPr>
          <w:rFonts w:hint="eastAsia"/>
        </w:rPr>
        <w:t>напружень</w:t>
      </w:r>
      <w:r>
        <w:t></w:t>
      </w:r>
      <w:r>
        <w:rPr>
          <w:rFonts w:hint="eastAsia"/>
        </w:rPr>
        <w:t>зростають</w:t>
      </w:r>
      <w:r>
        <w:t></w:t>
      </w:r>
      <w:r>
        <w:rPr>
          <w:rFonts w:hint="eastAsia"/>
        </w:rPr>
        <w:t>в</w:t>
      </w:r>
      <w:r>
        <w:t></w:t>
      </w:r>
      <w:r>
        <w:rPr>
          <w:rFonts w:hint="eastAsia"/>
        </w:rPr>
        <w:t>порівнянні</w:t>
      </w:r>
      <w:r>
        <w:t></w:t>
      </w:r>
      <w:r>
        <w:rPr>
          <w:rFonts w:hint="eastAsia"/>
        </w:rPr>
        <w:t>з</w:t>
      </w:r>
      <w:r>
        <w:t></w:t>
      </w:r>
      <w:r>
        <w:rPr>
          <w:rFonts w:hint="eastAsia"/>
        </w:rPr>
        <w:t>гладким</w:t>
      </w:r>
      <w:r>
        <w:t></w:t>
      </w:r>
      <w:r>
        <w:rPr>
          <w:rFonts w:hint="eastAsia"/>
        </w:rPr>
        <w:t>контактом</w:t>
      </w:r>
      <w:r>
        <w:t></w:t>
      </w:r>
      <w:r>
        <w:rPr>
          <w:rFonts w:hint="eastAsia"/>
        </w:rPr>
        <w:t>на</w:t>
      </w:r>
      <w:r>
        <w:t></w:t>
      </w:r>
      <w:r>
        <w:t></w:t>
      </w:r>
      <w:r>
        <w:t></w:t>
      </w:r>
      <w:r>
        <w:t></w:t>
      </w:r>
      <w:r>
        <w:rPr>
          <w:rFonts w:hint="eastAsia"/>
        </w:rPr>
        <w:t>–</w:t>
      </w:r>
      <w:r>
        <w:t></w:t>
      </w:r>
      <w:r>
        <w:t></w:t>
      </w:r>
      <w:r>
        <w:t></w:t>
      </w:r>
      <w:r>
        <w:t></w:t>
      </w:r>
      <w:r>
        <w:t></w:t>
      </w:r>
      <w:r>
        <w:rPr>
          <w:rFonts w:hint="eastAsia"/>
        </w:rPr>
        <w:t>при</w:t>
      </w:r>
    </w:p>
    <w:p w:rsidR="00F81CF0" w:rsidRDefault="00F81CF0" w:rsidP="00F81CF0">
      <w:r>
        <w:rPr>
          <w:rFonts w:hint="eastAsia"/>
        </w:rPr>
        <w:t>різних</w:t>
      </w:r>
      <w:r>
        <w:t></w:t>
      </w:r>
      <w:r>
        <w:rPr>
          <w:rFonts w:hint="eastAsia"/>
        </w:rPr>
        <w:t>значеннях</w:t>
      </w:r>
      <w:r>
        <w:t></w:t>
      </w:r>
      <w:r>
        <w:rPr>
          <w:rFonts w:hint="eastAsia"/>
        </w:rPr>
        <w:t>параметра</w:t>
      </w:r>
      <w:r>
        <w:t></w:t>
      </w:r>
      <w:r>
        <w:rPr>
          <w:rFonts w:hint="eastAsia"/>
        </w:rPr>
        <w:t>заокруглення</w:t>
      </w:r>
      <w:r>
        <w:t></w:t>
      </w:r>
    </w:p>
    <w:p w:rsidR="00F81CF0" w:rsidRDefault="00F81CF0" w:rsidP="00F81CF0">
      <w:r>
        <w:t></w:t>
      </w:r>
      <w:r>
        <w:t></w:t>
      </w:r>
      <w:r>
        <w:t></w:t>
      </w:r>
      <w:r>
        <w:rPr>
          <w:rFonts w:hint="eastAsia"/>
        </w:rPr>
        <w:t>Показано</w:t>
      </w:r>
      <w:r>
        <w:t></w:t>
      </w:r>
      <w:r>
        <w:t></w:t>
      </w:r>
      <w:r>
        <w:rPr>
          <w:rFonts w:hint="eastAsia"/>
        </w:rPr>
        <w:t>що</w:t>
      </w:r>
      <w:r>
        <w:t></w:t>
      </w:r>
      <w:r>
        <w:rPr>
          <w:rFonts w:hint="eastAsia"/>
        </w:rPr>
        <w:t>на</w:t>
      </w:r>
      <w:r>
        <w:t></w:t>
      </w:r>
      <w:r>
        <w:rPr>
          <w:rFonts w:hint="eastAsia"/>
        </w:rPr>
        <w:t>відміну</w:t>
      </w:r>
      <w:r>
        <w:t></w:t>
      </w:r>
      <w:r>
        <w:rPr>
          <w:rFonts w:hint="eastAsia"/>
        </w:rPr>
        <w:t>від</w:t>
      </w:r>
      <w:r>
        <w:t></w:t>
      </w:r>
      <w:r>
        <w:rPr>
          <w:rFonts w:hint="eastAsia"/>
        </w:rPr>
        <w:t>контакту</w:t>
      </w:r>
      <w:r>
        <w:t></w:t>
      </w:r>
      <w:r>
        <w:rPr>
          <w:rFonts w:hint="eastAsia"/>
        </w:rPr>
        <w:t>штампа</w:t>
      </w:r>
      <w:r>
        <w:t></w:t>
      </w:r>
      <w:r>
        <w:rPr>
          <w:rFonts w:hint="eastAsia"/>
        </w:rPr>
        <w:t>з</w:t>
      </w:r>
      <w:r>
        <w:t></w:t>
      </w:r>
      <w:r>
        <w:rPr>
          <w:rFonts w:hint="eastAsia"/>
        </w:rPr>
        <w:t>пружною</w:t>
      </w:r>
      <w:r>
        <w:t></w:t>
      </w:r>
      <w:r>
        <w:rPr>
          <w:rFonts w:hint="eastAsia"/>
        </w:rPr>
        <w:t>півплощиною</w:t>
      </w:r>
      <w:r>
        <w:t></w:t>
      </w:r>
      <w:r>
        <w:t></w:t>
      </w:r>
      <w:r>
        <w:rPr>
          <w:rFonts w:hint="eastAsia"/>
        </w:rPr>
        <w:t>де</w:t>
      </w:r>
    </w:p>
    <w:p w:rsidR="00F81CF0" w:rsidRDefault="00F81CF0" w:rsidP="00F81CF0">
      <w:r>
        <w:rPr>
          <w:rFonts w:hint="eastAsia"/>
        </w:rPr>
        <w:t>вплив</w:t>
      </w:r>
      <w:r>
        <w:t></w:t>
      </w:r>
      <w:r>
        <w:rPr>
          <w:rFonts w:hint="eastAsia"/>
        </w:rPr>
        <w:t>дотичних</w:t>
      </w:r>
      <w:r>
        <w:t></w:t>
      </w:r>
      <w:r>
        <w:rPr>
          <w:rFonts w:hint="eastAsia"/>
        </w:rPr>
        <w:t>зусиль</w:t>
      </w:r>
      <w:r>
        <w:t></w:t>
      </w:r>
      <w:r>
        <w:rPr>
          <w:rFonts w:hint="eastAsia"/>
        </w:rPr>
        <w:t>на</w:t>
      </w:r>
      <w:r>
        <w:t></w:t>
      </w:r>
      <w:r>
        <w:rPr>
          <w:rFonts w:hint="eastAsia"/>
        </w:rPr>
        <w:t>розподіл</w:t>
      </w:r>
      <w:r>
        <w:t></w:t>
      </w:r>
      <w:r>
        <w:rPr>
          <w:rFonts w:hint="eastAsia"/>
        </w:rPr>
        <w:t>контактного</w:t>
      </w:r>
      <w:r>
        <w:t></w:t>
      </w:r>
      <w:r>
        <w:rPr>
          <w:rFonts w:hint="eastAsia"/>
        </w:rPr>
        <w:t>тиску</w:t>
      </w:r>
      <w:r>
        <w:t></w:t>
      </w:r>
      <w:r>
        <w:rPr>
          <w:rFonts w:hint="eastAsia"/>
        </w:rPr>
        <w:t>є</w:t>
      </w:r>
      <w:r>
        <w:t></w:t>
      </w:r>
      <w:r>
        <w:rPr>
          <w:rFonts w:hint="eastAsia"/>
        </w:rPr>
        <w:t>незначним</w:t>
      </w:r>
      <w:r>
        <w:t></w:t>
      </w:r>
      <w:r>
        <w:t></w:t>
      </w:r>
      <w:r>
        <w:rPr>
          <w:rFonts w:hint="eastAsia"/>
        </w:rPr>
        <w:t>в</w:t>
      </w:r>
      <w:r>
        <w:t></w:t>
      </w:r>
      <w:r>
        <w:rPr>
          <w:rFonts w:hint="eastAsia"/>
        </w:rPr>
        <w:t>задачах</w:t>
      </w:r>
    </w:p>
    <w:p w:rsidR="00F81CF0" w:rsidRDefault="00F81CF0" w:rsidP="00F81CF0">
      <w:r>
        <w:rPr>
          <w:rFonts w:hint="eastAsia"/>
        </w:rPr>
        <w:t>для</w:t>
      </w:r>
      <w:r>
        <w:t></w:t>
      </w:r>
      <w:r>
        <w:rPr>
          <w:rFonts w:hint="eastAsia"/>
        </w:rPr>
        <w:t>пружної</w:t>
      </w:r>
      <w:r>
        <w:t></w:t>
      </w:r>
      <w:r>
        <w:rPr>
          <w:rFonts w:hint="eastAsia"/>
        </w:rPr>
        <w:t>смуги</w:t>
      </w:r>
      <w:r>
        <w:t></w:t>
      </w:r>
      <w:r>
        <w:rPr>
          <w:rFonts w:hint="eastAsia"/>
        </w:rPr>
        <w:t>з</w:t>
      </w:r>
      <w:r>
        <w:t></w:t>
      </w:r>
      <w:r>
        <w:rPr>
          <w:rFonts w:hint="eastAsia"/>
        </w:rPr>
        <w:t>закріпленою</w:t>
      </w:r>
      <w:r>
        <w:t></w:t>
      </w:r>
      <w:r>
        <w:rPr>
          <w:rFonts w:hint="eastAsia"/>
        </w:rPr>
        <w:t>гранню</w:t>
      </w:r>
      <w:r>
        <w:t></w:t>
      </w:r>
      <w:r>
        <w:rPr>
          <w:rFonts w:hint="eastAsia"/>
        </w:rPr>
        <w:t>цей</w:t>
      </w:r>
      <w:r>
        <w:t></w:t>
      </w:r>
      <w:r>
        <w:rPr>
          <w:rFonts w:hint="eastAsia"/>
        </w:rPr>
        <w:t>вплив</w:t>
      </w:r>
      <w:r>
        <w:t></w:t>
      </w:r>
      <w:r>
        <w:rPr>
          <w:rFonts w:hint="eastAsia"/>
        </w:rPr>
        <w:t>є</w:t>
      </w:r>
      <w:r>
        <w:t></w:t>
      </w:r>
      <w:r>
        <w:rPr>
          <w:rFonts w:hint="eastAsia"/>
        </w:rPr>
        <w:t>суттєвим</w:t>
      </w:r>
      <w:r>
        <w:t></w:t>
      </w:r>
      <w:r>
        <w:t></w:t>
      </w:r>
      <w:r>
        <w:rPr>
          <w:rFonts w:hint="eastAsia"/>
        </w:rPr>
        <w:t>Тому</w:t>
      </w:r>
    </w:p>
    <w:p w:rsidR="00F81CF0" w:rsidRDefault="00F81CF0" w:rsidP="00F81CF0">
      <w:r>
        <w:rPr>
          <w:rFonts w:hint="eastAsia"/>
        </w:rPr>
        <w:t>відомий</w:t>
      </w:r>
      <w:r>
        <w:t></w:t>
      </w:r>
      <w:r>
        <w:rPr>
          <w:rFonts w:hint="eastAsia"/>
        </w:rPr>
        <w:t>принцип</w:t>
      </w:r>
      <w:r>
        <w:t></w:t>
      </w:r>
      <w:r>
        <w:t></w:t>
      </w:r>
      <w:r>
        <w:rPr>
          <w:rFonts w:hint="eastAsia"/>
        </w:rPr>
        <w:t>за</w:t>
      </w:r>
      <w:r>
        <w:t></w:t>
      </w:r>
      <w:r>
        <w:rPr>
          <w:rFonts w:hint="eastAsia"/>
        </w:rPr>
        <w:t>яким</w:t>
      </w:r>
      <w:r>
        <w:t></w:t>
      </w:r>
      <w:r>
        <w:rPr>
          <w:rFonts w:hint="eastAsia"/>
        </w:rPr>
        <w:t>при</w:t>
      </w:r>
      <w:r>
        <w:t></w:t>
      </w:r>
      <w:r>
        <w:rPr>
          <w:rFonts w:hint="eastAsia"/>
        </w:rPr>
        <w:t>розв</w:t>
      </w:r>
      <w:r>
        <w:t></w:t>
      </w:r>
      <w:r>
        <w:rPr>
          <w:rFonts w:hint="eastAsia"/>
        </w:rPr>
        <w:t>язанні</w:t>
      </w:r>
      <w:r>
        <w:t></w:t>
      </w:r>
      <w:r>
        <w:rPr>
          <w:rFonts w:hint="eastAsia"/>
        </w:rPr>
        <w:t>задач</w:t>
      </w:r>
      <w:r>
        <w:t></w:t>
      </w:r>
      <w:r>
        <w:rPr>
          <w:rFonts w:hint="eastAsia"/>
        </w:rPr>
        <w:t>фрикційного</w:t>
      </w:r>
      <w:r>
        <w:t></w:t>
      </w:r>
      <w:r>
        <w:rPr>
          <w:rFonts w:hint="eastAsia"/>
        </w:rPr>
        <w:t>контакту</w:t>
      </w:r>
      <w:r>
        <w:t></w:t>
      </w:r>
      <w:r>
        <w:rPr>
          <w:rFonts w:hint="eastAsia"/>
        </w:rPr>
        <w:t>можна</w:t>
      </w:r>
    </w:p>
    <w:p w:rsidR="00F81CF0" w:rsidRDefault="00F81CF0" w:rsidP="00F81CF0">
      <w:r>
        <w:rPr>
          <w:rFonts w:hint="eastAsia"/>
        </w:rPr>
        <w:t>нехтувати</w:t>
      </w:r>
      <w:r>
        <w:t></w:t>
      </w:r>
      <w:r>
        <w:rPr>
          <w:rFonts w:hint="eastAsia"/>
        </w:rPr>
        <w:t>дотичними</w:t>
      </w:r>
      <w:r>
        <w:t></w:t>
      </w:r>
      <w:r>
        <w:rPr>
          <w:rFonts w:hint="eastAsia"/>
        </w:rPr>
        <w:t>зусиллями</w:t>
      </w:r>
      <w:r>
        <w:t></w:t>
      </w:r>
      <w:r>
        <w:t></w:t>
      </w:r>
      <w:r>
        <w:rPr>
          <w:rFonts w:hint="eastAsia"/>
        </w:rPr>
        <w:t>для</w:t>
      </w:r>
      <w:r>
        <w:t></w:t>
      </w:r>
      <w:r>
        <w:rPr>
          <w:rFonts w:hint="eastAsia"/>
        </w:rPr>
        <w:t>тіл</w:t>
      </w:r>
      <w:r>
        <w:t></w:t>
      </w:r>
      <w:r>
        <w:rPr>
          <w:rFonts w:hint="eastAsia"/>
        </w:rPr>
        <w:t>скінченних</w:t>
      </w:r>
      <w:r>
        <w:t></w:t>
      </w:r>
      <w:r>
        <w:rPr>
          <w:rFonts w:hint="eastAsia"/>
        </w:rPr>
        <w:t>розмірів</w:t>
      </w:r>
      <w:r>
        <w:t></w:t>
      </w:r>
      <w:r>
        <w:rPr>
          <w:rFonts w:hint="eastAsia"/>
        </w:rPr>
        <w:t>може</w:t>
      </w:r>
    </w:p>
    <w:p w:rsidR="00F81CF0" w:rsidRDefault="00F81CF0" w:rsidP="00F81CF0">
      <w:r>
        <w:rPr>
          <w:rFonts w:hint="eastAsia"/>
        </w:rPr>
        <w:t>порушуватись</w:t>
      </w:r>
      <w:r>
        <w:t></w:t>
      </w:r>
      <w:r>
        <w:rPr>
          <w:rFonts w:hint="eastAsia"/>
        </w:rPr>
        <w:t>і</w:t>
      </w:r>
      <w:r>
        <w:t></w:t>
      </w:r>
      <w:r>
        <w:rPr>
          <w:rFonts w:hint="eastAsia"/>
        </w:rPr>
        <w:t>його</w:t>
      </w:r>
      <w:r>
        <w:t></w:t>
      </w:r>
      <w:r>
        <w:rPr>
          <w:rFonts w:hint="eastAsia"/>
        </w:rPr>
        <w:t>використання</w:t>
      </w:r>
      <w:r>
        <w:t></w:t>
      </w:r>
      <w:r>
        <w:rPr>
          <w:rFonts w:hint="eastAsia"/>
        </w:rPr>
        <w:t>при</w:t>
      </w:r>
      <w:r>
        <w:t></w:t>
      </w:r>
      <w:r>
        <w:rPr>
          <w:rFonts w:hint="eastAsia"/>
        </w:rPr>
        <w:t>отриманні</w:t>
      </w:r>
      <w:r>
        <w:t></w:t>
      </w:r>
      <w:r>
        <w:rPr>
          <w:rFonts w:hint="eastAsia"/>
        </w:rPr>
        <w:t>наближених</w:t>
      </w:r>
      <w:r>
        <w:t></w:t>
      </w:r>
      <w:r>
        <w:rPr>
          <w:rFonts w:hint="eastAsia"/>
        </w:rPr>
        <w:t>розв</w:t>
      </w:r>
      <w:r>
        <w:t></w:t>
      </w:r>
      <w:r>
        <w:rPr>
          <w:rFonts w:hint="eastAsia"/>
        </w:rPr>
        <w:t>язків</w:t>
      </w:r>
      <w:r>
        <w:t></w:t>
      </w:r>
      <w:r>
        <w:rPr>
          <w:rFonts w:hint="eastAsia"/>
        </w:rPr>
        <w:t>не</w:t>
      </w:r>
      <w:r>
        <w:t></w:t>
      </w:r>
      <w:r>
        <w:rPr>
          <w:rFonts w:hint="eastAsia"/>
        </w:rPr>
        <w:t>є</w:t>
      </w:r>
    </w:p>
    <w:p w:rsidR="00F81CF0" w:rsidRPr="00F81CF0" w:rsidRDefault="00F81CF0" w:rsidP="00F81CF0">
      <w:r>
        <w:rPr>
          <w:rFonts w:hint="eastAsia"/>
        </w:rPr>
        <w:t>правомірним</w:t>
      </w:r>
      <w:r>
        <w:t></w:t>
      </w:r>
    </w:p>
    <w:sectPr w:rsidR="00F81CF0" w:rsidRPr="00F81CF0"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F81CF0" w:rsidRPr="00F81CF0">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A9"/>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B1F9D-512F-4469-A6FC-A601613F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2038</Words>
  <Characters>11617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2022-03-01T10:35:00Z</dcterms:created>
  <dcterms:modified xsi:type="dcterms:W3CDTF">2022-03-01T10:48:00Z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