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4E6DB6" w:rsidRDefault="004E6DB6" w:rsidP="004E6DB6">
      <w:r w:rsidRPr="00B12744">
        <w:rPr>
          <w:rFonts w:ascii="Times New Roman" w:eastAsia="Times New Roman" w:hAnsi="Times New Roman" w:cs="Times New Roman"/>
          <w:b/>
          <w:sz w:val="24"/>
          <w:szCs w:val="24"/>
          <w:lang w:eastAsia="ru-RU"/>
        </w:rPr>
        <w:t>Конарева Світлана Вікторівна</w:t>
      </w:r>
      <w:r w:rsidRPr="00B12744">
        <w:rPr>
          <w:rFonts w:ascii="Times New Roman" w:eastAsia="Times New Roman" w:hAnsi="Times New Roman" w:cs="Times New Roman"/>
          <w:sz w:val="24"/>
          <w:szCs w:val="24"/>
          <w:lang w:eastAsia="ru-RU"/>
        </w:rPr>
        <w:t xml:space="preserve">, асистент кафедри математичного аналізу і теорії функцій Дніпровського національного університету імені Олеся Гончара. </w:t>
      </w:r>
      <w:r w:rsidRPr="00B12744">
        <w:rPr>
          <w:rFonts w:ascii="Times New Roman" w:eastAsia="Times New Roman" w:hAnsi="Times New Roman" w:cs="Times New Roman"/>
          <w:bCs/>
          <w:sz w:val="24"/>
          <w:szCs w:val="24"/>
          <w:lang w:eastAsia="ru-RU"/>
        </w:rPr>
        <w:t>Назва дисертації</w:t>
      </w:r>
      <w:r w:rsidRPr="00B12744">
        <w:rPr>
          <w:rFonts w:ascii="Times New Roman" w:eastAsia="Times New Roman" w:hAnsi="Times New Roman" w:cs="Times New Roman"/>
          <w:sz w:val="24"/>
          <w:szCs w:val="24"/>
          <w:lang w:eastAsia="ru-RU"/>
        </w:rPr>
        <w:t xml:space="preserve">: «Нерівності типу Джексона в гільбертових просторах». </w:t>
      </w:r>
      <w:r w:rsidRPr="00B12744">
        <w:rPr>
          <w:rFonts w:ascii="Times New Roman" w:eastAsia="Times New Roman" w:hAnsi="Times New Roman" w:cs="Times New Roman"/>
          <w:bCs/>
          <w:iCs/>
          <w:sz w:val="24"/>
          <w:szCs w:val="24"/>
          <w:lang w:eastAsia="ru-RU"/>
        </w:rPr>
        <w:t>Шифр та назва спеціальності</w:t>
      </w:r>
      <w:r w:rsidRPr="00B12744">
        <w:rPr>
          <w:rFonts w:ascii="Times New Roman" w:eastAsia="Times New Roman" w:hAnsi="Times New Roman" w:cs="Times New Roman"/>
          <w:sz w:val="24"/>
          <w:szCs w:val="24"/>
          <w:lang w:eastAsia="ru-RU"/>
        </w:rPr>
        <w:t xml:space="preserve"> – 01.01.01 – математичний аналіз. Спецрада Д 26.206.01 Інституту математики</w:t>
      </w:r>
    </w:p>
    <w:sectPr w:rsidR="00F10AB7" w:rsidRPr="004E6DB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4E6DB6" w:rsidRPr="004E6DB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80B68-D869-473C-B718-BC95C16E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2020-10-08T07:28:00Z</dcterms:created>
  <dcterms:modified xsi:type="dcterms:W3CDTF">2020-10-20T15:02:00Z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