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AF9A" w14:textId="77777777" w:rsidR="00BC254B" w:rsidRDefault="00BC254B" w:rsidP="00BC254B"/>
    <w:p w14:paraId="652C3884" w14:textId="38412DC5" w:rsidR="006F79A1" w:rsidRDefault="00BC254B" w:rsidP="00BC254B">
      <w:r>
        <w:rPr>
          <w:rFonts w:hint="eastAsia"/>
        </w:rPr>
        <w:t>Нго</w:t>
      </w:r>
      <w:r>
        <w:t xml:space="preserve"> </w:t>
      </w:r>
      <w:r>
        <w:rPr>
          <w:rFonts w:hint="eastAsia"/>
        </w:rPr>
        <w:t>Нгок</w:t>
      </w:r>
      <w:r>
        <w:t xml:space="preserve"> </w:t>
      </w:r>
      <w:r>
        <w:rPr>
          <w:rFonts w:hint="eastAsia"/>
        </w:rPr>
        <w:t>Ха</w:t>
      </w:r>
      <w:r>
        <w:rPr>
          <w:rFonts w:hint="cs"/>
        </w:rPr>
        <w:t xml:space="preserve"> </w:t>
      </w:r>
      <w:r w:rsidRPr="00BC254B">
        <w:rPr>
          <w:rFonts w:hint="eastAsia"/>
        </w:rPr>
        <w:t>Оценка</w:t>
      </w:r>
      <w:r w:rsidRPr="00BC254B">
        <w:t xml:space="preserve"> </w:t>
      </w:r>
      <w:r w:rsidRPr="00BC254B">
        <w:rPr>
          <w:rFonts w:hint="eastAsia"/>
        </w:rPr>
        <w:t>неоднородности</w:t>
      </w:r>
      <w:r w:rsidRPr="00BC254B">
        <w:t xml:space="preserve"> </w:t>
      </w:r>
      <w:r w:rsidRPr="00BC254B">
        <w:rPr>
          <w:rFonts w:hint="eastAsia"/>
        </w:rPr>
        <w:t>разномасштабных</w:t>
      </w:r>
      <w:r w:rsidRPr="00BC254B">
        <w:t xml:space="preserve"> </w:t>
      </w:r>
      <w:r w:rsidRPr="00BC254B">
        <w:rPr>
          <w:rFonts w:hint="eastAsia"/>
        </w:rPr>
        <w:t>структур</w:t>
      </w:r>
      <w:r w:rsidRPr="00BC254B">
        <w:t xml:space="preserve"> </w:t>
      </w:r>
      <w:r w:rsidRPr="00BC254B">
        <w:rPr>
          <w:rFonts w:hint="eastAsia"/>
        </w:rPr>
        <w:t>в</w:t>
      </w:r>
      <w:r w:rsidRPr="00BC254B">
        <w:t xml:space="preserve"> </w:t>
      </w:r>
      <w:r w:rsidRPr="00BC254B">
        <w:rPr>
          <w:rFonts w:hint="eastAsia"/>
        </w:rPr>
        <w:t>крупных</w:t>
      </w:r>
      <w:r w:rsidRPr="00BC254B">
        <w:t xml:space="preserve"> </w:t>
      </w:r>
      <w:r w:rsidRPr="00BC254B">
        <w:rPr>
          <w:rFonts w:hint="eastAsia"/>
        </w:rPr>
        <w:t>поковках</w:t>
      </w:r>
      <w:r w:rsidRPr="00BC254B">
        <w:t xml:space="preserve"> </w:t>
      </w:r>
      <w:r w:rsidRPr="00BC254B">
        <w:rPr>
          <w:rFonts w:hint="eastAsia"/>
        </w:rPr>
        <w:t>из</w:t>
      </w:r>
      <w:r w:rsidRPr="00BC254B">
        <w:t xml:space="preserve"> </w:t>
      </w:r>
      <w:r w:rsidRPr="00BC254B">
        <w:rPr>
          <w:rFonts w:hint="eastAsia"/>
        </w:rPr>
        <w:t>улучшаемой</w:t>
      </w:r>
      <w:r w:rsidRPr="00BC254B">
        <w:t xml:space="preserve"> </w:t>
      </w:r>
      <w:r w:rsidRPr="00BC254B">
        <w:rPr>
          <w:rFonts w:hint="eastAsia"/>
        </w:rPr>
        <w:t>стали</w:t>
      </w:r>
      <w:r w:rsidRPr="00BC254B">
        <w:t xml:space="preserve"> 38</w:t>
      </w:r>
      <w:r w:rsidRPr="00BC254B">
        <w:rPr>
          <w:rFonts w:hint="eastAsia"/>
        </w:rPr>
        <w:t>ХН</w:t>
      </w:r>
      <w:r w:rsidRPr="00BC254B">
        <w:t>3</w:t>
      </w:r>
      <w:r w:rsidRPr="00BC254B">
        <w:rPr>
          <w:rFonts w:hint="eastAsia"/>
        </w:rPr>
        <w:t>МФА</w:t>
      </w:r>
      <w:r w:rsidRPr="00BC254B">
        <w:t xml:space="preserve"> </w:t>
      </w:r>
      <w:r w:rsidRPr="00BC254B">
        <w:rPr>
          <w:rFonts w:hint="eastAsia"/>
        </w:rPr>
        <w:t>и</w:t>
      </w:r>
      <w:r w:rsidRPr="00BC254B">
        <w:t xml:space="preserve"> </w:t>
      </w:r>
      <w:r w:rsidRPr="00BC254B">
        <w:rPr>
          <w:rFonts w:hint="eastAsia"/>
        </w:rPr>
        <w:t>её</w:t>
      </w:r>
      <w:r w:rsidRPr="00BC254B">
        <w:t xml:space="preserve"> </w:t>
      </w:r>
      <w:r w:rsidRPr="00BC254B">
        <w:rPr>
          <w:rFonts w:hint="eastAsia"/>
        </w:rPr>
        <w:t>влияния</w:t>
      </w:r>
      <w:r w:rsidRPr="00BC254B">
        <w:t xml:space="preserve"> </w:t>
      </w:r>
      <w:r w:rsidRPr="00BC254B">
        <w:rPr>
          <w:rFonts w:hint="eastAsia"/>
        </w:rPr>
        <w:t>на</w:t>
      </w:r>
      <w:r w:rsidRPr="00BC254B">
        <w:t xml:space="preserve"> </w:t>
      </w:r>
      <w:r w:rsidRPr="00BC254B">
        <w:rPr>
          <w:rFonts w:hint="eastAsia"/>
        </w:rPr>
        <w:t>разрушение</w:t>
      </w:r>
    </w:p>
    <w:p w14:paraId="09C4C759" w14:textId="77777777" w:rsidR="00BC254B" w:rsidRDefault="00BC254B" w:rsidP="00BC254B">
      <w:r>
        <w:rPr>
          <w:rFonts w:hint="eastAsia"/>
        </w:rPr>
        <w:t>ОГЛАВЛЕНИЕ</w:t>
      </w:r>
      <w:r>
        <w:t xml:space="preserve"> </w:t>
      </w:r>
      <w:r>
        <w:rPr>
          <w:rFonts w:hint="eastAsia"/>
        </w:rPr>
        <w:t>ДИССЕРТАЦИИ</w:t>
      </w:r>
    </w:p>
    <w:p w14:paraId="5D205974" w14:textId="77777777" w:rsidR="00BC254B" w:rsidRDefault="00BC254B" w:rsidP="00BC254B">
      <w:r>
        <w:rPr>
          <w:rFonts w:hint="eastAsia"/>
        </w:rPr>
        <w:t>кандидат</w:t>
      </w:r>
      <w:r>
        <w:t xml:space="preserve"> </w:t>
      </w:r>
      <w:r>
        <w:rPr>
          <w:rFonts w:hint="eastAsia"/>
        </w:rPr>
        <w:t>наук</w:t>
      </w:r>
      <w:r>
        <w:t xml:space="preserve"> </w:t>
      </w:r>
      <w:r>
        <w:rPr>
          <w:rFonts w:hint="eastAsia"/>
        </w:rPr>
        <w:t>Нго</w:t>
      </w:r>
      <w:r>
        <w:t xml:space="preserve"> </w:t>
      </w:r>
      <w:r>
        <w:rPr>
          <w:rFonts w:hint="eastAsia"/>
        </w:rPr>
        <w:t>Нгок</w:t>
      </w:r>
      <w:r>
        <w:t xml:space="preserve"> </w:t>
      </w:r>
      <w:r>
        <w:rPr>
          <w:rFonts w:hint="eastAsia"/>
        </w:rPr>
        <w:t>Ха</w:t>
      </w:r>
    </w:p>
    <w:p w14:paraId="3D1492DA" w14:textId="77777777" w:rsidR="00BC254B" w:rsidRDefault="00BC254B" w:rsidP="00BC254B">
      <w:r>
        <w:rPr>
          <w:rFonts w:hint="eastAsia"/>
        </w:rPr>
        <w:t>СОДЕРЖАНИЕ</w:t>
      </w:r>
    </w:p>
    <w:p w14:paraId="59529B9F" w14:textId="77777777" w:rsidR="00BC254B" w:rsidRDefault="00BC254B" w:rsidP="00BC254B"/>
    <w:p w14:paraId="51290837" w14:textId="77777777" w:rsidR="00BC254B" w:rsidRDefault="00BC254B" w:rsidP="00BC254B">
      <w:r>
        <w:rPr>
          <w:rFonts w:hint="eastAsia"/>
        </w:rPr>
        <w:t>ВВЕДЕНИЕ</w:t>
      </w:r>
    </w:p>
    <w:p w14:paraId="2E2CFD93" w14:textId="77777777" w:rsidR="00BC254B" w:rsidRDefault="00BC254B" w:rsidP="00BC254B"/>
    <w:p w14:paraId="0F08B0D8" w14:textId="77777777" w:rsidR="00BC254B" w:rsidRDefault="00BC254B" w:rsidP="00BC254B">
      <w:r>
        <w:t xml:space="preserve">1 </w:t>
      </w:r>
      <w:r>
        <w:rPr>
          <w:rFonts w:hint="eastAsia"/>
        </w:rPr>
        <w:t>Аналитический</w:t>
      </w:r>
      <w:r>
        <w:t xml:space="preserve"> </w:t>
      </w:r>
      <w:r>
        <w:rPr>
          <w:rFonts w:hint="eastAsia"/>
        </w:rPr>
        <w:t>обзор</w:t>
      </w:r>
      <w:r>
        <w:t xml:space="preserve"> </w:t>
      </w:r>
      <w:r>
        <w:rPr>
          <w:rFonts w:hint="eastAsia"/>
        </w:rPr>
        <w:t>литературы</w:t>
      </w:r>
      <w:r>
        <w:t xml:space="preserve"> 8 1. 1 </w:t>
      </w:r>
      <w:r>
        <w:rPr>
          <w:rFonts w:hint="eastAsia"/>
        </w:rPr>
        <w:t>Разрушение</w:t>
      </w:r>
      <w:r>
        <w:t xml:space="preserve"> </w:t>
      </w:r>
      <w:r>
        <w:rPr>
          <w:rFonts w:hint="eastAsia"/>
        </w:rPr>
        <w:t>конструкционных</w:t>
      </w:r>
      <w:r>
        <w:t xml:space="preserve"> </w:t>
      </w:r>
      <w:r>
        <w:rPr>
          <w:rFonts w:hint="eastAsia"/>
        </w:rPr>
        <w:t>сталей</w:t>
      </w:r>
    </w:p>
    <w:p w14:paraId="5B750A09" w14:textId="77777777" w:rsidR="00BC254B" w:rsidRDefault="00BC254B" w:rsidP="00BC254B"/>
    <w:p w14:paraId="340EE49F" w14:textId="77777777" w:rsidR="00BC254B" w:rsidRDefault="00BC254B" w:rsidP="00BC254B">
      <w:r>
        <w:t xml:space="preserve">1.2 </w:t>
      </w:r>
      <w:r>
        <w:rPr>
          <w:rFonts w:hint="eastAsia"/>
        </w:rPr>
        <w:t>Структурные</w:t>
      </w:r>
      <w:r>
        <w:t xml:space="preserve"> </w:t>
      </w:r>
      <w:r>
        <w:rPr>
          <w:rFonts w:hint="eastAsia"/>
        </w:rPr>
        <w:t>и</w:t>
      </w:r>
      <w:r>
        <w:t xml:space="preserve"> </w:t>
      </w:r>
      <w:r>
        <w:rPr>
          <w:rFonts w:hint="eastAsia"/>
        </w:rPr>
        <w:t>металлургические</w:t>
      </w:r>
      <w:r>
        <w:t xml:space="preserve"> </w:t>
      </w:r>
      <w:r>
        <w:rPr>
          <w:rFonts w:hint="eastAsia"/>
        </w:rPr>
        <w:t>факторы</w:t>
      </w:r>
      <w:r>
        <w:t xml:space="preserve">, </w:t>
      </w:r>
      <w:r>
        <w:rPr>
          <w:rFonts w:hint="eastAsia"/>
        </w:rPr>
        <w:t>контролирующие</w:t>
      </w:r>
      <w:r>
        <w:t xml:space="preserve"> </w:t>
      </w:r>
      <w:r>
        <w:rPr>
          <w:rFonts w:hint="eastAsia"/>
        </w:rPr>
        <w:t>разрушение</w:t>
      </w:r>
      <w:r>
        <w:t xml:space="preserve"> </w:t>
      </w:r>
      <w:r>
        <w:rPr>
          <w:rFonts w:hint="eastAsia"/>
        </w:rPr>
        <w:t>конструкционных</w:t>
      </w:r>
      <w:r>
        <w:t xml:space="preserve"> </w:t>
      </w:r>
      <w:r>
        <w:rPr>
          <w:rFonts w:hint="eastAsia"/>
        </w:rPr>
        <w:t>сталей</w:t>
      </w:r>
    </w:p>
    <w:p w14:paraId="3A656A13" w14:textId="77777777" w:rsidR="00BC254B" w:rsidRDefault="00BC254B" w:rsidP="00BC254B"/>
    <w:p w14:paraId="5FA32B39" w14:textId="77777777" w:rsidR="00BC254B" w:rsidRDefault="00BC254B" w:rsidP="00BC254B">
      <w:r>
        <w:t xml:space="preserve">1.2.1 </w:t>
      </w:r>
      <w:r>
        <w:rPr>
          <w:rFonts w:hint="eastAsia"/>
        </w:rPr>
        <w:t>Влияние</w:t>
      </w:r>
      <w:r>
        <w:t xml:space="preserve"> </w:t>
      </w:r>
      <w:r>
        <w:rPr>
          <w:rFonts w:hint="eastAsia"/>
        </w:rPr>
        <w:t>неметаллических</w:t>
      </w:r>
      <w:r>
        <w:t xml:space="preserve"> </w:t>
      </w:r>
      <w:r>
        <w:rPr>
          <w:rFonts w:hint="eastAsia"/>
        </w:rPr>
        <w:t>включений</w:t>
      </w:r>
      <w:r>
        <w:t xml:space="preserve"> </w:t>
      </w:r>
      <w:r>
        <w:rPr>
          <w:rFonts w:hint="eastAsia"/>
        </w:rPr>
        <w:t>на</w:t>
      </w:r>
      <w:r>
        <w:t xml:space="preserve"> </w:t>
      </w:r>
      <w:r>
        <w:rPr>
          <w:rFonts w:hint="eastAsia"/>
        </w:rPr>
        <w:t>разрушение</w:t>
      </w:r>
      <w:r>
        <w:t xml:space="preserve"> </w:t>
      </w:r>
      <w:r>
        <w:rPr>
          <w:rFonts w:hint="eastAsia"/>
        </w:rPr>
        <w:t>стали</w:t>
      </w:r>
    </w:p>
    <w:p w14:paraId="11BE1F1F" w14:textId="77777777" w:rsidR="00BC254B" w:rsidRDefault="00BC254B" w:rsidP="00BC254B"/>
    <w:p w14:paraId="45BCB3F0" w14:textId="77777777" w:rsidR="00BC254B" w:rsidRDefault="00BC254B" w:rsidP="00BC254B">
      <w:r>
        <w:t xml:space="preserve">1.2.2 </w:t>
      </w:r>
      <w:r>
        <w:rPr>
          <w:rFonts w:hint="eastAsia"/>
        </w:rPr>
        <w:t>Влияние</w:t>
      </w:r>
      <w:r>
        <w:t xml:space="preserve"> </w:t>
      </w:r>
      <w:r>
        <w:rPr>
          <w:rFonts w:hint="eastAsia"/>
        </w:rPr>
        <w:t>зерна</w:t>
      </w:r>
    </w:p>
    <w:p w14:paraId="734FE98F" w14:textId="77777777" w:rsidR="00BC254B" w:rsidRDefault="00BC254B" w:rsidP="00BC254B"/>
    <w:p w14:paraId="5BBFF7F4" w14:textId="77777777" w:rsidR="00BC254B" w:rsidRDefault="00BC254B" w:rsidP="00BC254B">
      <w:r>
        <w:t xml:space="preserve">1.2.3 </w:t>
      </w:r>
      <w:r>
        <w:rPr>
          <w:rFonts w:hint="eastAsia"/>
        </w:rPr>
        <w:t>Влияние</w:t>
      </w:r>
      <w:r>
        <w:t xml:space="preserve"> </w:t>
      </w:r>
      <w:r>
        <w:rPr>
          <w:rFonts w:hint="eastAsia"/>
        </w:rPr>
        <w:t>структуры</w:t>
      </w:r>
      <w:r>
        <w:t xml:space="preserve"> </w:t>
      </w:r>
      <w:r>
        <w:rPr>
          <w:rFonts w:hint="eastAsia"/>
        </w:rPr>
        <w:t>и</w:t>
      </w:r>
      <w:r>
        <w:t xml:space="preserve"> </w:t>
      </w:r>
      <w:r>
        <w:rPr>
          <w:rFonts w:hint="eastAsia"/>
        </w:rPr>
        <w:t>состава</w:t>
      </w:r>
      <w:r>
        <w:t xml:space="preserve"> </w:t>
      </w:r>
      <w:r>
        <w:rPr>
          <w:rFonts w:hint="eastAsia"/>
        </w:rPr>
        <w:t>стали</w:t>
      </w:r>
    </w:p>
    <w:p w14:paraId="6E981FC8" w14:textId="77777777" w:rsidR="00BC254B" w:rsidRDefault="00BC254B" w:rsidP="00BC254B"/>
    <w:p w14:paraId="5D083B2F" w14:textId="77777777" w:rsidR="00BC254B" w:rsidRDefault="00BC254B" w:rsidP="00BC254B">
      <w:r>
        <w:t xml:space="preserve">1.2.4 </w:t>
      </w:r>
      <w:r>
        <w:rPr>
          <w:rFonts w:hint="eastAsia"/>
        </w:rPr>
        <w:t>Роль</w:t>
      </w:r>
      <w:r>
        <w:t xml:space="preserve"> </w:t>
      </w:r>
      <w:r>
        <w:rPr>
          <w:rFonts w:hint="eastAsia"/>
        </w:rPr>
        <w:t>разномасштабных</w:t>
      </w:r>
      <w:r>
        <w:t xml:space="preserve"> </w:t>
      </w:r>
      <w:r>
        <w:rPr>
          <w:rFonts w:hint="eastAsia"/>
        </w:rPr>
        <w:t>структур</w:t>
      </w:r>
      <w:r>
        <w:t xml:space="preserve"> </w:t>
      </w:r>
      <w:r>
        <w:rPr>
          <w:rFonts w:hint="eastAsia"/>
        </w:rPr>
        <w:t>в</w:t>
      </w:r>
      <w:r>
        <w:t xml:space="preserve"> </w:t>
      </w:r>
      <w:r>
        <w:rPr>
          <w:rFonts w:hint="eastAsia"/>
        </w:rPr>
        <w:t>разрушении</w:t>
      </w:r>
    </w:p>
    <w:p w14:paraId="1FD359E9" w14:textId="77777777" w:rsidR="00BC254B" w:rsidRDefault="00BC254B" w:rsidP="00BC254B"/>
    <w:p w14:paraId="0A2CFF56" w14:textId="77777777" w:rsidR="00BC254B" w:rsidRDefault="00BC254B" w:rsidP="00BC254B">
      <w:r>
        <w:t xml:space="preserve">1.3 </w:t>
      </w:r>
      <w:r>
        <w:rPr>
          <w:rFonts w:hint="eastAsia"/>
        </w:rPr>
        <w:t>Структурная</w:t>
      </w:r>
      <w:r>
        <w:t xml:space="preserve"> </w:t>
      </w:r>
      <w:r>
        <w:rPr>
          <w:rFonts w:hint="eastAsia"/>
        </w:rPr>
        <w:t>неоднородность</w:t>
      </w:r>
      <w:r>
        <w:t xml:space="preserve"> </w:t>
      </w:r>
      <w:r>
        <w:rPr>
          <w:rFonts w:hint="eastAsia"/>
        </w:rPr>
        <w:t>металлов</w:t>
      </w:r>
      <w:r>
        <w:t xml:space="preserve"> </w:t>
      </w:r>
      <w:r>
        <w:rPr>
          <w:rFonts w:hint="eastAsia"/>
        </w:rPr>
        <w:t>и</w:t>
      </w:r>
      <w:r>
        <w:t xml:space="preserve"> </w:t>
      </w:r>
      <w:r>
        <w:rPr>
          <w:rFonts w:hint="eastAsia"/>
        </w:rPr>
        <w:t>сплавов</w:t>
      </w:r>
      <w:r>
        <w:t xml:space="preserve"> (</w:t>
      </w:r>
      <w:r>
        <w:rPr>
          <w:rFonts w:hint="eastAsia"/>
        </w:rPr>
        <w:t>фактор</w:t>
      </w:r>
      <w:r>
        <w:t xml:space="preserve"> </w:t>
      </w:r>
      <w:r>
        <w:rPr>
          <w:rFonts w:hint="eastAsia"/>
        </w:rPr>
        <w:t>неоднородности</w:t>
      </w:r>
      <w:r>
        <w:t xml:space="preserve"> </w:t>
      </w:r>
      <w:r>
        <w:rPr>
          <w:rFonts w:hint="eastAsia"/>
        </w:rPr>
        <w:t>разномасштабных</w:t>
      </w:r>
      <w:r>
        <w:t xml:space="preserve"> </w:t>
      </w:r>
      <w:r>
        <w:rPr>
          <w:rFonts w:hint="eastAsia"/>
        </w:rPr>
        <w:t>структур</w:t>
      </w:r>
      <w:r>
        <w:t>)</w:t>
      </w:r>
    </w:p>
    <w:p w14:paraId="7B4C48DA" w14:textId="77777777" w:rsidR="00BC254B" w:rsidRDefault="00BC254B" w:rsidP="00BC254B"/>
    <w:p w14:paraId="3893BF64" w14:textId="77777777" w:rsidR="00BC254B" w:rsidRDefault="00BC254B" w:rsidP="00BC254B">
      <w:r>
        <w:t xml:space="preserve">1.4 </w:t>
      </w:r>
      <w:r>
        <w:rPr>
          <w:rFonts w:hint="eastAsia"/>
        </w:rPr>
        <w:t>Процедуры</w:t>
      </w:r>
      <w:r>
        <w:t xml:space="preserve"> (</w:t>
      </w:r>
      <w:r>
        <w:rPr>
          <w:rFonts w:hint="eastAsia"/>
        </w:rPr>
        <w:t>методы</w:t>
      </w:r>
      <w:r>
        <w:t xml:space="preserve">) </w:t>
      </w:r>
      <w:r>
        <w:rPr>
          <w:rFonts w:hint="eastAsia"/>
        </w:rPr>
        <w:t>обработки</w:t>
      </w:r>
      <w:r>
        <w:t xml:space="preserve"> </w:t>
      </w:r>
      <w:r>
        <w:rPr>
          <w:rFonts w:hint="eastAsia"/>
        </w:rPr>
        <w:t>разномасштабных</w:t>
      </w:r>
      <w:r>
        <w:t xml:space="preserve"> </w:t>
      </w:r>
      <w:r>
        <w:rPr>
          <w:rFonts w:hint="eastAsia"/>
        </w:rPr>
        <w:t>структур</w:t>
      </w:r>
    </w:p>
    <w:p w14:paraId="17224442" w14:textId="77777777" w:rsidR="00BC254B" w:rsidRDefault="00BC254B" w:rsidP="00BC254B"/>
    <w:p w14:paraId="18A16528" w14:textId="77777777" w:rsidR="00BC254B" w:rsidRDefault="00BC254B" w:rsidP="00BC254B">
      <w:r>
        <w:t xml:space="preserve">1.5 </w:t>
      </w:r>
      <w:r>
        <w:rPr>
          <w:rFonts w:hint="eastAsia"/>
        </w:rPr>
        <w:t>Методы</w:t>
      </w:r>
      <w:r>
        <w:t xml:space="preserve"> </w:t>
      </w:r>
      <w:r>
        <w:rPr>
          <w:rFonts w:hint="eastAsia"/>
        </w:rPr>
        <w:t>оценки</w:t>
      </w:r>
      <w:r>
        <w:t xml:space="preserve"> </w:t>
      </w:r>
      <w:r>
        <w:rPr>
          <w:rFonts w:hint="eastAsia"/>
        </w:rPr>
        <w:t>сопротивляемости</w:t>
      </w:r>
      <w:r>
        <w:t xml:space="preserve"> </w:t>
      </w:r>
      <w:r>
        <w:rPr>
          <w:rFonts w:hint="eastAsia"/>
        </w:rPr>
        <w:t>стали</w:t>
      </w:r>
      <w:r>
        <w:t xml:space="preserve"> </w:t>
      </w:r>
      <w:r>
        <w:rPr>
          <w:rFonts w:hint="eastAsia"/>
        </w:rPr>
        <w:t>разрушению</w:t>
      </w:r>
    </w:p>
    <w:p w14:paraId="02B26675" w14:textId="77777777" w:rsidR="00BC254B" w:rsidRDefault="00BC254B" w:rsidP="00BC254B"/>
    <w:p w14:paraId="11114F74" w14:textId="77777777" w:rsidR="00BC254B" w:rsidRDefault="00BC254B" w:rsidP="00BC254B">
      <w:r>
        <w:lastRenderedPageBreak/>
        <w:t xml:space="preserve">1.5.1 </w:t>
      </w:r>
      <w:r>
        <w:rPr>
          <w:rFonts w:hint="eastAsia"/>
        </w:rPr>
        <w:t>Традиционные</w:t>
      </w:r>
      <w:r>
        <w:t xml:space="preserve"> </w:t>
      </w:r>
      <w:r>
        <w:rPr>
          <w:rFonts w:hint="eastAsia"/>
        </w:rPr>
        <w:t>способы</w:t>
      </w:r>
      <w:r>
        <w:t xml:space="preserve"> </w:t>
      </w:r>
      <w:r>
        <w:rPr>
          <w:rFonts w:hint="eastAsia"/>
        </w:rPr>
        <w:t>оценки</w:t>
      </w:r>
      <w:r>
        <w:t xml:space="preserve"> </w:t>
      </w:r>
      <w:r>
        <w:rPr>
          <w:rFonts w:hint="eastAsia"/>
        </w:rPr>
        <w:t>склонности</w:t>
      </w:r>
      <w:r>
        <w:t xml:space="preserve"> </w:t>
      </w:r>
      <w:r>
        <w:rPr>
          <w:rFonts w:hint="eastAsia"/>
        </w:rPr>
        <w:t>сталей</w:t>
      </w:r>
      <w:r>
        <w:t xml:space="preserve"> </w:t>
      </w:r>
      <w:r>
        <w:rPr>
          <w:rFonts w:hint="eastAsia"/>
        </w:rPr>
        <w:t>к</w:t>
      </w:r>
      <w:r>
        <w:t xml:space="preserve"> </w:t>
      </w:r>
      <w:r>
        <w:rPr>
          <w:rFonts w:hint="eastAsia"/>
        </w:rPr>
        <w:t>хрупкому</w:t>
      </w:r>
      <w:r>
        <w:t xml:space="preserve"> </w:t>
      </w:r>
      <w:r>
        <w:rPr>
          <w:rFonts w:hint="eastAsia"/>
        </w:rPr>
        <w:t>разрушению</w:t>
      </w:r>
    </w:p>
    <w:p w14:paraId="6021CA6A" w14:textId="77777777" w:rsidR="00BC254B" w:rsidRDefault="00BC254B" w:rsidP="00BC254B"/>
    <w:p w14:paraId="0B5F3AF9" w14:textId="77777777" w:rsidR="00BC254B" w:rsidRDefault="00BC254B" w:rsidP="00BC254B">
      <w:r>
        <w:t xml:space="preserve">1.5.2 </w:t>
      </w:r>
      <w:r>
        <w:rPr>
          <w:rFonts w:hint="eastAsia"/>
        </w:rPr>
        <w:t>Критический</w:t>
      </w:r>
      <w:r>
        <w:t xml:space="preserve"> </w:t>
      </w:r>
      <w:r>
        <w:rPr>
          <w:rFonts w:hint="eastAsia"/>
        </w:rPr>
        <w:t>коэффициент</w:t>
      </w:r>
      <w:r>
        <w:t xml:space="preserve"> </w:t>
      </w:r>
      <w:r>
        <w:rPr>
          <w:rFonts w:hint="eastAsia"/>
        </w:rPr>
        <w:t>интенсивности</w:t>
      </w:r>
      <w:r>
        <w:t xml:space="preserve"> </w:t>
      </w:r>
      <w:r>
        <w:rPr>
          <w:rFonts w:hint="eastAsia"/>
        </w:rPr>
        <w:t>напряжений</w:t>
      </w:r>
    </w:p>
    <w:p w14:paraId="5F661C9A" w14:textId="77777777" w:rsidR="00BC254B" w:rsidRDefault="00BC254B" w:rsidP="00BC254B"/>
    <w:p w14:paraId="6B6417FC" w14:textId="77777777" w:rsidR="00BC254B" w:rsidRDefault="00BC254B" w:rsidP="00BC254B">
      <w:r>
        <w:t xml:space="preserve">1.5.3 </w:t>
      </w:r>
      <w:r>
        <w:rPr>
          <w:rFonts w:hint="eastAsia"/>
        </w:rPr>
        <w:t>Параметры</w:t>
      </w:r>
      <w:r>
        <w:t xml:space="preserve"> </w:t>
      </w:r>
      <w:r>
        <w:rPr>
          <w:rFonts w:hint="eastAsia"/>
        </w:rPr>
        <w:t>нелинейной</w:t>
      </w:r>
      <w:r>
        <w:t xml:space="preserve"> </w:t>
      </w:r>
      <w:r>
        <w:rPr>
          <w:rFonts w:hint="eastAsia"/>
        </w:rPr>
        <w:t>механики</w:t>
      </w:r>
      <w:r>
        <w:t xml:space="preserve"> </w:t>
      </w:r>
      <w:r>
        <w:rPr>
          <w:rFonts w:hint="eastAsia"/>
        </w:rPr>
        <w:t>разрушения</w:t>
      </w:r>
    </w:p>
    <w:p w14:paraId="79F908CB" w14:textId="77777777" w:rsidR="00BC254B" w:rsidRDefault="00BC254B" w:rsidP="00BC254B"/>
    <w:p w14:paraId="61D34376" w14:textId="77777777" w:rsidR="00BC254B" w:rsidRDefault="00BC254B" w:rsidP="00BC254B">
      <w:r>
        <w:t xml:space="preserve">1.5.3.1 </w:t>
      </w:r>
      <w:r>
        <w:rPr>
          <w:rFonts w:hint="eastAsia"/>
        </w:rPr>
        <w:t>Интеграл</w:t>
      </w:r>
      <w:r>
        <w:t xml:space="preserve"> </w:t>
      </w:r>
      <w:r>
        <w:rPr>
          <w:rFonts w:hint="eastAsia"/>
        </w:rPr>
        <w:t>Черепанова</w:t>
      </w:r>
      <w:r>
        <w:t xml:space="preserve"> -</w:t>
      </w:r>
      <w:r>
        <w:rPr>
          <w:rFonts w:hint="eastAsia"/>
        </w:rPr>
        <w:t>Райса</w:t>
      </w:r>
      <w:r>
        <w:t xml:space="preserve"> (1-</w:t>
      </w:r>
      <w:r>
        <w:rPr>
          <w:rFonts w:hint="eastAsia"/>
        </w:rPr>
        <w:t>интеграл</w:t>
      </w:r>
      <w:r>
        <w:t>)</w:t>
      </w:r>
    </w:p>
    <w:p w14:paraId="00CFFF7B" w14:textId="77777777" w:rsidR="00BC254B" w:rsidRDefault="00BC254B" w:rsidP="00BC254B"/>
    <w:p w14:paraId="4688BD97" w14:textId="77777777" w:rsidR="00BC254B" w:rsidRDefault="00BC254B" w:rsidP="00BC254B">
      <w:r>
        <w:t xml:space="preserve">1.5.3.2 </w:t>
      </w:r>
      <w:r>
        <w:rPr>
          <w:rFonts w:hint="eastAsia"/>
        </w:rPr>
        <w:t>Критическое</w:t>
      </w:r>
      <w:r>
        <w:t xml:space="preserve"> </w:t>
      </w:r>
      <w:r>
        <w:rPr>
          <w:rFonts w:hint="eastAsia"/>
        </w:rPr>
        <w:t>раскрытие</w:t>
      </w:r>
      <w:r>
        <w:t xml:space="preserve"> </w:t>
      </w:r>
      <w:r>
        <w:rPr>
          <w:rFonts w:hint="eastAsia"/>
        </w:rPr>
        <w:t>трещины</w:t>
      </w:r>
    </w:p>
    <w:p w14:paraId="06DE34A2" w14:textId="77777777" w:rsidR="00BC254B" w:rsidRDefault="00BC254B" w:rsidP="00BC254B"/>
    <w:p w14:paraId="1595E393" w14:textId="77777777" w:rsidR="00BC254B" w:rsidRDefault="00BC254B" w:rsidP="00BC254B">
      <w:r>
        <w:t xml:space="preserve">1.5.3.2.1 </w:t>
      </w:r>
      <w:r>
        <w:rPr>
          <w:rFonts w:hint="eastAsia"/>
        </w:rPr>
        <w:t>Изучение</w:t>
      </w:r>
      <w:r>
        <w:t xml:space="preserve"> </w:t>
      </w:r>
      <w:r>
        <w:rPr>
          <w:rFonts w:hint="eastAsia"/>
        </w:rPr>
        <w:t>кинетики</w:t>
      </w:r>
      <w:r>
        <w:t xml:space="preserve"> </w:t>
      </w:r>
      <w:r>
        <w:rPr>
          <w:rFonts w:hint="eastAsia"/>
        </w:rPr>
        <w:t>разрушения</w:t>
      </w:r>
      <w:r>
        <w:t xml:space="preserve"> 41 1.5.3.2.1.1 </w:t>
      </w:r>
      <w:r>
        <w:rPr>
          <w:rFonts w:hint="eastAsia"/>
        </w:rPr>
        <w:t>Метод</w:t>
      </w:r>
      <w:r>
        <w:t xml:space="preserve"> </w:t>
      </w:r>
      <w:r>
        <w:rPr>
          <w:rFonts w:hint="eastAsia"/>
        </w:rPr>
        <w:t>акустической</w:t>
      </w:r>
      <w:r>
        <w:t xml:space="preserve"> </w:t>
      </w:r>
      <w:r>
        <w:rPr>
          <w:rFonts w:hint="eastAsia"/>
        </w:rPr>
        <w:t>эмиссии</w:t>
      </w:r>
    </w:p>
    <w:p w14:paraId="32484523" w14:textId="77777777" w:rsidR="00BC254B" w:rsidRDefault="00BC254B" w:rsidP="00BC254B"/>
    <w:p w14:paraId="1991152D" w14:textId="77777777" w:rsidR="00BC254B" w:rsidRDefault="00BC254B" w:rsidP="00BC254B">
      <w:r>
        <w:t xml:space="preserve">1.5.3.2.2 </w:t>
      </w:r>
      <w:r>
        <w:rPr>
          <w:rFonts w:hint="eastAsia"/>
        </w:rPr>
        <w:t>Фрактографические</w:t>
      </w:r>
      <w:r>
        <w:t xml:space="preserve"> </w:t>
      </w:r>
      <w:r>
        <w:rPr>
          <w:rFonts w:hint="eastAsia"/>
        </w:rPr>
        <w:t>методы</w:t>
      </w:r>
      <w:r>
        <w:t xml:space="preserve"> </w:t>
      </w:r>
      <w:r>
        <w:rPr>
          <w:rFonts w:hint="eastAsia"/>
        </w:rPr>
        <w:t>исследования</w:t>
      </w:r>
      <w:r>
        <w:t xml:space="preserve"> </w:t>
      </w:r>
      <w:r>
        <w:rPr>
          <w:rFonts w:hint="eastAsia"/>
        </w:rPr>
        <w:t>поверхности</w:t>
      </w:r>
      <w:r>
        <w:t xml:space="preserve"> </w:t>
      </w:r>
      <w:r>
        <w:rPr>
          <w:rFonts w:hint="eastAsia"/>
        </w:rPr>
        <w:t>разрушения</w:t>
      </w:r>
    </w:p>
    <w:p w14:paraId="6DE6216F" w14:textId="77777777" w:rsidR="00BC254B" w:rsidRDefault="00BC254B" w:rsidP="00BC254B"/>
    <w:p w14:paraId="309D811B" w14:textId="77777777" w:rsidR="00BC254B" w:rsidRDefault="00BC254B" w:rsidP="00BC254B">
      <w:r>
        <w:t xml:space="preserve">2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256EC44C" w14:textId="77777777" w:rsidR="00BC254B" w:rsidRDefault="00BC254B" w:rsidP="00BC254B"/>
    <w:p w14:paraId="256D6922" w14:textId="77777777" w:rsidR="00BC254B" w:rsidRDefault="00BC254B" w:rsidP="00BC254B">
      <w:r>
        <w:t xml:space="preserve">2.1 </w:t>
      </w:r>
      <w:r>
        <w:rPr>
          <w:rFonts w:hint="eastAsia"/>
        </w:rPr>
        <w:t>Материал</w:t>
      </w:r>
    </w:p>
    <w:p w14:paraId="716708CD" w14:textId="77777777" w:rsidR="00BC254B" w:rsidRDefault="00BC254B" w:rsidP="00BC254B"/>
    <w:p w14:paraId="18C99D4E" w14:textId="77777777" w:rsidR="00BC254B" w:rsidRDefault="00BC254B" w:rsidP="00BC254B">
      <w:r>
        <w:t xml:space="preserve">2.2 </w:t>
      </w:r>
      <w:r>
        <w:rPr>
          <w:rFonts w:hint="eastAsia"/>
        </w:rPr>
        <w:t>Методика</w:t>
      </w:r>
      <w:r>
        <w:t xml:space="preserve"> </w:t>
      </w:r>
      <w:r>
        <w:rPr>
          <w:rFonts w:hint="eastAsia"/>
        </w:rPr>
        <w:t>исследования</w:t>
      </w:r>
    </w:p>
    <w:p w14:paraId="09A4847E" w14:textId="77777777" w:rsidR="00BC254B" w:rsidRDefault="00BC254B" w:rsidP="00BC254B"/>
    <w:p w14:paraId="077B905F" w14:textId="77777777" w:rsidR="00BC254B" w:rsidRDefault="00BC254B" w:rsidP="00BC254B">
      <w:r>
        <w:t xml:space="preserve">2.2.1 </w:t>
      </w:r>
      <w:r>
        <w:rPr>
          <w:rFonts w:hint="eastAsia"/>
        </w:rPr>
        <w:t>Подготовка</w:t>
      </w:r>
      <w:r>
        <w:t xml:space="preserve"> </w:t>
      </w:r>
      <w:r>
        <w:rPr>
          <w:rFonts w:hint="eastAsia"/>
        </w:rPr>
        <w:t>образцов</w:t>
      </w:r>
      <w:r>
        <w:t xml:space="preserve"> (</w:t>
      </w:r>
      <w:r>
        <w:rPr>
          <w:rFonts w:hint="eastAsia"/>
        </w:rPr>
        <w:t>шлифов</w:t>
      </w:r>
      <w:r>
        <w:t xml:space="preserve">) </w:t>
      </w:r>
      <w:r>
        <w:rPr>
          <w:rFonts w:hint="eastAsia"/>
        </w:rPr>
        <w:t>для</w:t>
      </w:r>
      <w:r>
        <w:t xml:space="preserve"> </w:t>
      </w:r>
      <w:r>
        <w:rPr>
          <w:rFonts w:hint="eastAsia"/>
        </w:rPr>
        <w:t>металлографического</w:t>
      </w:r>
      <w:r>
        <w:t xml:space="preserve"> </w:t>
      </w:r>
      <w:r>
        <w:rPr>
          <w:rFonts w:hint="eastAsia"/>
        </w:rPr>
        <w:t>исследования</w:t>
      </w:r>
    </w:p>
    <w:p w14:paraId="2A5E41A3" w14:textId="77777777" w:rsidR="00BC254B" w:rsidRDefault="00BC254B" w:rsidP="00BC254B"/>
    <w:p w14:paraId="7D08DBBC" w14:textId="77777777" w:rsidR="00BC254B" w:rsidRDefault="00BC254B" w:rsidP="00BC254B">
      <w:r>
        <w:t xml:space="preserve">2.2.2 </w:t>
      </w:r>
      <w:r>
        <w:rPr>
          <w:rFonts w:hint="eastAsia"/>
        </w:rPr>
        <w:t>Металлографические</w:t>
      </w:r>
      <w:r>
        <w:t xml:space="preserve"> </w:t>
      </w:r>
      <w:r>
        <w:rPr>
          <w:rFonts w:hint="eastAsia"/>
        </w:rPr>
        <w:t>исследования</w:t>
      </w:r>
      <w:r>
        <w:t xml:space="preserve"> </w:t>
      </w:r>
      <w:r>
        <w:rPr>
          <w:rFonts w:hint="eastAsia"/>
        </w:rPr>
        <w:t>Н</w:t>
      </w:r>
      <w:r>
        <w:t>.</w:t>
      </w:r>
      <w:r>
        <w:rPr>
          <w:rFonts w:hint="eastAsia"/>
        </w:rPr>
        <w:t>В</w:t>
      </w:r>
      <w:r>
        <w:t xml:space="preserve"> </w:t>
      </w:r>
      <w:r>
        <w:rPr>
          <w:rFonts w:hint="eastAsia"/>
        </w:rPr>
        <w:t>и</w:t>
      </w:r>
      <w:r>
        <w:t xml:space="preserve"> </w:t>
      </w:r>
      <w:r>
        <w:rPr>
          <w:rFonts w:hint="eastAsia"/>
        </w:rPr>
        <w:t>анализ</w:t>
      </w:r>
      <w:r>
        <w:t xml:space="preserve"> </w:t>
      </w:r>
      <w:r>
        <w:rPr>
          <w:rFonts w:hint="eastAsia"/>
        </w:rPr>
        <w:t>микроструктуры</w:t>
      </w:r>
    </w:p>
    <w:p w14:paraId="57E2AD1D" w14:textId="77777777" w:rsidR="00BC254B" w:rsidRDefault="00BC254B" w:rsidP="00BC254B"/>
    <w:p w14:paraId="2E180814" w14:textId="77777777" w:rsidR="00BC254B" w:rsidRDefault="00BC254B" w:rsidP="00BC254B">
      <w:r>
        <w:t xml:space="preserve">2.2.3 </w:t>
      </w:r>
      <w:r>
        <w:rPr>
          <w:rFonts w:hint="eastAsia"/>
        </w:rPr>
        <w:t>Методика</w:t>
      </w:r>
      <w:r>
        <w:t xml:space="preserve"> </w:t>
      </w:r>
      <w:r>
        <w:rPr>
          <w:rFonts w:hint="eastAsia"/>
        </w:rPr>
        <w:t>подготовки</w:t>
      </w:r>
      <w:r>
        <w:t xml:space="preserve"> </w:t>
      </w:r>
      <w:r>
        <w:rPr>
          <w:rFonts w:hint="eastAsia"/>
        </w:rPr>
        <w:t>шлифов</w:t>
      </w:r>
      <w:r>
        <w:t xml:space="preserve"> </w:t>
      </w:r>
      <w:r>
        <w:rPr>
          <w:rFonts w:hint="eastAsia"/>
        </w:rPr>
        <w:t>для</w:t>
      </w:r>
      <w:r>
        <w:t xml:space="preserve"> </w:t>
      </w:r>
      <w:r>
        <w:rPr>
          <w:rFonts w:hint="eastAsia"/>
        </w:rPr>
        <w:t>исследования</w:t>
      </w:r>
      <w:r>
        <w:t xml:space="preserve"> </w:t>
      </w:r>
      <w:r>
        <w:rPr>
          <w:rFonts w:hint="eastAsia"/>
        </w:rPr>
        <w:t>макроструктуры</w:t>
      </w:r>
    </w:p>
    <w:p w14:paraId="6AFAB93C" w14:textId="77777777" w:rsidR="00BC254B" w:rsidRDefault="00BC254B" w:rsidP="00BC254B"/>
    <w:p w14:paraId="2FA12810" w14:textId="77777777" w:rsidR="00BC254B" w:rsidRDefault="00BC254B" w:rsidP="00BC254B">
      <w:r>
        <w:lastRenderedPageBreak/>
        <w:t xml:space="preserve">2.2.4 </w:t>
      </w:r>
      <w:r>
        <w:rPr>
          <w:rFonts w:hint="eastAsia"/>
        </w:rPr>
        <w:t>Серный</w:t>
      </w:r>
      <w:r>
        <w:t xml:space="preserve"> </w:t>
      </w:r>
      <w:r>
        <w:rPr>
          <w:rFonts w:hint="eastAsia"/>
        </w:rPr>
        <w:t>отпечаток</w:t>
      </w:r>
      <w:r>
        <w:t xml:space="preserve"> </w:t>
      </w:r>
      <w:r>
        <w:rPr>
          <w:rFonts w:hint="eastAsia"/>
        </w:rPr>
        <w:t>по</w:t>
      </w:r>
      <w:r>
        <w:t xml:space="preserve"> </w:t>
      </w:r>
      <w:r>
        <w:rPr>
          <w:rFonts w:hint="eastAsia"/>
        </w:rPr>
        <w:t>Бауману</w:t>
      </w:r>
    </w:p>
    <w:p w14:paraId="548AABA1" w14:textId="77777777" w:rsidR="00BC254B" w:rsidRDefault="00BC254B" w:rsidP="00BC254B"/>
    <w:p w14:paraId="66E713B5" w14:textId="77777777" w:rsidR="00BC254B" w:rsidRDefault="00BC254B" w:rsidP="00BC254B">
      <w:r>
        <w:t xml:space="preserve">2.2.5 </w:t>
      </w:r>
      <w:r>
        <w:rPr>
          <w:rFonts w:hint="eastAsia"/>
        </w:rPr>
        <w:t>Методики</w:t>
      </w:r>
      <w:r>
        <w:t xml:space="preserve"> </w:t>
      </w:r>
      <w:r>
        <w:rPr>
          <w:rFonts w:hint="eastAsia"/>
        </w:rPr>
        <w:t>оценки</w:t>
      </w:r>
      <w:r>
        <w:t xml:space="preserve"> </w:t>
      </w:r>
      <w:r>
        <w:rPr>
          <w:rFonts w:hint="eastAsia"/>
        </w:rPr>
        <w:t>вязкости</w:t>
      </w:r>
      <w:r>
        <w:t xml:space="preserve"> </w:t>
      </w:r>
      <w:r>
        <w:rPr>
          <w:rFonts w:hint="eastAsia"/>
        </w:rPr>
        <w:t>разрушения</w:t>
      </w:r>
      <w:r>
        <w:t xml:space="preserve"> </w:t>
      </w:r>
      <w:r>
        <w:rPr>
          <w:rFonts w:hint="eastAsia"/>
        </w:rPr>
        <w:t>по</w:t>
      </w:r>
      <w:r>
        <w:t xml:space="preserve"> </w:t>
      </w:r>
      <w:r>
        <w:rPr>
          <w:rFonts w:hint="eastAsia"/>
        </w:rPr>
        <w:t>деформационному</w:t>
      </w:r>
      <w:r>
        <w:t xml:space="preserve"> </w:t>
      </w:r>
      <w:r>
        <w:rPr>
          <w:rFonts w:hint="eastAsia"/>
        </w:rPr>
        <w:t>критерию</w:t>
      </w:r>
      <w:r>
        <w:t xml:space="preserve"> - </w:t>
      </w:r>
      <w:r>
        <w:rPr>
          <w:rFonts w:hint="eastAsia"/>
        </w:rPr>
        <w:t>Определение</w:t>
      </w:r>
      <w:r>
        <w:t xml:space="preserve"> </w:t>
      </w:r>
      <w:r>
        <w:rPr>
          <w:rFonts w:hint="eastAsia"/>
        </w:rPr>
        <w:t>критического</w:t>
      </w:r>
      <w:r>
        <w:t xml:space="preserve"> </w:t>
      </w:r>
      <w:r>
        <w:rPr>
          <w:rFonts w:hint="eastAsia"/>
        </w:rPr>
        <w:t>раскрытия</w:t>
      </w:r>
      <w:r>
        <w:t xml:space="preserve"> </w:t>
      </w:r>
      <w:r>
        <w:rPr>
          <w:rFonts w:hint="eastAsia"/>
        </w:rPr>
        <w:t>трещины</w:t>
      </w:r>
    </w:p>
    <w:p w14:paraId="49EBE6E3" w14:textId="77777777" w:rsidR="00BC254B" w:rsidRDefault="00BC254B" w:rsidP="00BC254B"/>
    <w:p w14:paraId="7A056E06" w14:textId="77777777" w:rsidR="00BC254B" w:rsidRDefault="00BC254B" w:rsidP="00BC254B">
      <w:r>
        <w:t xml:space="preserve">2.2.6 </w:t>
      </w:r>
      <w:r>
        <w:rPr>
          <w:rFonts w:hint="eastAsia"/>
        </w:rPr>
        <w:t>Методика</w:t>
      </w:r>
      <w:r>
        <w:t xml:space="preserve"> </w:t>
      </w:r>
      <w:r>
        <w:rPr>
          <w:rFonts w:hint="eastAsia"/>
        </w:rPr>
        <w:t>получения</w:t>
      </w:r>
      <w:r>
        <w:t xml:space="preserve"> 3D </w:t>
      </w:r>
      <w:r>
        <w:rPr>
          <w:rFonts w:hint="eastAsia"/>
        </w:rPr>
        <w:t>моделей</w:t>
      </w:r>
      <w:r>
        <w:t xml:space="preserve"> </w:t>
      </w:r>
      <w:r>
        <w:rPr>
          <w:rFonts w:hint="eastAsia"/>
        </w:rPr>
        <w:t>изломов</w:t>
      </w:r>
      <w:r>
        <w:t xml:space="preserve"> </w:t>
      </w:r>
      <w:r>
        <w:rPr>
          <w:rFonts w:hint="eastAsia"/>
        </w:rPr>
        <w:t>образца</w:t>
      </w:r>
      <w:r>
        <w:t xml:space="preserve"> </w:t>
      </w:r>
      <w:r>
        <w:rPr>
          <w:rFonts w:hint="eastAsia"/>
        </w:rPr>
        <w:t>на</w:t>
      </w:r>
      <w:r>
        <w:t xml:space="preserve"> </w:t>
      </w:r>
      <w:r>
        <w:rPr>
          <w:rFonts w:hint="eastAsia"/>
        </w:rPr>
        <w:t>вязкость</w:t>
      </w:r>
      <w:r>
        <w:t xml:space="preserve"> </w:t>
      </w:r>
      <w:r>
        <w:rPr>
          <w:rFonts w:hint="eastAsia"/>
        </w:rPr>
        <w:t>разрушение</w:t>
      </w:r>
    </w:p>
    <w:p w14:paraId="3D5ADB09" w14:textId="77777777" w:rsidR="00BC254B" w:rsidRDefault="00BC254B" w:rsidP="00BC254B"/>
    <w:p w14:paraId="6191AFAD" w14:textId="77777777" w:rsidR="00BC254B" w:rsidRDefault="00BC254B" w:rsidP="00BC254B">
      <w:r>
        <w:t xml:space="preserve">3 </w:t>
      </w:r>
      <w:r>
        <w:rPr>
          <w:rFonts w:hint="eastAsia"/>
        </w:rPr>
        <w:t>Масштабы</w:t>
      </w:r>
      <w:r>
        <w:t xml:space="preserve"> </w:t>
      </w:r>
      <w:r>
        <w:rPr>
          <w:rFonts w:hint="eastAsia"/>
        </w:rPr>
        <w:t>неоднородности</w:t>
      </w:r>
      <w:r>
        <w:t xml:space="preserve"> </w:t>
      </w:r>
      <w:r>
        <w:rPr>
          <w:rFonts w:hint="eastAsia"/>
        </w:rPr>
        <w:t>разнородных</w:t>
      </w:r>
      <w:r>
        <w:t xml:space="preserve"> </w:t>
      </w:r>
      <w:r>
        <w:rPr>
          <w:rFonts w:hint="eastAsia"/>
        </w:rPr>
        <w:t>структур</w:t>
      </w:r>
      <w:r>
        <w:t xml:space="preserve"> </w:t>
      </w:r>
      <w:r>
        <w:rPr>
          <w:rFonts w:hint="eastAsia"/>
        </w:rPr>
        <w:t>и</w:t>
      </w:r>
      <w:r>
        <w:t xml:space="preserve"> </w:t>
      </w:r>
      <w:r>
        <w:rPr>
          <w:rFonts w:hint="eastAsia"/>
        </w:rPr>
        <w:t>разрушение</w:t>
      </w:r>
      <w:r>
        <w:t xml:space="preserve"> </w:t>
      </w:r>
      <w:r>
        <w:rPr>
          <w:rFonts w:hint="eastAsia"/>
        </w:rPr>
        <w:t>в</w:t>
      </w:r>
      <w:r>
        <w:t xml:space="preserve"> </w:t>
      </w:r>
      <w:r>
        <w:rPr>
          <w:rFonts w:hint="eastAsia"/>
        </w:rPr>
        <w:t>крупных</w:t>
      </w:r>
      <w:r>
        <w:t xml:space="preserve"> </w:t>
      </w:r>
      <w:r>
        <w:rPr>
          <w:rFonts w:hint="eastAsia"/>
        </w:rPr>
        <w:t>поковках</w:t>
      </w:r>
      <w:r>
        <w:t xml:space="preserve"> </w:t>
      </w:r>
      <w:r>
        <w:rPr>
          <w:rFonts w:hint="eastAsia"/>
        </w:rPr>
        <w:t>из</w:t>
      </w:r>
      <w:r>
        <w:t xml:space="preserve"> </w:t>
      </w:r>
      <w:r>
        <w:rPr>
          <w:rFonts w:hint="eastAsia"/>
        </w:rPr>
        <w:t>улучшаемой</w:t>
      </w:r>
      <w:r>
        <w:t xml:space="preserve"> </w:t>
      </w:r>
      <w:r>
        <w:rPr>
          <w:rFonts w:hint="eastAsia"/>
        </w:rPr>
        <w:t>стали</w:t>
      </w:r>
      <w:r>
        <w:t xml:space="preserve"> 3 8</w:t>
      </w:r>
      <w:r>
        <w:rPr>
          <w:rFonts w:hint="eastAsia"/>
        </w:rPr>
        <w:t>ХН</w:t>
      </w:r>
      <w:r>
        <w:t xml:space="preserve">3 </w:t>
      </w:r>
      <w:r>
        <w:rPr>
          <w:rFonts w:hint="eastAsia"/>
        </w:rPr>
        <w:t>МФА</w:t>
      </w:r>
    </w:p>
    <w:p w14:paraId="2D0D5DA9" w14:textId="77777777" w:rsidR="00BC254B" w:rsidRDefault="00BC254B" w:rsidP="00BC254B"/>
    <w:p w14:paraId="74CEDFC1" w14:textId="77777777" w:rsidR="00BC254B" w:rsidRDefault="00BC254B" w:rsidP="00BC254B">
      <w:r>
        <w:t xml:space="preserve">3. 1 </w:t>
      </w:r>
      <w:r>
        <w:rPr>
          <w:rFonts w:hint="eastAsia"/>
        </w:rPr>
        <w:t>Виды</w:t>
      </w:r>
      <w:r>
        <w:t xml:space="preserve"> </w:t>
      </w:r>
      <w:r>
        <w:rPr>
          <w:rFonts w:hint="eastAsia"/>
        </w:rPr>
        <w:t>разномасштабных</w:t>
      </w:r>
      <w:r>
        <w:t xml:space="preserve"> </w:t>
      </w:r>
      <w:r>
        <w:rPr>
          <w:rFonts w:hint="eastAsia"/>
        </w:rPr>
        <w:t>структур</w:t>
      </w:r>
      <w:r>
        <w:t xml:space="preserve"> </w:t>
      </w:r>
      <w:r>
        <w:rPr>
          <w:rFonts w:hint="eastAsia"/>
        </w:rPr>
        <w:t>стали</w:t>
      </w:r>
      <w:r>
        <w:t xml:space="preserve"> 3 8</w:t>
      </w:r>
      <w:r>
        <w:rPr>
          <w:rFonts w:hint="eastAsia"/>
        </w:rPr>
        <w:t>ХН</w:t>
      </w:r>
      <w:r>
        <w:t>3</w:t>
      </w:r>
      <w:r>
        <w:rPr>
          <w:rFonts w:hint="eastAsia"/>
        </w:rPr>
        <w:t>МФА</w:t>
      </w:r>
    </w:p>
    <w:p w14:paraId="3F6AD444" w14:textId="77777777" w:rsidR="00BC254B" w:rsidRDefault="00BC254B" w:rsidP="00BC254B"/>
    <w:p w14:paraId="005E16F0" w14:textId="77777777" w:rsidR="00BC254B" w:rsidRDefault="00BC254B" w:rsidP="00BC254B">
      <w:r>
        <w:t>2</w:t>
      </w:r>
    </w:p>
    <w:p w14:paraId="34A2ADAF" w14:textId="77777777" w:rsidR="00BC254B" w:rsidRDefault="00BC254B" w:rsidP="00BC254B"/>
    <w:p w14:paraId="5FEDEAC4" w14:textId="77777777" w:rsidR="00BC254B" w:rsidRDefault="00BC254B" w:rsidP="00BC254B">
      <w:r>
        <w:t xml:space="preserve">3.2 </w:t>
      </w:r>
      <w:r>
        <w:rPr>
          <w:rFonts w:hint="eastAsia"/>
        </w:rPr>
        <w:t>Взаимосвязь</w:t>
      </w:r>
      <w:r>
        <w:t xml:space="preserve"> </w:t>
      </w:r>
      <w:r>
        <w:rPr>
          <w:rFonts w:hint="eastAsia"/>
        </w:rPr>
        <w:t>строения</w:t>
      </w:r>
      <w:r>
        <w:t xml:space="preserve"> </w:t>
      </w:r>
      <w:r>
        <w:rPr>
          <w:rFonts w:hint="eastAsia"/>
        </w:rPr>
        <w:t>разномасштабных</w:t>
      </w:r>
      <w:r>
        <w:t xml:space="preserve"> </w:t>
      </w:r>
      <w:r>
        <w:rPr>
          <w:rFonts w:hint="eastAsia"/>
        </w:rPr>
        <w:t>структур</w:t>
      </w:r>
      <w:r>
        <w:t xml:space="preserve">, </w:t>
      </w:r>
      <w:r>
        <w:rPr>
          <w:rFonts w:hint="eastAsia"/>
        </w:rPr>
        <w:t>как</w:t>
      </w:r>
      <w:r>
        <w:t xml:space="preserve"> </w:t>
      </w:r>
      <w:r>
        <w:rPr>
          <w:rFonts w:hint="eastAsia"/>
        </w:rPr>
        <w:t>следствие</w:t>
      </w:r>
      <w:r>
        <w:t xml:space="preserve"> </w:t>
      </w:r>
      <w:r>
        <w:rPr>
          <w:rFonts w:hint="eastAsia"/>
        </w:rPr>
        <w:t>технологической</w:t>
      </w:r>
      <w:r>
        <w:t xml:space="preserve"> </w:t>
      </w:r>
      <w:r>
        <w:rPr>
          <w:rFonts w:hint="eastAsia"/>
        </w:rPr>
        <w:t>наследственности</w:t>
      </w:r>
    </w:p>
    <w:p w14:paraId="45544169" w14:textId="77777777" w:rsidR="00BC254B" w:rsidRDefault="00BC254B" w:rsidP="00BC254B"/>
    <w:p w14:paraId="4C5E3BAD" w14:textId="77777777" w:rsidR="00BC254B" w:rsidRDefault="00BC254B" w:rsidP="00BC254B">
      <w:r>
        <w:t xml:space="preserve">3.3 </w:t>
      </w:r>
      <w:r>
        <w:rPr>
          <w:rFonts w:hint="eastAsia"/>
        </w:rPr>
        <w:t>Возможности</w:t>
      </w:r>
      <w:r>
        <w:t xml:space="preserve"> </w:t>
      </w:r>
      <w:r>
        <w:rPr>
          <w:rFonts w:hint="eastAsia"/>
        </w:rPr>
        <w:t>оценки</w:t>
      </w:r>
      <w:r>
        <w:t xml:space="preserve"> </w:t>
      </w:r>
      <w:r>
        <w:rPr>
          <w:rFonts w:hint="eastAsia"/>
        </w:rPr>
        <w:t>совместного</w:t>
      </w:r>
      <w:r>
        <w:t xml:space="preserve"> </w:t>
      </w:r>
      <w:r>
        <w:rPr>
          <w:rFonts w:hint="eastAsia"/>
        </w:rPr>
        <w:t>влияния</w:t>
      </w:r>
      <w:r>
        <w:t xml:space="preserve"> </w:t>
      </w:r>
      <w:r>
        <w:rPr>
          <w:rFonts w:hint="eastAsia"/>
        </w:rPr>
        <w:t>разномасштабных</w:t>
      </w:r>
      <w:r>
        <w:t xml:space="preserve"> </w:t>
      </w:r>
      <w:r>
        <w:rPr>
          <w:rFonts w:hint="eastAsia"/>
        </w:rPr>
        <w:t>структур</w:t>
      </w:r>
      <w:r>
        <w:t xml:space="preserve"> </w:t>
      </w:r>
      <w:r>
        <w:rPr>
          <w:rFonts w:hint="eastAsia"/>
        </w:rPr>
        <w:t>на</w:t>
      </w:r>
      <w:r>
        <w:t xml:space="preserve"> </w:t>
      </w:r>
      <w:r>
        <w:rPr>
          <w:rFonts w:hint="eastAsia"/>
        </w:rPr>
        <w:t>разрушение</w:t>
      </w:r>
      <w:r>
        <w:t xml:space="preserve"> </w:t>
      </w:r>
      <w:r>
        <w:rPr>
          <w:rFonts w:hint="eastAsia"/>
        </w:rPr>
        <w:t>стали</w:t>
      </w:r>
      <w:r>
        <w:t xml:space="preserve"> 38</w:t>
      </w:r>
      <w:r>
        <w:rPr>
          <w:rFonts w:hint="eastAsia"/>
        </w:rPr>
        <w:t>ХН</w:t>
      </w:r>
      <w:r>
        <w:t>3</w:t>
      </w:r>
      <w:r>
        <w:rPr>
          <w:rFonts w:hint="eastAsia"/>
        </w:rPr>
        <w:t>МФА</w:t>
      </w:r>
    </w:p>
    <w:p w14:paraId="56243037" w14:textId="77777777" w:rsidR="00BC254B" w:rsidRDefault="00BC254B" w:rsidP="00BC254B"/>
    <w:p w14:paraId="455A9C0D" w14:textId="77777777" w:rsidR="00BC254B" w:rsidRDefault="00BC254B" w:rsidP="00BC254B">
      <w:r>
        <w:t xml:space="preserve">4 </w:t>
      </w:r>
      <w:r>
        <w:rPr>
          <w:rFonts w:hint="eastAsia"/>
        </w:rPr>
        <w:t>Развитие</w:t>
      </w:r>
      <w:r>
        <w:t xml:space="preserve"> </w:t>
      </w:r>
      <w:r>
        <w:rPr>
          <w:rFonts w:hint="eastAsia"/>
        </w:rPr>
        <w:t>метода</w:t>
      </w:r>
      <w:r>
        <w:t xml:space="preserve"> </w:t>
      </w:r>
      <w:r>
        <w:rPr>
          <w:rFonts w:hint="eastAsia"/>
        </w:rPr>
        <w:t>оценки</w:t>
      </w:r>
      <w:r>
        <w:t xml:space="preserve"> </w:t>
      </w:r>
      <w:r>
        <w:rPr>
          <w:rFonts w:hint="eastAsia"/>
        </w:rPr>
        <w:t>вязкости</w:t>
      </w:r>
      <w:r>
        <w:t xml:space="preserve"> </w:t>
      </w:r>
      <w:r>
        <w:rPr>
          <w:rFonts w:hint="eastAsia"/>
        </w:rPr>
        <w:t>разрушения</w:t>
      </w:r>
      <w:r>
        <w:t xml:space="preserve"> </w:t>
      </w:r>
      <w:r>
        <w:rPr>
          <w:rFonts w:hint="eastAsia"/>
        </w:rPr>
        <w:t>в</w:t>
      </w:r>
      <w:r>
        <w:t xml:space="preserve"> </w:t>
      </w:r>
      <w:r>
        <w:rPr>
          <w:rFonts w:hint="eastAsia"/>
        </w:rPr>
        <w:t>условиях</w:t>
      </w:r>
      <w:r>
        <w:t xml:space="preserve"> </w:t>
      </w:r>
      <w:r>
        <w:rPr>
          <w:rFonts w:hint="eastAsia"/>
        </w:rPr>
        <w:t>развитой</w:t>
      </w:r>
      <w:r>
        <w:t xml:space="preserve"> </w:t>
      </w:r>
      <w:r>
        <w:rPr>
          <w:rFonts w:hint="eastAsia"/>
        </w:rPr>
        <w:t>пластической</w:t>
      </w:r>
      <w:r>
        <w:t xml:space="preserve"> </w:t>
      </w:r>
      <w:r>
        <w:rPr>
          <w:rFonts w:hint="eastAsia"/>
        </w:rPr>
        <w:t>деформации</w:t>
      </w:r>
    </w:p>
    <w:p w14:paraId="4021720B" w14:textId="77777777" w:rsidR="00BC254B" w:rsidRDefault="00BC254B" w:rsidP="00BC254B"/>
    <w:p w14:paraId="5E20E93C" w14:textId="77777777" w:rsidR="00BC254B" w:rsidRDefault="00BC254B" w:rsidP="00BC254B">
      <w:r>
        <w:t>(</w:t>
      </w:r>
      <w:r>
        <w:rPr>
          <w:rFonts w:hint="eastAsia"/>
        </w:rPr>
        <w:t>на</w:t>
      </w:r>
      <w:r>
        <w:t xml:space="preserve"> </w:t>
      </w:r>
      <w:r>
        <w:rPr>
          <w:rFonts w:hint="eastAsia"/>
        </w:rPr>
        <w:t>основе</w:t>
      </w:r>
      <w:r>
        <w:t xml:space="preserve"> </w:t>
      </w:r>
      <w:r>
        <w:rPr>
          <w:rFonts w:hint="eastAsia"/>
        </w:rPr>
        <w:t>критического</w:t>
      </w:r>
      <w:r>
        <w:t xml:space="preserve"> </w:t>
      </w:r>
      <w:r>
        <w:rPr>
          <w:rFonts w:hint="eastAsia"/>
        </w:rPr>
        <w:t>раскрытия</w:t>
      </w:r>
      <w:r>
        <w:t xml:space="preserve"> </w:t>
      </w:r>
      <w:r>
        <w:rPr>
          <w:rFonts w:hint="eastAsia"/>
        </w:rPr>
        <w:t>трещины</w:t>
      </w:r>
      <w:r>
        <w:t xml:space="preserve"> - 5</w:t>
      </w:r>
      <w:r>
        <w:rPr>
          <w:rFonts w:hint="eastAsia"/>
        </w:rPr>
        <w:t>с</w:t>
      </w:r>
      <w:r>
        <w:t>)</w:t>
      </w:r>
    </w:p>
    <w:p w14:paraId="2FA08973" w14:textId="77777777" w:rsidR="00BC254B" w:rsidRDefault="00BC254B" w:rsidP="00BC254B"/>
    <w:p w14:paraId="3CC5D4C6" w14:textId="77777777" w:rsidR="00BC254B" w:rsidRDefault="00BC254B" w:rsidP="00BC254B">
      <w:r>
        <w:t xml:space="preserve">4.1 </w:t>
      </w:r>
      <w:r>
        <w:rPr>
          <w:rFonts w:hint="eastAsia"/>
        </w:rPr>
        <w:t>Определение</w:t>
      </w:r>
      <w:r>
        <w:t xml:space="preserve"> </w:t>
      </w:r>
      <w:r>
        <w:rPr>
          <w:rFonts w:hint="eastAsia"/>
        </w:rPr>
        <w:t>положения</w:t>
      </w:r>
      <w:r>
        <w:t xml:space="preserve"> </w:t>
      </w:r>
      <w:r>
        <w:rPr>
          <w:rFonts w:hint="eastAsia"/>
        </w:rPr>
        <w:t>центра</w:t>
      </w:r>
      <w:r>
        <w:t xml:space="preserve"> </w:t>
      </w:r>
      <w:r>
        <w:rPr>
          <w:rFonts w:hint="eastAsia"/>
        </w:rPr>
        <w:t>вращения</w:t>
      </w:r>
      <w:r>
        <w:t xml:space="preserve"> </w:t>
      </w:r>
      <w:r>
        <w:rPr>
          <w:rFonts w:hint="eastAsia"/>
        </w:rPr>
        <w:t>берегов</w:t>
      </w:r>
      <w:r>
        <w:t xml:space="preserve"> </w:t>
      </w:r>
      <w:r>
        <w:rPr>
          <w:rFonts w:hint="eastAsia"/>
        </w:rPr>
        <w:t>трещины</w:t>
      </w:r>
    </w:p>
    <w:p w14:paraId="0C807B29" w14:textId="77777777" w:rsidR="00BC254B" w:rsidRDefault="00BC254B" w:rsidP="00BC254B"/>
    <w:p w14:paraId="38019575" w14:textId="77777777" w:rsidR="00BC254B" w:rsidRDefault="00BC254B" w:rsidP="00BC254B">
      <w:r>
        <w:t xml:space="preserve">4.2 </w:t>
      </w:r>
      <w:r>
        <w:rPr>
          <w:rFonts w:hint="eastAsia"/>
        </w:rPr>
        <w:t>Исследование</w:t>
      </w:r>
      <w:r>
        <w:t xml:space="preserve"> </w:t>
      </w:r>
      <w:r>
        <w:rPr>
          <w:rFonts w:hint="eastAsia"/>
        </w:rPr>
        <w:t>кинетики</w:t>
      </w:r>
      <w:r>
        <w:t xml:space="preserve"> </w:t>
      </w:r>
      <w:r>
        <w:rPr>
          <w:rFonts w:hint="eastAsia"/>
        </w:rPr>
        <w:t>распространения</w:t>
      </w:r>
      <w:r>
        <w:t xml:space="preserve"> </w:t>
      </w:r>
      <w:r>
        <w:rPr>
          <w:rFonts w:hint="eastAsia"/>
        </w:rPr>
        <w:t>трещины</w:t>
      </w:r>
    </w:p>
    <w:p w14:paraId="2FCF80DF" w14:textId="77777777" w:rsidR="00BC254B" w:rsidRDefault="00BC254B" w:rsidP="00BC254B"/>
    <w:p w14:paraId="468FBCE9" w14:textId="77777777" w:rsidR="00BC254B" w:rsidRDefault="00BC254B" w:rsidP="00BC254B">
      <w:r>
        <w:lastRenderedPageBreak/>
        <w:t xml:space="preserve">4.2.1 </w:t>
      </w:r>
      <w:r>
        <w:rPr>
          <w:rFonts w:hint="eastAsia"/>
        </w:rPr>
        <w:t>Оценка</w:t>
      </w:r>
      <w:r>
        <w:t xml:space="preserve"> </w:t>
      </w:r>
      <w:r>
        <w:rPr>
          <w:rFonts w:hint="eastAsia"/>
        </w:rPr>
        <w:t>кинетики</w:t>
      </w:r>
      <w:r>
        <w:t xml:space="preserve"> </w:t>
      </w:r>
      <w:r>
        <w:rPr>
          <w:rFonts w:hint="eastAsia"/>
        </w:rPr>
        <w:t>распространения</w:t>
      </w:r>
      <w:r>
        <w:t xml:space="preserve"> </w:t>
      </w:r>
      <w:r>
        <w:rPr>
          <w:rFonts w:hint="eastAsia"/>
        </w:rPr>
        <w:t>трещины</w:t>
      </w:r>
      <w:r>
        <w:t xml:space="preserve"> </w:t>
      </w:r>
      <w:r>
        <w:rPr>
          <w:rFonts w:hint="eastAsia"/>
        </w:rPr>
        <w:t>методом</w:t>
      </w:r>
      <w:r>
        <w:t xml:space="preserve"> </w:t>
      </w:r>
      <w:r>
        <w:rPr>
          <w:rFonts w:hint="eastAsia"/>
        </w:rPr>
        <w:t>акустической</w:t>
      </w:r>
      <w:r>
        <w:t xml:space="preserve"> </w:t>
      </w:r>
      <w:r>
        <w:rPr>
          <w:rFonts w:hint="eastAsia"/>
        </w:rPr>
        <w:t>эмиссии</w:t>
      </w:r>
    </w:p>
    <w:p w14:paraId="134EFE94" w14:textId="77777777" w:rsidR="00BC254B" w:rsidRDefault="00BC254B" w:rsidP="00BC254B"/>
    <w:p w14:paraId="588935A0" w14:textId="77777777" w:rsidR="00BC254B" w:rsidRDefault="00BC254B" w:rsidP="00BC254B">
      <w:r>
        <w:t xml:space="preserve">4.2.2 </w:t>
      </w:r>
      <w:r>
        <w:rPr>
          <w:rFonts w:hint="eastAsia"/>
        </w:rPr>
        <w:t>Фрактографический</w:t>
      </w:r>
      <w:r>
        <w:t xml:space="preserve"> </w:t>
      </w:r>
      <w:r>
        <w:rPr>
          <w:rFonts w:hint="eastAsia"/>
        </w:rPr>
        <w:t>анализ</w:t>
      </w:r>
      <w:r>
        <w:t xml:space="preserve"> </w:t>
      </w:r>
      <w:r>
        <w:rPr>
          <w:rFonts w:hint="eastAsia"/>
        </w:rPr>
        <w:t>поверхности</w:t>
      </w:r>
      <w:r>
        <w:t xml:space="preserve"> </w:t>
      </w:r>
      <w:r>
        <w:rPr>
          <w:rFonts w:hint="eastAsia"/>
        </w:rPr>
        <w:t>разрушения</w:t>
      </w:r>
      <w:r>
        <w:t xml:space="preserve"> 91 4.2.2.1 </w:t>
      </w:r>
      <w:r>
        <w:rPr>
          <w:rFonts w:hint="eastAsia"/>
        </w:rPr>
        <w:t>Реконструкция</w:t>
      </w:r>
      <w:r>
        <w:t xml:space="preserve"> </w:t>
      </w:r>
      <w:r>
        <w:rPr>
          <w:rFonts w:hint="eastAsia"/>
        </w:rPr>
        <w:t>положения</w:t>
      </w:r>
      <w:r>
        <w:t xml:space="preserve"> </w:t>
      </w:r>
      <w:r>
        <w:rPr>
          <w:rFonts w:hint="eastAsia"/>
        </w:rPr>
        <w:t>переднего</w:t>
      </w:r>
      <w:r>
        <w:t xml:space="preserve"> </w:t>
      </w:r>
      <w:r>
        <w:rPr>
          <w:rFonts w:hint="eastAsia"/>
        </w:rPr>
        <w:t>фронта</w:t>
      </w:r>
      <w:r>
        <w:t xml:space="preserve"> </w:t>
      </w:r>
      <w:r>
        <w:rPr>
          <w:rFonts w:hint="eastAsia"/>
        </w:rPr>
        <w:t>растущей</w:t>
      </w:r>
      <w:r>
        <w:t xml:space="preserve"> </w:t>
      </w:r>
      <w:r>
        <w:rPr>
          <w:rFonts w:hint="eastAsia"/>
        </w:rPr>
        <w:t>статической</w:t>
      </w:r>
      <w:r>
        <w:t xml:space="preserve"> </w:t>
      </w:r>
      <w:r>
        <w:rPr>
          <w:rFonts w:hint="eastAsia"/>
        </w:rPr>
        <w:t>трещины</w:t>
      </w:r>
      <w:r>
        <w:t xml:space="preserve"> </w:t>
      </w:r>
      <w:r>
        <w:rPr>
          <w:rFonts w:hint="eastAsia"/>
        </w:rPr>
        <w:t>на</w:t>
      </w:r>
      <w:r>
        <w:t xml:space="preserve"> </w:t>
      </w:r>
      <w:r>
        <w:rPr>
          <w:rFonts w:hint="eastAsia"/>
        </w:rPr>
        <w:t>основе</w:t>
      </w:r>
      <w:r>
        <w:t xml:space="preserve"> </w:t>
      </w:r>
      <w:r>
        <w:rPr>
          <w:rFonts w:hint="eastAsia"/>
        </w:rPr>
        <w:t>измерения</w:t>
      </w:r>
      <w:r>
        <w:t xml:space="preserve"> </w:t>
      </w:r>
      <w:r>
        <w:rPr>
          <w:rFonts w:hint="eastAsia"/>
        </w:rPr>
        <w:t>строения</w:t>
      </w:r>
      <w:r>
        <w:t xml:space="preserve"> </w:t>
      </w:r>
      <w:r>
        <w:rPr>
          <w:rFonts w:hint="eastAsia"/>
        </w:rPr>
        <w:t>изломов</w:t>
      </w:r>
      <w:r>
        <w:t xml:space="preserve"> 92 4.2.2.1. 1 </w:t>
      </w:r>
      <w:r>
        <w:rPr>
          <w:rFonts w:hint="eastAsia"/>
        </w:rPr>
        <w:t>Методика</w:t>
      </w:r>
      <w:r>
        <w:t xml:space="preserve"> </w:t>
      </w:r>
      <w:r>
        <w:rPr>
          <w:rFonts w:hint="eastAsia"/>
        </w:rPr>
        <w:t>обработки</w:t>
      </w:r>
      <w:r>
        <w:t xml:space="preserve"> </w:t>
      </w:r>
      <w:r>
        <w:rPr>
          <w:rFonts w:hint="eastAsia"/>
        </w:rPr>
        <w:t>и</w:t>
      </w:r>
      <w:r>
        <w:t xml:space="preserve"> </w:t>
      </w:r>
      <w:r>
        <w:rPr>
          <w:rFonts w:hint="eastAsia"/>
        </w:rPr>
        <w:t>измерения</w:t>
      </w:r>
      <w:r>
        <w:t xml:space="preserve"> 3D </w:t>
      </w:r>
      <w:r>
        <w:rPr>
          <w:rFonts w:hint="eastAsia"/>
        </w:rPr>
        <w:t>изображения</w:t>
      </w:r>
      <w:r>
        <w:t xml:space="preserve"> </w:t>
      </w:r>
      <w:r>
        <w:rPr>
          <w:rFonts w:hint="eastAsia"/>
        </w:rPr>
        <w:t>изломов</w:t>
      </w:r>
      <w:r>
        <w:t xml:space="preserve"> 93 4.2.2.1.2 </w:t>
      </w:r>
      <w:r>
        <w:rPr>
          <w:rFonts w:hint="eastAsia"/>
        </w:rPr>
        <w:t>Процедура</w:t>
      </w:r>
      <w:r>
        <w:t xml:space="preserve"> </w:t>
      </w:r>
      <w:r>
        <w:rPr>
          <w:rFonts w:hint="eastAsia"/>
        </w:rPr>
        <w:t>восстановления</w:t>
      </w:r>
      <w:r>
        <w:t xml:space="preserve"> </w:t>
      </w:r>
      <w:r>
        <w:rPr>
          <w:rFonts w:hint="eastAsia"/>
        </w:rPr>
        <w:t>формы</w:t>
      </w:r>
      <w:r>
        <w:t xml:space="preserve"> </w:t>
      </w:r>
      <w:r>
        <w:rPr>
          <w:rFonts w:hint="eastAsia"/>
        </w:rPr>
        <w:t>переднего</w:t>
      </w:r>
      <w:r>
        <w:t xml:space="preserve"> </w:t>
      </w:r>
      <w:r>
        <w:rPr>
          <w:rFonts w:hint="eastAsia"/>
        </w:rPr>
        <w:t>фронта</w:t>
      </w:r>
      <w:r>
        <w:t xml:space="preserve"> </w:t>
      </w:r>
      <w:r>
        <w:rPr>
          <w:rFonts w:hint="eastAsia"/>
        </w:rPr>
        <w:t>трещины</w:t>
      </w:r>
    </w:p>
    <w:p w14:paraId="22DB2E5E" w14:textId="77777777" w:rsidR="00BC254B" w:rsidRDefault="00BC254B" w:rsidP="00BC254B"/>
    <w:p w14:paraId="4D8E8D8F" w14:textId="77777777" w:rsidR="00BC254B" w:rsidRDefault="00BC254B" w:rsidP="00BC254B">
      <w:r>
        <w:t xml:space="preserve">4.2.3 </w:t>
      </w:r>
      <w:r>
        <w:rPr>
          <w:rFonts w:hint="eastAsia"/>
        </w:rPr>
        <w:t>Сопоставление</w:t>
      </w:r>
      <w:r>
        <w:t xml:space="preserve"> </w:t>
      </w:r>
      <w:r>
        <w:rPr>
          <w:rFonts w:hint="eastAsia"/>
        </w:rPr>
        <w:t>результатов</w:t>
      </w:r>
      <w:r>
        <w:t xml:space="preserve"> </w:t>
      </w:r>
      <w:r>
        <w:rPr>
          <w:rFonts w:hint="eastAsia"/>
        </w:rPr>
        <w:t>измерения</w:t>
      </w:r>
      <w:r>
        <w:t xml:space="preserve"> </w:t>
      </w:r>
      <w:r>
        <w:rPr>
          <w:rFonts w:hint="eastAsia"/>
        </w:rPr>
        <w:t>подроста</w:t>
      </w:r>
      <w:r>
        <w:t xml:space="preserve"> </w:t>
      </w:r>
      <w:r>
        <w:rPr>
          <w:rFonts w:hint="eastAsia"/>
        </w:rPr>
        <w:t>трещины</w:t>
      </w:r>
      <w:r>
        <w:t xml:space="preserve"> </w:t>
      </w:r>
      <w:r>
        <w:rPr>
          <w:rFonts w:hint="eastAsia"/>
        </w:rPr>
        <w:t>по</w:t>
      </w:r>
      <w:r>
        <w:t xml:space="preserve"> </w:t>
      </w:r>
      <w:r>
        <w:rPr>
          <w:rFonts w:hint="eastAsia"/>
        </w:rPr>
        <w:t>измерениям</w:t>
      </w:r>
      <w:r>
        <w:t xml:space="preserve"> </w:t>
      </w:r>
      <w:r>
        <w:rPr>
          <w:rFonts w:hint="eastAsia"/>
        </w:rPr>
        <w:t>АЭ</w:t>
      </w:r>
      <w:r>
        <w:t xml:space="preserve"> </w:t>
      </w:r>
      <w:r>
        <w:rPr>
          <w:rFonts w:hint="eastAsia"/>
        </w:rPr>
        <w:t>и</w:t>
      </w:r>
      <w:r>
        <w:t xml:space="preserve"> </w:t>
      </w:r>
      <w:r>
        <w:rPr>
          <w:rFonts w:hint="eastAsia"/>
        </w:rPr>
        <w:t>морфологии</w:t>
      </w:r>
      <w:r>
        <w:t xml:space="preserve"> </w:t>
      </w:r>
      <w:r>
        <w:rPr>
          <w:rFonts w:hint="eastAsia"/>
        </w:rPr>
        <w:t>изломов</w:t>
      </w:r>
    </w:p>
    <w:p w14:paraId="70D996BD" w14:textId="77777777" w:rsidR="00BC254B" w:rsidRDefault="00BC254B" w:rsidP="00BC254B"/>
    <w:p w14:paraId="6678D129" w14:textId="77777777" w:rsidR="00BC254B" w:rsidRDefault="00BC254B" w:rsidP="00BC254B">
      <w:r>
        <w:t xml:space="preserve">4.2.4 </w:t>
      </w:r>
      <w:r>
        <w:rPr>
          <w:rFonts w:hint="eastAsia"/>
        </w:rPr>
        <w:t>Деформация</w:t>
      </w:r>
      <w:r>
        <w:t xml:space="preserve"> </w:t>
      </w:r>
      <w:r>
        <w:rPr>
          <w:rFonts w:hint="eastAsia"/>
        </w:rPr>
        <w:t>и</w:t>
      </w:r>
      <w:r>
        <w:t xml:space="preserve"> </w:t>
      </w:r>
      <w:r>
        <w:rPr>
          <w:rFonts w:hint="eastAsia"/>
        </w:rPr>
        <w:t>разрушение</w:t>
      </w:r>
      <w:r>
        <w:t xml:space="preserve"> </w:t>
      </w:r>
      <w:r>
        <w:rPr>
          <w:rFonts w:hint="eastAsia"/>
        </w:rPr>
        <w:t>боковых</w:t>
      </w:r>
      <w:r>
        <w:t xml:space="preserve"> </w:t>
      </w:r>
      <w:r>
        <w:rPr>
          <w:rFonts w:hint="eastAsia"/>
        </w:rPr>
        <w:t>перемычек</w:t>
      </w:r>
    </w:p>
    <w:p w14:paraId="43FCFF84" w14:textId="77777777" w:rsidR="00BC254B" w:rsidRDefault="00BC254B" w:rsidP="00BC254B"/>
    <w:p w14:paraId="5BE33AD3" w14:textId="77777777" w:rsidR="00BC254B" w:rsidRDefault="00BC254B" w:rsidP="00BC254B">
      <w:r>
        <w:t xml:space="preserve">4.3 </w:t>
      </w:r>
      <w:r>
        <w:rPr>
          <w:rFonts w:hint="eastAsia"/>
        </w:rPr>
        <w:t>Прямое</w:t>
      </w:r>
      <w:r>
        <w:t xml:space="preserve"> </w:t>
      </w:r>
      <w:r>
        <w:rPr>
          <w:rFonts w:hint="eastAsia"/>
        </w:rPr>
        <w:t>измерение</w:t>
      </w:r>
      <w:r>
        <w:t xml:space="preserve"> </w:t>
      </w:r>
      <w:r>
        <w:rPr>
          <w:rFonts w:hint="eastAsia"/>
        </w:rPr>
        <w:t>раскрытия</w:t>
      </w:r>
      <w:r>
        <w:t xml:space="preserve"> </w:t>
      </w:r>
      <w:r>
        <w:rPr>
          <w:rFonts w:hint="eastAsia"/>
        </w:rPr>
        <w:t>трещины</w:t>
      </w:r>
      <w:r>
        <w:t xml:space="preserve"> </w:t>
      </w:r>
      <w:r>
        <w:rPr>
          <w:rFonts w:hint="eastAsia"/>
        </w:rPr>
        <w:t>по</w:t>
      </w:r>
      <w:r>
        <w:t xml:space="preserve"> </w:t>
      </w:r>
      <w:r>
        <w:rPr>
          <w:rFonts w:hint="eastAsia"/>
        </w:rPr>
        <w:t>сопоставлению</w:t>
      </w:r>
      <w:r>
        <w:t xml:space="preserve"> </w:t>
      </w:r>
      <w:r>
        <w:rPr>
          <w:rFonts w:hint="eastAsia"/>
        </w:rPr>
        <w:t>ответных</w:t>
      </w:r>
      <w:r>
        <w:t xml:space="preserve"> </w:t>
      </w:r>
      <w:r>
        <w:rPr>
          <w:rFonts w:hint="eastAsia"/>
        </w:rPr>
        <w:t>половинок</w:t>
      </w:r>
      <w:r>
        <w:t xml:space="preserve"> </w:t>
      </w:r>
      <w:r>
        <w:rPr>
          <w:rFonts w:hint="eastAsia"/>
        </w:rPr>
        <w:t>излома</w:t>
      </w:r>
      <w:r>
        <w:t xml:space="preserve"> -</w:t>
      </w:r>
      <w:r>
        <w:rPr>
          <w:rFonts w:hint="eastAsia"/>
        </w:rPr>
        <w:t>расчеты</w:t>
      </w:r>
      <w:r>
        <w:t xml:space="preserve"> </w:t>
      </w:r>
      <w:r>
        <w:rPr>
          <w:rFonts w:hint="eastAsia"/>
        </w:rPr>
        <w:t>пластической</w:t>
      </w:r>
      <w:r>
        <w:t xml:space="preserve"> </w:t>
      </w:r>
      <w:r>
        <w:rPr>
          <w:rFonts w:hint="eastAsia"/>
        </w:rPr>
        <w:t>невязки</w:t>
      </w:r>
    </w:p>
    <w:p w14:paraId="3754A29E" w14:textId="77777777" w:rsidR="00BC254B" w:rsidRDefault="00BC254B" w:rsidP="00BC254B"/>
    <w:p w14:paraId="44EF6BCD" w14:textId="77777777" w:rsidR="00BC254B" w:rsidRDefault="00BC254B" w:rsidP="00BC254B">
      <w:r>
        <w:t xml:space="preserve">4.4 </w:t>
      </w:r>
      <w:r>
        <w:rPr>
          <w:rFonts w:hint="eastAsia"/>
        </w:rPr>
        <w:t>Масштабы</w:t>
      </w:r>
      <w:r>
        <w:t xml:space="preserve"> </w:t>
      </w:r>
      <w:r>
        <w:rPr>
          <w:rFonts w:hint="eastAsia"/>
        </w:rPr>
        <w:t>неоднородности</w:t>
      </w:r>
      <w:r>
        <w:t xml:space="preserve"> </w:t>
      </w:r>
      <w:r>
        <w:rPr>
          <w:rFonts w:hint="eastAsia"/>
        </w:rPr>
        <w:t>величины</w:t>
      </w:r>
      <w:r>
        <w:t xml:space="preserve"> </w:t>
      </w:r>
      <w:r>
        <w:rPr>
          <w:rFonts w:hint="eastAsia"/>
        </w:rPr>
        <w:t>раскрытия</w:t>
      </w:r>
      <w:r>
        <w:t xml:space="preserve"> </w:t>
      </w:r>
      <w:r>
        <w:rPr>
          <w:rFonts w:hint="eastAsia"/>
        </w:rPr>
        <w:t>трещины</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неоднородной</w:t>
      </w:r>
      <w:r>
        <w:t xml:space="preserve"> </w:t>
      </w:r>
      <w:r>
        <w:rPr>
          <w:rFonts w:hint="eastAsia"/>
        </w:rPr>
        <w:t>структурой</w:t>
      </w:r>
    </w:p>
    <w:p w14:paraId="30078099" w14:textId="77777777" w:rsidR="00BC254B" w:rsidRDefault="00BC254B" w:rsidP="00BC254B"/>
    <w:p w14:paraId="1D541E3C" w14:textId="2ADD415A" w:rsidR="00BC254B" w:rsidRPr="00BC254B" w:rsidRDefault="00BC254B" w:rsidP="00BC254B">
      <w:r>
        <w:rPr>
          <w:rFonts w:hint="eastAsia"/>
        </w:rPr>
        <w:t>Список</w:t>
      </w:r>
      <w:r>
        <w:t xml:space="preserve"> </w:t>
      </w:r>
      <w:r>
        <w:rPr>
          <w:rFonts w:hint="eastAsia"/>
        </w:rPr>
        <w:t>использованных</w:t>
      </w:r>
      <w:r>
        <w:t xml:space="preserve"> </w:t>
      </w:r>
      <w:r>
        <w:rPr>
          <w:rFonts w:hint="eastAsia"/>
        </w:rPr>
        <w:t>источников</w:t>
      </w:r>
    </w:p>
    <w:sectPr w:rsidR="00BC254B" w:rsidRPr="00BC254B" w:rsidSect="008F2F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66E0" w14:textId="77777777" w:rsidR="008F2F66" w:rsidRDefault="008F2F66">
      <w:pPr>
        <w:spacing w:after="0" w:line="240" w:lineRule="auto"/>
      </w:pPr>
      <w:r>
        <w:separator/>
      </w:r>
    </w:p>
  </w:endnote>
  <w:endnote w:type="continuationSeparator" w:id="0">
    <w:p w14:paraId="35E2AFC2" w14:textId="77777777" w:rsidR="008F2F66" w:rsidRDefault="008F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8A5B" w14:textId="77777777" w:rsidR="008F2F66" w:rsidRDefault="008F2F66"/>
    <w:p w14:paraId="03B5A259" w14:textId="77777777" w:rsidR="008F2F66" w:rsidRDefault="008F2F66"/>
    <w:p w14:paraId="6A21E95A" w14:textId="77777777" w:rsidR="008F2F66" w:rsidRDefault="008F2F66"/>
    <w:p w14:paraId="3202044D" w14:textId="77777777" w:rsidR="008F2F66" w:rsidRDefault="008F2F66"/>
    <w:p w14:paraId="126BD950" w14:textId="77777777" w:rsidR="008F2F66" w:rsidRDefault="008F2F66"/>
    <w:p w14:paraId="4E7C95A6" w14:textId="77777777" w:rsidR="008F2F66" w:rsidRDefault="008F2F66"/>
    <w:p w14:paraId="1C85D501" w14:textId="77777777" w:rsidR="008F2F66" w:rsidRDefault="008F2F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7DE203" wp14:editId="2D5454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A16D" w14:textId="77777777" w:rsidR="008F2F66" w:rsidRDefault="008F2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DE2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28A16D" w14:textId="77777777" w:rsidR="008F2F66" w:rsidRDefault="008F2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4936B8" w14:textId="77777777" w:rsidR="008F2F66" w:rsidRDefault="008F2F66"/>
    <w:p w14:paraId="74C502E3" w14:textId="77777777" w:rsidR="008F2F66" w:rsidRDefault="008F2F66"/>
    <w:p w14:paraId="450CBAB2" w14:textId="77777777" w:rsidR="008F2F66" w:rsidRDefault="008F2F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4029B1" wp14:editId="138C26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E37E" w14:textId="77777777" w:rsidR="008F2F66" w:rsidRDefault="008F2F66"/>
                          <w:p w14:paraId="26E944F9" w14:textId="77777777" w:rsidR="008F2F66" w:rsidRDefault="008F2F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029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89E37E" w14:textId="77777777" w:rsidR="008F2F66" w:rsidRDefault="008F2F66"/>
                    <w:p w14:paraId="26E944F9" w14:textId="77777777" w:rsidR="008F2F66" w:rsidRDefault="008F2F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631ECD" w14:textId="77777777" w:rsidR="008F2F66" w:rsidRDefault="008F2F66"/>
    <w:p w14:paraId="39A153AC" w14:textId="77777777" w:rsidR="008F2F66" w:rsidRDefault="008F2F66">
      <w:pPr>
        <w:rPr>
          <w:sz w:val="2"/>
          <w:szCs w:val="2"/>
        </w:rPr>
      </w:pPr>
    </w:p>
    <w:p w14:paraId="7D13C5F9" w14:textId="77777777" w:rsidR="008F2F66" w:rsidRDefault="008F2F66"/>
    <w:p w14:paraId="7A9ECF26" w14:textId="77777777" w:rsidR="008F2F66" w:rsidRDefault="008F2F66">
      <w:pPr>
        <w:spacing w:after="0" w:line="240" w:lineRule="auto"/>
      </w:pPr>
    </w:p>
  </w:footnote>
  <w:footnote w:type="continuationSeparator" w:id="0">
    <w:p w14:paraId="6B18D2F7" w14:textId="77777777" w:rsidR="008F2F66" w:rsidRDefault="008F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66"/>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28421</TotalTime>
  <Pages>4</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3672</cp:revision>
  <cp:lastPrinted>2009-02-06T05:36:00Z</cp:lastPrinted>
  <dcterms:created xsi:type="dcterms:W3CDTF">2024-01-07T13:43:00Z</dcterms:created>
  <dcterms:modified xsi:type="dcterms:W3CDTF">2024-02-21T18:33:00Z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