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0821" w14:textId="41C9D8CC" w:rsidR="007561F5" w:rsidRDefault="00312EC9" w:rsidP="00312EC9">
      <w:pPr>
        <w:rPr>
          <w:rFonts w:ascii="Times New Roman" w:eastAsia="Arial Unicode MS" w:hAnsi="Times New Roman" w:cs="Times New Roman"/>
          <w:b/>
          <w:bCs/>
          <w:color w:val="000000"/>
          <w:kern w:val="0"/>
          <w:sz w:val="28"/>
          <w:szCs w:val="28"/>
          <w:lang w:eastAsia="ru-RU" w:bidi="uk-UA"/>
        </w:rPr>
      </w:pPr>
      <w:r w:rsidRPr="00312EC9">
        <w:rPr>
          <w:rFonts w:ascii="Times New Roman" w:eastAsia="Arial Unicode MS" w:hAnsi="Times New Roman" w:cs="Times New Roman" w:hint="eastAsia"/>
          <w:b/>
          <w:bCs/>
          <w:color w:val="000000"/>
          <w:kern w:val="0"/>
          <w:sz w:val="28"/>
          <w:szCs w:val="28"/>
          <w:lang w:eastAsia="ru-RU" w:bidi="uk-UA"/>
        </w:rPr>
        <w:t>Синева</w:t>
      </w:r>
      <w:r w:rsidRPr="00312EC9">
        <w:rPr>
          <w:rFonts w:ascii="Times New Roman" w:eastAsia="Arial Unicode MS" w:hAnsi="Times New Roman" w:cs="Times New Roman"/>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Лариса</w:t>
      </w:r>
      <w:r w:rsidRPr="00312EC9">
        <w:rPr>
          <w:rFonts w:ascii="Times New Roman" w:eastAsia="Arial Unicode MS" w:hAnsi="Times New Roman" w:cs="Times New Roman"/>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Формирование</w:t>
      </w:r>
      <w:r w:rsidRPr="00312EC9">
        <w:rPr>
          <w:rFonts w:ascii="Times New Roman" w:eastAsia="Arial Unicode MS" w:hAnsi="Times New Roman" w:cs="Times New Roman"/>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ключевых</w:t>
      </w:r>
      <w:r w:rsidRPr="00312EC9">
        <w:rPr>
          <w:rFonts w:ascii="Times New Roman" w:eastAsia="Arial Unicode MS" w:hAnsi="Times New Roman" w:cs="Times New Roman"/>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образовательных</w:t>
      </w:r>
      <w:r w:rsidRPr="00312EC9">
        <w:rPr>
          <w:rFonts w:ascii="Times New Roman" w:eastAsia="Arial Unicode MS" w:hAnsi="Times New Roman" w:cs="Times New Roman"/>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компетенций</w:t>
      </w:r>
      <w:r w:rsidRPr="00312EC9">
        <w:rPr>
          <w:rFonts w:ascii="Times New Roman" w:eastAsia="Arial Unicode MS" w:hAnsi="Times New Roman" w:cs="Times New Roman"/>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старшеклассников</w:t>
      </w:r>
      <w:r w:rsidRPr="00312EC9">
        <w:rPr>
          <w:rFonts w:ascii="Times New Roman" w:eastAsia="Arial Unicode MS" w:hAnsi="Times New Roman" w:cs="Times New Roman"/>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ресурсами</w:t>
      </w:r>
      <w:r w:rsidRPr="00312EC9">
        <w:rPr>
          <w:rFonts w:ascii="Times New Roman" w:eastAsia="Arial Unicode MS" w:hAnsi="Times New Roman" w:cs="Times New Roman"/>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сети</w:t>
      </w:r>
      <w:r w:rsidRPr="00312EC9">
        <w:rPr>
          <w:rFonts w:ascii="Times New Roman" w:eastAsia="Arial Unicode MS" w:hAnsi="Times New Roman" w:cs="Times New Roman"/>
          <w:b/>
          <w:bCs/>
          <w:color w:val="000000"/>
          <w:kern w:val="0"/>
          <w:sz w:val="28"/>
          <w:szCs w:val="28"/>
          <w:lang w:eastAsia="ru-RU" w:bidi="uk-UA"/>
        </w:rPr>
        <w:t xml:space="preserve"> </w:t>
      </w:r>
      <w:r w:rsidRPr="00312EC9">
        <w:rPr>
          <w:rFonts w:ascii="Times New Roman" w:eastAsia="Arial Unicode MS" w:hAnsi="Times New Roman" w:cs="Times New Roman" w:hint="eastAsia"/>
          <w:b/>
          <w:bCs/>
          <w:color w:val="000000"/>
          <w:kern w:val="0"/>
          <w:sz w:val="28"/>
          <w:szCs w:val="28"/>
          <w:lang w:eastAsia="ru-RU" w:bidi="uk-UA"/>
        </w:rPr>
        <w:t>Интернет</w:t>
      </w:r>
    </w:p>
    <w:p w14:paraId="77C75AA4" w14:textId="77777777" w:rsidR="00312EC9" w:rsidRDefault="00312EC9" w:rsidP="00312EC9">
      <w:pPr>
        <w:rPr>
          <w:lang w:bidi="uk-UA"/>
        </w:rPr>
      </w:pPr>
      <w:r>
        <w:rPr>
          <w:rFonts w:hint="eastAsia"/>
          <w:lang w:bidi="uk-UA"/>
        </w:rPr>
        <w:t>ОГЛАВЛЕНИЕ</w:t>
      </w:r>
      <w:r>
        <w:rPr>
          <w:lang w:bidi="uk-UA"/>
        </w:rPr>
        <w:t xml:space="preserve"> </w:t>
      </w:r>
      <w:r>
        <w:rPr>
          <w:rFonts w:hint="eastAsia"/>
          <w:lang w:bidi="uk-UA"/>
        </w:rPr>
        <w:t>ДИССЕРТАЦИИ</w:t>
      </w:r>
    </w:p>
    <w:p w14:paraId="35ED4448" w14:textId="77777777" w:rsidR="00312EC9" w:rsidRDefault="00312EC9" w:rsidP="00312EC9">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Синева</w:t>
      </w:r>
      <w:r>
        <w:rPr>
          <w:lang w:bidi="uk-UA"/>
        </w:rPr>
        <w:t xml:space="preserve">, </w:t>
      </w:r>
      <w:r>
        <w:rPr>
          <w:rFonts w:hint="eastAsia"/>
          <w:lang w:bidi="uk-UA"/>
        </w:rPr>
        <w:t>Лариса</w:t>
      </w:r>
      <w:r>
        <w:rPr>
          <w:lang w:bidi="uk-UA"/>
        </w:rPr>
        <w:t xml:space="preserve"> </w:t>
      </w:r>
      <w:r>
        <w:rPr>
          <w:rFonts w:hint="eastAsia"/>
          <w:lang w:bidi="uk-UA"/>
        </w:rPr>
        <w:t>Сергеевна</w:t>
      </w:r>
    </w:p>
    <w:p w14:paraId="6A615DFD" w14:textId="77777777" w:rsidR="00312EC9" w:rsidRDefault="00312EC9" w:rsidP="00312EC9">
      <w:pPr>
        <w:rPr>
          <w:lang w:bidi="uk-UA"/>
        </w:rPr>
      </w:pPr>
      <w:r>
        <w:rPr>
          <w:rFonts w:hint="eastAsia"/>
          <w:lang w:bidi="uk-UA"/>
        </w:rPr>
        <w:t>ОГЛАВЛЕНИЕ</w:t>
      </w:r>
    </w:p>
    <w:p w14:paraId="345F98F7" w14:textId="77777777" w:rsidR="00312EC9" w:rsidRDefault="00312EC9" w:rsidP="00312EC9">
      <w:pPr>
        <w:rPr>
          <w:lang w:bidi="uk-UA"/>
        </w:rPr>
      </w:pPr>
    </w:p>
    <w:p w14:paraId="527BFE57" w14:textId="77777777" w:rsidR="00312EC9" w:rsidRDefault="00312EC9" w:rsidP="00312EC9">
      <w:pPr>
        <w:rPr>
          <w:lang w:bidi="uk-UA"/>
        </w:rPr>
      </w:pPr>
      <w:r>
        <w:rPr>
          <w:rFonts w:hint="eastAsia"/>
          <w:lang w:bidi="uk-UA"/>
        </w:rPr>
        <w:t>Введение</w:t>
      </w:r>
    </w:p>
    <w:p w14:paraId="79D93BCC" w14:textId="77777777" w:rsidR="00312EC9" w:rsidRDefault="00312EC9" w:rsidP="00312EC9">
      <w:pPr>
        <w:rPr>
          <w:lang w:bidi="uk-UA"/>
        </w:rPr>
      </w:pPr>
    </w:p>
    <w:p w14:paraId="1DD80C67" w14:textId="77777777" w:rsidR="00312EC9" w:rsidRDefault="00312EC9" w:rsidP="00312EC9">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аспекты</w:t>
      </w:r>
      <w:r>
        <w:rPr>
          <w:lang w:bidi="uk-UA"/>
        </w:rPr>
        <w:t xml:space="preserve"> </w:t>
      </w:r>
      <w:r>
        <w:rPr>
          <w:rFonts w:hint="eastAsia"/>
          <w:lang w:bidi="uk-UA"/>
        </w:rPr>
        <w:t>формирования</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учащихся</w:t>
      </w:r>
      <w:r>
        <w:rPr>
          <w:lang w:bidi="uk-UA"/>
        </w:rPr>
        <w:t xml:space="preserve"> </w:t>
      </w:r>
      <w:r>
        <w:rPr>
          <w:rFonts w:hint="eastAsia"/>
          <w:lang w:bidi="uk-UA"/>
        </w:rPr>
        <w:t>старших</w:t>
      </w:r>
      <w:r>
        <w:rPr>
          <w:lang w:bidi="uk-UA"/>
        </w:rPr>
        <w:t xml:space="preserve"> </w:t>
      </w:r>
      <w:r>
        <w:rPr>
          <w:rFonts w:hint="eastAsia"/>
          <w:lang w:bidi="uk-UA"/>
        </w:rPr>
        <w:t>классов</w:t>
      </w:r>
      <w:r>
        <w:rPr>
          <w:lang w:bidi="uk-UA"/>
        </w:rPr>
        <w:t xml:space="preserve"> </w:t>
      </w:r>
      <w:r>
        <w:rPr>
          <w:rFonts w:hint="eastAsia"/>
          <w:lang w:bidi="uk-UA"/>
        </w:rPr>
        <w:t>ресурсами</w:t>
      </w:r>
      <w:r>
        <w:rPr>
          <w:lang w:bidi="uk-UA"/>
        </w:rPr>
        <w:t xml:space="preserve"> </w:t>
      </w:r>
      <w:r>
        <w:rPr>
          <w:rFonts w:hint="eastAsia"/>
          <w:lang w:bidi="uk-UA"/>
        </w:rPr>
        <w:t>сети</w:t>
      </w:r>
      <w:r>
        <w:rPr>
          <w:lang w:bidi="uk-UA"/>
        </w:rPr>
        <w:t xml:space="preserve"> </w:t>
      </w:r>
      <w:r>
        <w:rPr>
          <w:rFonts w:hint="eastAsia"/>
          <w:lang w:bidi="uk-UA"/>
        </w:rPr>
        <w:t>Интернет</w:t>
      </w:r>
    </w:p>
    <w:p w14:paraId="046098AC" w14:textId="77777777" w:rsidR="00312EC9" w:rsidRDefault="00312EC9" w:rsidP="00312EC9">
      <w:pPr>
        <w:rPr>
          <w:lang w:bidi="uk-UA"/>
        </w:rPr>
      </w:pPr>
    </w:p>
    <w:p w14:paraId="08CDBC61" w14:textId="77777777" w:rsidR="00312EC9" w:rsidRDefault="00312EC9" w:rsidP="00312EC9">
      <w:pPr>
        <w:rPr>
          <w:lang w:bidi="uk-UA"/>
        </w:rPr>
      </w:pPr>
      <w:r>
        <w:rPr>
          <w:lang w:bidi="uk-UA"/>
        </w:rPr>
        <w:t xml:space="preserve">1.1. </w:t>
      </w:r>
      <w:r>
        <w:rPr>
          <w:rFonts w:hint="eastAsia"/>
          <w:lang w:bidi="uk-UA"/>
        </w:rPr>
        <w:t>Понятие</w:t>
      </w:r>
      <w:r>
        <w:rPr>
          <w:lang w:bidi="uk-UA"/>
        </w:rPr>
        <w:t xml:space="preserve"> </w:t>
      </w:r>
      <w:r>
        <w:rPr>
          <w:rFonts w:hint="eastAsia"/>
          <w:lang w:bidi="uk-UA"/>
        </w:rPr>
        <w:t>и</w:t>
      </w:r>
      <w:r>
        <w:rPr>
          <w:lang w:bidi="uk-UA"/>
        </w:rPr>
        <w:t xml:space="preserve"> </w:t>
      </w:r>
      <w:r>
        <w:rPr>
          <w:rFonts w:hint="eastAsia"/>
          <w:lang w:bidi="uk-UA"/>
        </w:rPr>
        <w:t>общая</w:t>
      </w:r>
      <w:r>
        <w:rPr>
          <w:lang w:bidi="uk-UA"/>
        </w:rPr>
        <w:t xml:space="preserve"> </w:t>
      </w:r>
      <w:r>
        <w:rPr>
          <w:rFonts w:hint="eastAsia"/>
          <w:lang w:bidi="uk-UA"/>
        </w:rPr>
        <w:t>характеристика</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p>
    <w:p w14:paraId="57C08A10" w14:textId="77777777" w:rsidR="00312EC9" w:rsidRDefault="00312EC9" w:rsidP="00312EC9">
      <w:pPr>
        <w:rPr>
          <w:lang w:bidi="uk-UA"/>
        </w:rPr>
      </w:pPr>
    </w:p>
    <w:p w14:paraId="107D63D4" w14:textId="77777777" w:rsidR="00312EC9" w:rsidRDefault="00312EC9" w:rsidP="00312EC9">
      <w:pPr>
        <w:rPr>
          <w:lang w:bidi="uk-UA"/>
        </w:rPr>
      </w:pPr>
      <w:r>
        <w:rPr>
          <w:lang w:bidi="uk-UA"/>
        </w:rPr>
        <w:t xml:space="preserve">1.2. </w:t>
      </w:r>
      <w:r>
        <w:rPr>
          <w:rFonts w:hint="eastAsia"/>
          <w:lang w:bidi="uk-UA"/>
        </w:rPr>
        <w:t>Использование</w:t>
      </w:r>
      <w:r>
        <w:rPr>
          <w:lang w:bidi="uk-UA"/>
        </w:rPr>
        <w:t xml:space="preserve"> </w:t>
      </w:r>
      <w:r>
        <w:rPr>
          <w:rFonts w:hint="eastAsia"/>
          <w:lang w:bidi="uk-UA"/>
        </w:rPr>
        <w:t>ресурсов</w:t>
      </w:r>
      <w:r>
        <w:rPr>
          <w:lang w:bidi="uk-UA"/>
        </w:rPr>
        <w:t xml:space="preserve"> </w:t>
      </w:r>
      <w:r>
        <w:rPr>
          <w:rFonts w:hint="eastAsia"/>
          <w:lang w:bidi="uk-UA"/>
        </w:rPr>
        <w:t>сети</w:t>
      </w:r>
      <w:r>
        <w:rPr>
          <w:lang w:bidi="uk-UA"/>
        </w:rPr>
        <w:t xml:space="preserve"> </w:t>
      </w:r>
      <w:r>
        <w:rPr>
          <w:rFonts w:hint="eastAsia"/>
          <w:lang w:bidi="uk-UA"/>
        </w:rPr>
        <w:t>Интернет</w:t>
      </w:r>
      <w:r>
        <w:rPr>
          <w:lang w:bidi="uk-UA"/>
        </w:rPr>
        <w:t xml:space="preserve"> </w:t>
      </w:r>
      <w:r>
        <w:rPr>
          <w:rFonts w:hint="eastAsia"/>
          <w:lang w:bidi="uk-UA"/>
        </w:rPr>
        <w:t>для</w:t>
      </w:r>
      <w:r>
        <w:rPr>
          <w:lang w:bidi="uk-UA"/>
        </w:rPr>
        <w:t xml:space="preserve"> </w:t>
      </w:r>
      <w:r>
        <w:rPr>
          <w:rFonts w:hint="eastAsia"/>
          <w:lang w:bidi="uk-UA"/>
        </w:rPr>
        <w:t>формирования</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старшеклассников</w:t>
      </w:r>
    </w:p>
    <w:p w14:paraId="356B7197" w14:textId="77777777" w:rsidR="00312EC9" w:rsidRDefault="00312EC9" w:rsidP="00312EC9">
      <w:pPr>
        <w:rPr>
          <w:lang w:bidi="uk-UA"/>
        </w:rPr>
      </w:pPr>
    </w:p>
    <w:p w14:paraId="75F182D2" w14:textId="77777777" w:rsidR="00312EC9" w:rsidRDefault="00312EC9" w:rsidP="00312EC9">
      <w:pPr>
        <w:rPr>
          <w:lang w:bidi="uk-UA"/>
        </w:rPr>
      </w:pPr>
      <w:r>
        <w:rPr>
          <w:lang w:bidi="uk-UA"/>
        </w:rPr>
        <w:t xml:space="preserve">1.3. </w:t>
      </w:r>
      <w:r>
        <w:rPr>
          <w:rFonts w:hint="eastAsia"/>
          <w:lang w:bidi="uk-UA"/>
        </w:rPr>
        <w:t>Обоснование</w:t>
      </w:r>
      <w:r>
        <w:rPr>
          <w:lang w:bidi="uk-UA"/>
        </w:rPr>
        <w:t xml:space="preserve"> </w:t>
      </w:r>
      <w:r>
        <w:rPr>
          <w:rFonts w:hint="eastAsia"/>
          <w:lang w:bidi="uk-UA"/>
        </w:rPr>
        <w:t>модели</w:t>
      </w:r>
      <w:r>
        <w:rPr>
          <w:lang w:bidi="uk-UA"/>
        </w:rPr>
        <w:t xml:space="preserve"> </w:t>
      </w:r>
      <w:r>
        <w:rPr>
          <w:rFonts w:hint="eastAsia"/>
          <w:lang w:bidi="uk-UA"/>
        </w:rPr>
        <w:t>формирования</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старшеклассников</w:t>
      </w:r>
      <w:r>
        <w:rPr>
          <w:lang w:bidi="uk-UA"/>
        </w:rPr>
        <w:t xml:space="preserve"> </w:t>
      </w:r>
      <w:r>
        <w:rPr>
          <w:rFonts w:hint="eastAsia"/>
          <w:lang w:bidi="uk-UA"/>
        </w:rPr>
        <w:t>ресурсами</w:t>
      </w:r>
      <w:r>
        <w:rPr>
          <w:lang w:bidi="uk-UA"/>
        </w:rPr>
        <w:t xml:space="preserve"> </w:t>
      </w:r>
      <w:r>
        <w:rPr>
          <w:rFonts w:hint="eastAsia"/>
          <w:lang w:bidi="uk-UA"/>
        </w:rPr>
        <w:t>сети</w:t>
      </w:r>
      <w:r>
        <w:rPr>
          <w:lang w:bidi="uk-UA"/>
        </w:rPr>
        <w:t xml:space="preserve"> </w:t>
      </w:r>
      <w:r>
        <w:rPr>
          <w:rFonts w:hint="eastAsia"/>
          <w:lang w:bidi="uk-UA"/>
        </w:rPr>
        <w:t>Интернет</w:t>
      </w:r>
    </w:p>
    <w:p w14:paraId="4D34B1BE" w14:textId="77777777" w:rsidR="00312EC9" w:rsidRDefault="00312EC9" w:rsidP="00312EC9">
      <w:pPr>
        <w:rPr>
          <w:lang w:bidi="uk-UA"/>
        </w:rPr>
      </w:pPr>
    </w:p>
    <w:p w14:paraId="79939ECF" w14:textId="77777777" w:rsidR="00312EC9" w:rsidRDefault="00312EC9" w:rsidP="00312EC9">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2F4074C5" w14:textId="77777777" w:rsidR="00312EC9" w:rsidRDefault="00312EC9" w:rsidP="00312EC9">
      <w:pPr>
        <w:rPr>
          <w:lang w:bidi="uk-UA"/>
        </w:rPr>
      </w:pPr>
    </w:p>
    <w:p w14:paraId="56CC6FEC" w14:textId="77777777" w:rsidR="00312EC9" w:rsidRDefault="00312EC9" w:rsidP="00312EC9">
      <w:pPr>
        <w:rPr>
          <w:lang w:bidi="uk-UA"/>
        </w:rPr>
      </w:pPr>
      <w:r>
        <w:rPr>
          <w:rFonts w:hint="eastAsia"/>
          <w:lang w:bidi="uk-UA"/>
        </w:rPr>
        <w:t>Глава</w:t>
      </w:r>
      <w:r>
        <w:rPr>
          <w:lang w:bidi="uk-UA"/>
        </w:rPr>
        <w:t xml:space="preserve"> 2. </w:t>
      </w:r>
      <w:r>
        <w:rPr>
          <w:rFonts w:hint="eastAsia"/>
          <w:lang w:bidi="uk-UA"/>
        </w:rPr>
        <w:t>Экспериментальная</w:t>
      </w:r>
      <w:r>
        <w:rPr>
          <w:lang w:bidi="uk-UA"/>
        </w:rPr>
        <w:t xml:space="preserve"> </w:t>
      </w:r>
      <w:r>
        <w:rPr>
          <w:rFonts w:hint="eastAsia"/>
          <w:lang w:bidi="uk-UA"/>
        </w:rPr>
        <w:t>работа</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старшеклассников</w:t>
      </w:r>
      <w:r>
        <w:rPr>
          <w:lang w:bidi="uk-UA"/>
        </w:rPr>
        <w:t xml:space="preserve"> </w:t>
      </w:r>
      <w:r>
        <w:rPr>
          <w:rFonts w:hint="eastAsia"/>
          <w:lang w:bidi="uk-UA"/>
        </w:rPr>
        <w:t>ресурсами</w:t>
      </w:r>
      <w:r>
        <w:rPr>
          <w:lang w:bidi="uk-UA"/>
        </w:rPr>
        <w:t xml:space="preserve"> </w:t>
      </w:r>
      <w:r>
        <w:rPr>
          <w:rFonts w:hint="eastAsia"/>
          <w:lang w:bidi="uk-UA"/>
        </w:rPr>
        <w:t>сети</w:t>
      </w:r>
      <w:r>
        <w:rPr>
          <w:lang w:bidi="uk-UA"/>
        </w:rPr>
        <w:t xml:space="preserve"> </w:t>
      </w:r>
      <w:r>
        <w:rPr>
          <w:rFonts w:hint="eastAsia"/>
          <w:lang w:bidi="uk-UA"/>
        </w:rPr>
        <w:t>Интернет</w:t>
      </w:r>
    </w:p>
    <w:p w14:paraId="7BEEA013" w14:textId="77777777" w:rsidR="00312EC9" w:rsidRDefault="00312EC9" w:rsidP="00312EC9">
      <w:pPr>
        <w:rPr>
          <w:lang w:bidi="uk-UA"/>
        </w:rPr>
      </w:pPr>
    </w:p>
    <w:p w14:paraId="0C7FF5F6" w14:textId="77777777" w:rsidR="00312EC9" w:rsidRDefault="00312EC9" w:rsidP="00312EC9">
      <w:pPr>
        <w:rPr>
          <w:lang w:bidi="uk-UA"/>
        </w:rPr>
      </w:pPr>
      <w:r>
        <w:rPr>
          <w:lang w:bidi="uk-UA"/>
        </w:rPr>
        <w:t xml:space="preserve">2.1. </w:t>
      </w:r>
      <w:r>
        <w:rPr>
          <w:rFonts w:hint="eastAsia"/>
          <w:lang w:bidi="uk-UA"/>
        </w:rPr>
        <w:t>Диагностика</w:t>
      </w:r>
      <w:r>
        <w:rPr>
          <w:lang w:bidi="uk-UA"/>
        </w:rPr>
        <w:t xml:space="preserve"> </w:t>
      </w:r>
      <w:r>
        <w:rPr>
          <w:rFonts w:hint="eastAsia"/>
          <w:lang w:bidi="uk-UA"/>
        </w:rPr>
        <w:t>исходного</w:t>
      </w:r>
      <w:r>
        <w:rPr>
          <w:lang w:bidi="uk-UA"/>
        </w:rPr>
        <w:t xml:space="preserve"> </w:t>
      </w:r>
      <w:r>
        <w:rPr>
          <w:rFonts w:hint="eastAsia"/>
          <w:lang w:bidi="uk-UA"/>
        </w:rPr>
        <w:t>уровня</w:t>
      </w:r>
      <w:r>
        <w:rPr>
          <w:lang w:bidi="uk-UA"/>
        </w:rPr>
        <w:t xml:space="preserve"> </w:t>
      </w:r>
      <w:r>
        <w:rPr>
          <w:rFonts w:hint="eastAsia"/>
          <w:lang w:bidi="uk-UA"/>
        </w:rPr>
        <w:t>сформированности</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устаршеклассников</w:t>
      </w:r>
    </w:p>
    <w:p w14:paraId="240B97FD" w14:textId="77777777" w:rsidR="00312EC9" w:rsidRDefault="00312EC9" w:rsidP="00312EC9">
      <w:pPr>
        <w:rPr>
          <w:lang w:bidi="uk-UA"/>
        </w:rPr>
      </w:pPr>
    </w:p>
    <w:p w14:paraId="6BD29289" w14:textId="77777777" w:rsidR="00312EC9" w:rsidRDefault="00312EC9" w:rsidP="00312EC9">
      <w:pPr>
        <w:rPr>
          <w:lang w:bidi="uk-UA"/>
        </w:rPr>
      </w:pPr>
      <w:r>
        <w:rPr>
          <w:lang w:bidi="uk-UA"/>
        </w:rPr>
        <w:t xml:space="preserve">2.2. </w:t>
      </w:r>
      <w:r>
        <w:rPr>
          <w:rFonts w:hint="eastAsia"/>
          <w:lang w:bidi="uk-UA"/>
        </w:rPr>
        <w:t>Организация</w:t>
      </w:r>
      <w:r>
        <w:rPr>
          <w:lang w:bidi="uk-UA"/>
        </w:rPr>
        <w:t xml:space="preserve"> </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ус</w:t>
      </w:r>
      <w:r>
        <w:rPr>
          <w:rFonts w:hint="eastAsia"/>
          <w:lang w:bidi="uk-UA"/>
        </w:rPr>
        <w:lastRenderedPageBreak/>
        <w:t>таршеклассников</w:t>
      </w:r>
    </w:p>
    <w:p w14:paraId="084C7281" w14:textId="77777777" w:rsidR="00312EC9" w:rsidRDefault="00312EC9" w:rsidP="00312EC9">
      <w:pPr>
        <w:rPr>
          <w:lang w:bidi="uk-UA"/>
        </w:rPr>
      </w:pPr>
    </w:p>
    <w:p w14:paraId="77D18585" w14:textId="77777777" w:rsidR="00312EC9" w:rsidRDefault="00312EC9" w:rsidP="00312EC9">
      <w:pPr>
        <w:rPr>
          <w:lang w:bidi="uk-UA"/>
        </w:rPr>
      </w:pPr>
      <w:r>
        <w:rPr>
          <w:lang w:bidi="uk-UA"/>
        </w:rPr>
        <w:t xml:space="preserve">2.3. </w:t>
      </w:r>
      <w:r>
        <w:rPr>
          <w:rFonts w:hint="eastAsia"/>
          <w:lang w:bidi="uk-UA"/>
        </w:rPr>
        <w:t>Результативность</w:t>
      </w:r>
      <w:r>
        <w:rPr>
          <w:lang w:bidi="uk-UA"/>
        </w:rPr>
        <w:t xml:space="preserve"> </w:t>
      </w:r>
      <w:r>
        <w:rPr>
          <w:rFonts w:hint="eastAsia"/>
          <w:lang w:bidi="uk-UA"/>
        </w:rPr>
        <w:t>экспериментальной</w:t>
      </w:r>
      <w:r>
        <w:rPr>
          <w:lang w:bidi="uk-UA"/>
        </w:rPr>
        <w:t xml:space="preserve"> </w:t>
      </w:r>
      <w:r>
        <w:rPr>
          <w:rFonts w:hint="eastAsia"/>
          <w:lang w:bidi="uk-UA"/>
        </w:rPr>
        <w:t>работы</w:t>
      </w:r>
      <w:r>
        <w:rPr>
          <w:lang w:bidi="uk-UA"/>
        </w:rPr>
        <w:t xml:space="preserve"> </w:t>
      </w:r>
      <w:r>
        <w:rPr>
          <w:rFonts w:hint="eastAsia"/>
          <w:lang w:bidi="uk-UA"/>
        </w:rPr>
        <w:t>по</w:t>
      </w:r>
      <w:r>
        <w:rPr>
          <w:lang w:bidi="uk-UA"/>
        </w:rPr>
        <w:t xml:space="preserve"> </w:t>
      </w:r>
      <w:r>
        <w:rPr>
          <w:rFonts w:hint="eastAsia"/>
          <w:lang w:bidi="uk-UA"/>
        </w:rPr>
        <w:t>формированию</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у</w:t>
      </w:r>
      <w:r>
        <w:rPr>
          <w:lang w:bidi="uk-UA"/>
        </w:rPr>
        <w:t xml:space="preserve"> </w:t>
      </w:r>
      <w:r>
        <w:rPr>
          <w:rFonts w:hint="eastAsia"/>
          <w:lang w:bidi="uk-UA"/>
        </w:rPr>
        <w:t>старшеклассников</w:t>
      </w:r>
    </w:p>
    <w:p w14:paraId="3BFC242C" w14:textId="77777777" w:rsidR="00312EC9" w:rsidRDefault="00312EC9" w:rsidP="00312EC9">
      <w:pPr>
        <w:rPr>
          <w:lang w:bidi="uk-UA"/>
        </w:rPr>
      </w:pPr>
    </w:p>
    <w:p w14:paraId="53047257" w14:textId="77777777" w:rsidR="00312EC9" w:rsidRDefault="00312EC9" w:rsidP="00312EC9">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6CA362F2" w14:textId="77777777" w:rsidR="00312EC9" w:rsidRDefault="00312EC9" w:rsidP="00312EC9">
      <w:pPr>
        <w:rPr>
          <w:lang w:bidi="uk-UA"/>
        </w:rPr>
      </w:pPr>
    </w:p>
    <w:p w14:paraId="5317DAF8" w14:textId="77777777" w:rsidR="00312EC9" w:rsidRDefault="00312EC9" w:rsidP="00312EC9">
      <w:pPr>
        <w:rPr>
          <w:lang w:bidi="uk-UA"/>
        </w:rPr>
      </w:pPr>
      <w:r>
        <w:rPr>
          <w:rFonts w:hint="eastAsia"/>
          <w:lang w:bidi="uk-UA"/>
        </w:rPr>
        <w:t>Глава</w:t>
      </w:r>
      <w:r>
        <w:rPr>
          <w:lang w:bidi="uk-UA"/>
        </w:rPr>
        <w:t xml:space="preserve"> 3. </w:t>
      </w:r>
      <w:r>
        <w:rPr>
          <w:rFonts w:hint="eastAsia"/>
          <w:lang w:bidi="uk-UA"/>
        </w:rPr>
        <w:t>Педагогические</w:t>
      </w:r>
      <w:r>
        <w:rPr>
          <w:lang w:bidi="uk-UA"/>
        </w:rPr>
        <w:t xml:space="preserve"> </w:t>
      </w:r>
      <w:r>
        <w:rPr>
          <w:rFonts w:hint="eastAsia"/>
          <w:lang w:bidi="uk-UA"/>
        </w:rPr>
        <w:t>условия</w:t>
      </w:r>
      <w:r>
        <w:rPr>
          <w:lang w:bidi="uk-UA"/>
        </w:rPr>
        <w:t xml:space="preserve"> </w:t>
      </w:r>
      <w:r>
        <w:rPr>
          <w:rFonts w:hint="eastAsia"/>
          <w:lang w:bidi="uk-UA"/>
        </w:rPr>
        <w:t>успешного</w:t>
      </w:r>
      <w:r>
        <w:rPr>
          <w:lang w:bidi="uk-UA"/>
        </w:rPr>
        <w:t xml:space="preserve"> </w:t>
      </w:r>
      <w:r>
        <w:rPr>
          <w:rFonts w:hint="eastAsia"/>
          <w:lang w:bidi="uk-UA"/>
        </w:rPr>
        <w:t>формирования</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старшеклассников</w:t>
      </w:r>
      <w:r>
        <w:rPr>
          <w:lang w:bidi="uk-UA"/>
        </w:rPr>
        <w:t xml:space="preserve"> </w:t>
      </w:r>
      <w:r>
        <w:rPr>
          <w:rFonts w:hint="eastAsia"/>
          <w:lang w:bidi="uk-UA"/>
        </w:rPr>
        <w:t>ресурсами</w:t>
      </w:r>
      <w:r>
        <w:rPr>
          <w:lang w:bidi="uk-UA"/>
        </w:rPr>
        <w:t xml:space="preserve"> </w:t>
      </w:r>
      <w:r>
        <w:rPr>
          <w:rFonts w:hint="eastAsia"/>
          <w:lang w:bidi="uk-UA"/>
        </w:rPr>
        <w:t>сети</w:t>
      </w:r>
      <w:r>
        <w:rPr>
          <w:lang w:bidi="uk-UA"/>
        </w:rPr>
        <w:t xml:space="preserve"> </w:t>
      </w:r>
      <w:r>
        <w:rPr>
          <w:rFonts w:hint="eastAsia"/>
          <w:lang w:bidi="uk-UA"/>
        </w:rPr>
        <w:t>Интернет</w:t>
      </w:r>
    </w:p>
    <w:p w14:paraId="55383C13" w14:textId="77777777" w:rsidR="00312EC9" w:rsidRDefault="00312EC9" w:rsidP="00312EC9">
      <w:pPr>
        <w:rPr>
          <w:lang w:bidi="uk-UA"/>
        </w:rPr>
      </w:pPr>
    </w:p>
    <w:p w14:paraId="696598E4" w14:textId="77777777" w:rsidR="00312EC9" w:rsidRDefault="00312EC9" w:rsidP="00312EC9">
      <w:pPr>
        <w:rPr>
          <w:lang w:bidi="uk-UA"/>
        </w:rPr>
      </w:pPr>
      <w:r>
        <w:rPr>
          <w:lang w:bidi="uk-UA"/>
        </w:rPr>
        <w:t xml:space="preserve">3.1. </w:t>
      </w:r>
      <w:r>
        <w:rPr>
          <w:rFonts w:hint="eastAsia"/>
          <w:lang w:bidi="uk-UA"/>
        </w:rPr>
        <w:t>Проектирование</w:t>
      </w:r>
      <w:r>
        <w:rPr>
          <w:lang w:bidi="uk-UA"/>
        </w:rPr>
        <w:t xml:space="preserve"> </w:t>
      </w:r>
      <w:r>
        <w:rPr>
          <w:rFonts w:hint="eastAsia"/>
          <w:lang w:bidi="uk-UA"/>
        </w:rPr>
        <w:t>оптимального</w:t>
      </w:r>
      <w:r>
        <w:rPr>
          <w:lang w:bidi="uk-UA"/>
        </w:rPr>
        <w:t xml:space="preserve"> </w:t>
      </w:r>
      <w:r>
        <w:rPr>
          <w:rFonts w:hint="eastAsia"/>
          <w:lang w:bidi="uk-UA"/>
        </w:rPr>
        <w:t>содержания</w:t>
      </w:r>
      <w:r>
        <w:rPr>
          <w:lang w:bidi="uk-UA"/>
        </w:rPr>
        <w:t xml:space="preserve">, </w:t>
      </w:r>
      <w:r>
        <w:rPr>
          <w:rFonts w:hint="eastAsia"/>
          <w:lang w:bidi="uk-UA"/>
        </w:rPr>
        <w:t>форм</w:t>
      </w:r>
      <w:r>
        <w:rPr>
          <w:lang w:bidi="uk-UA"/>
        </w:rPr>
        <w:t xml:space="preserve"> </w:t>
      </w:r>
      <w:r>
        <w:rPr>
          <w:rFonts w:hint="eastAsia"/>
          <w:lang w:bidi="uk-UA"/>
        </w:rPr>
        <w:t>и</w:t>
      </w:r>
      <w:r>
        <w:rPr>
          <w:lang w:bidi="uk-UA"/>
        </w:rPr>
        <w:t xml:space="preserve"> </w:t>
      </w:r>
      <w:r>
        <w:rPr>
          <w:rFonts w:hint="eastAsia"/>
          <w:lang w:bidi="uk-UA"/>
        </w:rPr>
        <w:t>методов</w:t>
      </w:r>
      <w:r>
        <w:rPr>
          <w:lang w:bidi="uk-UA"/>
        </w:rPr>
        <w:t xml:space="preserve"> </w:t>
      </w:r>
      <w:r>
        <w:rPr>
          <w:rFonts w:hint="eastAsia"/>
          <w:lang w:bidi="uk-UA"/>
        </w:rPr>
        <w:t>формирования</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у</w:t>
      </w:r>
      <w:r>
        <w:rPr>
          <w:lang w:bidi="uk-UA"/>
        </w:rPr>
        <w:t xml:space="preserve"> </w:t>
      </w:r>
      <w:r>
        <w:rPr>
          <w:rFonts w:hint="eastAsia"/>
          <w:lang w:bidi="uk-UA"/>
        </w:rPr>
        <w:t>старшеклассников</w:t>
      </w:r>
    </w:p>
    <w:p w14:paraId="79A7438F" w14:textId="77777777" w:rsidR="00312EC9" w:rsidRDefault="00312EC9" w:rsidP="00312EC9">
      <w:pPr>
        <w:rPr>
          <w:lang w:bidi="uk-UA"/>
        </w:rPr>
      </w:pPr>
    </w:p>
    <w:p w14:paraId="20D7B1E6" w14:textId="77777777" w:rsidR="00312EC9" w:rsidRDefault="00312EC9" w:rsidP="00312EC9">
      <w:pPr>
        <w:rPr>
          <w:lang w:bidi="uk-UA"/>
        </w:rPr>
      </w:pPr>
      <w:r>
        <w:rPr>
          <w:lang w:bidi="uk-UA"/>
        </w:rPr>
        <w:t xml:space="preserve">3.2. </w:t>
      </w:r>
      <w:r>
        <w:rPr>
          <w:rFonts w:hint="eastAsia"/>
          <w:lang w:bidi="uk-UA"/>
        </w:rPr>
        <w:t>Совершенствование</w:t>
      </w:r>
      <w:r>
        <w:rPr>
          <w:lang w:bidi="uk-UA"/>
        </w:rPr>
        <w:t xml:space="preserve"> </w:t>
      </w:r>
      <w:r>
        <w:rPr>
          <w:rFonts w:hint="eastAsia"/>
          <w:lang w:bidi="uk-UA"/>
        </w:rPr>
        <w:t>диагностики</w:t>
      </w:r>
      <w:r>
        <w:rPr>
          <w:lang w:bidi="uk-UA"/>
        </w:rPr>
        <w:t xml:space="preserve"> </w:t>
      </w:r>
      <w:r>
        <w:rPr>
          <w:rFonts w:hint="eastAsia"/>
          <w:lang w:bidi="uk-UA"/>
        </w:rPr>
        <w:t>и</w:t>
      </w:r>
      <w:r>
        <w:rPr>
          <w:lang w:bidi="uk-UA"/>
        </w:rPr>
        <w:t xml:space="preserve"> </w:t>
      </w:r>
      <w:r>
        <w:rPr>
          <w:rFonts w:hint="eastAsia"/>
          <w:lang w:bidi="uk-UA"/>
        </w:rPr>
        <w:t>оценивания</w:t>
      </w:r>
      <w:r>
        <w:rPr>
          <w:lang w:bidi="uk-UA"/>
        </w:rPr>
        <w:t xml:space="preserve"> </w:t>
      </w:r>
      <w:r>
        <w:rPr>
          <w:rFonts w:hint="eastAsia"/>
          <w:lang w:bidi="uk-UA"/>
        </w:rPr>
        <w:t>ключевых</w:t>
      </w:r>
      <w:r>
        <w:rPr>
          <w:lang w:bidi="uk-UA"/>
        </w:rPr>
        <w:t xml:space="preserve"> </w:t>
      </w: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у</w:t>
      </w:r>
      <w:r>
        <w:rPr>
          <w:lang w:bidi="uk-UA"/>
        </w:rPr>
        <w:t xml:space="preserve"> </w:t>
      </w:r>
      <w:r>
        <w:rPr>
          <w:rFonts w:hint="eastAsia"/>
          <w:lang w:bidi="uk-UA"/>
        </w:rPr>
        <w:t>старшеклассников</w:t>
      </w:r>
    </w:p>
    <w:p w14:paraId="0DD07C3B" w14:textId="77777777" w:rsidR="00312EC9" w:rsidRDefault="00312EC9" w:rsidP="00312EC9">
      <w:pPr>
        <w:rPr>
          <w:lang w:bidi="uk-UA"/>
        </w:rPr>
      </w:pPr>
    </w:p>
    <w:p w14:paraId="123A9557" w14:textId="77777777" w:rsidR="00312EC9" w:rsidRDefault="00312EC9" w:rsidP="00312EC9">
      <w:pPr>
        <w:rPr>
          <w:lang w:bidi="uk-UA"/>
        </w:rPr>
      </w:pPr>
      <w:r>
        <w:rPr>
          <w:lang w:bidi="uk-UA"/>
        </w:rPr>
        <w:t xml:space="preserve">3.3. </w:t>
      </w:r>
      <w:r>
        <w:rPr>
          <w:rFonts w:hint="eastAsia"/>
          <w:lang w:bidi="uk-UA"/>
        </w:rPr>
        <w:t>Организация</w:t>
      </w:r>
      <w:r>
        <w:rPr>
          <w:lang w:bidi="uk-UA"/>
        </w:rPr>
        <w:t xml:space="preserve"> </w:t>
      </w:r>
      <w:r>
        <w:rPr>
          <w:rFonts w:hint="eastAsia"/>
          <w:lang w:bidi="uk-UA"/>
        </w:rPr>
        <w:t>методического</w:t>
      </w:r>
      <w:r>
        <w:rPr>
          <w:lang w:bidi="uk-UA"/>
        </w:rPr>
        <w:t xml:space="preserve"> </w:t>
      </w:r>
      <w:r>
        <w:rPr>
          <w:rFonts w:hint="eastAsia"/>
          <w:lang w:bidi="uk-UA"/>
        </w:rPr>
        <w:t>сопровождения</w:t>
      </w:r>
      <w:r>
        <w:rPr>
          <w:lang w:bidi="uk-UA"/>
        </w:rPr>
        <w:t xml:space="preserve"> </w:t>
      </w:r>
      <w:r>
        <w:rPr>
          <w:rFonts w:hint="eastAsia"/>
          <w:lang w:bidi="uk-UA"/>
        </w:rPr>
        <w:t>формирования</w:t>
      </w:r>
      <w:r>
        <w:rPr>
          <w:lang w:bidi="uk-UA"/>
        </w:rPr>
        <w:t xml:space="preserve"> </w:t>
      </w:r>
      <w:r>
        <w:rPr>
          <w:rFonts w:hint="eastAsia"/>
          <w:lang w:bidi="uk-UA"/>
        </w:rPr>
        <w:t>ключевых</w:t>
      </w:r>
    </w:p>
    <w:p w14:paraId="6C7FDD08" w14:textId="77777777" w:rsidR="00312EC9" w:rsidRDefault="00312EC9" w:rsidP="00312EC9">
      <w:pPr>
        <w:rPr>
          <w:lang w:bidi="uk-UA"/>
        </w:rPr>
      </w:pPr>
    </w:p>
    <w:p w14:paraId="004F5F1E" w14:textId="77777777" w:rsidR="00312EC9" w:rsidRDefault="00312EC9" w:rsidP="00312EC9">
      <w:pPr>
        <w:rPr>
          <w:lang w:bidi="uk-UA"/>
        </w:rPr>
      </w:pPr>
      <w:r>
        <w:rPr>
          <w:rFonts w:hint="eastAsia"/>
          <w:lang w:bidi="uk-UA"/>
        </w:rPr>
        <w:t>образовательных</w:t>
      </w:r>
      <w:r>
        <w:rPr>
          <w:lang w:bidi="uk-UA"/>
        </w:rPr>
        <w:t xml:space="preserve"> </w:t>
      </w:r>
      <w:r>
        <w:rPr>
          <w:rFonts w:hint="eastAsia"/>
          <w:lang w:bidi="uk-UA"/>
        </w:rPr>
        <w:t>компетенций</w:t>
      </w:r>
      <w:r>
        <w:rPr>
          <w:lang w:bidi="uk-UA"/>
        </w:rPr>
        <w:t xml:space="preserve"> </w:t>
      </w:r>
      <w:r>
        <w:rPr>
          <w:rFonts w:hint="eastAsia"/>
          <w:lang w:bidi="uk-UA"/>
        </w:rPr>
        <w:t>у</w:t>
      </w:r>
      <w:r>
        <w:rPr>
          <w:lang w:bidi="uk-UA"/>
        </w:rPr>
        <w:t xml:space="preserve"> </w:t>
      </w:r>
      <w:r>
        <w:rPr>
          <w:rFonts w:hint="eastAsia"/>
          <w:lang w:bidi="uk-UA"/>
        </w:rPr>
        <w:t>старшеклассников</w:t>
      </w:r>
    </w:p>
    <w:p w14:paraId="0000A1E6" w14:textId="77777777" w:rsidR="00312EC9" w:rsidRDefault="00312EC9" w:rsidP="00312EC9">
      <w:pPr>
        <w:rPr>
          <w:lang w:bidi="uk-UA"/>
        </w:rPr>
      </w:pPr>
    </w:p>
    <w:p w14:paraId="334F972D" w14:textId="77777777" w:rsidR="00312EC9" w:rsidRDefault="00312EC9" w:rsidP="00312EC9">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0F67580E" w14:textId="77777777" w:rsidR="00312EC9" w:rsidRDefault="00312EC9" w:rsidP="00312EC9">
      <w:pPr>
        <w:rPr>
          <w:lang w:bidi="uk-UA"/>
        </w:rPr>
      </w:pPr>
    </w:p>
    <w:p w14:paraId="0AA9BF9F" w14:textId="77777777" w:rsidR="00312EC9" w:rsidRDefault="00312EC9" w:rsidP="00312EC9">
      <w:pPr>
        <w:rPr>
          <w:lang w:bidi="uk-UA"/>
        </w:rPr>
      </w:pPr>
      <w:r>
        <w:rPr>
          <w:rFonts w:hint="eastAsia"/>
          <w:lang w:bidi="uk-UA"/>
        </w:rPr>
        <w:t>Заключение</w:t>
      </w:r>
    </w:p>
    <w:p w14:paraId="2D28E285" w14:textId="77777777" w:rsidR="00312EC9" w:rsidRDefault="00312EC9" w:rsidP="00312EC9">
      <w:pPr>
        <w:rPr>
          <w:lang w:bidi="uk-UA"/>
        </w:rPr>
      </w:pPr>
    </w:p>
    <w:p w14:paraId="1486E528" w14:textId="77777777" w:rsidR="00312EC9" w:rsidRDefault="00312EC9" w:rsidP="00312EC9">
      <w:pPr>
        <w:rPr>
          <w:lang w:bidi="uk-UA"/>
        </w:rPr>
      </w:pPr>
      <w:r>
        <w:rPr>
          <w:rFonts w:hint="eastAsia"/>
          <w:lang w:bidi="uk-UA"/>
        </w:rPr>
        <w:t>Список</w:t>
      </w:r>
      <w:r>
        <w:rPr>
          <w:lang w:bidi="uk-UA"/>
        </w:rPr>
        <w:t xml:space="preserve"> </w:t>
      </w:r>
      <w:r>
        <w:rPr>
          <w:rFonts w:hint="eastAsia"/>
          <w:lang w:bidi="uk-UA"/>
        </w:rPr>
        <w:t>литературы</w:t>
      </w:r>
    </w:p>
    <w:p w14:paraId="1611E508" w14:textId="77777777" w:rsidR="00312EC9" w:rsidRDefault="00312EC9" w:rsidP="00312EC9">
      <w:pPr>
        <w:rPr>
          <w:lang w:bidi="uk-UA"/>
        </w:rPr>
      </w:pPr>
    </w:p>
    <w:p w14:paraId="3CBAF641" w14:textId="478C31E8" w:rsidR="00312EC9" w:rsidRPr="00312EC9" w:rsidRDefault="00312EC9" w:rsidP="00312EC9">
      <w:pPr>
        <w:rPr>
          <w:lang w:bidi="uk-UA"/>
        </w:rPr>
      </w:pPr>
      <w:r>
        <w:rPr>
          <w:rFonts w:hint="eastAsia"/>
          <w:lang w:bidi="uk-UA"/>
        </w:rPr>
        <w:t>Приложения</w:t>
      </w:r>
    </w:p>
    <w:sectPr w:rsidR="00312EC9" w:rsidRPr="00312EC9" w:rsidSect="009E01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853D" w14:textId="77777777" w:rsidR="009E01F8" w:rsidRDefault="009E01F8">
      <w:pPr>
        <w:spacing w:after="0" w:line="240" w:lineRule="auto"/>
      </w:pPr>
      <w:r>
        <w:separator/>
      </w:r>
    </w:p>
  </w:endnote>
  <w:endnote w:type="continuationSeparator" w:id="0">
    <w:p w14:paraId="41735506" w14:textId="77777777" w:rsidR="009E01F8" w:rsidRDefault="009E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4F46" w14:textId="77777777" w:rsidR="009E01F8" w:rsidRDefault="009E01F8"/>
    <w:p w14:paraId="52C3064C" w14:textId="77777777" w:rsidR="009E01F8" w:rsidRDefault="009E01F8"/>
    <w:p w14:paraId="1ED57198" w14:textId="77777777" w:rsidR="009E01F8" w:rsidRDefault="009E01F8"/>
    <w:p w14:paraId="7D73A1D7" w14:textId="77777777" w:rsidR="009E01F8" w:rsidRDefault="009E01F8"/>
    <w:p w14:paraId="5814BC33" w14:textId="77777777" w:rsidR="009E01F8" w:rsidRDefault="009E01F8"/>
    <w:p w14:paraId="2E84DD8D" w14:textId="77777777" w:rsidR="009E01F8" w:rsidRDefault="009E01F8"/>
    <w:p w14:paraId="3A3428B7" w14:textId="77777777" w:rsidR="009E01F8" w:rsidRDefault="009E01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6095DB" wp14:editId="5961A1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76610" w14:textId="77777777" w:rsidR="009E01F8" w:rsidRDefault="009E01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6095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676610" w14:textId="77777777" w:rsidR="009E01F8" w:rsidRDefault="009E01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0ABAAF" w14:textId="77777777" w:rsidR="009E01F8" w:rsidRDefault="009E01F8"/>
    <w:p w14:paraId="7CA8D357" w14:textId="77777777" w:rsidR="009E01F8" w:rsidRDefault="009E01F8"/>
    <w:p w14:paraId="73C0B5E6" w14:textId="77777777" w:rsidR="009E01F8" w:rsidRDefault="009E01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738139" wp14:editId="173115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3AD33" w14:textId="77777777" w:rsidR="009E01F8" w:rsidRDefault="009E01F8"/>
                          <w:p w14:paraId="6D286573" w14:textId="77777777" w:rsidR="009E01F8" w:rsidRDefault="009E01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7381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53AD33" w14:textId="77777777" w:rsidR="009E01F8" w:rsidRDefault="009E01F8"/>
                    <w:p w14:paraId="6D286573" w14:textId="77777777" w:rsidR="009E01F8" w:rsidRDefault="009E01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0F3E27" w14:textId="77777777" w:rsidR="009E01F8" w:rsidRDefault="009E01F8"/>
    <w:p w14:paraId="3AD032EA" w14:textId="77777777" w:rsidR="009E01F8" w:rsidRDefault="009E01F8">
      <w:pPr>
        <w:rPr>
          <w:sz w:val="2"/>
          <w:szCs w:val="2"/>
        </w:rPr>
      </w:pPr>
    </w:p>
    <w:p w14:paraId="603DFF31" w14:textId="77777777" w:rsidR="009E01F8" w:rsidRDefault="009E01F8"/>
    <w:p w14:paraId="4573DFE1" w14:textId="77777777" w:rsidR="009E01F8" w:rsidRDefault="009E01F8">
      <w:pPr>
        <w:spacing w:after="0" w:line="240" w:lineRule="auto"/>
      </w:pPr>
    </w:p>
  </w:footnote>
  <w:footnote w:type="continuationSeparator" w:id="0">
    <w:p w14:paraId="5844A36E" w14:textId="77777777" w:rsidR="009E01F8" w:rsidRDefault="009E0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1F8"/>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2</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312</cp:revision>
  <cp:lastPrinted>2009-02-06T05:36:00Z</cp:lastPrinted>
  <dcterms:created xsi:type="dcterms:W3CDTF">2024-01-07T13:43:00Z</dcterms:created>
  <dcterms:modified xsi:type="dcterms:W3CDTF">2024-01-16T20:06:00Z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