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D645" w14:textId="76870C5F" w:rsidR="001810B4" w:rsidRDefault="00090F9B" w:rsidP="00090F9B">
      <w:r w:rsidRPr="00090F9B">
        <w:rPr>
          <w:rFonts w:hint="eastAsia"/>
        </w:rPr>
        <w:t>Иксанов</w:t>
      </w:r>
      <w:r w:rsidRPr="00090F9B">
        <w:t xml:space="preserve"> </w:t>
      </w:r>
      <w:r w:rsidRPr="00090F9B">
        <w:rPr>
          <w:rFonts w:hint="eastAsia"/>
        </w:rPr>
        <w:t>Ильшат</w:t>
      </w:r>
      <w:r w:rsidRPr="00090F9B">
        <w:t xml:space="preserve"> </w:t>
      </w:r>
      <w:r w:rsidRPr="00090F9B">
        <w:rPr>
          <w:rFonts w:hint="eastAsia"/>
        </w:rPr>
        <w:t>Ильдарович</w:t>
      </w:r>
      <w:r>
        <w:rPr>
          <w:rFonts w:hint="cs"/>
        </w:rPr>
        <w:t xml:space="preserve"> </w:t>
      </w:r>
      <w:r w:rsidRPr="00090F9B">
        <w:rPr>
          <w:rFonts w:hint="eastAsia"/>
        </w:rPr>
        <w:t>Светодиодный</w:t>
      </w:r>
      <w:r w:rsidRPr="00090F9B">
        <w:t xml:space="preserve"> </w:t>
      </w:r>
      <w:r w:rsidRPr="00090F9B">
        <w:rPr>
          <w:rFonts w:hint="eastAsia"/>
        </w:rPr>
        <w:t>осветительный</w:t>
      </w:r>
      <w:r w:rsidRPr="00090F9B">
        <w:t xml:space="preserve"> </w:t>
      </w:r>
      <w:r w:rsidRPr="00090F9B">
        <w:rPr>
          <w:rFonts w:hint="eastAsia"/>
        </w:rPr>
        <w:t>прибор</w:t>
      </w:r>
      <w:r w:rsidRPr="00090F9B">
        <w:t xml:space="preserve"> </w:t>
      </w:r>
      <w:r w:rsidRPr="00090F9B">
        <w:rPr>
          <w:rFonts w:hint="eastAsia"/>
        </w:rPr>
        <w:t>с</w:t>
      </w:r>
      <w:r w:rsidRPr="00090F9B">
        <w:t xml:space="preserve"> </w:t>
      </w:r>
      <w:r w:rsidRPr="00090F9B">
        <w:rPr>
          <w:rFonts w:hint="eastAsia"/>
        </w:rPr>
        <w:t>улучшенными</w:t>
      </w:r>
      <w:r w:rsidRPr="00090F9B">
        <w:t xml:space="preserve"> </w:t>
      </w:r>
      <w:r w:rsidRPr="00090F9B">
        <w:rPr>
          <w:rFonts w:hint="eastAsia"/>
        </w:rPr>
        <w:t>техническими</w:t>
      </w:r>
      <w:r w:rsidRPr="00090F9B">
        <w:t xml:space="preserve"> </w:t>
      </w:r>
      <w:r w:rsidRPr="00090F9B">
        <w:rPr>
          <w:rFonts w:hint="eastAsia"/>
        </w:rPr>
        <w:t>характеристиками</w:t>
      </w:r>
      <w:r w:rsidRPr="00090F9B">
        <w:t xml:space="preserve"> </w:t>
      </w:r>
      <w:r w:rsidRPr="00090F9B">
        <w:rPr>
          <w:rFonts w:hint="eastAsia"/>
        </w:rPr>
        <w:t>для</w:t>
      </w:r>
      <w:r w:rsidRPr="00090F9B">
        <w:t xml:space="preserve"> </w:t>
      </w:r>
      <w:r w:rsidRPr="00090F9B">
        <w:rPr>
          <w:rFonts w:hint="eastAsia"/>
        </w:rPr>
        <w:t>ферм</w:t>
      </w:r>
      <w:r w:rsidRPr="00090F9B">
        <w:t xml:space="preserve"> </w:t>
      </w:r>
      <w:r w:rsidRPr="00090F9B">
        <w:rPr>
          <w:rFonts w:hint="eastAsia"/>
        </w:rPr>
        <w:t>КРС</w:t>
      </w:r>
    </w:p>
    <w:p w14:paraId="669556D7" w14:textId="77777777" w:rsidR="00090F9B" w:rsidRDefault="00090F9B" w:rsidP="00090F9B">
      <w:r>
        <w:rPr>
          <w:rFonts w:hint="eastAsia"/>
        </w:rPr>
        <w:t>ОГЛАВЛЕНИЕ</w:t>
      </w:r>
      <w:r>
        <w:t xml:space="preserve"> </w:t>
      </w:r>
      <w:r>
        <w:rPr>
          <w:rFonts w:hint="eastAsia"/>
        </w:rPr>
        <w:t>ДИССЕРТАЦИИ</w:t>
      </w:r>
    </w:p>
    <w:p w14:paraId="0A31557E" w14:textId="77777777" w:rsidR="00090F9B" w:rsidRDefault="00090F9B" w:rsidP="00090F9B">
      <w:r>
        <w:rPr>
          <w:rFonts w:hint="eastAsia"/>
        </w:rPr>
        <w:t>кандидат</w:t>
      </w:r>
      <w:r>
        <w:t xml:space="preserve"> </w:t>
      </w:r>
      <w:r>
        <w:rPr>
          <w:rFonts w:hint="eastAsia"/>
        </w:rPr>
        <w:t>наук</w:t>
      </w:r>
      <w:r>
        <w:t xml:space="preserve"> </w:t>
      </w:r>
      <w:r>
        <w:rPr>
          <w:rFonts w:hint="eastAsia"/>
        </w:rPr>
        <w:t>Иксанов</w:t>
      </w:r>
      <w:r>
        <w:t xml:space="preserve"> </w:t>
      </w:r>
      <w:r>
        <w:rPr>
          <w:rFonts w:hint="eastAsia"/>
        </w:rPr>
        <w:t>Ильшат</w:t>
      </w:r>
      <w:r>
        <w:t xml:space="preserve"> </w:t>
      </w:r>
      <w:r>
        <w:rPr>
          <w:rFonts w:hint="eastAsia"/>
        </w:rPr>
        <w:t>Ильдарович</w:t>
      </w:r>
    </w:p>
    <w:p w14:paraId="21A97F05" w14:textId="77777777" w:rsidR="00090F9B" w:rsidRDefault="00090F9B" w:rsidP="00090F9B">
      <w:r>
        <w:rPr>
          <w:rFonts w:hint="eastAsia"/>
        </w:rPr>
        <w:t>ВВЕДЕНИЕ</w:t>
      </w:r>
    </w:p>
    <w:p w14:paraId="7E7A97CA" w14:textId="77777777" w:rsidR="00090F9B" w:rsidRDefault="00090F9B" w:rsidP="00090F9B"/>
    <w:p w14:paraId="401E0A55" w14:textId="77777777" w:rsidR="00090F9B" w:rsidRDefault="00090F9B" w:rsidP="00090F9B">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5B7F32B9" w14:textId="77777777" w:rsidR="00090F9B" w:rsidRDefault="00090F9B" w:rsidP="00090F9B"/>
    <w:p w14:paraId="39C9C6DD" w14:textId="77777777" w:rsidR="00090F9B" w:rsidRDefault="00090F9B" w:rsidP="00090F9B">
      <w:r>
        <w:t xml:space="preserve">1.1 </w:t>
      </w:r>
      <w:r>
        <w:rPr>
          <w:rFonts w:hint="eastAsia"/>
        </w:rPr>
        <w:t>Современное</w:t>
      </w:r>
      <w:r>
        <w:t xml:space="preserve"> </w:t>
      </w:r>
      <w:r>
        <w:rPr>
          <w:rFonts w:hint="eastAsia"/>
        </w:rPr>
        <w:t>состояние</w:t>
      </w:r>
      <w:r>
        <w:t xml:space="preserve"> </w:t>
      </w:r>
      <w:r>
        <w:rPr>
          <w:rFonts w:hint="eastAsia"/>
        </w:rPr>
        <w:t>животноводства</w:t>
      </w:r>
      <w:r>
        <w:t xml:space="preserve"> </w:t>
      </w:r>
      <w:r>
        <w:rPr>
          <w:rFonts w:hint="eastAsia"/>
        </w:rPr>
        <w:t>и</w:t>
      </w:r>
      <w:r>
        <w:t xml:space="preserve"> </w:t>
      </w:r>
      <w:r>
        <w:rPr>
          <w:rFonts w:hint="eastAsia"/>
        </w:rPr>
        <w:t>роль</w:t>
      </w:r>
      <w:r>
        <w:t xml:space="preserve"> </w:t>
      </w:r>
      <w:r>
        <w:rPr>
          <w:rFonts w:hint="eastAsia"/>
        </w:rPr>
        <w:t>светового</w:t>
      </w:r>
      <w:r>
        <w:t xml:space="preserve"> </w:t>
      </w:r>
      <w:r>
        <w:rPr>
          <w:rFonts w:hint="eastAsia"/>
        </w:rPr>
        <w:t>режима</w:t>
      </w:r>
    </w:p>
    <w:p w14:paraId="0CDED618" w14:textId="77777777" w:rsidR="00090F9B" w:rsidRDefault="00090F9B" w:rsidP="00090F9B"/>
    <w:p w14:paraId="5BC806F9" w14:textId="77777777" w:rsidR="00090F9B" w:rsidRDefault="00090F9B" w:rsidP="00090F9B">
      <w:r>
        <w:t>12</w:t>
      </w:r>
    </w:p>
    <w:p w14:paraId="23C05766" w14:textId="77777777" w:rsidR="00090F9B" w:rsidRDefault="00090F9B" w:rsidP="00090F9B"/>
    <w:p w14:paraId="24E5AED6" w14:textId="77777777" w:rsidR="00090F9B" w:rsidRDefault="00090F9B" w:rsidP="00090F9B">
      <w:r>
        <w:rPr>
          <w:rFonts w:hint="eastAsia"/>
        </w:rPr>
        <w:t>в</w:t>
      </w:r>
      <w:r>
        <w:t xml:space="preserve"> </w:t>
      </w:r>
      <w:r>
        <w:rPr>
          <w:rFonts w:hint="eastAsia"/>
        </w:rPr>
        <w:t>создании</w:t>
      </w:r>
      <w:r>
        <w:t xml:space="preserve"> </w:t>
      </w:r>
      <w:r>
        <w:rPr>
          <w:rFonts w:hint="eastAsia"/>
        </w:rPr>
        <w:t>микроклимата</w:t>
      </w:r>
      <w:r>
        <w:t xml:space="preserve"> </w:t>
      </w:r>
      <w:r>
        <w:rPr>
          <w:rFonts w:hint="eastAsia"/>
        </w:rPr>
        <w:t>в</w:t>
      </w:r>
      <w:r>
        <w:t xml:space="preserve"> </w:t>
      </w:r>
      <w:r>
        <w:rPr>
          <w:rFonts w:hint="eastAsia"/>
        </w:rPr>
        <w:t>животноводческих</w:t>
      </w:r>
      <w:r>
        <w:t xml:space="preserve"> </w:t>
      </w:r>
      <w:r>
        <w:rPr>
          <w:rFonts w:hint="eastAsia"/>
        </w:rPr>
        <w:t>помещениях</w:t>
      </w:r>
    </w:p>
    <w:p w14:paraId="1A7105DC" w14:textId="77777777" w:rsidR="00090F9B" w:rsidRDefault="00090F9B" w:rsidP="00090F9B"/>
    <w:p w14:paraId="7CFA92A6" w14:textId="77777777" w:rsidR="00090F9B" w:rsidRDefault="00090F9B" w:rsidP="00090F9B">
      <w:r>
        <w:t xml:space="preserve">1.2 </w:t>
      </w:r>
      <w:r>
        <w:rPr>
          <w:rFonts w:hint="eastAsia"/>
        </w:rPr>
        <w:t>Анализ</w:t>
      </w:r>
      <w:r>
        <w:t xml:space="preserve"> </w:t>
      </w:r>
      <w:r>
        <w:rPr>
          <w:rFonts w:hint="eastAsia"/>
        </w:rPr>
        <w:t>источников</w:t>
      </w:r>
      <w:r>
        <w:t xml:space="preserve"> </w:t>
      </w:r>
      <w:r>
        <w:rPr>
          <w:rFonts w:hint="eastAsia"/>
        </w:rPr>
        <w:t>света</w:t>
      </w:r>
      <w:r>
        <w:t xml:space="preserve"> </w:t>
      </w:r>
      <w:r>
        <w:rPr>
          <w:rFonts w:hint="eastAsia"/>
        </w:rPr>
        <w:t>для</w:t>
      </w:r>
      <w:r>
        <w:t xml:space="preserve"> </w:t>
      </w:r>
      <w:r>
        <w:rPr>
          <w:rFonts w:hint="eastAsia"/>
        </w:rPr>
        <w:t>освещения</w:t>
      </w:r>
      <w:r>
        <w:t xml:space="preserve"> </w:t>
      </w:r>
      <w:r>
        <w:rPr>
          <w:rFonts w:hint="eastAsia"/>
        </w:rPr>
        <w:t>коровников</w:t>
      </w:r>
      <w:r>
        <w:t xml:space="preserve"> </w:t>
      </w:r>
      <w:r>
        <w:rPr>
          <w:rFonts w:hint="eastAsia"/>
        </w:rPr>
        <w:t>при</w:t>
      </w:r>
      <w:r>
        <w:t xml:space="preserve"> </w:t>
      </w:r>
      <w:r>
        <w:rPr>
          <w:rFonts w:hint="eastAsia"/>
        </w:rPr>
        <w:t>привязном</w:t>
      </w:r>
      <w:r>
        <w:t xml:space="preserve"> </w:t>
      </w:r>
      <w:r>
        <w:rPr>
          <w:rFonts w:hint="eastAsia"/>
        </w:rPr>
        <w:t>содержании</w:t>
      </w:r>
    </w:p>
    <w:p w14:paraId="33D8E051" w14:textId="77777777" w:rsidR="00090F9B" w:rsidRDefault="00090F9B" w:rsidP="00090F9B"/>
    <w:p w14:paraId="22226090" w14:textId="77777777" w:rsidR="00090F9B" w:rsidRDefault="00090F9B" w:rsidP="00090F9B">
      <w:r>
        <w:t xml:space="preserve">1.3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исследований</w:t>
      </w:r>
    </w:p>
    <w:p w14:paraId="1BDF45B0" w14:textId="77777777" w:rsidR="00090F9B" w:rsidRDefault="00090F9B" w:rsidP="00090F9B"/>
    <w:p w14:paraId="5F812E74" w14:textId="77777777" w:rsidR="00090F9B" w:rsidRDefault="00090F9B" w:rsidP="00090F9B">
      <w:r>
        <w:t xml:space="preserve">2 </w:t>
      </w:r>
      <w:r>
        <w:rPr>
          <w:rFonts w:hint="eastAsia"/>
        </w:rPr>
        <w:t>ТЕОРЕТИЧЕСКИЕ</w:t>
      </w:r>
      <w:r>
        <w:t xml:space="preserve"> </w:t>
      </w:r>
      <w:r>
        <w:rPr>
          <w:rFonts w:hint="eastAsia"/>
        </w:rPr>
        <w:t>РАСЧЕТЫ</w:t>
      </w:r>
      <w:r>
        <w:t xml:space="preserve"> </w:t>
      </w:r>
      <w:r>
        <w:rPr>
          <w:rFonts w:hint="eastAsia"/>
        </w:rPr>
        <w:t>ОСНОВНЫХ</w:t>
      </w:r>
      <w:r>
        <w:t xml:space="preserve"> </w:t>
      </w:r>
      <w:r>
        <w:rPr>
          <w:rFonts w:hint="eastAsia"/>
        </w:rPr>
        <w:t>КОНСТРУКТИВНЫХ</w:t>
      </w:r>
      <w:r>
        <w:t xml:space="preserve"> </w:t>
      </w:r>
      <w:r>
        <w:rPr>
          <w:rFonts w:hint="eastAsia"/>
        </w:rPr>
        <w:t>И</w:t>
      </w:r>
      <w:r>
        <w:t xml:space="preserve"> </w:t>
      </w:r>
      <w:r>
        <w:rPr>
          <w:rFonts w:hint="eastAsia"/>
        </w:rPr>
        <w:t>ТЕХНОЛОГИЧЕСКИХ</w:t>
      </w:r>
      <w:r>
        <w:t xml:space="preserve"> </w:t>
      </w:r>
      <w:r>
        <w:rPr>
          <w:rFonts w:hint="eastAsia"/>
        </w:rPr>
        <w:t>ПАРАМЕТРОВ</w:t>
      </w:r>
      <w:r>
        <w:t xml:space="preserve"> </w:t>
      </w:r>
      <w:r>
        <w:rPr>
          <w:rFonts w:hint="eastAsia"/>
        </w:rPr>
        <w:t>СВЕТОДИОД</w:t>
      </w:r>
      <w:r>
        <w:t>- ^</w:t>
      </w:r>
    </w:p>
    <w:p w14:paraId="79DFF6D9" w14:textId="77777777" w:rsidR="00090F9B" w:rsidRDefault="00090F9B" w:rsidP="00090F9B"/>
    <w:p w14:paraId="200DD374" w14:textId="77777777" w:rsidR="00090F9B" w:rsidRDefault="00090F9B" w:rsidP="00090F9B">
      <w:r>
        <w:rPr>
          <w:rFonts w:hint="eastAsia"/>
        </w:rPr>
        <w:t>НОГО</w:t>
      </w:r>
      <w:r>
        <w:t xml:space="preserve"> </w:t>
      </w:r>
      <w:r>
        <w:rPr>
          <w:rFonts w:hint="eastAsia"/>
        </w:rPr>
        <w:t>СВЕТИЛЬНИКА</w:t>
      </w:r>
    </w:p>
    <w:p w14:paraId="4D75BCEA" w14:textId="77777777" w:rsidR="00090F9B" w:rsidRDefault="00090F9B" w:rsidP="00090F9B"/>
    <w:p w14:paraId="38DD4A8E" w14:textId="77777777" w:rsidR="00090F9B" w:rsidRDefault="00090F9B" w:rsidP="00090F9B">
      <w:r>
        <w:t xml:space="preserve">2.1 </w:t>
      </w:r>
      <w:r>
        <w:rPr>
          <w:rFonts w:hint="eastAsia"/>
        </w:rPr>
        <w:t>Методика</w:t>
      </w:r>
      <w:r>
        <w:t xml:space="preserve"> </w:t>
      </w:r>
      <w:r>
        <w:rPr>
          <w:rFonts w:hint="eastAsia"/>
        </w:rPr>
        <w:t>расчета</w:t>
      </w:r>
      <w:r>
        <w:t xml:space="preserve"> </w:t>
      </w:r>
      <w:r>
        <w:rPr>
          <w:rFonts w:hint="eastAsia"/>
        </w:rPr>
        <w:t>основных</w:t>
      </w:r>
      <w:r>
        <w:t xml:space="preserve"> </w:t>
      </w:r>
      <w:r>
        <w:rPr>
          <w:rFonts w:hint="eastAsia"/>
        </w:rPr>
        <w:t>конструктивных</w:t>
      </w:r>
      <w:r>
        <w:t xml:space="preserve"> </w:t>
      </w:r>
      <w:r>
        <w:rPr>
          <w:rFonts w:hint="eastAsia"/>
        </w:rPr>
        <w:t>параметров</w:t>
      </w:r>
      <w:r>
        <w:t xml:space="preserve"> </w:t>
      </w:r>
      <w:r>
        <w:rPr>
          <w:rFonts w:hint="eastAsia"/>
        </w:rPr>
        <w:t>светоди</w:t>
      </w:r>
      <w:r>
        <w:t>-</w:t>
      </w:r>
    </w:p>
    <w:p w14:paraId="1C81F27E" w14:textId="77777777" w:rsidR="00090F9B" w:rsidRDefault="00090F9B" w:rsidP="00090F9B"/>
    <w:p w14:paraId="40409B7F" w14:textId="77777777" w:rsidR="00090F9B" w:rsidRDefault="00090F9B" w:rsidP="00090F9B">
      <w:r>
        <w:rPr>
          <w:rFonts w:hint="eastAsia"/>
        </w:rPr>
        <w:t>одного</w:t>
      </w:r>
      <w:r>
        <w:t xml:space="preserve"> </w:t>
      </w:r>
      <w:r>
        <w:rPr>
          <w:rFonts w:hint="eastAsia"/>
        </w:rPr>
        <w:t>светильника</w:t>
      </w:r>
    </w:p>
    <w:p w14:paraId="099A3B2B" w14:textId="77777777" w:rsidR="00090F9B" w:rsidRDefault="00090F9B" w:rsidP="00090F9B"/>
    <w:p w14:paraId="7CDCA6E7" w14:textId="77777777" w:rsidR="00090F9B" w:rsidRDefault="00090F9B" w:rsidP="00090F9B">
      <w:r>
        <w:t xml:space="preserve">2.2 </w:t>
      </w:r>
      <w:r>
        <w:rPr>
          <w:rFonts w:hint="eastAsia"/>
        </w:rPr>
        <w:t>Определение</w:t>
      </w:r>
      <w:r>
        <w:t xml:space="preserve"> </w:t>
      </w:r>
      <w:r>
        <w:rPr>
          <w:rFonts w:hint="eastAsia"/>
        </w:rPr>
        <w:t>расположения</w:t>
      </w:r>
      <w:r>
        <w:t xml:space="preserve"> </w:t>
      </w:r>
      <w:r>
        <w:rPr>
          <w:rFonts w:hint="eastAsia"/>
        </w:rPr>
        <w:t>светодиодов</w:t>
      </w:r>
      <w:r>
        <w:t xml:space="preserve"> </w:t>
      </w:r>
      <w:r>
        <w:rPr>
          <w:rFonts w:hint="eastAsia"/>
        </w:rPr>
        <w:t>и</w:t>
      </w:r>
      <w:r>
        <w:t xml:space="preserve"> </w:t>
      </w:r>
      <w:r>
        <w:rPr>
          <w:rFonts w:hint="eastAsia"/>
        </w:rPr>
        <w:t>распределения</w:t>
      </w:r>
      <w:r>
        <w:t xml:space="preserve"> </w:t>
      </w:r>
      <w:r>
        <w:rPr>
          <w:rFonts w:hint="eastAsia"/>
        </w:rPr>
        <w:t>освещённости</w:t>
      </w:r>
    </w:p>
    <w:p w14:paraId="37FBD44B" w14:textId="77777777" w:rsidR="00090F9B" w:rsidRDefault="00090F9B" w:rsidP="00090F9B"/>
    <w:p w14:paraId="530C1C22" w14:textId="77777777" w:rsidR="00090F9B" w:rsidRDefault="00090F9B" w:rsidP="00090F9B">
      <w:r>
        <w:t xml:space="preserve">2.3 </w:t>
      </w:r>
      <w:r>
        <w:rPr>
          <w:rFonts w:hint="eastAsia"/>
        </w:rPr>
        <w:t>Выбор</w:t>
      </w:r>
      <w:r>
        <w:t xml:space="preserve"> </w:t>
      </w:r>
      <w:r>
        <w:rPr>
          <w:rFonts w:hint="eastAsia"/>
        </w:rPr>
        <w:t>параметров</w:t>
      </w:r>
      <w:r>
        <w:t xml:space="preserve"> </w:t>
      </w:r>
      <w:r>
        <w:rPr>
          <w:rFonts w:hint="eastAsia"/>
        </w:rPr>
        <w:t>системы</w:t>
      </w:r>
      <w:r>
        <w:t xml:space="preserve"> </w:t>
      </w:r>
      <w:r>
        <w:rPr>
          <w:rFonts w:hint="eastAsia"/>
        </w:rPr>
        <w:t>освещения</w:t>
      </w:r>
      <w:r>
        <w:t xml:space="preserve">, </w:t>
      </w:r>
      <w:r>
        <w:rPr>
          <w:rFonts w:hint="eastAsia"/>
        </w:rPr>
        <w:t>обеспечивающих</w:t>
      </w:r>
      <w:r>
        <w:t xml:space="preserve"> </w:t>
      </w:r>
      <w:r>
        <w:rPr>
          <w:rFonts w:hint="eastAsia"/>
        </w:rPr>
        <w:t>минимальное</w:t>
      </w:r>
      <w:r>
        <w:t xml:space="preserve"> </w:t>
      </w:r>
      <w:r>
        <w:rPr>
          <w:rFonts w:hint="eastAsia"/>
        </w:rPr>
        <w:t>отклонение</w:t>
      </w:r>
      <w:r>
        <w:t xml:space="preserve"> </w:t>
      </w:r>
      <w:r>
        <w:rPr>
          <w:rFonts w:hint="eastAsia"/>
        </w:rPr>
        <w:t>от</w:t>
      </w:r>
      <w:r>
        <w:t xml:space="preserve"> </w:t>
      </w:r>
      <w:r>
        <w:rPr>
          <w:rFonts w:hint="eastAsia"/>
        </w:rPr>
        <w:t>нормированной</w:t>
      </w:r>
      <w:r>
        <w:t xml:space="preserve"> </w:t>
      </w:r>
      <w:r>
        <w:rPr>
          <w:rFonts w:hint="eastAsia"/>
        </w:rPr>
        <w:t>освещенности</w:t>
      </w:r>
    </w:p>
    <w:p w14:paraId="12A02ADB" w14:textId="77777777" w:rsidR="00090F9B" w:rsidRDefault="00090F9B" w:rsidP="00090F9B"/>
    <w:p w14:paraId="2598D99E" w14:textId="77777777" w:rsidR="00090F9B" w:rsidRDefault="00090F9B" w:rsidP="00090F9B">
      <w:r>
        <w:t xml:space="preserve">2.4 </w:t>
      </w:r>
      <w:r>
        <w:rPr>
          <w:rFonts w:hint="eastAsia"/>
        </w:rPr>
        <w:t>Оценка</w:t>
      </w:r>
      <w:r>
        <w:t xml:space="preserve"> </w:t>
      </w:r>
      <w:r>
        <w:rPr>
          <w:rFonts w:hint="eastAsia"/>
        </w:rPr>
        <w:t>качества</w:t>
      </w:r>
      <w:r>
        <w:t xml:space="preserve"> </w:t>
      </w:r>
      <w:r>
        <w:rPr>
          <w:rFonts w:hint="eastAsia"/>
        </w:rPr>
        <w:t>освещения</w:t>
      </w:r>
      <w:r>
        <w:t xml:space="preserve">. </w:t>
      </w:r>
      <w:r>
        <w:rPr>
          <w:rFonts w:hint="eastAsia"/>
        </w:rPr>
        <w:t>Расчет</w:t>
      </w:r>
      <w:r>
        <w:t xml:space="preserve"> </w:t>
      </w:r>
      <w:r>
        <w:rPr>
          <w:rFonts w:hint="eastAsia"/>
        </w:rPr>
        <w:t>параметров</w:t>
      </w:r>
      <w:r>
        <w:t xml:space="preserve"> </w:t>
      </w:r>
      <w:r>
        <w:rPr>
          <w:rFonts w:hint="eastAsia"/>
        </w:rPr>
        <w:t>светодиодного</w:t>
      </w:r>
      <w:r>
        <w:t xml:space="preserve"> </w:t>
      </w:r>
      <w:r>
        <w:rPr>
          <w:rFonts w:hint="eastAsia"/>
        </w:rPr>
        <w:t>осветительного</w:t>
      </w:r>
      <w:r>
        <w:t xml:space="preserve"> </w:t>
      </w:r>
      <w:r>
        <w:rPr>
          <w:rFonts w:hint="eastAsia"/>
        </w:rPr>
        <w:t>прибора</w:t>
      </w:r>
    </w:p>
    <w:p w14:paraId="73E155DE" w14:textId="77777777" w:rsidR="00090F9B" w:rsidRDefault="00090F9B" w:rsidP="00090F9B"/>
    <w:p w14:paraId="26A80CD4" w14:textId="77777777" w:rsidR="00090F9B" w:rsidRDefault="00090F9B" w:rsidP="00090F9B">
      <w:r>
        <w:t xml:space="preserve">2.5 </w:t>
      </w:r>
      <w:r>
        <w:rPr>
          <w:rFonts w:hint="eastAsia"/>
        </w:rPr>
        <w:t>Выводы</w:t>
      </w:r>
    </w:p>
    <w:p w14:paraId="1800D924" w14:textId="77777777" w:rsidR="00090F9B" w:rsidRDefault="00090F9B" w:rsidP="00090F9B"/>
    <w:p w14:paraId="7396EF6D" w14:textId="77777777" w:rsidR="00090F9B" w:rsidRDefault="00090F9B" w:rsidP="00090F9B">
      <w:r>
        <w:t xml:space="preserve">3 </w:t>
      </w:r>
      <w:r>
        <w:rPr>
          <w:rFonts w:hint="eastAsia"/>
        </w:rPr>
        <w:t>ГЛАВА</w:t>
      </w:r>
      <w:r>
        <w:t xml:space="preserve"> 3.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006C0F07" w14:textId="77777777" w:rsidR="00090F9B" w:rsidRDefault="00090F9B" w:rsidP="00090F9B"/>
    <w:p w14:paraId="4C893EB5" w14:textId="77777777" w:rsidR="00090F9B" w:rsidRDefault="00090F9B" w:rsidP="00090F9B">
      <w:r>
        <w:t xml:space="preserve">3.1 </w:t>
      </w:r>
      <w:r>
        <w:rPr>
          <w:rFonts w:hint="eastAsia"/>
        </w:rPr>
        <w:t>Методика</w:t>
      </w:r>
      <w:r>
        <w:t xml:space="preserve"> </w:t>
      </w:r>
      <w:r>
        <w:rPr>
          <w:rFonts w:hint="eastAsia"/>
        </w:rPr>
        <w:t>проведения</w:t>
      </w:r>
      <w:r>
        <w:t xml:space="preserve"> </w:t>
      </w:r>
      <w:r>
        <w:rPr>
          <w:rFonts w:hint="eastAsia"/>
        </w:rPr>
        <w:t>лабораторных</w:t>
      </w:r>
      <w:r>
        <w:t xml:space="preserve"> </w:t>
      </w:r>
      <w:r>
        <w:rPr>
          <w:rFonts w:hint="eastAsia"/>
        </w:rPr>
        <w:t>исследований</w:t>
      </w:r>
    </w:p>
    <w:p w14:paraId="48378450" w14:textId="77777777" w:rsidR="00090F9B" w:rsidRDefault="00090F9B" w:rsidP="00090F9B"/>
    <w:p w14:paraId="14DBDF36" w14:textId="77777777" w:rsidR="00090F9B" w:rsidRDefault="00090F9B" w:rsidP="00090F9B">
      <w:r>
        <w:t xml:space="preserve">3.2 </w:t>
      </w:r>
      <w:r>
        <w:rPr>
          <w:rFonts w:hint="eastAsia"/>
        </w:rPr>
        <w:t>Результаты</w:t>
      </w:r>
      <w:r>
        <w:t xml:space="preserve"> </w:t>
      </w:r>
      <w:r>
        <w:rPr>
          <w:rFonts w:hint="eastAsia"/>
        </w:rPr>
        <w:t>экспериментальных</w:t>
      </w:r>
      <w:r>
        <w:t xml:space="preserve"> </w:t>
      </w:r>
      <w:r>
        <w:rPr>
          <w:rFonts w:hint="eastAsia"/>
        </w:rPr>
        <w:t>лабораторных</w:t>
      </w:r>
      <w:r>
        <w:t xml:space="preserve"> </w:t>
      </w:r>
      <w:r>
        <w:rPr>
          <w:rFonts w:hint="eastAsia"/>
        </w:rPr>
        <w:t>исследовании</w:t>
      </w:r>
      <w:r>
        <w:t xml:space="preserve"> </w:t>
      </w:r>
      <w:r>
        <w:rPr>
          <w:rFonts w:hint="eastAsia"/>
        </w:rPr>
        <w:t>светодиодного</w:t>
      </w:r>
      <w:r>
        <w:t xml:space="preserve"> </w:t>
      </w:r>
      <w:r>
        <w:rPr>
          <w:rFonts w:hint="eastAsia"/>
        </w:rPr>
        <w:t>светильника</w:t>
      </w:r>
    </w:p>
    <w:p w14:paraId="520ECE8B" w14:textId="77777777" w:rsidR="00090F9B" w:rsidRDefault="00090F9B" w:rsidP="00090F9B"/>
    <w:p w14:paraId="1D167F9E" w14:textId="77777777" w:rsidR="00090F9B" w:rsidRDefault="00090F9B" w:rsidP="00090F9B">
      <w:r>
        <w:t xml:space="preserve">3.3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производственных</w:t>
      </w:r>
      <w:r>
        <w:t xml:space="preserve"> </w:t>
      </w:r>
      <w:r>
        <w:rPr>
          <w:rFonts w:hint="eastAsia"/>
        </w:rPr>
        <w:t>условиях</w:t>
      </w:r>
      <w:r>
        <w:t xml:space="preserve"> </w:t>
      </w:r>
      <w:r>
        <w:rPr>
          <w:rFonts w:hint="eastAsia"/>
        </w:rPr>
        <w:t>в</w:t>
      </w:r>
      <w:r>
        <w:t xml:space="preserve"> </w:t>
      </w:r>
      <w:r>
        <w:rPr>
          <w:rFonts w:hint="eastAsia"/>
        </w:rPr>
        <w:t>коровнике</w:t>
      </w:r>
      <w:r>
        <w:t xml:space="preserve"> </w:t>
      </w:r>
      <w:r>
        <w:rPr>
          <w:rFonts w:hint="eastAsia"/>
        </w:rPr>
        <w:t>на</w:t>
      </w:r>
      <w:r>
        <w:t xml:space="preserve"> 100 </w:t>
      </w:r>
      <w:r>
        <w:rPr>
          <w:rFonts w:hint="eastAsia"/>
        </w:rPr>
        <w:t>голов</w:t>
      </w:r>
      <w:r>
        <w:t xml:space="preserve"> </w:t>
      </w:r>
      <w:r>
        <w:rPr>
          <w:rFonts w:hint="eastAsia"/>
        </w:rPr>
        <w:t>ООО</w:t>
      </w:r>
      <w:r>
        <w:t xml:space="preserve"> </w:t>
      </w:r>
      <w:r>
        <w:rPr>
          <w:rFonts w:hint="eastAsia"/>
        </w:rPr>
        <w:t>«</w:t>
      </w:r>
      <w:r>
        <w:rPr>
          <w:rFonts w:hint="eastAsia"/>
        </w:rPr>
        <w:t>Назяр</w:t>
      </w:r>
      <w:r>
        <w:rPr>
          <w:rFonts w:hint="eastAsia"/>
        </w:rPr>
        <w:t>»</w:t>
      </w:r>
    </w:p>
    <w:p w14:paraId="032A9111" w14:textId="77777777" w:rsidR="00090F9B" w:rsidRDefault="00090F9B" w:rsidP="00090F9B"/>
    <w:p w14:paraId="130BE34A" w14:textId="77777777" w:rsidR="00090F9B" w:rsidRDefault="00090F9B" w:rsidP="00090F9B">
      <w:r>
        <w:t xml:space="preserve">3.4 </w:t>
      </w:r>
      <w:r>
        <w:rPr>
          <w:rFonts w:hint="eastAsia"/>
        </w:rPr>
        <w:t>Результаты</w:t>
      </w:r>
      <w:r>
        <w:t xml:space="preserve"> </w:t>
      </w:r>
      <w:r>
        <w:rPr>
          <w:rFonts w:hint="eastAsia"/>
        </w:rPr>
        <w:t>производственных</w:t>
      </w:r>
      <w:r>
        <w:t xml:space="preserve"> </w:t>
      </w:r>
      <w:r>
        <w:rPr>
          <w:rFonts w:hint="eastAsia"/>
        </w:rPr>
        <w:t>испытаний</w:t>
      </w:r>
    </w:p>
    <w:p w14:paraId="4A1B4482" w14:textId="77777777" w:rsidR="00090F9B" w:rsidRDefault="00090F9B" w:rsidP="00090F9B"/>
    <w:p w14:paraId="132009AB" w14:textId="77777777" w:rsidR="00090F9B" w:rsidRDefault="00090F9B" w:rsidP="00090F9B">
      <w:r>
        <w:t xml:space="preserve">3.5 </w:t>
      </w:r>
      <w:r>
        <w:rPr>
          <w:rFonts w:hint="eastAsia"/>
        </w:rPr>
        <w:t>Выводы</w:t>
      </w:r>
    </w:p>
    <w:p w14:paraId="4F1FA1D0" w14:textId="77777777" w:rsidR="00090F9B" w:rsidRDefault="00090F9B" w:rsidP="00090F9B"/>
    <w:p w14:paraId="0B8F875A" w14:textId="77777777" w:rsidR="00090F9B" w:rsidRDefault="00090F9B" w:rsidP="00090F9B">
      <w:r>
        <w:t xml:space="preserve">4 </w:t>
      </w:r>
      <w:r>
        <w:rPr>
          <w:rFonts w:hint="eastAsia"/>
        </w:rPr>
        <w:t>ОЦЕНКА</w:t>
      </w:r>
      <w:r>
        <w:t xml:space="preserve"> </w:t>
      </w:r>
      <w:r>
        <w:rPr>
          <w:rFonts w:hint="eastAsia"/>
        </w:rPr>
        <w:t>ОЖИДАЕМОЙ</w:t>
      </w:r>
      <w:r>
        <w:t xml:space="preserve"> </w:t>
      </w:r>
      <w:r>
        <w:rPr>
          <w:rFonts w:hint="eastAsia"/>
        </w:rPr>
        <w:t>ЭФФЕКТИВНОСТИ</w:t>
      </w:r>
      <w:r>
        <w:t xml:space="preserve"> </w:t>
      </w:r>
      <w:r>
        <w:rPr>
          <w:rFonts w:hint="eastAsia"/>
        </w:rPr>
        <w:t>ВНЕДРЕНИЯ</w:t>
      </w:r>
    </w:p>
    <w:p w14:paraId="1C48328F" w14:textId="77777777" w:rsidR="00090F9B" w:rsidRDefault="00090F9B" w:rsidP="00090F9B"/>
    <w:p w14:paraId="18C84788" w14:textId="77777777" w:rsidR="00090F9B" w:rsidRDefault="00090F9B" w:rsidP="00090F9B">
      <w:r>
        <w:rPr>
          <w:rFonts w:hint="eastAsia"/>
        </w:rPr>
        <w:t>СВЕТОДИОДНЫХ</w:t>
      </w:r>
      <w:r>
        <w:t xml:space="preserve"> </w:t>
      </w:r>
      <w:r>
        <w:rPr>
          <w:rFonts w:hint="eastAsia"/>
        </w:rPr>
        <w:t>СВЕТИЛЬНИКОВ</w:t>
      </w:r>
      <w:r>
        <w:t xml:space="preserve"> </w:t>
      </w:r>
      <w:r>
        <w:rPr>
          <w:rFonts w:hint="eastAsia"/>
        </w:rPr>
        <w:t>ДЛЯ</w:t>
      </w:r>
      <w:r>
        <w:t xml:space="preserve"> </w:t>
      </w:r>
      <w:r>
        <w:rPr>
          <w:rFonts w:hint="eastAsia"/>
        </w:rPr>
        <w:t>ОСВЕЩЕНИЯ</w:t>
      </w:r>
      <w:r>
        <w:t xml:space="preserve"> </w:t>
      </w:r>
      <w:r>
        <w:rPr>
          <w:rFonts w:hint="eastAsia"/>
        </w:rPr>
        <w:t>КОРОВНИКА</w:t>
      </w:r>
      <w:r>
        <w:t xml:space="preserve"> </w:t>
      </w:r>
      <w:r>
        <w:rPr>
          <w:rFonts w:hint="eastAsia"/>
        </w:rPr>
        <w:t>С</w:t>
      </w:r>
      <w:r>
        <w:t xml:space="preserve"> </w:t>
      </w:r>
      <w:r>
        <w:rPr>
          <w:rFonts w:hint="eastAsia"/>
        </w:rPr>
        <w:t>ПРИВЯЗНЫМ</w:t>
      </w:r>
      <w:r>
        <w:t xml:space="preserve"> </w:t>
      </w:r>
      <w:r>
        <w:rPr>
          <w:rFonts w:hint="eastAsia"/>
        </w:rPr>
        <w:t>СОДЕРЖАНИЕМ</w:t>
      </w:r>
      <w:r>
        <w:t xml:space="preserve"> </w:t>
      </w:r>
      <w:r>
        <w:rPr>
          <w:rFonts w:hint="eastAsia"/>
        </w:rPr>
        <w:t>КОРОВ</w:t>
      </w:r>
    </w:p>
    <w:p w14:paraId="566CECFE" w14:textId="77777777" w:rsidR="00090F9B" w:rsidRDefault="00090F9B" w:rsidP="00090F9B"/>
    <w:p w14:paraId="2BCCBC25" w14:textId="77777777" w:rsidR="00090F9B" w:rsidRDefault="00090F9B" w:rsidP="00090F9B">
      <w:r>
        <w:t xml:space="preserve">4.1 </w:t>
      </w:r>
      <w:r>
        <w:rPr>
          <w:rFonts w:hint="eastAsia"/>
        </w:rPr>
        <w:t>Определение</w:t>
      </w:r>
      <w:r>
        <w:t xml:space="preserve"> </w:t>
      </w:r>
      <w:r>
        <w:rPr>
          <w:rFonts w:hint="eastAsia"/>
        </w:rPr>
        <w:t>эффективности</w:t>
      </w:r>
      <w:r>
        <w:t xml:space="preserve"> </w:t>
      </w:r>
      <w:r>
        <w:rPr>
          <w:rFonts w:hint="eastAsia"/>
        </w:rPr>
        <w:t>внедрения</w:t>
      </w:r>
      <w:r>
        <w:t xml:space="preserve"> </w:t>
      </w:r>
      <w:r>
        <w:rPr>
          <w:rFonts w:hint="eastAsia"/>
        </w:rPr>
        <w:t>светодиодных</w:t>
      </w:r>
      <w:r>
        <w:t xml:space="preserve"> </w:t>
      </w:r>
      <w:r>
        <w:rPr>
          <w:rFonts w:hint="eastAsia"/>
        </w:rPr>
        <w:t>светильников</w:t>
      </w:r>
      <w:r>
        <w:t xml:space="preserve"> </w:t>
      </w:r>
      <w:r>
        <w:rPr>
          <w:rFonts w:hint="eastAsia"/>
        </w:rPr>
        <w:t>в</w:t>
      </w:r>
      <w:r>
        <w:t xml:space="preserve"> </w:t>
      </w:r>
      <w:r>
        <w:rPr>
          <w:rFonts w:hint="eastAsia"/>
        </w:rPr>
        <w:t>коровнике</w:t>
      </w:r>
      <w:r>
        <w:t xml:space="preserve"> </w:t>
      </w:r>
      <w:r>
        <w:rPr>
          <w:rFonts w:hint="eastAsia"/>
        </w:rPr>
        <w:t>с</w:t>
      </w:r>
      <w:r>
        <w:t xml:space="preserve"> </w:t>
      </w:r>
      <w:r>
        <w:rPr>
          <w:rFonts w:hint="eastAsia"/>
        </w:rPr>
        <w:t>привязным</w:t>
      </w:r>
      <w:r>
        <w:t xml:space="preserve"> </w:t>
      </w:r>
      <w:r>
        <w:rPr>
          <w:rFonts w:hint="eastAsia"/>
        </w:rPr>
        <w:t>содержанием</w:t>
      </w:r>
      <w:r>
        <w:t xml:space="preserve"> </w:t>
      </w:r>
      <w:r>
        <w:rPr>
          <w:rFonts w:hint="eastAsia"/>
        </w:rPr>
        <w:t>коров</w:t>
      </w:r>
    </w:p>
    <w:p w14:paraId="685A922F" w14:textId="77777777" w:rsidR="00090F9B" w:rsidRDefault="00090F9B" w:rsidP="00090F9B"/>
    <w:p w14:paraId="75A6FE7F" w14:textId="77777777" w:rsidR="00090F9B" w:rsidRDefault="00090F9B" w:rsidP="00090F9B">
      <w:r>
        <w:t xml:space="preserve">4.2 </w:t>
      </w:r>
      <w:r>
        <w:rPr>
          <w:rFonts w:hint="eastAsia"/>
        </w:rPr>
        <w:t>Выводы</w:t>
      </w:r>
    </w:p>
    <w:p w14:paraId="227E3DC8" w14:textId="77777777" w:rsidR="00090F9B" w:rsidRDefault="00090F9B" w:rsidP="00090F9B"/>
    <w:p w14:paraId="6014EE02" w14:textId="77777777" w:rsidR="00090F9B" w:rsidRDefault="00090F9B" w:rsidP="00090F9B">
      <w:r>
        <w:rPr>
          <w:rFonts w:hint="eastAsia"/>
        </w:rPr>
        <w:t>ЗАКЛЮЧЕНИЕ</w:t>
      </w:r>
    </w:p>
    <w:p w14:paraId="1DFBA017" w14:textId="77777777" w:rsidR="00090F9B" w:rsidRDefault="00090F9B" w:rsidP="00090F9B"/>
    <w:p w14:paraId="59395245" w14:textId="77777777" w:rsidR="00090F9B" w:rsidRDefault="00090F9B" w:rsidP="00090F9B">
      <w:r>
        <w:rPr>
          <w:rFonts w:hint="eastAsia"/>
        </w:rPr>
        <w:t>ЛИТЕРАТУРА</w:t>
      </w:r>
    </w:p>
    <w:p w14:paraId="0715F896" w14:textId="77777777" w:rsidR="00090F9B" w:rsidRDefault="00090F9B" w:rsidP="00090F9B"/>
    <w:p w14:paraId="379A0DA3" w14:textId="70EE4BF6" w:rsidR="00090F9B" w:rsidRPr="00090F9B" w:rsidRDefault="00090F9B" w:rsidP="00090F9B">
      <w:r>
        <w:rPr>
          <w:rFonts w:hint="eastAsia"/>
        </w:rPr>
        <w:t>ПРИЛОЖЕНИЯ</w:t>
      </w:r>
    </w:p>
    <w:sectPr w:rsidR="00090F9B" w:rsidRPr="00090F9B" w:rsidSect="003A3E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628F" w14:textId="77777777" w:rsidR="003A3EC9" w:rsidRDefault="003A3EC9">
      <w:pPr>
        <w:spacing w:after="0" w:line="240" w:lineRule="auto"/>
      </w:pPr>
      <w:r>
        <w:separator/>
      </w:r>
    </w:p>
  </w:endnote>
  <w:endnote w:type="continuationSeparator" w:id="0">
    <w:p w14:paraId="540056A4" w14:textId="77777777" w:rsidR="003A3EC9" w:rsidRDefault="003A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AE96" w14:textId="77777777" w:rsidR="003A3EC9" w:rsidRDefault="003A3EC9"/>
    <w:p w14:paraId="677C6697" w14:textId="77777777" w:rsidR="003A3EC9" w:rsidRDefault="003A3EC9"/>
    <w:p w14:paraId="2A788E3E" w14:textId="77777777" w:rsidR="003A3EC9" w:rsidRDefault="003A3EC9"/>
    <w:p w14:paraId="6DF59CC3" w14:textId="77777777" w:rsidR="003A3EC9" w:rsidRDefault="003A3EC9"/>
    <w:p w14:paraId="028BE68B" w14:textId="77777777" w:rsidR="003A3EC9" w:rsidRDefault="003A3EC9"/>
    <w:p w14:paraId="4C182628" w14:textId="77777777" w:rsidR="003A3EC9" w:rsidRDefault="003A3EC9"/>
    <w:p w14:paraId="557CA732" w14:textId="77777777" w:rsidR="003A3EC9" w:rsidRDefault="003A3E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A0CD57" wp14:editId="44F256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A501" w14:textId="77777777" w:rsidR="003A3EC9" w:rsidRDefault="003A3E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0CD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77A501" w14:textId="77777777" w:rsidR="003A3EC9" w:rsidRDefault="003A3E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2711C4" w14:textId="77777777" w:rsidR="003A3EC9" w:rsidRDefault="003A3EC9"/>
    <w:p w14:paraId="37E1558F" w14:textId="77777777" w:rsidR="003A3EC9" w:rsidRDefault="003A3EC9"/>
    <w:p w14:paraId="5A9C221E" w14:textId="77777777" w:rsidR="003A3EC9" w:rsidRDefault="003A3E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E2BDD2" wp14:editId="5898F7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C94A" w14:textId="77777777" w:rsidR="003A3EC9" w:rsidRDefault="003A3EC9"/>
                          <w:p w14:paraId="6AEDE66F" w14:textId="77777777" w:rsidR="003A3EC9" w:rsidRDefault="003A3E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2BD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23C94A" w14:textId="77777777" w:rsidR="003A3EC9" w:rsidRDefault="003A3EC9"/>
                    <w:p w14:paraId="6AEDE66F" w14:textId="77777777" w:rsidR="003A3EC9" w:rsidRDefault="003A3E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D5CA91" w14:textId="77777777" w:rsidR="003A3EC9" w:rsidRDefault="003A3EC9"/>
    <w:p w14:paraId="4EC8E535" w14:textId="77777777" w:rsidR="003A3EC9" w:rsidRDefault="003A3EC9">
      <w:pPr>
        <w:rPr>
          <w:sz w:val="2"/>
          <w:szCs w:val="2"/>
        </w:rPr>
      </w:pPr>
    </w:p>
    <w:p w14:paraId="0C0DF581" w14:textId="77777777" w:rsidR="003A3EC9" w:rsidRDefault="003A3EC9"/>
    <w:p w14:paraId="0E9001C6" w14:textId="77777777" w:rsidR="003A3EC9" w:rsidRDefault="003A3EC9">
      <w:pPr>
        <w:spacing w:after="0" w:line="240" w:lineRule="auto"/>
      </w:pPr>
    </w:p>
  </w:footnote>
  <w:footnote w:type="continuationSeparator" w:id="0">
    <w:p w14:paraId="3E7DD224" w14:textId="77777777" w:rsidR="003A3EC9" w:rsidRDefault="003A3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EC9"/>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34221</TotalTime>
  <Pages>3</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4496</cp:revision>
  <cp:lastPrinted>2009-02-06T05:36:00Z</cp:lastPrinted>
  <dcterms:created xsi:type="dcterms:W3CDTF">2024-01-07T13:43:00Z</dcterms:created>
  <dcterms:modified xsi:type="dcterms:W3CDTF">2024-03-03T13:55:00Z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