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0C2D58F" w:rsidR="00410372" w:rsidRPr="005154F1" w:rsidRDefault="005154F1" w:rsidP="005154F1">
      <w:proofErr w:type="spellStart"/>
      <w:r w:rsidRPr="005154F1">
        <w:rPr>
          <w:rFonts w:ascii="Helvetica" w:eastAsia="Symbol" w:hAnsi="Helvetica" w:cs="Helvetica"/>
          <w:b/>
          <w:color w:val="222222"/>
          <w:kern w:val="0"/>
          <w:sz w:val="21"/>
          <w:szCs w:val="21"/>
          <w:lang w:eastAsia="ru-RU"/>
        </w:rPr>
        <w:t>Радовенчик</w:t>
      </w:r>
      <w:proofErr w:type="spellEnd"/>
      <w:r w:rsidRPr="005154F1">
        <w:rPr>
          <w:rFonts w:ascii="Helvetica" w:eastAsia="Symbol" w:hAnsi="Helvetica" w:cs="Helvetica"/>
          <w:b/>
          <w:color w:val="222222"/>
          <w:kern w:val="0"/>
          <w:sz w:val="21"/>
          <w:szCs w:val="21"/>
          <w:lang w:eastAsia="ru-RU"/>
        </w:rPr>
        <w:t xml:space="preserve"> Ярослав Вячеславович, доцент </w:t>
      </w:r>
      <w:proofErr w:type="spellStart"/>
      <w:r w:rsidRPr="005154F1">
        <w:rPr>
          <w:rFonts w:ascii="Helvetica" w:eastAsia="Symbol" w:hAnsi="Helvetica" w:cs="Helvetica"/>
          <w:b/>
          <w:color w:val="222222"/>
          <w:kern w:val="0"/>
          <w:sz w:val="21"/>
          <w:szCs w:val="21"/>
          <w:lang w:eastAsia="ru-RU"/>
        </w:rPr>
        <w:t>кафедри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екології</w:t>
      </w:r>
      <w:proofErr w:type="spellEnd"/>
      <w:r w:rsidRPr="005154F1">
        <w:rPr>
          <w:rFonts w:ascii="Helvetica" w:eastAsia="Symbol" w:hAnsi="Helvetica" w:cs="Helvetica"/>
          <w:b/>
          <w:color w:val="222222"/>
          <w:kern w:val="0"/>
          <w:sz w:val="21"/>
          <w:szCs w:val="21"/>
          <w:lang w:eastAsia="ru-RU"/>
        </w:rPr>
        <w:t xml:space="preserve"> та </w:t>
      </w:r>
      <w:proofErr w:type="spellStart"/>
      <w:r w:rsidRPr="005154F1">
        <w:rPr>
          <w:rFonts w:ascii="Helvetica" w:eastAsia="Symbol" w:hAnsi="Helvetica" w:cs="Helvetica"/>
          <w:b/>
          <w:color w:val="222222"/>
          <w:kern w:val="0"/>
          <w:sz w:val="21"/>
          <w:szCs w:val="21"/>
          <w:lang w:eastAsia="ru-RU"/>
        </w:rPr>
        <w:t>технології</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рослинних</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полімерів</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Національного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технічного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університету</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України</w:t>
      </w:r>
      <w:proofErr w:type="spellEnd"/>
      <w:r w:rsidRPr="005154F1">
        <w:rPr>
          <w:rFonts w:ascii="Helvetica" w:eastAsia="Symbol" w:hAnsi="Helvetica" w:cs="Helvetica"/>
          <w:b/>
          <w:color w:val="222222"/>
          <w:kern w:val="0"/>
          <w:sz w:val="21"/>
          <w:szCs w:val="21"/>
          <w:lang w:eastAsia="ru-RU"/>
        </w:rPr>
        <w:t xml:space="preserve"> «</w:t>
      </w:r>
      <w:proofErr w:type="spellStart"/>
      <w:proofErr w:type="gramStart"/>
      <w:r w:rsidRPr="005154F1">
        <w:rPr>
          <w:rFonts w:ascii="Helvetica" w:eastAsia="Symbol" w:hAnsi="Helvetica" w:cs="Helvetica"/>
          <w:b/>
          <w:color w:val="222222"/>
          <w:kern w:val="0"/>
          <w:sz w:val="21"/>
          <w:szCs w:val="21"/>
          <w:lang w:eastAsia="ru-RU"/>
        </w:rPr>
        <w:t>Київський</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політехнічний</w:t>
      </w:r>
      <w:proofErr w:type="spellEnd"/>
      <w:proofErr w:type="gram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інститут</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імені</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Ігоря</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Сікорського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Назва</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дисертації</w:t>
      </w:r>
      <w:proofErr w:type="spellEnd"/>
      <w:r w:rsidRPr="005154F1">
        <w:rPr>
          <w:rFonts w:ascii="Helvetica" w:eastAsia="Symbol" w:hAnsi="Helvetica" w:cs="Helvetica"/>
          <w:b/>
          <w:color w:val="222222"/>
          <w:kern w:val="0"/>
          <w:sz w:val="21"/>
          <w:szCs w:val="21"/>
          <w:lang w:eastAsia="ru-RU"/>
        </w:rPr>
        <w:t>: «</w:t>
      </w:r>
      <w:proofErr w:type="spellStart"/>
      <w:r w:rsidRPr="005154F1">
        <w:rPr>
          <w:rFonts w:ascii="Helvetica" w:eastAsia="Symbol" w:hAnsi="Helvetica" w:cs="Helvetica"/>
          <w:b/>
          <w:color w:val="222222"/>
          <w:kern w:val="0"/>
          <w:sz w:val="21"/>
          <w:szCs w:val="21"/>
          <w:lang w:eastAsia="ru-RU"/>
        </w:rPr>
        <w:t>Наукові</w:t>
      </w:r>
      <w:proofErr w:type="spellEnd"/>
      <w:r w:rsidRPr="005154F1">
        <w:rPr>
          <w:rFonts w:ascii="Helvetica" w:eastAsia="Symbol" w:hAnsi="Helvetica" w:cs="Helvetica"/>
          <w:b/>
          <w:color w:val="222222"/>
          <w:kern w:val="0"/>
          <w:sz w:val="21"/>
          <w:szCs w:val="21"/>
          <w:lang w:eastAsia="ru-RU"/>
        </w:rPr>
        <w:t xml:space="preserve"> засади </w:t>
      </w:r>
      <w:proofErr w:type="spellStart"/>
      <w:r w:rsidRPr="005154F1">
        <w:rPr>
          <w:rFonts w:ascii="Helvetica" w:eastAsia="Symbol" w:hAnsi="Helvetica" w:cs="Helvetica"/>
          <w:b/>
          <w:color w:val="222222"/>
          <w:kern w:val="0"/>
          <w:sz w:val="21"/>
          <w:szCs w:val="21"/>
          <w:lang w:eastAsia="ru-RU"/>
        </w:rPr>
        <w:t>захисту</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довкілля</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від</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забруднення</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відходами</w:t>
      </w:r>
      <w:proofErr w:type="spellEnd"/>
      <w:r w:rsidRPr="005154F1">
        <w:rPr>
          <w:rFonts w:ascii="Helvetica" w:eastAsia="Symbol" w:hAnsi="Helvetica" w:cs="Helvetica"/>
          <w:b/>
          <w:color w:val="222222"/>
          <w:kern w:val="0"/>
          <w:sz w:val="21"/>
          <w:szCs w:val="21"/>
          <w:lang w:eastAsia="ru-RU"/>
        </w:rPr>
        <w:t xml:space="preserve"> систем </w:t>
      </w:r>
      <w:proofErr w:type="spellStart"/>
      <w:r w:rsidRPr="005154F1">
        <w:rPr>
          <w:rFonts w:ascii="Helvetica" w:eastAsia="Symbol" w:hAnsi="Helvetica" w:cs="Helvetica"/>
          <w:b/>
          <w:color w:val="222222"/>
          <w:kern w:val="0"/>
          <w:sz w:val="21"/>
          <w:szCs w:val="21"/>
          <w:lang w:eastAsia="ru-RU"/>
        </w:rPr>
        <w:t>водообробки</w:t>
      </w:r>
      <w:proofErr w:type="spellEnd"/>
      <w:r w:rsidRPr="005154F1">
        <w:rPr>
          <w:rFonts w:ascii="Helvetica" w:eastAsia="Symbol" w:hAnsi="Helvetica" w:cs="Helvetica"/>
          <w:b/>
          <w:color w:val="222222"/>
          <w:kern w:val="0"/>
          <w:sz w:val="21"/>
          <w:szCs w:val="21"/>
          <w:lang w:eastAsia="ru-RU"/>
        </w:rPr>
        <w:t xml:space="preserve"> та </w:t>
      </w:r>
      <w:proofErr w:type="spellStart"/>
      <w:r w:rsidRPr="005154F1">
        <w:rPr>
          <w:rFonts w:ascii="Helvetica" w:eastAsia="Symbol" w:hAnsi="Helvetica" w:cs="Helvetica"/>
          <w:b/>
          <w:color w:val="222222"/>
          <w:kern w:val="0"/>
          <w:sz w:val="21"/>
          <w:szCs w:val="21"/>
          <w:lang w:eastAsia="ru-RU"/>
        </w:rPr>
        <w:t>технологічними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розчинами</w:t>
      </w:r>
      <w:proofErr w:type="spellEnd"/>
      <w:r w:rsidRPr="005154F1">
        <w:rPr>
          <w:rFonts w:ascii="Helvetica" w:eastAsia="Symbol" w:hAnsi="Helvetica" w:cs="Helvetica"/>
          <w:b/>
          <w:color w:val="222222"/>
          <w:kern w:val="0"/>
          <w:sz w:val="21"/>
          <w:szCs w:val="21"/>
          <w:lang w:eastAsia="ru-RU"/>
        </w:rPr>
        <w:t xml:space="preserve">». Шифр та </w:t>
      </w:r>
      <w:proofErr w:type="spellStart"/>
      <w:r w:rsidRPr="005154F1">
        <w:rPr>
          <w:rFonts w:ascii="Helvetica" w:eastAsia="Symbol" w:hAnsi="Helvetica" w:cs="Helvetica"/>
          <w:b/>
          <w:color w:val="222222"/>
          <w:kern w:val="0"/>
          <w:sz w:val="21"/>
          <w:szCs w:val="21"/>
          <w:lang w:eastAsia="ru-RU"/>
        </w:rPr>
        <w:t>назва</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спеціальності</w:t>
      </w:r>
      <w:proofErr w:type="spellEnd"/>
      <w:r w:rsidRPr="005154F1">
        <w:rPr>
          <w:rFonts w:ascii="Helvetica" w:eastAsia="Symbol" w:hAnsi="Helvetica" w:cs="Helvetica"/>
          <w:b/>
          <w:color w:val="222222"/>
          <w:kern w:val="0"/>
          <w:sz w:val="21"/>
          <w:szCs w:val="21"/>
          <w:lang w:eastAsia="ru-RU"/>
        </w:rPr>
        <w:t xml:space="preserve"> – 21.06.01 «</w:t>
      </w:r>
      <w:proofErr w:type="spellStart"/>
      <w:r w:rsidRPr="005154F1">
        <w:rPr>
          <w:rFonts w:ascii="Helvetica" w:eastAsia="Symbol" w:hAnsi="Helvetica" w:cs="Helvetica"/>
          <w:b/>
          <w:color w:val="222222"/>
          <w:kern w:val="0"/>
          <w:sz w:val="21"/>
          <w:szCs w:val="21"/>
          <w:lang w:eastAsia="ru-RU"/>
        </w:rPr>
        <w:t>Екологічна</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безпека</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Докторська</w:t>
      </w:r>
      <w:proofErr w:type="spellEnd"/>
      <w:r w:rsidRPr="005154F1">
        <w:rPr>
          <w:rFonts w:ascii="Helvetica" w:eastAsia="Symbol" w:hAnsi="Helvetica" w:cs="Helvetica"/>
          <w:b/>
          <w:color w:val="222222"/>
          <w:kern w:val="0"/>
          <w:sz w:val="21"/>
          <w:szCs w:val="21"/>
          <w:lang w:eastAsia="ru-RU"/>
        </w:rPr>
        <w:t xml:space="preserve"> рада Д 26.002.05 </w:t>
      </w:r>
      <w:proofErr w:type="spellStart"/>
      <w:r w:rsidRPr="005154F1">
        <w:rPr>
          <w:rFonts w:ascii="Helvetica" w:eastAsia="Symbol" w:hAnsi="Helvetica" w:cs="Helvetica"/>
          <w:b/>
          <w:color w:val="222222"/>
          <w:kern w:val="0"/>
          <w:sz w:val="21"/>
          <w:szCs w:val="21"/>
          <w:lang w:eastAsia="ru-RU"/>
        </w:rPr>
        <w:t>Національного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технічного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університету</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України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Київський</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політехнічний</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інститут</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імені</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Ігоря</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Сікорського</w:t>
      </w:r>
      <w:proofErr w:type="spellEnd"/>
      <w:r w:rsidRPr="005154F1">
        <w:rPr>
          <w:rFonts w:ascii="Helvetica" w:eastAsia="Symbol" w:hAnsi="Helvetica" w:cs="Helvetica"/>
          <w:b/>
          <w:color w:val="222222"/>
          <w:kern w:val="0"/>
          <w:sz w:val="21"/>
          <w:szCs w:val="21"/>
          <w:lang w:eastAsia="ru-RU"/>
        </w:rPr>
        <w:t xml:space="preserve">» (пр-т </w:t>
      </w:r>
      <w:proofErr w:type="spellStart"/>
      <w:r w:rsidRPr="005154F1">
        <w:rPr>
          <w:rFonts w:ascii="Helvetica" w:eastAsia="Symbol" w:hAnsi="Helvetica" w:cs="Helvetica"/>
          <w:b/>
          <w:color w:val="222222"/>
          <w:kern w:val="0"/>
          <w:sz w:val="21"/>
          <w:szCs w:val="21"/>
          <w:lang w:eastAsia="ru-RU"/>
        </w:rPr>
        <w:t>Берестейський</w:t>
      </w:r>
      <w:proofErr w:type="spellEnd"/>
      <w:r w:rsidRPr="005154F1">
        <w:rPr>
          <w:rFonts w:ascii="Helvetica" w:eastAsia="Symbol" w:hAnsi="Helvetica" w:cs="Helvetica"/>
          <w:b/>
          <w:color w:val="222222"/>
          <w:kern w:val="0"/>
          <w:sz w:val="21"/>
          <w:szCs w:val="21"/>
          <w:lang w:eastAsia="ru-RU"/>
        </w:rPr>
        <w:t xml:space="preserve">, 37, Київ-056, 03056, тел. (044) 204-82-62). </w:t>
      </w:r>
      <w:proofErr w:type="spellStart"/>
      <w:r w:rsidRPr="005154F1">
        <w:rPr>
          <w:rFonts w:ascii="Helvetica" w:eastAsia="Symbol" w:hAnsi="Helvetica" w:cs="Helvetica"/>
          <w:b/>
          <w:color w:val="222222"/>
          <w:kern w:val="0"/>
          <w:sz w:val="21"/>
          <w:szCs w:val="21"/>
          <w:lang w:eastAsia="ru-RU"/>
        </w:rPr>
        <w:t>Науковий</w:t>
      </w:r>
      <w:proofErr w:type="spellEnd"/>
      <w:r w:rsidRPr="005154F1">
        <w:rPr>
          <w:rFonts w:ascii="Helvetica" w:eastAsia="Symbol" w:hAnsi="Helvetica" w:cs="Helvetica"/>
          <w:b/>
          <w:color w:val="222222"/>
          <w:kern w:val="0"/>
          <w:sz w:val="21"/>
          <w:szCs w:val="21"/>
          <w:lang w:eastAsia="ru-RU"/>
        </w:rPr>
        <w:t xml:space="preserve"> консультант: Гомеля Микола </w:t>
      </w:r>
      <w:proofErr w:type="spellStart"/>
      <w:r w:rsidRPr="005154F1">
        <w:rPr>
          <w:rFonts w:ascii="Helvetica" w:eastAsia="Symbol" w:hAnsi="Helvetica" w:cs="Helvetica"/>
          <w:b/>
          <w:color w:val="222222"/>
          <w:kern w:val="0"/>
          <w:sz w:val="21"/>
          <w:szCs w:val="21"/>
          <w:lang w:eastAsia="ru-RU"/>
        </w:rPr>
        <w:t>Дмитрович</w:t>
      </w:r>
      <w:proofErr w:type="spellEnd"/>
      <w:r w:rsidRPr="005154F1">
        <w:rPr>
          <w:rFonts w:ascii="Helvetica" w:eastAsia="Symbol" w:hAnsi="Helvetica" w:cs="Helvetica"/>
          <w:b/>
          <w:color w:val="222222"/>
          <w:kern w:val="0"/>
          <w:sz w:val="21"/>
          <w:szCs w:val="21"/>
          <w:lang w:eastAsia="ru-RU"/>
        </w:rPr>
        <w:t xml:space="preserve">, доктор </w:t>
      </w:r>
      <w:proofErr w:type="spellStart"/>
      <w:r w:rsidRPr="005154F1">
        <w:rPr>
          <w:rFonts w:ascii="Helvetica" w:eastAsia="Symbol" w:hAnsi="Helvetica" w:cs="Helvetica"/>
          <w:b/>
          <w:color w:val="222222"/>
          <w:kern w:val="0"/>
          <w:sz w:val="21"/>
          <w:szCs w:val="21"/>
          <w:lang w:eastAsia="ru-RU"/>
        </w:rPr>
        <w:t>технічних</w:t>
      </w:r>
      <w:proofErr w:type="spellEnd"/>
      <w:r w:rsidRPr="005154F1">
        <w:rPr>
          <w:rFonts w:ascii="Helvetica" w:eastAsia="Symbol" w:hAnsi="Helvetica" w:cs="Helvetica"/>
          <w:b/>
          <w:color w:val="222222"/>
          <w:kern w:val="0"/>
          <w:sz w:val="21"/>
          <w:szCs w:val="21"/>
          <w:lang w:eastAsia="ru-RU"/>
        </w:rPr>
        <w:t xml:space="preserve"> наук, </w:t>
      </w:r>
      <w:proofErr w:type="spellStart"/>
      <w:r w:rsidRPr="005154F1">
        <w:rPr>
          <w:rFonts w:ascii="Helvetica" w:eastAsia="Symbol" w:hAnsi="Helvetica" w:cs="Helvetica"/>
          <w:b/>
          <w:color w:val="222222"/>
          <w:kern w:val="0"/>
          <w:sz w:val="21"/>
          <w:szCs w:val="21"/>
          <w:lang w:eastAsia="ru-RU"/>
        </w:rPr>
        <w:t>професор</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завідувач</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кафедри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екології</w:t>
      </w:r>
      <w:proofErr w:type="spellEnd"/>
      <w:r w:rsidRPr="005154F1">
        <w:rPr>
          <w:rFonts w:ascii="Helvetica" w:eastAsia="Symbol" w:hAnsi="Helvetica" w:cs="Helvetica"/>
          <w:b/>
          <w:color w:val="222222"/>
          <w:kern w:val="0"/>
          <w:sz w:val="21"/>
          <w:szCs w:val="21"/>
          <w:lang w:eastAsia="ru-RU"/>
        </w:rPr>
        <w:t xml:space="preserve"> та </w:t>
      </w:r>
      <w:proofErr w:type="spellStart"/>
      <w:r w:rsidRPr="005154F1">
        <w:rPr>
          <w:rFonts w:ascii="Helvetica" w:eastAsia="Symbol" w:hAnsi="Helvetica" w:cs="Helvetica"/>
          <w:b/>
          <w:color w:val="222222"/>
          <w:kern w:val="0"/>
          <w:sz w:val="21"/>
          <w:szCs w:val="21"/>
          <w:lang w:eastAsia="ru-RU"/>
        </w:rPr>
        <w:t>технології</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рослинних</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полімерів</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Національного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технічного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університету</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України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Київський</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політехнічний</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інститут</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імені</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Ігоря</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Сікорського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Опоненти</w:t>
      </w:r>
      <w:proofErr w:type="spellEnd"/>
      <w:r w:rsidRPr="005154F1">
        <w:rPr>
          <w:rFonts w:ascii="Helvetica" w:eastAsia="Symbol" w:hAnsi="Helvetica" w:cs="Helvetica"/>
          <w:b/>
          <w:color w:val="222222"/>
          <w:kern w:val="0"/>
          <w:sz w:val="21"/>
          <w:szCs w:val="21"/>
          <w:lang w:eastAsia="ru-RU"/>
        </w:rPr>
        <w:t xml:space="preserve">: Трохименко Ганна </w:t>
      </w:r>
      <w:proofErr w:type="spellStart"/>
      <w:r w:rsidRPr="005154F1">
        <w:rPr>
          <w:rFonts w:ascii="Helvetica" w:eastAsia="Symbol" w:hAnsi="Helvetica" w:cs="Helvetica"/>
          <w:b/>
          <w:color w:val="222222"/>
          <w:kern w:val="0"/>
          <w:sz w:val="21"/>
          <w:szCs w:val="21"/>
          <w:lang w:eastAsia="ru-RU"/>
        </w:rPr>
        <w:t>Григорівна</w:t>
      </w:r>
      <w:proofErr w:type="spellEnd"/>
      <w:r w:rsidRPr="005154F1">
        <w:rPr>
          <w:rFonts w:ascii="Helvetica" w:eastAsia="Symbol" w:hAnsi="Helvetica" w:cs="Helvetica"/>
          <w:b/>
          <w:color w:val="222222"/>
          <w:kern w:val="0"/>
          <w:sz w:val="21"/>
          <w:szCs w:val="21"/>
          <w:lang w:eastAsia="ru-RU"/>
        </w:rPr>
        <w:t xml:space="preserve">, доктор </w:t>
      </w:r>
      <w:proofErr w:type="spellStart"/>
      <w:r w:rsidRPr="005154F1">
        <w:rPr>
          <w:rFonts w:ascii="Helvetica" w:eastAsia="Symbol" w:hAnsi="Helvetica" w:cs="Helvetica"/>
          <w:b/>
          <w:color w:val="222222"/>
          <w:kern w:val="0"/>
          <w:sz w:val="21"/>
          <w:szCs w:val="21"/>
          <w:lang w:eastAsia="ru-RU"/>
        </w:rPr>
        <w:t>технічних</w:t>
      </w:r>
      <w:proofErr w:type="spellEnd"/>
      <w:r w:rsidRPr="005154F1">
        <w:rPr>
          <w:rFonts w:ascii="Helvetica" w:eastAsia="Symbol" w:hAnsi="Helvetica" w:cs="Helvetica"/>
          <w:b/>
          <w:color w:val="222222"/>
          <w:kern w:val="0"/>
          <w:sz w:val="21"/>
          <w:szCs w:val="21"/>
          <w:lang w:eastAsia="ru-RU"/>
        </w:rPr>
        <w:t xml:space="preserve"> наук, </w:t>
      </w:r>
      <w:proofErr w:type="spellStart"/>
      <w:r w:rsidRPr="005154F1">
        <w:rPr>
          <w:rFonts w:ascii="Helvetica" w:eastAsia="Symbol" w:hAnsi="Helvetica" w:cs="Helvetica"/>
          <w:b/>
          <w:color w:val="222222"/>
          <w:kern w:val="0"/>
          <w:sz w:val="21"/>
          <w:szCs w:val="21"/>
          <w:lang w:eastAsia="ru-RU"/>
        </w:rPr>
        <w:t>професор</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завідувач</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кафедри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екології</w:t>
      </w:r>
      <w:proofErr w:type="spellEnd"/>
      <w:r w:rsidRPr="005154F1">
        <w:rPr>
          <w:rFonts w:ascii="Helvetica" w:eastAsia="Symbol" w:hAnsi="Helvetica" w:cs="Helvetica"/>
          <w:b/>
          <w:color w:val="222222"/>
          <w:kern w:val="0"/>
          <w:sz w:val="21"/>
          <w:szCs w:val="21"/>
          <w:lang w:eastAsia="ru-RU"/>
        </w:rPr>
        <w:t xml:space="preserve"> та </w:t>
      </w:r>
      <w:proofErr w:type="spellStart"/>
      <w:r w:rsidRPr="005154F1">
        <w:rPr>
          <w:rFonts w:ascii="Helvetica" w:eastAsia="Symbol" w:hAnsi="Helvetica" w:cs="Helvetica"/>
          <w:b/>
          <w:color w:val="222222"/>
          <w:kern w:val="0"/>
          <w:sz w:val="21"/>
          <w:szCs w:val="21"/>
          <w:lang w:eastAsia="ru-RU"/>
        </w:rPr>
        <w:t>природоохоронних</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технологій</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Національного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університету</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кораблебудування</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імені</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адмірала</w:t>
      </w:r>
      <w:proofErr w:type="spellEnd"/>
      <w:r w:rsidRPr="005154F1">
        <w:rPr>
          <w:rFonts w:ascii="Helvetica" w:eastAsia="Symbol" w:hAnsi="Helvetica" w:cs="Helvetica"/>
          <w:b/>
          <w:color w:val="222222"/>
          <w:kern w:val="0"/>
          <w:sz w:val="21"/>
          <w:szCs w:val="21"/>
          <w:lang w:eastAsia="ru-RU"/>
        </w:rPr>
        <w:t xml:space="preserve"> Макарова; Мартинов </w:t>
      </w:r>
      <w:proofErr w:type="spellStart"/>
      <w:r w:rsidRPr="005154F1">
        <w:rPr>
          <w:rFonts w:ascii="Helvetica" w:eastAsia="Symbol" w:hAnsi="Helvetica" w:cs="Helvetica"/>
          <w:b/>
          <w:color w:val="222222"/>
          <w:kern w:val="0"/>
          <w:sz w:val="21"/>
          <w:szCs w:val="21"/>
          <w:lang w:eastAsia="ru-RU"/>
        </w:rPr>
        <w:t>Сергій</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Юрійович</w:t>
      </w:r>
      <w:proofErr w:type="spellEnd"/>
      <w:r w:rsidRPr="005154F1">
        <w:rPr>
          <w:rFonts w:ascii="Helvetica" w:eastAsia="Symbol" w:hAnsi="Helvetica" w:cs="Helvetica"/>
          <w:b/>
          <w:color w:val="222222"/>
          <w:kern w:val="0"/>
          <w:sz w:val="21"/>
          <w:szCs w:val="21"/>
          <w:lang w:eastAsia="ru-RU"/>
        </w:rPr>
        <w:t xml:space="preserve">, доктор </w:t>
      </w:r>
      <w:proofErr w:type="spellStart"/>
      <w:r w:rsidRPr="005154F1">
        <w:rPr>
          <w:rFonts w:ascii="Helvetica" w:eastAsia="Symbol" w:hAnsi="Helvetica" w:cs="Helvetica"/>
          <w:b/>
          <w:color w:val="222222"/>
          <w:kern w:val="0"/>
          <w:sz w:val="21"/>
          <w:szCs w:val="21"/>
          <w:lang w:eastAsia="ru-RU"/>
        </w:rPr>
        <w:t>технічних</w:t>
      </w:r>
      <w:proofErr w:type="spellEnd"/>
      <w:r w:rsidRPr="005154F1">
        <w:rPr>
          <w:rFonts w:ascii="Helvetica" w:eastAsia="Symbol" w:hAnsi="Helvetica" w:cs="Helvetica"/>
          <w:b/>
          <w:color w:val="222222"/>
          <w:kern w:val="0"/>
          <w:sz w:val="21"/>
          <w:szCs w:val="21"/>
          <w:lang w:eastAsia="ru-RU"/>
        </w:rPr>
        <w:t xml:space="preserve"> наук, </w:t>
      </w:r>
      <w:proofErr w:type="spellStart"/>
      <w:r w:rsidRPr="005154F1">
        <w:rPr>
          <w:rFonts w:ascii="Helvetica" w:eastAsia="Symbol" w:hAnsi="Helvetica" w:cs="Helvetica"/>
          <w:b/>
          <w:color w:val="222222"/>
          <w:kern w:val="0"/>
          <w:sz w:val="21"/>
          <w:szCs w:val="21"/>
          <w:lang w:eastAsia="ru-RU"/>
        </w:rPr>
        <w:t>професор</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завідувач</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кафедри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водопостачання</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водовідведення</w:t>
      </w:r>
      <w:proofErr w:type="spellEnd"/>
      <w:r w:rsidRPr="005154F1">
        <w:rPr>
          <w:rFonts w:ascii="Helvetica" w:eastAsia="Symbol" w:hAnsi="Helvetica" w:cs="Helvetica"/>
          <w:b/>
          <w:color w:val="222222"/>
          <w:kern w:val="0"/>
          <w:sz w:val="21"/>
          <w:szCs w:val="21"/>
          <w:lang w:eastAsia="ru-RU"/>
        </w:rPr>
        <w:t xml:space="preserve"> та </w:t>
      </w:r>
      <w:proofErr w:type="spellStart"/>
      <w:r w:rsidRPr="005154F1">
        <w:rPr>
          <w:rFonts w:ascii="Helvetica" w:eastAsia="Symbol" w:hAnsi="Helvetica" w:cs="Helvetica"/>
          <w:b/>
          <w:color w:val="222222"/>
          <w:kern w:val="0"/>
          <w:sz w:val="21"/>
          <w:szCs w:val="21"/>
          <w:lang w:eastAsia="ru-RU"/>
        </w:rPr>
        <w:t>бурової</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справи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Національного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університету</w:t>
      </w:r>
      <w:proofErr w:type="spellEnd"/>
      <w:r w:rsidRPr="005154F1">
        <w:rPr>
          <w:rFonts w:ascii="Helvetica" w:eastAsia="Symbol" w:hAnsi="Helvetica" w:cs="Helvetica"/>
          <w:b/>
          <w:color w:val="222222"/>
          <w:kern w:val="0"/>
          <w:sz w:val="21"/>
          <w:szCs w:val="21"/>
          <w:lang w:eastAsia="ru-RU"/>
        </w:rPr>
        <w:t xml:space="preserve"> водного </w:t>
      </w:r>
      <w:proofErr w:type="spellStart"/>
      <w:r w:rsidRPr="005154F1">
        <w:rPr>
          <w:rFonts w:ascii="Helvetica" w:eastAsia="Symbol" w:hAnsi="Helvetica" w:cs="Helvetica"/>
          <w:b/>
          <w:color w:val="222222"/>
          <w:kern w:val="0"/>
          <w:sz w:val="21"/>
          <w:szCs w:val="21"/>
          <w:lang w:eastAsia="ru-RU"/>
        </w:rPr>
        <w:t>господарства</w:t>
      </w:r>
      <w:proofErr w:type="spellEnd"/>
      <w:r w:rsidRPr="005154F1">
        <w:rPr>
          <w:rFonts w:ascii="Helvetica" w:eastAsia="Symbol" w:hAnsi="Helvetica" w:cs="Helvetica"/>
          <w:b/>
          <w:color w:val="222222"/>
          <w:kern w:val="0"/>
          <w:sz w:val="21"/>
          <w:szCs w:val="21"/>
          <w:lang w:eastAsia="ru-RU"/>
        </w:rPr>
        <w:t xml:space="preserve"> та </w:t>
      </w:r>
      <w:proofErr w:type="spellStart"/>
      <w:r w:rsidRPr="005154F1">
        <w:rPr>
          <w:rFonts w:ascii="Helvetica" w:eastAsia="Symbol" w:hAnsi="Helvetica" w:cs="Helvetica"/>
          <w:b/>
          <w:color w:val="222222"/>
          <w:kern w:val="0"/>
          <w:sz w:val="21"/>
          <w:szCs w:val="21"/>
          <w:lang w:eastAsia="ru-RU"/>
        </w:rPr>
        <w:t>природокористування</w:t>
      </w:r>
      <w:proofErr w:type="spellEnd"/>
      <w:r w:rsidRPr="005154F1">
        <w:rPr>
          <w:rFonts w:ascii="Helvetica" w:eastAsia="Symbol" w:hAnsi="Helvetica" w:cs="Helvetica"/>
          <w:b/>
          <w:color w:val="222222"/>
          <w:kern w:val="0"/>
          <w:sz w:val="21"/>
          <w:szCs w:val="21"/>
          <w:lang w:eastAsia="ru-RU"/>
        </w:rPr>
        <w:t xml:space="preserve">; Кочетов </w:t>
      </w:r>
      <w:proofErr w:type="spellStart"/>
      <w:r w:rsidRPr="005154F1">
        <w:rPr>
          <w:rFonts w:ascii="Helvetica" w:eastAsia="Symbol" w:hAnsi="Helvetica" w:cs="Helvetica"/>
          <w:b/>
          <w:color w:val="222222"/>
          <w:kern w:val="0"/>
          <w:sz w:val="21"/>
          <w:szCs w:val="21"/>
          <w:lang w:eastAsia="ru-RU"/>
        </w:rPr>
        <w:t>Геннадій</w:t>
      </w:r>
      <w:proofErr w:type="spellEnd"/>
      <w:r w:rsidRPr="005154F1">
        <w:rPr>
          <w:rFonts w:ascii="Helvetica" w:eastAsia="Symbol" w:hAnsi="Helvetica" w:cs="Helvetica"/>
          <w:b/>
          <w:color w:val="222222"/>
          <w:kern w:val="0"/>
          <w:sz w:val="21"/>
          <w:szCs w:val="21"/>
          <w:lang w:eastAsia="ru-RU"/>
        </w:rPr>
        <w:t xml:space="preserve"> Михайлович, доктор </w:t>
      </w:r>
      <w:proofErr w:type="spellStart"/>
      <w:r w:rsidRPr="005154F1">
        <w:rPr>
          <w:rFonts w:ascii="Helvetica" w:eastAsia="Symbol" w:hAnsi="Helvetica" w:cs="Helvetica"/>
          <w:b/>
          <w:color w:val="222222"/>
          <w:kern w:val="0"/>
          <w:sz w:val="21"/>
          <w:szCs w:val="21"/>
          <w:lang w:eastAsia="ru-RU"/>
        </w:rPr>
        <w:t>технічних</w:t>
      </w:r>
      <w:proofErr w:type="spellEnd"/>
      <w:r w:rsidRPr="005154F1">
        <w:rPr>
          <w:rFonts w:ascii="Helvetica" w:eastAsia="Symbol" w:hAnsi="Helvetica" w:cs="Helvetica"/>
          <w:b/>
          <w:color w:val="222222"/>
          <w:kern w:val="0"/>
          <w:sz w:val="21"/>
          <w:szCs w:val="21"/>
          <w:lang w:eastAsia="ru-RU"/>
        </w:rPr>
        <w:t xml:space="preserve"> наук, </w:t>
      </w:r>
      <w:proofErr w:type="spellStart"/>
      <w:r w:rsidRPr="005154F1">
        <w:rPr>
          <w:rFonts w:ascii="Helvetica" w:eastAsia="Symbol" w:hAnsi="Helvetica" w:cs="Helvetica"/>
          <w:b/>
          <w:color w:val="222222"/>
          <w:kern w:val="0"/>
          <w:sz w:val="21"/>
          <w:szCs w:val="21"/>
          <w:lang w:eastAsia="ru-RU"/>
        </w:rPr>
        <w:t>професор</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професор</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кафедри</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хімії</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Київського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національного</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університету</w:t>
      </w:r>
      <w:proofErr w:type="spellEnd"/>
      <w:r w:rsidRPr="005154F1">
        <w:rPr>
          <w:rFonts w:ascii="Helvetica" w:eastAsia="Symbol" w:hAnsi="Helvetica" w:cs="Helvetica"/>
          <w:b/>
          <w:color w:val="222222"/>
          <w:kern w:val="0"/>
          <w:sz w:val="21"/>
          <w:szCs w:val="21"/>
          <w:lang w:eastAsia="ru-RU"/>
        </w:rPr>
        <w:t xml:space="preserve"> </w:t>
      </w:r>
      <w:proofErr w:type="spellStart"/>
      <w:r w:rsidRPr="005154F1">
        <w:rPr>
          <w:rFonts w:ascii="Helvetica" w:eastAsia="Symbol" w:hAnsi="Helvetica" w:cs="Helvetica"/>
          <w:b/>
          <w:color w:val="222222"/>
          <w:kern w:val="0"/>
          <w:sz w:val="21"/>
          <w:szCs w:val="21"/>
          <w:lang w:eastAsia="ru-RU"/>
        </w:rPr>
        <w:t>будівництва</w:t>
      </w:r>
      <w:proofErr w:type="spellEnd"/>
      <w:r w:rsidRPr="005154F1">
        <w:rPr>
          <w:rFonts w:ascii="Helvetica" w:eastAsia="Symbol" w:hAnsi="Helvetica" w:cs="Helvetica"/>
          <w:b/>
          <w:color w:val="222222"/>
          <w:kern w:val="0"/>
          <w:sz w:val="21"/>
          <w:szCs w:val="21"/>
          <w:lang w:eastAsia="ru-RU"/>
        </w:rPr>
        <w:t xml:space="preserve"> і </w:t>
      </w:r>
      <w:proofErr w:type="spellStart"/>
      <w:r w:rsidRPr="005154F1">
        <w:rPr>
          <w:rFonts w:ascii="Helvetica" w:eastAsia="Symbol" w:hAnsi="Helvetica" w:cs="Helvetica"/>
          <w:b/>
          <w:color w:val="222222"/>
          <w:kern w:val="0"/>
          <w:sz w:val="21"/>
          <w:szCs w:val="21"/>
          <w:lang w:eastAsia="ru-RU"/>
        </w:rPr>
        <w:t>архітектури</w:t>
      </w:r>
      <w:proofErr w:type="spellEnd"/>
      <w:r w:rsidRPr="005154F1">
        <w:rPr>
          <w:rFonts w:ascii="Helvetica" w:eastAsia="Symbol" w:hAnsi="Helvetica" w:cs="Helvetica"/>
          <w:b/>
          <w:color w:val="222222"/>
          <w:kern w:val="0"/>
          <w:sz w:val="21"/>
          <w:szCs w:val="21"/>
          <w:lang w:eastAsia="ru-RU"/>
        </w:rPr>
        <w:t>.</w:t>
      </w:r>
    </w:p>
    <w:sectPr w:rsidR="00410372" w:rsidRPr="005154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2304" w14:textId="77777777" w:rsidR="005A2E6E" w:rsidRDefault="005A2E6E">
      <w:pPr>
        <w:spacing w:after="0" w:line="240" w:lineRule="auto"/>
      </w:pPr>
      <w:r>
        <w:separator/>
      </w:r>
    </w:p>
  </w:endnote>
  <w:endnote w:type="continuationSeparator" w:id="0">
    <w:p w14:paraId="639317D8" w14:textId="77777777" w:rsidR="005A2E6E" w:rsidRDefault="005A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2D13" w14:textId="77777777" w:rsidR="005A2E6E" w:rsidRDefault="005A2E6E"/>
    <w:p w14:paraId="4A78F0B1" w14:textId="77777777" w:rsidR="005A2E6E" w:rsidRDefault="005A2E6E"/>
    <w:p w14:paraId="1CB69862" w14:textId="77777777" w:rsidR="005A2E6E" w:rsidRDefault="005A2E6E"/>
    <w:p w14:paraId="2400B887" w14:textId="77777777" w:rsidR="005A2E6E" w:rsidRDefault="005A2E6E"/>
    <w:p w14:paraId="4AB3CD1D" w14:textId="77777777" w:rsidR="005A2E6E" w:rsidRDefault="005A2E6E"/>
    <w:p w14:paraId="6ED0A29B" w14:textId="77777777" w:rsidR="005A2E6E" w:rsidRDefault="005A2E6E"/>
    <w:p w14:paraId="54FB02AD" w14:textId="77777777" w:rsidR="005A2E6E" w:rsidRDefault="005A2E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C4A5BE" wp14:editId="75173D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A2F1B" w14:textId="77777777" w:rsidR="005A2E6E" w:rsidRDefault="005A2E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C4A5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BA2F1B" w14:textId="77777777" w:rsidR="005A2E6E" w:rsidRDefault="005A2E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2961E" w14:textId="77777777" w:rsidR="005A2E6E" w:rsidRDefault="005A2E6E"/>
    <w:p w14:paraId="4465CC9F" w14:textId="77777777" w:rsidR="005A2E6E" w:rsidRDefault="005A2E6E"/>
    <w:p w14:paraId="1067D3CB" w14:textId="77777777" w:rsidR="005A2E6E" w:rsidRDefault="005A2E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9EF1F4" wp14:editId="47B4D5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3D3C" w14:textId="77777777" w:rsidR="005A2E6E" w:rsidRDefault="005A2E6E"/>
                          <w:p w14:paraId="693DE822" w14:textId="77777777" w:rsidR="005A2E6E" w:rsidRDefault="005A2E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EF1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D43D3C" w14:textId="77777777" w:rsidR="005A2E6E" w:rsidRDefault="005A2E6E"/>
                    <w:p w14:paraId="693DE822" w14:textId="77777777" w:rsidR="005A2E6E" w:rsidRDefault="005A2E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34D907" w14:textId="77777777" w:rsidR="005A2E6E" w:rsidRDefault="005A2E6E"/>
    <w:p w14:paraId="5876C9EB" w14:textId="77777777" w:rsidR="005A2E6E" w:rsidRDefault="005A2E6E">
      <w:pPr>
        <w:rPr>
          <w:sz w:val="2"/>
          <w:szCs w:val="2"/>
        </w:rPr>
      </w:pPr>
    </w:p>
    <w:p w14:paraId="602D1742" w14:textId="77777777" w:rsidR="005A2E6E" w:rsidRDefault="005A2E6E"/>
    <w:p w14:paraId="3CE2257B" w14:textId="77777777" w:rsidR="005A2E6E" w:rsidRDefault="005A2E6E">
      <w:pPr>
        <w:spacing w:after="0" w:line="240" w:lineRule="auto"/>
      </w:pPr>
    </w:p>
  </w:footnote>
  <w:footnote w:type="continuationSeparator" w:id="0">
    <w:p w14:paraId="719F88A6" w14:textId="77777777" w:rsidR="005A2E6E" w:rsidRDefault="005A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6E"/>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134454</TotalTime>
  <Pages>1</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3539</cp:revision>
  <cp:lastPrinted>2009-02-06T05:36:00Z</cp:lastPrinted>
  <dcterms:created xsi:type="dcterms:W3CDTF">2024-01-07T13:43:00Z</dcterms:created>
  <dcterms:modified xsi:type="dcterms:W3CDTF">2025-07-18T18:46:00Z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