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7F45" w14:textId="7FBD18EB" w:rsidR="008117CC" w:rsidRDefault="00A957C4" w:rsidP="00A957C4">
      <w:r w:rsidRPr="00A957C4">
        <w:rPr>
          <w:rFonts w:hint="eastAsia"/>
        </w:rPr>
        <w:t>Аль</w:t>
      </w:r>
      <w:r w:rsidRPr="00A957C4">
        <w:t xml:space="preserve"> </w:t>
      </w:r>
      <w:r w:rsidRPr="00A957C4">
        <w:rPr>
          <w:rFonts w:hint="eastAsia"/>
        </w:rPr>
        <w:t>Халиди</w:t>
      </w:r>
      <w:r w:rsidRPr="00A957C4">
        <w:t xml:space="preserve"> </w:t>
      </w:r>
      <w:r w:rsidRPr="00A957C4">
        <w:rPr>
          <w:rFonts w:hint="eastAsia"/>
        </w:rPr>
        <w:t>Хайдер</w:t>
      </w:r>
      <w:r w:rsidRPr="00A957C4">
        <w:t xml:space="preserve"> </w:t>
      </w:r>
      <w:r w:rsidRPr="00A957C4">
        <w:rPr>
          <w:rFonts w:hint="eastAsia"/>
        </w:rPr>
        <w:t>Ибрагим</w:t>
      </w:r>
      <w:r w:rsidRPr="00A957C4">
        <w:t xml:space="preserve"> </w:t>
      </w:r>
      <w:r w:rsidRPr="00A957C4">
        <w:rPr>
          <w:rFonts w:hint="eastAsia"/>
        </w:rPr>
        <w:t>Хассун</w:t>
      </w:r>
      <w:r>
        <w:t xml:space="preserve"> </w:t>
      </w:r>
      <w:r w:rsidRPr="00A957C4">
        <w:rPr>
          <w:rFonts w:hint="eastAsia"/>
        </w:rPr>
        <w:t>Перспективы</w:t>
      </w:r>
      <w:r w:rsidRPr="00A957C4">
        <w:t xml:space="preserve"> </w:t>
      </w:r>
      <w:r w:rsidRPr="00A957C4">
        <w:rPr>
          <w:rFonts w:hint="eastAsia"/>
        </w:rPr>
        <w:t>восстановления</w:t>
      </w:r>
      <w:r w:rsidRPr="00A957C4">
        <w:t xml:space="preserve"> </w:t>
      </w:r>
      <w:r w:rsidRPr="00A957C4">
        <w:rPr>
          <w:rFonts w:hint="eastAsia"/>
        </w:rPr>
        <w:t>и</w:t>
      </w:r>
      <w:r w:rsidRPr="00A957C4">
        <w:t xml:space="preserve"> </w:t>
      </w:r>
      <w:r w:rsidRPr="00A957C4">
        <w:rPr>
          <w:rFonts w:hint="eastAsia"/>
        </w:rPr>
        <w:t>развития</w:t>
      </w:r>
      <w:r w:rsidRPr="00A957C4">
        <w:t xml:space="preserve"> </w:t>
      </w:r>
      <w:r w:rsidRPr="00A957C4">
        <w:rPr>
          <w:rFonts w:hint="eastAsia"/>
        </w:rPr>
        <w:t>нефтегазовой</w:t>
      </w:r>
      <w:r w:rsidRPr="00A957C4">
        <w:t xml:space="preserve"> </w:t>
      </w:r>
      <w:r w:rsidRPr="00A957C4">
        <w:rPr>
          <w:rFonts w:hint="eastAsia"/>
        </w:rPr>
        <w:t>отрасли</w:t>
      </w:r>
      <w:r w:rsidRPr="00A957C4">
        <w:t xml:space="preserve"> </w:t>
      </w:r>
      <w:r w:rsidRPr="00A957C4">
        <w:rPr>
          <w:rFonts w:hint="eastAsia"/>
        </w:rPr>
        <w:t>Ирака</w:t>
      </w:r>
    </w:p>
    <w:p w14:paraId="5F23B7CE" w14:textId="77777777" w:rsidR="00A957C4" w:rsidRDefault="00A957C4" w:rsidP="00A957C4">
      <w:r>
        <w:rPr>
          <w:rFonts w:hint="eastAsia"/>
        </w:rPr>
        <w:t>ОГЛАВЛЕНИЕ</w:t>
      </w:r>
      <w:r>
        <w:t xml:space="preserve"> </w:t>
      </w:r>
      <w:r>
        <w:rPr>
          <w:rFonts w:hint="eastAsia"/>
        </w:rPr>
        <w:t>ДИССЕРТАЦИИ</w:t>
      </w:r>
    </w:p>
    <w:p w14:paraId="784F43EE" w14:textId="77777777" w:rsidR="00A957C4" w:rsidRDefault="00A957C4" w:rsidP="00A957C4">
      <w:r>
        <w:rPr>
          <w:rFonts w:hint="eastAsia"/>
        </w:rPr>
        <w:t>кандидат</w:t>
      </w:r>
      <w:r>
        <w:t xml:space="preserve"> </w:t>
      </w:r>
      <w:r>
        <w:rPr>
          <w:rFonts w:hint="eastAsia"/>
        </w:rPr>
        <w:t>наук</w:t>
      </w:r>
      <w:r>
        <w:t xml:space="preserve"> </w:t>
      </w:r>
      <w:r>
        <w:rPr>
          <w:rFonts w:hint="eastAsia"/>
        </w:rPr>
        <w:t>Аль</w:t>
      </w:r>
      <w:r>
        <w:t xml:space="preserve"> </w:t>
      </w:r>
      <w:r>
        <w:rPr>
          <w:rFonts w:hint="eastAsia"/>
        </w:rPr>
        <w:t>Халиди</w:t>
      </w:r>
      <w:r>
        <w:t xml:space="preserve"> </w:t>
      </w:r>
      <w:r>
        <w:rPr>
          <w:rFonts w:hint="eastAsia"/>
        </w:rPr>
        <w:t>Хайдер</w:t>
      </w:r>
      <w:r>
        <w:t xml:space="preserve"> </w:t>
      </w:r>
      <w:r>
        <w:rPr>
          <w:rFonts w:hint="eastAsia"/>
        </w:rPr>
        <w:t>Ибрагим</w:t>
      </w:r>
      <w:r>
        <w:t xml:space="preserve"> </w:t>
      </w:r>
      <w:r>
        <w:rPr>
          <w:rFonts w:hint="eastAsia"/>
        </w:rPr>
        <w:t>Хассун</w:t>
      </w:r>
    </w:p>
    <w:p w14:paraId="13EE0975" w14:textId="77777777" w:rsidR="00A957C4" w:rsidRDefault="00A957C4" w:rsidP="00A957C4">
      <w:r>
        <w:rPr>
          <w:rFonts w:hint="eastAsia"/>
        </w:rPr>
        <w:t>ВВЕДЕНИЕ</w:t>
      </w:r>
    </w:p>
    <w:p w14:paraId="2DED9B0E" w14:textId="77777777" w:rsidR="00A957C4" w:rsidRDefault="00A957C4" w:rsidP="00A957C4"/>
    <w:p w14:paraId="0F6241DA" w14:textId="77777777" w:rsidR="00A957C4" w:rsidRDefault="00A957C4" w:rsidP="00A957C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478512E6" w14:textId="77777777" w:rsidR="00A957C4" w:rsidRDefault="00A957C4" w:rsidP="00A957C4"/>
    <w:p w14:paraId="5732DF10" w14:textId="77777777" w:rsidR="00A957C4" w:rsidRDefault="00A957C4" w:rsidP="00A957C4">
      <w:r>
        <w:t xml:space="preserve">1.1. </w:t>
      </w:r>
      <w:r>
        <w:rPr>
          <w:rFonts w:hint="eastAsia"/>
        </w:rPr>
        <w:t>Роль</w:t>
      </w:r>
      <w:r>
        <w:t xml:space="preserve"> </w:t>
      </w:r>
      <w:r>
        <w:rPr>
          <w:rFonts w:hint="eastAsia"/>
        </w:rPr>
        <w:t>нефтегазовой</w:t>
      </w:r>
      <w:r>
        <w:t xml:space="preserve"> </w:t>
      </w:r>
      <w:r>
        <w:rPr>
          <w:rFonts w:hint="eastAsia"/>
        </w:rPr>
        <w:t>отрасли</w:t>
      </w:r>
      <w:r>
        <w:t xml:space="preserve"> </w:t>
      </w:r>
      <w:r>
        <w:rPr>
          <w:rFonts w:hint="eastAsia"/>
        </w:rPr>
        <w:t>в</w:t>
      </w:r>
      <w:r>
        <w:t xml:space="preserve"> </w:t>
      </w:r>
      <w:r>
        <w:rPr>
          <w:rFonts w:hint="eastAsia"/>
        </w:rPr>
        <w:t>обеспечении</w:t>
      </w:r>
      <w:r>
        <w:t xml:space="preserve"> </w:t>
      </w:r>
      <w:r>
        <w:rPr>
          <w:rFonts w:hint="eastAsia"/>
        </w:rPr>
        <w:t>энергетической</w:t>
      </w:r>
      <w:r>
        <w:t xml:space="preserve"> </w:t>
      </w:r>
      <w:r>
        <w:rPr>
          <w:rFonts w:hint="eastAsia"/>
        </w:rPr>
        <w:t>безопасности</w:t>
      </w:r>
      <w:r>
        <w:t xml:space="preserve"> </w:t>
      </w:r>
      <w:r>
        <w:rPr>
          <w:rFonts w:hint="eastAsia"/>
        </w:rPr>
        <w:t>экономики</w:t>
      </w:r>
      <w:r>
        <w:t xml:space="preserve"> </w:t>
      </w:r>
      <w:r>
        <w:rPr>
          <w:rFonts w:hint="eastAsia"/>
        </w:rPr>
        <w:t>Ирака</w:t>
      </w:r>
    </w:p>
    <w:p w14:paraId="55A45D06" w14:textId="77777777" w:rsidR="00A957C4" w:rsidRDefault="00A957C4" w:rsidP="00A957C4"/>
    <w:p w14:paraId="1D91A4D2" w14:textId="77777777" w:rsidR="00A957C4" w:rsidRDefault="00A957C4" w:rsidP="00A957C4">
      <w:r>
        <w:t xml:space="preserve">1.2.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факторы</w:t>
      </w:r>
      <w:r>
        <w:t xml:space="preserve"> </w:t>
      </w:r>
      <w:r>
        <w:rPr>
          <w:rFonts w:hint="eastAsia"/>
        </w:rPr>
        <w:t>развития</w:t>
      </w:r>
      <w:r>
        <w:t xml:space="preserve"> </w:t>
      </w:r>
      <w:r>
        <w:rPr>
          <w:rFonts w:hint="eastAsia"/>
        </w:rPr>
        <w:t>нефтегазовой</w:t>
      </w:r>
      <w:r>
        <w:t xml:space="preserve"> </w:t>
      </w:r>
      <w:r>
        <w:rPr>
          <w:rFonts w:hint="eastAsia"/>
        </w:rPr>
        <w:t>отрасли</w:t>
      </w:r>
    </w:p>
    <w:p w14:paraId="776CC681" w14:textId="77777777" w:rsidR="00A957C4" w:rsidRDefault="00A957C4" w:rsidP="00A957C4"/>
    <w:p w14:paraId="2308483D" w14:textId="77777777" w:rsidR="00A957C4" w:rsidRDefault="00A957C4" w:rsidP="00A957C4">
      <w:r>
        <w:t xml:space="preserve">1.3. </w:t>
      </w:r>
      <w:r>
        <w:rPr>
          <w:rFonts w:hint="eastAsia"/>
        </w:rPr>
        <w:t>Опыт</w:t>
      </w:r>
      <w:r>
        <w:t xml:space="preserve"> </w:t>
      </w:r>
      <w:r>
        <w:rPr>
          <w:rFonts w:hint="eastAsia"/>
        </w:rPr>
        <w:t>использования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развитии</w:t>
      </w:r>
      <w:r>
        <w:t xml:space="preserve"> </w:t>
      </w:r>
      <w:r>
        <w:rPr>
          <w:rFonts w:hint="eastAsia"/>
        </w:rPr>
        <w:t>нефтегазовой</w:t>
      </w:r>
      <w:r>
        <w:t xml:space="preserve"> </w:t>
      </w:r>
      <w:r>
        <w:rPr>
          <w:rFonts w:hint="eastAsia"/>
        </w:rPr>
        <w:t>отрасли</w:t>
      </w:r>
      <w:r>
        <w:t xml:space="preserve"> </w:t>
      </w:r>
      <w:r>
        <w:rPr>
          <w:rFonts w:hint="eastAsia"/>
        </w:rPr>
        <w:t>стран</w:t>
      </w:r>
      <w:r>
        <w:t>-</w:t>
      </w:r>
      <w:r>
        <w:rPr>
          <w:rFonts w:hint="eastAsia"/>
        </w:rPr>
        <w:t>экспортеров</w:t>
      </w:r>
    </w:p>
    <w:p w14:paraId="0FC80BED" w14:textId="77777777" w:rsidR="00A957C4" w:rsidRDefault="00A957C4" w:rsidP="00A957C4"/>
    <w:p w14:paraId="087E4CAE" w14:textId="77777777" w:rsidR="00A957C4" w:rsidRDefault="00A957C4" w:rsidP="00A957C4">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ПРОБЛЕМ</w:t>
      </w:r>
      <w:r>
        <w:t xml:space="preserve"> </w:t>
      </w:r>
      <w:r>
        <w:rPr>
          <w:rFonts w:hint="eastAsia"/>
        </w:rPr>
        <w:t>И</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705070EC" w14:textId="77777777" w:rsidR="00A957C4" w:rsidRDefault="00A957C4" w:rsidP="00A957C4"/>
    <w:p w14:paraId="5908F309" w14:textId="77777777" w:rsidR="00A957C4" w:rsidRDefault="00A957C4" w:rsidP="00A957C4">
      <w:r>
        <w:t xml:space="preserve">2.1. </w:t>
      </w:r>
      <w:r>
        <w:rPr>
          <w:rFonts w:hint="eastAsia"/>
        </w:rPr>
        <w:t>Эволюция</w:t>
      </w:r>
      <w:r>
        <w:t xml:space="preserve"> </w:t>
      </w:r>
      <w:r>
        <w:rPr>
          <w:rFonts w:hint="eastAsia"/>
        </w:rPr>
        <w:t>и</w:t>
      </w:r>
      <w:r>
        <w:t xml:space="preserve"> </w:t>
      </w:r>
      <w:r>
        <w:rPr>
          <w:rFonts w:hint="eastAsia"/>
        </w:rPr>
        <w:t>проблемы</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4760904A" w14:textId="77777777" w:rsidR="00A957C4" w:rsidRDefault="00A957C4" w:rsidP="00A957C4"/>
    <w:p w14:paraId="5E8C2F90" w14:textId="77777777" w:rsidR="00A957C4" w:rsidRDefault="00A957C4" w:rsidP="00A957C4">
      <w:r>
        <w:t xml:space="preserve">2.2. </w:t>
      </w:r>
      <w:r>
        <w:rPr>
          <w:rFonts w:hint="eastAsia"/>
        </w:rPr>
        <w:t>Состояние</w:t>
      </w:r>
      <w:r>
        <w:t xml:space="preserve"> </w:t>
      </w:r>
      <w:r>
        <w:rPr>
          <w:rFonts w:hint="eastAsia"/>
        </w:rPr>
        <w:t>нефтегазовой</w:t>
      </w:r>
      <w:r>
        <w:t xml:space="preserve"> </w:t>
      </w:r>
      <w:r>
        <w:rPr>
          <w:rFonts w:hint="eastAsia"/>
        </w:rPr>
        <w:t>отрасли</w:t>
      </w:r>
      <w:r>
        <w:t xml:space="preserve"> </w:t>
      </w:r>
      <w:r>
        <w:rPr>
          <w:rFonts w:hint="eastAsia"/>
        </w:rPr>
        <w:t>Ирака</w:t>
      </w:r>
      <w:r>
        <w:t xml:space="preserve"> </w:t>
      </w:r>
      <w:r>
        <w:rPr>
          <w:rFonts w:hint="eastAsia"/>
        </w:rPr>
        <w:t>и</w:t>
      </w:r>
      <w:r>
        <w:t xml:space="preserve"> </w:t>
      </w:r>
      <w:r>
        <w:rPr>
          <w:rFonts w:hint="eastAsia"/>
        </w:rPr>
        <w:t>ее</w:t>
      </w:r>
      <w:r>
        <w:t xml:space="preserve"> </w:t>
      </w:r>
      <w:r>
        <w:rPr>
          <w:rFonts w:hint="eastAsia"/>
        </w:rPr>
        <w:t>значение</w:t>
      </w:r>
      <w:r>
        <w:t xml:space="preserve"> </w:t>
      </w:r>
      <w:r>
        <w:rPr>
          <w:rFonts w:hint="eastAsia"/>
        </w:rPr>
        <w:t>для</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p>
    <w:p w14:paraId="4309887F" w14:textId="77777777" w:rsidR="00A957C4" w:rsidRDefault="00A957C4" w:rsidP="00A957C4"/>
    <w:p w14:paraId="5FC63A2A" w14:textId="77777777" w:rsidR="00A957C4" w:rsidRDefault="00A957C4" w:rsidP="00A957C4">
      <w:r>
        <w:t xml:space="preserve">2.3. </w:t>
      </w:r>
      <w:r>
        <w:rPr>
          <w:rFonts w:hint="eastAsia"/>
        </w:rPr>
        <w:t>Роль</w:t>
      </w:r>
      <w:r>
        <w:t xml:space="preserve"> </w:t>
      </w:r>
      <w:r>
        <w:rPr>
          <w:rFonts w:hint="eastAsia"/>
        </w:rPr>
        <w:t>зарубежных</w:t>
      </w:r>
      <w:r>
        <w:t xml:space="preserve"> </w:t>
      </w:r>
      <w:r>
        <w:rPr>
          <w:rFonts w:hint="eastAsia"/>
        </w:rPr>
        <w:t>компаний</w:t>
      </w:r>
      <w:r>
        <w:t xml:space="preserve"> </w:t>
      </w:r>
      <w:r>
        <w:rPr>
          <w:rFonts w:hint="eastAsia"/>
        </w:rPr>
        <w:t>в</w:t>
      </w:r>
      <w:r>
        <w:t xml:space="preserve"> </w:t>
      </w:r>
      <w:r>
        <w:rPr>
          <w:rFonts w:hint="eastAsia"/>
        </w:rPr>
        <w:t>восстановлении</w:t>
      </w:r>
      <w:r>
        <w:t xml:space="preserve"> </w:t>
      </w:r>
      <w:r>
        <w:rPr>
          <w:rFonts w:hint="eastAsia"/>
        </w:rPr>
        <w:t>и</w:t>
      </w:r>
      <w:r>
        <w:t xml:space="preserve"> </w:t>
      </w:r>
      <w:r>
        <w:rPr>
          <w:rFonts w:hint="eastAsia"/>
        </w:rPr>
        <w:t>развитии</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52B248C7" w14:textId="77777777" w:rsidR="00A957C4" w:rsidRDefault="00A957C4" w:rsidP="00A957C4"/>
    <w:p w14:paraId="1C9EED3C" w14:textId="77777777" w:rsidR="00A957C4" w:rsidRDefault="00A957C4" w:rsidP="00A957C4">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17FFE2B4" w14:textId="77777777" w:rsidR="00A957C4" w:rsidRDefault="00A957C4" w:rsidP="00A957C4"/>
    <w:p w14:paraId="4EA8C6F1" w14:textId="77777777" w:rsidR="00A957C4" w:rsidRDefault="00A957C4" w:rsidP="00A957C4">
      <w:r>
        <w:lastRenderedPageBreak/>
        <w:t xml:space="preserve">3.1. </w:t>
      </w:r>
      <w:r>
        <w:rPr>
          <w:rFonts w:hint="eastAsia"/>
        </w:rPr>
        <w:t>Анализ</w:t>
      </w:r>
      <w:r>
        <w:t xml:space="preserve"> </w:t>
      </w:r>
      <w:r>
        <w:rPr>
          <w:rFonts w:hint="eastAsia"/>
        </w:rPr>
        <w:t>национальной</w:t>
      </w:r>
      <w:r>
        <w:t xml:space="preserve"> </w:t>
      </w:r>
      <w:r>
        <w:rPr>
          <w:rFonts w:hint="eastAsia"/>
        </w:rPr>
        <w:t>стратегии</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Ирака</w:t>
      </w:r>
      <w:r>
        <w:t xml:space="preserve"> </w:t>
      </w:r>
      <w:r>
        <w:rPr>
          <w:rFonts w:hint="eastAsia"/>
        </w:rPr>
        <w:t>до</w:t>
      </w:r>
      <w:r>
        <w:t xml:space="preserve"> 2030 </w:t>
      </w:r>
      <w:r>
        <w:rPr>
          <w:rFonts w:hint="eastAsia"/>
        </w:rPr>
        <w:t>г</w:t>
      </w:r>
    </w:p>
    <w:p w14:paraId="3BE4E431" w14:textId="77777777" w:rsidR="00A957C4" w:rsidRDefault="00A957C4" w:rsidP="00A957C4"/>
    <w:p w14:paraId="57130111" w14:textId="77777777" w:rsidR="00A957C4" w:rsidRDefault="00A957C4" w:rsidP="00A957C4">
      <w:r>
        <w:t xml:space="preserve">3.2. </w:t>
      </w:r>
      <w:r>
        <w:rPr>
          <w:rFonts w:hint="eastAsia"/>
        </w:rPr>
        <w:t>Использование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для</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0F1CDE24" w14:textId="77777777" w:rsidR="00A957C4" w:rsidRDefault="00A957C4" w:rsidP="00A957C4"/>
    <w:p w14:paraId="6182D34F" w14:textId="77777777" w:rsidR="00A957C4" w:rsidRDefault="00A957C4" w:rsidP="00A957C4">
      <w:r>
        <w:t xml:space="preserve">3.3. </w:t>
      </w:r>
      <w:r>
        <w:rPr>
          <w:rFonts w:hint="eastAsia"/>
        </w:rPr>
        <w:t>Участие</w:t>
      </w:r>
      <w:r>
        <w:t xml:space="preserve"> </w:t>
      </w:r>
      <w:r>
        <w:rPr>
          <w:rFonts w:hint="eastAsia"/>
        </w:rPr>
        <w:t>российских</w:t>
      </w:r>
      <w:r>
        <w:t xml:space="preserve"> </w:t>
      </w:r>
      <w:r>
        <w:rPr>
          <w:rFonts w:hint="eastAsia"/>
        </w:rPr>
        <w:t>компаний</w:t>
      </w:r>
      <w:r>
        <w:t xml:space="preserve"> </w:t>
      </w:r>
      <w:r>
        <w:rPr>
          <w:rFonts w:hint="eastAsia"/>
        </w:rPr>
        <w:t>в</w:t>
      </w:r>
      <w:r>
        <w:t xml:space="preserve"> </w:t>
      </w:r>
      <w:r>
        <w:rPr>
          <w:rFonts w:hint="eastAsia"/>
        </w:rPr>
        <w:t>развитии</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72F15B6F" w14:textId="77777777" w:rsidR="00A957C4" w:rsidRDefault="00A957C4" w:rsidP="00A957C4"/>
    <w:p w14:paraId="304D9415" w14:textId="77777777" w:rsidR="00A957C4" w:rsidRDefault="00A957C4" w:rsidP="00A957C4">
      <w:r>
        <w:t xml:space="preserve">3.4. </w:t>
      </w:r>
      <w:r>
        <w:rPr>
          <w:rFonts w:hint="eastAsia"/>
        </w:rPr>
        <w:t>Рекомендации</w:t>
      </w:r>
      <w:r>
        <w:t xml:space="preserve"> </w:t>
      </w:r>
      <w:r>
        <w:rPr>
          <w:rFonts w:hint="eastAsia"/>
        </w:rPr>
        <w:t>по</w:t>
      </w:r>
      <w:r>
        <w:t xml:space="preserve"> </w:t>
      </w:r>
      <w:r>
        <w:rPr>
          <w:rFonts w:hint="eastAsia"/>
        </w:rPr>
        <w:t>восстановлению</w:t>
      </w:r>
      <w:r>
        <w:t xml:space="preserve"> </w:t>
      </w:r>
      <w:r>
        <w:rPr>
          <w:rFonts w:hint="eastAsia"/>
        </w:rPr>
        <w:t>и</w:t>
      </w:r>
      <w:r>
        <w:t xml:space="preserve"> </w:t>
      </w:r>
      <w:r>
        <w:rPr>
          <w:rFonts w:hint="eastAsia"/>
        </w:rPr>
        <w:t>развитию</w:t>
      </w:r>
      <w:r>
        <w:t xml:space="preserve"> </w:t>
      </w:r>
      <w:r>
        <w:rPr>
          <w:rFonts w:hint="eastAsia"/>
        </w:rPr>
        <w:t>нефтегазовой</w:t>
      </w:r>
      <w:r>
        <w:t xml:space="preserve"> </w:t>
      </w:r>
      <w:r>
        <w:rPr>
          <w:rFonts w:hint="eastAsia"/>
        </w:rPr>
        <w:t>отрасли</w:t>
      </w:r>
      <w:r>
        <w:t xml:space="preserve"> </w:t>
      </w:r>
      <w:r>
        <w:rPr>
          <w:rFonts w:hint="eastAsia"/>
        </w:rPr>
        <w:t>Ирака</w:t>
      </w:r>
    </w:p>
    <w:p w14:paraId="2B36ACB1" w14:textId="77777777" w:rsidR="00A957C4" w:rsidRDefault="00A957C4" w:rsidP="00A957C4"/>
    <w:p w14:paraId="6B8BCB94" w14:textId="77777777" w:rsidR="00A957C4" w:rsidRDefault="00A957C4" w:rsidP="00A957C4">
      <w:r>
        <w:rPr>
          <w:rFonts w:hint="eastAsia"/>
        </w:rPr>
        <w:t>ЗАКЛЮЧЕНИЕ</w:t>
      </w:r>
    </w:p>
    <w:p w14:paraId="6D0DDF54" w14:textId="77777777" w:rsidR="00A957C4" w:rsidRDefault="00A957C4" w:rsidP="00A957C4"/>
    <w:p w14:paraId="483D8F61" w14:textId="77777777" w:rsidR="00A957C4" w:rsidRDefault="00A957C4" w:rsidP="00A957C4">
      <w:r>
        <w:rPr>
          <w:rFonts w:hint="eastAsia"/>
        </w:rPr>
        <w:t>СПИСОК</w:t>
      </w:r>
      <w:r>
        <w:t xml:space="preserve"> </w:t>
      </w:r>
      <w:r>
        <w:rPr>
          <w:rFonts w:hint="eastAsia"/>
        </w:rPr>
        <w:t>ЛИТЕРАТУРЫ</w:t>
      </w:r>
    </w:p>
    <w:p w14:paraId="7CB24B6F" w14:textId="77777777" w:rsidR="00A957C4" w:rsidRDefault="00A957C4" w:rsidP="00A957C4"/>
    <w:p w14:paraId="5F04E14D" w14:textId="77777777" w:rsidR="00A957C4" w:rsidRDefault="00A957C4" w:rsidP="00A957C4">
      <w:r>
        <w:rPr>
          <w:rFonts w:hint="eastAsia"/>
        </w:rPr>
        <w:t>ПРИЛОЖЕНИЯ</w:t>
      </w:r>
    </w:p>
    <w:p w14:paraId="59442A1A" w14:textId="77777777" w:rsidR="00A957C4" w:rsidRDefault="00A957C4" w:rsidP="00A957C4"/>
    <w:p w14:paraId="27100D33" w14:textId="77777777" w:rsidR="00A957C4" w:rsidRDefault="00A957C4" w:rsidP="00A957C4">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Классификация</w:t>
      </w:r>
      <w:r>
        <w:t xml:space="preserve"> </w:t>
      </w:r>
      <w:r>
        <w:rPr>
          <w:rFonts w:hint="eastAsia"/>
        </w:rPr>
        <w:t>причин</w:t>
      </w:r>
      <w:r>
        <w:t xml:space="preserve">, </w:t>
      </w:r>
      <w:r>
        <w:rPr>
          <w:rFonts w:hint="eastAsia"/>
        </w:rPr>
        <w:t>влияющих</w:t>
      </w:r>
      <w:r>
        <w:t xml:space="preserve"> </w:t>
      </w:r>
      <w:r>
        <w:rPr>
          <w:rFonts w:hint="eastAsia"/>
        </w:rPr>
        <w:t>на</w:t>
      </w:r>
      <w:r>
        <w:t xml:space="preserve"> </w:t>
      </w:r>
      <w:r>
        <w:rPr>
          <w:rFonts w:hint="eastAsia"/>
        </w:rPr>
        <w:t>колебание</w:t>
      </w:r>
      <w:r>
        <w:t xml:space="preserve"> </w:t>
      </w:r>
      <w:r>
        <w:rPr>
          <w:rFonts w:hint="eastAsia"/>
        </w:rPr>
        <w:t>цен</w:t>
      </w:r>
      <w:r>
        <w:t xml:space="preserve"> </w:t>
      </w:r>
      <w:r>
        <w:rPr>
          <w:rFonts w:hint="eastAsia"/>
        </w:rPr>
        <w:t>на</w:t>
      </w:r>
      <w:r>
        <w:t xml:space="preserve"> </w:t>
      </w:r>
      <w:r>
        <w:rPr>
          <w:rFonts w:hint="eastAsia"/>
        </w:rPr>
        <w:t>нефть</w:t>
      </w:r>
    </w:p>
    <w:p w14:paraId="2DD72AA1" w14:textId="77777777" w:rsidR="00A957C4" w:rsidRDefault="00A957C4" w:rsidP="00A957C4"/>
    <w:p w14:paraId="328B38CF" w14:textId="77777777" w:rsidR="00A957C4" w:rsidRDefault="00A957C4" w:rsidP="00A957C4">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Нефтяная</w:t>
      </w:r>
      <w:r>
        <w:t xml:space="preserve"> </w:t>
      </w:r>
      <w:r>
        <w:rPr>
          <w:rFonts w:hint="eastAsia"/>
        </w:rPr>
        <w:t>инфраструктура</w:t>
      </w:r>
      <w:r>
        <w:t xml:space="preserve"> </w:t>
      </w:r>
      <w:r>
        <w:rPr>
          <w:rFonts w:hint="eastAsia"/>
        </w:rPr>
        <w:t>Ирака</w:t>
      </w:r>
    </w:p>
    <w:p w14:paraId="220F1A45" w14:textId="77777777" w:rsidR="00A957C4" w:rsidRDefault="00A957C4" w:rsidP="00A957C4"/>
    <w:p w14:paraId="74147425" w14:textId="386F7DF7" w:rsidR="00A957C4" w:rsidRPr="00A957C4" w:rsidRDefault="00A957C4" w:rsidP="00A957C4">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Существующие</w:t>
      </w:r>
      <w:r>
        <w:t xml:space="preserve"> </w:t>
      </w:r>
      <w:r>
        <w:rPr>
          <w:rFonts w:hint="eastAsia"/>
        </w:rPr>
        <w:t>нефтеперерабатывающие</w:t>
      </w:r>
      <w:r>
        <w:t xml:space="preserve"> </w:t>
      </w:r>
      <w:r>
        <w:rPr>
          <w:rFonts w:hint="eastAsia"/>
        </w:rPr>
        <w:t>заводы</w:t>
      </w:r>
      <w:r>
        <w:t xml:space="preserve"> </w:t>
      </w:r>
      <w:r>
        <w:rPr>
          <w:rFonts w:hint="eastAsia"/>
        </w:rPr>
        <w:t>в</w:t>
      </w:r>
      <w:r>
        <w:t xml:space="preserve"> </w:t>
      </w:r>
      <w:r>
        <w:rPr>
          <w:rFonts w:hint="eastAsia"/>
        </w:rPr>
        <w:t>Ираке</w:t>
      </w:r>
    </w:p>
    <w:sectPr w:rsidR="00A957C4" w:rsidRPr="00A957C4" w:rsidSect="007615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2D1A" w14:textId="77777777" w:rsidR="00761522" w:rsidRDefault="00761522">
      <w:pPr>
        <w:spacing w:after="0" w:line="240" w:lineRule="auto"/>
      </w:pPr>
      <w:r>
        <w:separator/>
      </w:r>
    </w:p>
  </w:endnote>
  <w:endnote w:type="continuationSeparator" w:id="0">
    <w:p w14:paraId="4F46DE8D" w14:textId="77777777" w:rsidR="00761522" w:rsidRDefault="0076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C483" w14:textId="77777777" w:rsidR="00761522" w:rsidRDefault="00761522"/>
    <w:p w14:paraId="565698A6" w14:textId="77777777" w:rsidR="00761522" w:rsidRDefault="00761522"/>
    <w:p w14:paraId="532B07F2" w14:textId="77777777" w:rsidR="00761522" w:rsidRDefault="00761522"/>
    <w:p w14:paraId="34DCC17B" w14:textId="77777777" w:rsidR="00761522" w:rsidRDefault="00761522"/>
    <w:p w14:paraId="13F75B1C" w14:textId="77777777" w:rsidR="00761522" w:rsidRDefault="00761522"/>
    <w:p w14:paraId="136F0955" w14:textId="77777777" w:rsidR="00761522" w:rsidRDefault="00761522"/>
    <w:p w14:paraId="25C5B249" w14:textId="77777777" w:rsidR="00761522" w:rsidRDefault="007615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8CCF2" wp14:editId="574B2A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A9B9" w14:textId="77777777" w:rsidR="00761522" w:rsidRDefault="007615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8CC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E4A9B9" w14:textId="77777777" w:rsidR="00761522" w:rsidRDefault="007615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555B09" w14:textId="77777777" w:rsidR="00761522" w:rsidRDefault="00761522"/>
    <w:p w14:paraId="61922ACE" w14:textId="77777777" w:rsidR="00761522" w:rsidRDefault="00761522"/>
    <w:p w14:paraId="3F810610" w14:textId="77777777" w:rsidR="00761522" w:rsidRDefault="007615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AECCE8" wp14:editId="41F7D4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01FFF" w14:textId="77777777" w:rsidR="00761522" w:rsidRDefault="00761522"/>
                          <w:p w14:paraId="5CF83A39" w14:textId="77777777" w:rsidR="00761522" w:rsidRDefault="007615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ECC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A01FFF" w14:textId="77777777" w:rsidR="00761522" w:rsidRDefault="00761522"/>
                    <w:p w14:paraId="5CF83A39" w14:textId="77777777" w:rsidR="00761522" w:rsidRDefault="007615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D27CDC" w14:textId="77777777" w:rsidR="00761522" w:rsidRDefault="00761522"/>
    <w:p w14:paraId="4D0CF716" w14:textId="77777777" w:rsidR="00761522" w:rsidRDefault="00761522">
      <w:pPr>
        <w:rPr>
          <w:sz w:val="2"/>
          <w:szCs w:val="2"/>
        </w:rPr>
      </w:pPr>
    </w:p>
    <w:p w14:paraId="056FE7CE" w14:textId="77777777" w:rsidR="00761522" w:rsidRDefault="00761522"/>
    <w:p w14:paraId="311C7106" w14:textId="77777777" w:rsidR="00761522" w:rsidRDefault="00761522">
      <w:pPr>
        <w:spacing w:after="0" w:line="240" w:lineRule="auto"/>
      </w:pPr>
    </w:p>
  </w:footnote>
  <w:footnote w:type="continuationSeparator" w:id="0">
    <w:p w14:paraId="1EB40B9A" w14:textId="77777777" w:rsidR="00761522" w:rsidRDefault="00761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2"/>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9028</TotalTime>
  <Pages>2</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1228</cp:revision>
  <cp:lastPrinted>2009-02-06T05:36:00Z</cp:lastPrinted>
  <dcterms:created xsi:type="dcterms:W3CDTF">2024-04-09T10:20:00Z</dcterms:created>
  <dcterms:modified xsi:type="dcterms:W3CDTF">2024-04-21T20:42:00Z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