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72322" w14:textId="2812ED11" w:rsidR="00082535" w:rsidRDefault="008259BD" w:rsidP="008259BD">
      <w:r w:rsidRPr="008259BD">
        <w:rPr>
          <w:rFonts w:hint="eastAsia"/>
        </w:rPr>
        <w:t>Левина</w:t>
      </w:r>
      <w:r w:rsidRPr="008259BD">
        <w:t xml:space="preserve">, </w:t>
      </w:r>
      <w:r w:rsidRPr="008259BD">
        <w:rPr>
          <w:rFonts w:hint="eastAsia"/>
        </w:rPr>
        <w:t>Татьяна</w:t>
      </w:r>
      <w:r w:rsidRPr="008259BD">
        <w:t xml:space="preserve"> </w:t>
      </w:r>
      <w:r w:rsidRPr="008259BD">
        <w:rPr>
          <w:rFonts w:hint="eastAsia"/>
        </w:rPr>
        <w:t>Анатольевна</w:t>
      </w:r>
      <w:r>
        <w:t xml:space="preserve"> </w:t>
      </w:r>
      <w:r w:rsidRPr="008259BD">
        <w:rPr>
          <w:rFonts w:hint="eastAsia"/>
        </w:rPr>
        <w:t>Формирование</w:t>
      </w:r>
      <w:r w:rsidRPr="008259BD">
        <w:t xml:space="preserve"> </w:t>
      </w:r>
      <w:r w:rsidRPr="008259BD">
        <w:rPr>
          <w:rFonts w:hint="eastAsia"/>
        </w:rPr>
        <w:t>системы</w:t>
      </w:r>
      <w:r w:rsidRPr="008259BD">
        <w:t xml:space="preserve"> </w:t>
      </w:r>
      <w:r w:rsidRPr="008259BD">
        <w:rPr>
          <w:rFonts w:hint="eastAsia"/>
        </w:rPr>
        <w:t>менеджмента</w:t>
      </w:r>
      <w:r w:rsidRPr="008259BD">
        <w:t xml:space="preserve"> </w:t>
      </w:r>
      <w:r w:rsidRPr="008259BD">
        <w:rPr>
          <w:rFonts w:hint="eastAsia"/>
        </w:rPr>
        <w:t>качества</w:t>
      </w:r>
      <w:r w:rsidRPr="008259BD">
        <w:t xml:space="preserve"> </w:t>
      </w:r>
      <w:r w:rsidRPr="008259BD">
        <w:rPr>
          <w:rFonts w:hint="eastAsia"/>
        </w:rPr>
        <w:t>в</w:t>
      </w:r>
      <w:r w:rsidRPr="008259BD">
        <w:t xml:space="preserve"> </w:t>
      </w:r>
      <w:r w:rsidRPr="008259BD">
        <w:rPr>
          <w:rFonts w:hint="eastAsia"/>
        </w:rPr>
        <w:t>интегрированной</w:t>
      </w:r>
      <w:r w:rsidRPr="008259BD">
        <w:t xml:space="preserve"> </w:t>
      </w:r>
      <w:r w:rsidRPr="008259BD">
        <w:rPr>
          <w:rFonts w:hint="eastAsia"/>
        </w:rPr>
        <w:t>корпоративной</w:t>
      </w:r>
      <w:r w:rsidRPr="008259BD">
        <w:t xml:space="preserve"> </w:t>
      </w:r>
      <w:r w:rsidRPr="008259BD">
        <w:rPr>
          <w:rFonts w:hint="eastAsia"/>
        </w:rPr>
        <w:t>структуре</w:t>
      </w:r>
    </w:p>
    <w:p w14:paraId="49621A08" w14:textId="77777777" w:rsidR="008259BD" w:rsidRDefault="008259BD" w:rsidP="008259BD">
      <w:r>
        <w:rPr>
          <w:rFonts w:hint="eastAsia"/>
        </w:rPr>
        <w:t>ОГЛАВЛЕНИЕ</w:t>
      </w:r>
      <w:r>
        <w:t xml:space="preserve"> </w:t>
      </w:r>
      <w:r>
        <w:rPr>
          <w:rFonts w:hint="eastAsia"/>
        </w:rPr>
        <w:t>ДИССЕРТАЦИИ</w:t>
      </w:r>
    </w:p>
    <w:p w14:paraId="538D929A" w14:textId="77777777" w:rsidR="008259BD" w:rsidRDefault="008259BD" w:rsidP="008259BD">
      <w:r>
        <w:rPr>
          <w:rFonts w:hint="eastAsia"/>
        </w:rPr>
        <w:t>кандидат</w:t>
      </w:r>
      <w:r>
        <w:t xml:space="preserve"> </w:t>
      </w:r>
      <w:r>
        <w:rPr>
          <w:rFonts w:hint="eastAsia"/>
        </w:rPr>
        <w:t>наук</w:t>
      </w:r>
      <w:r>
        <w:t xml:space="preserve"> </w:t>
      </w:r>
      <w:r>
        <w:rPr>
          <w:rFonts w:hint="eastAsia"/>
        </w:rPr>
        <w:t>Левина</w:t>
      </w:r>
      <w:r>
        <w:t xml:space="preserve">, </w:t>
      </w:r>
      <w:r>
        <w:rPr>
          <w:rFonts w:hint="eastAsia"/>
        </w:rPr>
        <w:t>Татьяна</w:t>
      </w:r>
      <w:r>
        <w:t xml:space="preserve"> </w:t>
      </w:r>
      <w:r>
        <w:rPr>
          <w:rFonts w:hint="eastAsia"/>
        </w:rPr>
        <w:t>Анатольевна</w:t>
      </w:r>
    </w:p>
    <w:p w14:paraId="793DF4C9" w14:textId="77777777" w:rsidR="008259BD" w:rsidRDefault="008259BD" w:rsidP="008259BD">
      <w:r>
        <w:rPr>
          <w:rFonts w:hint="eastAsia"/>
        </w:rPr>
        <w:t>Содержание</w:t>
      </w:r>
    </w:p>
    <w:p w14:paraId="58E4B0DD" w14:textId="77777777" w:rsidR="008259BD" w:rsidRDefault="008259BD" w:rsidP="008259BD"/>
    <w:p w14:paraId="5861F336" w14:textId="77777777" w:rsidR="008259BD" w:rsidRDefault="008259BD" w:rsidP="008259BD">
      <w:r>
        <w:rPr>
          <w:rFonts w:hint="eastAsia"/>
        </w:rPr>
        <w:t>Введение</w:t>
      </w:r>
    </w:p>
    <w:p w14:paraId="40BC5228" w14:textId="77777777" w:rsidR="008259BD" w:rsidRDefault="008259BD" w:rsidP="008259BD"/>
    <w:p w14:paraId="13A8A5D2" w14:textId="77777777" w:rsidR="008259BD" w:rsidRDefault="008259BD" w:rsidP="008259BD">
      <w:r>
        <w:t xml:space="preserve">1. </w:t>
      </w:r>
      <w:r>
        <w:rPr>
          <w:rFonts w:hint="eastAsia"/>
        </w:rPr>
        <w:t>Теоретические</w:t>
      </w:r>
      <w:r>
        <w:t xml:space="preserve"> </w:t>
      </w:r>
      <w:r>
        <w:rPr>
          <w:rFonts w:hint="eastAsia"/>
        </w:rPr>
        <w:t>аспекты</w:t>
      </w:r>
      <w:r>
        <w:t xml:space="preserve"> </w:t>
      </w:r>
      <w:r>
        <w:rPr>
          <w:rFonts w:hint="eastAsia"/>
        </w:rPr>
        <w:t>формирования</w:t>
      </w:r>
      <w:r>
        <w:t xml:space="preserve"> </w:t>
      </w:r>
      <w:r>
        <w:rPr>
          <w:rFonts w:hint="eastAsia"/>
        </w:rPr>
        <w:t>системы</w:t>
      </w:r>
      <w:r>
        <w:t xml:space="preserve"> </w:t>
      </w:r>
      <w:r>
        <w:rPr>
          <w:rFonts w:hint="eastAsia"/>
        </w:rPr>
        <w:t>менеджмента</w:t>
      </w:r>
      <w:r>
        <w:t xml:space="preserve"> 11 </w:t>
      </w:r>
      <w:r>
        <w:rPr>
          <w:rFonts w:hint="eastAsia"/>
        </w:rPr>
        <w:t>качества</w:t>
      </w:r>
      <w:r>
        <w:t xml:space="preserve"> </w:t>
      </w:r>
      <w:r>
        <w:rPr>
          <w:rFonts w:hint="eastAsia"/>
        </w:rPr>
        <w:t>в</w:t>
      </w:r>
      <w:r>
        <w:t xml:space="preserve"> </w:t>
      </w:r>
      <w:r>
        <w:rPr>
          <w:rFonts w:hint="eastAsia"/>
        </w:rPr>
        <w:t>интегрированной</w:t>
      </w:r>
      <w:r>
        <w:t xml:space="preserve"> </w:t>
      </w:r>
      <w:r>
        <w:rPr>
          <w:rFonts w:hint="eastAsia"/>
        </w:rPr>
        <w:t>корпоративной</w:t>
      </w:r>
      <w:r>
        <w:t xml:space="preserve"> </w:t>
      </w:r>
      <w:r>
        <w:rPr>
          <w:rFonts w:hint="eastAsia"/>
        </w:rPr>
        <w:t>структуре</w:t>
      </w:r>
    </w:p>
    <w:p w14:paraId="47EE223C" w14:textId="77777777" w:rsidR="008259BD" w:rsidRDefault="008259BD" w:rsidP="008259BD"/>
    <w:p w14:paraId="15A43370" w14:textId="77777777" w:rsidR="008259BD" w:rsidRDefault="008259BD" w:rsidP="008259BD">
      <w:r>
        <w:t xml:space="preserve">1.1 </w:t>
      </w:r>
      <w:r>
        <w:rPr>
          <w:rFonts w:hint="eastAsia"/>
        </w:rPr>
        <w:t>Особенности</w:t>
      </w:r>
      <w:r>
        <w:t xml:space="preserve"> </w:t>
      </w:r>
      <w:r>
        <w:rPr>
          <w:rFonts w:hint="eastAsia"/>
        </w:rPr>
        <w:t>корпоративной</w:t>
      </w:r>
      <w:r>
        <w:t xml:space="preserve"> </w:t>
      </w:r>
      <w:r>
        <w:rPr>
          <w:rFonts w:hint="eastAsia"/>
        </w:rPr>
        <w:t>формы</w:t>
      </w:r>
      <w:r>
        <w:t xml:space="preserve"> </w:t>
      </w:r>
      <w:r>
        <w:rPr>
          <w:rFonts w:hint="eastAsia"/>
        </w:rPr>
        <w:t>интеграции</w:t>
      </w:r>
      <w:r>
        <w:t xml:space="preserve"> </w:t>
      </w:r>
      <w:r>
        <w:rPr>
          <w:rFonts w:hint="eastAsia"/>
        </w:rPr>
        <w:t>и</w:t>
      </w:r>
      <w:r>
        <w:t xml:space="preserve"> </w:t>
      </w:r>
      <w:r>
        <w:rPr>
          <w:rFonts w:hint="eastAsia"/>
        </w:rPr>
        <w:t>их</w:t>
      </w:r>
      <w:r>
        <w:t xml:space="preserve"> </w:t>
      </w:r>
      <w:r>
        <w:rPr>
          <w:rFonts w:hint="eastAsia"/>
        </w:rPr>
        <w:t>учет</w:t>
      </w:r>
      <w:r>
        <w:t xml:space="preserve"> </w:t>
      </w:r>
      <w:r>
        <w:rPr>
          <w:rFonts w:hint="eastAsia"/>
        </w:rPr>
        <w:t>при</w:t>
      </w:r>
      <w:r>
        <w:t xml:space="preserve"> 11 </w:t>
      </w:r>
      <w:r>
        <w:rPr>
          <w:rFonts w:hint="eastAsia"/>
        </w:rPr>
        <w:t>разработке</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организации</w:t>
      </w:r>
    </w:p>
    <w:p w14:paraId="575608C8" w14:textId="77777777" w:rsidR="008259BD" w:rsidRDefault="008259BD" w:rsidP="008259BD"/>
    <w:p w14:paraId="1A9BCA3C" w14:textId="77777777" w:rsidR="008259BD" w:rsidRDefault="008259BD" w:rsidP="008259BD">
      <w:r>
        <w:t xml:space="preserve">1.2 </w:t>
      </w:r>
      <w:r>
        <w:rPr>
          <w:rFonts w:hint="eastAsia"/>
        </w:rPr>
        <w:t>Составные</w:t>
      </w:r>
      <w:r>
        <w:t xml:space="preserve"> </w:t>
      </w:r>
      <w:r>
        <w:rPr>
          <w:rFonts w:hint="eastAsia"/>
        </w:rPr>
        <w:t>элементы</w:t>
      </w:r>
      <w:r>
        <w:t xml:space="preserve"> </w:t>
      </w:r>
      <w:r>
        <w:rPr>
          <w:rFonts w:hint="eastAsia"/>
        </w:rPr>
        <w:t>и</w:t>
      </w:r>
      <w:r>
        <w:t xml:space="preserve"> </w:t>
      </w:r>
      <w:r>
        <w:rPr>
          <w:rFonts w:hint="eastAsia"/>
        </w:rPr>
        <w:t>принципы</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в</w:t>
      </w:r>
      <w:r>
        <w:t xml:space="preserve"> 28 </w:t>
      </w:r>
      <w:r>
        <w:rPr>
          <w:rFonts w:hint="eastAsia"/>
        </w:rPr>
        <w:t>интегрированной</w:t>
      </w:r>
      <w:r>
        <w:t xml:space="preserve"> </w:t>
      </w:r>
      <w:r>
        <w:rPr>
          <w:rFonts w:hint="eastAsia"/>
        </w:rPr>
        <w:t>корпоративной</w:t>
      </w:r>
      <w:r>
        <w:t xml:space="preserve"> </w:t>
      </w:r>
      <w:r>
        <w:rPr>
          <w:rFonts w:hint="eastAsia"/>
        </w:rPr>
        <w:t>структуре</w:t>
      </w:r>
    </w:p>
    <w:p w14:paraId="65AA10A6" w14:textId="77777777" w:rsidR="008259BD" w:rsidRDefault="008259BD" w:rsidP="008259BD"/>
    <w:p w14:paraId="484D9AA1" w14:textId="77777777" w:rsidR="008259BD" w:rsidRDefault="008259BD" w:rsidP="008259BD">
      <w:r>
        <w:t xml:space="preserve">1.3 </w:t>
      </w:r>
      <w:r>
        <w:rPr>
          <w:rFonts w:hint="eastAsia"/>
        </w:rPr>
        <w:t>Технология</w:t>
      </w:r>
      <w:r>
        <w:t xml:space="preserve"> </w:t>
      </w:r>
      <w:r>
        <w:rPr>
          <w:rFonts w:hint="eastAsia"/>
        </w:rPr>
        <w:t>разработки</w:t>
      </w:r>
      <w:r>
        <w:t xml:space="preserve">, </w:t>
      </w:r>
      <w:r>
        <w:rPr>
          <w:rFonts w:hint="eastAsia"/>
        </w:rPr>
        <w:t>внедрения</w:t>
      </w:r>
      <w:r>
        <w:t xml:space="preserve"> </w:t>
      </w:r>
      <w:r>
        <w:rPr>
          <w:rFonts w:hint="eastAsia"/>
        </w:rPr>
        <w:t>и</w:t>
      </w:r>
      <w:r>
        <w:t xml:space="preserve"> </w:t>
      </w:r>
      <w:r>
        <w:rPr>
          <w:rFonts w:hint="eastAsia"/>
        </w:rPr>
        <w:t>совершенствования</w:t>
      </w:r>
      <w:r>
        <w:t xml:space="preserve"> </w:t>
      </w:r>
      <w:r>
        <w:rPr>
          <w:rFonts w:hint="eastAsia"/>
        </w:rPr>
        <w:t>системы</w:t>
      </w:r>
      <w:r>
        <w:t xml:space="preserve"> 44 </w:t>
      </w:r>
      <w:r>
        <w:rPr>
          <w:rFonts w:hint="eastAsia"/>
        </w:rPr>
        <w:t>менеджмента</w:t>
      </w:r>
      <w:r>
        <w:t xml:space="preserve"> </w:t>
      </w:r>
      <w:r>
        <w:rPr>
          <w:rFonts w:hint="eastAsia"/>
        </w:rPr>
        <w:t>качества</w:t>
      </w:r>
      <w:r>
        <w:t xml:space="preserve"> </w:t>
      </w:r>
      <w:r>
        <w:rPr>
          <w:rFonts w:hint="eastAsia"/>
        </w:rPr>
        <w:t>в</w:t>
      </w:r>
      <w:r>
        <w:t xml:space="preserve"> </w:t>
      </w:r>
      <w:r>
        <w:rPr>
          <w:rFonts w:hint="eastAsia"/>
        </w:rPr>
        <w:t>корпорации</w:t>
      </w:r>
    </w:p>
    <w:p w14:paraId="6431E2A9" w14:textId="77777777" w:rsidR="008259BD" w:rsidRDefault="008259BD" w:rsidP="008259BD"/>
    <w:p w14:paraId="68D154DE" w14:textId="77777777" w:rsidR="008259BD" w:rsidRDefault="008259BD" w:rsidP="008259BD">
      <w:r>
        <w:t xml:space="preserve">2. </w:t>
      </w:r>
      <w:r>
        <w:rPr>
          <w:rFonts w:hint="eastAsia"/>
        </w:rPr>
        <w:t>Исследование</w:t>
      </w:r>
      <w:r>
        <w:t xml:space="preserve"> </w:t>
      </w:r>
      <w:r>
        <w:rPr>
          <w:rFonts w:hint="eastAsia"/>
        </w:rPr>
        <w:t>практики</w:t>
      </w:r>
      <w:r>
        <w:t xml:space="preserve"> </w:t>
      </w:r>
      <w:r>
        <w:rPr>
          <w:rFonts w:hint="eastAsia"/>
        </w:rPr>
        <w:t>формирования</w:t>
      </w:r>
      <w:r>
        <w:t xml:space="preserve"> </w:t>
      </w:r>
      <w:r>
        <w:rPr>
          <w:rFonts w:hint="eastAsia"/>
        </w:rPr>
        <w:t>системы</w:t>
      </w:r>
      <w:r>
        <w:t xml:space="preserve"> </w:t>
      </w:r>
      <w:r>
        <w:rPr>
          <w:rFonts w:hint="eastAsia"/>
        </w:rPr>
        <w:t>менеджмента</w:t>
      </w:r>
      <w:r>
        <w:t xml:space="preserve"> 71 </w:t>
      </w:r>
      <w:r>
        <w:rPr>
          <w:rFonts w:hint="eastAsia"/>
        </w:rPr>
        <w:t>качества</w:t>
      </w:r>
      <w:r>
        <w:t xml:space="preserve"> </w:t>
      </w:r>
      <w:r>
        <w:rPr>
          <w:rFonts w:hint="eastAsia"/>
        </w:rPr>
        <w:t>в</w:t>
      </w:r>
      <w:r>
        <w:t xml:space="preserve"> </w:t>
      </w:r>
      <w:r>
        <w:rPr>
          <w:rFonts w:hint="eastAsia"/>
        </w:rPr>
        <w:t>интегрированной</w:t>
      </w:r>
      <w:r>
        <w:t xml:space="preserve"> </w:t>
      </w:r>
      <w:r>
        <w:rPr>
          <w:rFonts w:hint="eastAsia"/>
        </w:rPr>
        <w:t>корпоративной</w:t>
      </w:r>
      <w:r>
        <w:t xml:space="preserve"> </w:t>
      </w:r>
      <w:r>
        <w:rPr>
          <w:rFonts w:hint="eastAsia"/>
        </w:rPr>
        <w:t>структуре</w:t>
      </w:r>
    </w:p>
    <w:p w14:paraId="41B1C2EE" w14:textId="77777777" w:rsidR="008259BD" w:rsidRDefault="008259BD" w:rsidP="008259BD"/>
    <w:p w14:paraId="5B900F15" w14:textId="77777777" w:rsidR="008259BD" w:rsidRDefault="008259BD" w:rsidP="008259BD">
      <w:r>
        <w:t xml:space="preserve">2.1 </w:t>
      </w:r>
      <w:r>
        <w:rPr>
          <w:rFonts w:hint="eastAsia"/>
        </w:rPr>
        <w:t>Стратегические</w:t>
      </w:r>
      <w:r>
        <w:t xml:space="preserve"> </w:t>
      </w:r>
      <w:r>
        <w:rPr>
          <w:rFonts w:hint="eastAsia"/>
        </w:rPr>
        <w:t>подходы</w:t>
      </w:r>
      <w:r>
        <w:t xml:space="preserve"> </w:t>
      </w:r>
      <w:r>
        <w:rPr>
          <w:rFonts w:hint="eastAsia"/>
        </w:rPr>
        <w:t>к</w:t>
      </w:r>
      <w:r>
        <w:t xml:space="preserve"> </w:t>
      </w:r>
      <w:r>
        <w:rPr>
          <w:rFonts w:hint="eastAsia"/>
        </w:rPr>
        <w:t>проектированию</w:t>
      </w:r>
      <w:r>
        <w:t xml:space="preserve"> </w:t>
      </w:r>
      <w:r>
        <w:rPr>
          <w:rFonts w:hint="eastAsia"/>
        </w:rPr>
        <w:t>и</w:t>
      </w:r>
      <w:r>
        <w:t xml:space="preserve"> </w:t>
      </w:r>
      <w:r>
        <w:rPr>
          <w:rFonts w:hint="eastAsia"/>
        </w:rPr>
        <w:t>внедрению</w:t>
      </w:r>
      <w:r>
        <w:t xml:space="preserve"> </w:t>
      </w:r>
      <w:r>
        <w:rPr>
          <w:rFonts w:hint="eastAsia"/>
        </w:rPr>
        <w:t>систем</w:t>
      </w:r>
      <w:r>
        <w:t xml:space="preserve"> 71 </w:t>
      </w:r>
      <w:r>
        <w:rPr>
          <w:rFonts w:hint="eastAsia"/>
        </w:rPr>
        <w:t>менеджмента</w:t>
      </w:r>
      <w:r>
        <w:t xml:space="preserve"> </w:t>
      </w:r>
      <w:r>
        <w:rPr>
          <w:rFonts w:hint="eastAsia"/>
        </w:rPr>
        <w:t>качества</w:t>
      </w:r>
      <w:r>
        <w:t xml:space="preserve"> </w:t>
      </w:r>
      <w:r>
        <w:rPr>
          <w:rFonts w:hint="eastAsia"/>
        </w:rPr>
        <w:t>в</w:t>
      </w:r>
      <w:r>
        <w:t xml:space="preserve"> </w:t>
      </w:r>
      <w:r>
        <w:rPr>
          <w:rFonts w:hint="eastAsia"/>
        </w:rPr>
        <w:t>российских</w:t>
      </w:r>
      <w:r>
        <w:t xml:space="preserve"> </w:t>
      </w:r>
      <w:r>
        <w:rPr>
          <w:rFonts w:hint="eastAsia"/>
        </w:rPr>
        <w:t>и</w:t>
      </w:r>
      <w:r>
        <w:t xml:space="preserve"> </w:t>
      </w:r>
      <w:r>
        <w:rPr>
          <w:rFonts w:hint="eastAsia"/>
        </w:rPr>
        <w:t>зарубежных</w:t>
      </w:r>
      <w:r>
        <w:t xml:space="preserve"> </w:t>
      </w:r>
      <w:r>
        <w:rPr>
          <w:rFonts w:hint="eastAsia"/>
        </w:rPr>
        <w:t>корпорациях</w:t>
      </w:r>
    </w:p>
    <w:p w14:paraId="409F84AD" w14:textId="77777777" w:rsidR="008259BD" w:rsidRDefault="008259BD" w:rsidP="008259BD"/>
    <w:p w14:paraId="42B1B7D7" w14:textId="77777777" w:rsidR="008259BD" w:rsidRDefault="008259BD" w:rsidP="008259BD">
      <w:r>
        <w:t xml:space="preserve">2.2 </w:t>
      </w:r>
      <w:r>
        <w:rPr>
          <w:rFonts w:hint="eastAsia"/>
        </w:rPr>
        <w:t>Анализ</w:t>
      </w:r>
      <w:r>
        <w:t xml:space="preserve"> </w:t>
      </w:r>
      <w:r>
        <w:rPr>
          <w:rFonts w:hint="eastAsia"/>
        </w:rPr>
        <w:t>деятельности</w:t>
      </w:r>
      <w:r>
        <w:t xml:space="preserve"> </w:t>
      </w:r>
      <w:r>
        <w:rPr>
          <w:rFonts w:hint="eastAsia"/>
        </w:rPr>
        <w:t>группы</w:t>
      </w:r>
      <w:r>
        <w:t xml:space="preserve"> </w:t>
      </w:r>
      <w:r>
        <w:rPr>
          <w:rFonts w:hint="eastAsia"/>
        </w:rPr>
        <w:t>компаний</w:t>
      </w:r>
      <w:r>
        <w:t xml:space="preserve"> </w:t>
      </w:r>
      <w:r>
        <w:rPr>
          <w:rFonts w:hint="eastAsia"/>
        </w:rPr>
        <w:t>«</w:t>
      </w:r>
      <w:r>
        <w:rPr>
          <w:rFonts w:hint="eastAsia"/>
        </w:rPr>
        <w:t>Рязаньпроект</w:t>
      </w:r>
      <w:r>
        <w:rPr>
          <w:rFonts w:hint="eastAsia"/>
        </w:rPr>
        <w:t>»</w:t>
      </w:r>
      <w:r>
        <w:t xml:space="preserve"> </w:t>
      </w:r>
      <w:r>
        <w:rPr>
          <w:rFonts w:hint="eastAsia"/>
        </w:rPr>
        <w:t>в</w:t>
      </w:r>
      <w:r>
        <w:t xml:space="preserve"> </w:t>
      </w:r>
      <w:r>
        <w:rPr>
          <w:rFonts w:hint="eastAsia"/>
        </w:rPr>
        <w:t>области</w:t>
      </w:r>
      <w:r>
        <w:t xml:space="preserve"> 94 </w:t>
      </w:r>
      <w:r>
        <w:rPr>
          <w:rFonts w:hint="eastAsia"/>
        </w:rPr>
        <w:t>менеджмента</w:t>
      </w:r>
      <w:r>
        <w:t xml:space="preserve"> </w:t>
      </w:r>
      <w:r>
        <w:rPr>
          <w:rFonts w:hint="eastAsia"/>
        </w:rPr>
        <w:t>качества</w:t>
      </w:r>
    </w:p>
    <w:p w14:paraId="36E68886" w14:textId="77777777" w:rsidR="008259BD" w:rsidRDefault="008259BD" w:rsidP="008259BD"/>
    <w:p w14:paraId="45105937" w14:textId="77777777" w:rsidR="008259BD" w:rsidRDefault="008259BD" w:rsidP="008259BD">
      <w:r>
        <w:lastRenderedPageBreak/>
        <w:t xml:space="preserve">2.3 </w:t>
      </w:r>
      <w:r>
        <w:rPr>
          <w:rFonts w:hint="eastAsia"/>
        </w:rPr>
        <w:t>Особенности</w:t>
      </w:r>
      <w:r>
        <w:t xml:space="preserve"> </w:t>
      </w:r>
      <w:r>
        <w:rPr>
          <w:rFonts w:hint="eastAsia"/>
        </w:rPr>
        <w:t>и</w:t>
      </w:r>
      <w:r>
        <w:t xml:space="preserve"> </w:t>
      </w:r>
      <w:r>
        <w:rPr>
          <w:rFonts w:hint="eastAsia"/>
        </w:rPr>
        <w:t>проблемы</w:t>
      </w:r>
      <w:r>
        <w:t xml:space="preserve"> </w:t>
      </w:r>
      <w:r>
        <w:rPr>
          <w:rFonts w:hint="eastAsia"/>
        </w:rPr>
        <w:t>формирования</w:t>
      </w:r>
      <w:r>
        <w:t xml:space="preserve"> </w:t>
      </w:r>
      <w:r>
        <w:rPr>
          <w:rFonts w:hint="eastAsia"/>
        </w:rPr>
        <w:t>системы</w:t>
      </w:r>
      <w:r>
        <w:t xml:space="preserve"> </w:t>
      </w:r>
      <w:r>
        <w:rPr>
          <w:rFonts w:hint="eastAsia"/>
        </w:rPr>
        <w:t>менеджмента</w:t>
      </w:r>
      <w:r>
        <w:t xml:space="preserve"> 108 </w:t>
      </w:r>
      <w:r>
        <w:rPr>
          <w:rFonts w:hint="eastAsia"/>
        </w:rPr>
        <w:t>качества</w:t>
      </w:r>
      <w:r>
        <w:t xml:space="preserve"> </w:t>
      </w:r>
      <w:r>
        <w:rPr>
          <w:rFonts w:hint="eastAsia"/>
        </w:rPr>
        <w:t>в</w:t>
      </w:r>
      <w:r>
        <w:t xml:space="preserve"> </w:t>
      </w:r>
      <w:r>
        <w:rPr>
          <w:rFonts w:hint="eastAsia"/>
        </w:rPr>
        <w:t>корпорации</w:t>
      </w:r>
    </w:p>
    <w:p w14:paraId="1F3B7956" w14:textId="77777777" w:rsidR="008259BD" w:rsidRDefault="008259BD" w:rsidP="008259BD"/>
    <w:p w14:paraId="47AA905D" w14:textId="77777777" w:rsidR="008259BD" w:rsidRDefault="008259BD" w:rsidP="008259BD">
      <w:r>
        <w:t xml:space="preserve">3. </w:t>
      </w:r>
      <w:r>
        <w:rPr>
          <w:rFonts w:hint="eastAsia"/>
        </w:rPr>
        <w:t>Проектирование</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в</w:t>
      </w:r>
      <w:r>
        <w:t xml:space="preserve"> 122 </w:t>
      </w:r>
      <w:r>
        <w:rPr>
          <w:rFonts w:hint="eastAsia"/>
        </w:rPr>
        <w:t>интегрированной</w:t>
      </w:r>
      <w:r>
        <w:t xml:space="preserve"> </w:t>
      </w:r>
      <w:r>
        <w:rPr>
          <w:rFonts w:hint="eastAsia"/>
        </w:rPr>
        <w:t>корпоративной</w:t>
      </w:r>
      <w:r>
        <w:t xml:space="preserve"> </w:t>
      </w:r>
      <w:r>
        <w:rPr>
          <w:rFonts w:hint="eastAsia"/>
        </w:rPr>
        <w:t>структуре</w:t>
      </w:r>
    </w:p>
    <w:p w14:paraId="75711B7F" w14:textId="77777777" w:rsidR="008259BD" w:rsidRDefault="008259BD" w:rsidP="008259BD"/>
    <w:p w14:paraId="0F38BD91" w14:textId="77777777" w:rsidR="008259BD" w:rsidRDefault="008259BD" w:rsidP="008259BD">
      <w:r>
        <w:t xml:space="preserve">3.1. </w:t>
      </w:r>
      <w:r>
        <w:rPr>
          <w:rFonts w:hint="eastAsia"/>
        </w:rPr>
        <w:t>Разработка</w:t>
      </w:r>
      <w:r>
        <w:t xml:space="preserve"> </w:t>
      </w:r>
      <w:r>
        <w:rPr>
          <w:rFonts w:hint="eastAsia"/>
        </w:rPr>
        <w:t>модели</w:t>
      </w:r>
      <w:r>
        <w:t xml:space="preserve"> </w:t>
      </w:r>
      <w:r>
        <w:rPr>
          <w:rFonts w:hint="eastAsia"/>
        </w:rPr>
        <w:t>системы</w:t>
      </w:r>
      <w:r>
        <w:t xml:space="preserve"> </w:t>
      </w:r>
      <w:r>
        <w:rPr>
          <w:rFonts w:hint="eastAsia"/>
        </w:rPr>
        <w:t>менеджмента</w:t>
      </w:r>
      <w:r>
        <w:t xml:space="preserve"> </w:t>
      </w:r>
      <w:r>
        <w:rPr>
          <w:rFonts w:hint="eastAsia"/>
        </w:rPr>
        <w:t>качества</w:t>
      </w:r>
      <w:r>
        <w:t xml:space="preserve"> </w:t>
      </w:r>
      <w:r>
        <w:rPr>
          <w:rFonts w:hint="eastAsia"/>
        </w:rPr>
        <w:t>и</w:t>
      </w:r>
      <w:r>
        <w:t xml:space="preserve"> 122 </w:t>
      </w:r>
      <w:r>
        <w:rPr>
          <w:rFonts w:hint="eastAsia"/>
        </w:rPr>
        <w:t>инструментария</w:t>
      </w:r>
      <w:r>
        <w:t xml:space="preserve"> </w:t>
      </w:r>
      <w:r>
        <w:rPr>
          <w:rFonts w:hint="eastAsia"/>
        </w:rPr>
        <w:t>ее</w:t>
      </w:r>
      <w:r>
        <w:t xml:space="preserve"> </w:t>
      </w:r>
      <w:r>
        <w:rPr>
          <w:rFonts w:hint="eastAsia"/>
        </w:rPr>
        <w:t>внедрения</w:t>
      </w:r>
      <w:r>
        <w:t xml:space="preserve"> </w:t>
      </w:r>
      <w:r>
        <w:rPr>
          <w:rFonts w:hint="eastAsia"/>
        </w:rPr>
        <w:t>в</w:t>
      </w:r>
      <w:r>
        <w:t xml:space="preserve"> </w:t>
      </w:r>
      <w:r>
        <w:rPr>
          <w:rFonts w:hint="eastAsia"/>
        </w:rPr>
        <w:t>интегрированной</w:t>
      </w:r>
      <w:r>
        <w:t xml:space="preserve"> </w:t>
      </w:r>
      <w:r>
        <w:rPr>
          <w:rFonts w:hint="eastAsia"/>
        </w:rPr>
        <w:t>корпоративной</w:t>
      </w:r>
      <w:r>
        <w:t xml:space="preserve"> </w:t>
      </w:r>
      <w:r>
        <w:rPr>
          <w:rFonts w:hint="eastAsia"/>
        </w:rPr>
        <w:t>структуре</w:t>
      </w:r>
    </w:p>
    <w:p w14:paraId="0ECD22D8" w14:textId="77777777" w:rsidR="008259BD" w:rsidRDefault="008259BD" w:rsidP="008259BD"/>
    <w:p w14:paraId="6EBE70AA" w14:textId="77777777" w:rsidR="008259BD" w:rsidRDefault="008259BD" w:rsidP="008259BD">
      <w:r>
        <w:t xml:space="preserve">3.2 </w:t>
      </w:r>
      <w:r>
        <w:rPr>
          <w:rFonts w:hint="eastAsia"/>
        </w:rPr>
        <w:t>Развертывание</w:t>
      </w:r>
      <w:r>
        <w:t xml:space="preserve"> </w:t>
      </w:r>
      <w:r>
        <w:rPr>
          <w:rFonts w:hint="eastAsia"/>
        </w:rPr>
        <w:t>процессного</w:t>
      </w:r>
      <w:r>
        <w:t xml:space="preserve"> </w:t>
      </w:r>
      <w:r>
        <w:rPr>
          <w:rFonts w:hint="eastAsia"/>
        </w:rPr>
        <w:t>подхода</w:t>
      </w:r>
      <w:r>
        <w:t xml:space="preserve"> </w:t>
      </w:r>
      <w:r>
        <w:rPr>
          <w:rFonts w:hint="eastAsia"/>
        </w:rPr>
        <w:t>к</w:t>
      </w:r>
      <w:r>
        <w:t xml:space="preserve"> </w:t>
      </w:r>
      <w:r>
        <w:rPr>
          <w:rFonts w:hint="eastAsia"/>
        </w:rPr>
        <w:t>управлению</w:t>
      </w:r>
      <w:r>
        <w:t xml:space="preserve"> </w:t>
      </w:r>
      <w:r>
        <w:rPr>
          <w:rFonts w:hint="eastAsia"/>
        </w:rPr>
        <w:t>в</w:t>
      </w:r>
      <w:r>
        <w:t xml:space="preserve"> </w:t>
      </w:r>
      <w:r>
        <w:rPr>
          <w:rFonts w:hint="eastAsia"/>
        </w:rPr>
        <w:t>группе</w:t>
      </w:r>
      <w:r>
        <w:t xml:space="preserve"> 144 </w:t>
      </w:r>
      <w:r>
        <w:rPr>
          <w:rFonts w:hint="eastAsia"/>
        </w:rPr>
        <w:t>компаний</w:t>
      </w:r>
      <w:r>
        <w:t xml:space="preserve"> </w:t>
      </w:r>
      <w:r>
        <w:rPr>
          <w:rFonts w:hint="eastAsia"/>
        </w:rPr>
        <w:t>«</w:t>
      </w:r>
      <w:r>
        <w:rPr>
          <w:rFonts w:hint="eastAsia"/>
        </w:rPr>
        <w:t>Рязаньпроект</w:t>
      </w:r>
      <w:r>
        <w:rPr>
          <w:rFonts w:hint="eastAsia"/>
        </w:rPr>
        <w:t>»</w:t>
      </w:r>
    </w:p>
    <w:p w14:paraId="1AF50C71" w14:textId="77777777" w:rsidR="008259BD" w:rsidRDefault="008259BD" w:rsidP="008259BD"/>
    <w:p w14:paraId="45EB0711" w14:textId="77777777" w:rsidR="008259BD" w:rsidRDefault="008259BD" w:rsidP="008259BD">
      <w:r>
        <w:t xml:space="preserve">3.3 </w:t>
      </w:r>
      <w:r>
        <w:rPr>
          <w:rFonts w:hint="eastAsia"/>
        </w:rPr>
        <w:t>Рекомендации</w:t>
      </w:r>
      <w:r>
        <w:t xml:space="preserve"> </w:t>
      </w:r>
      <w:r>
        <w:rPr>
          <w:rFonts w:hint="eastAsia"/>
        </w:rPr>
        <w:t>по</w:t>
      </w:r>
      <w:r>
        <w:t xml:space="preserve"> </w:t>
      </w:r>
      <w:r>
        <w:rPr>
          <w:rFonts w:hint="eastAsia"/>
        </w:rPr>
        <w:t>документированию</w:t>
      </w:r>
      <w:r>
        <w:t xml:space="preserve"> </w:t>
      </w:r>
      <w:r>
        <w:rPr>
          <w:rFonts w:hint="eastAsia"/>
        </w:rPr>
        <w:t>системы</w:t>
      </w:r>
      <w:r>
        <w:t xml:space="preserve"> </w:t>
      </w:r>
      <w:r>
        <w:rPr>
          <w:rFonts w:hint="eastAsia"/>
        </w:rPr>
        <w:t>менеджмента</w:t>
      </w:r>
      <w:r>
        <w:t xml:space="preserve"> 160 </w:t>
      </w:r>
      <w:r>
        <w:rPr>
          <w:rFonts w:hint="eastAsia"/>
        </w:rPr>
        <w:t>качества</w:t>
      </w:r>
      <w:r>
        <w:t xml:space="preserve"> </w:t>
      </w:r>
      <w:r>
        <w:rPr>
          <w:rFonts w:hint="eastAsia"/>
        </w:rPr>
        <w:t>в</w:t>
      </w:r>
      <w:r>
        <w:t xml:space="preserve"> </w:t>
      </w:r>
      <w:r>
        <w:rPr>
          <w:rFonts w:hint="eastAsia"/>
        </w:rPr>
        <w:t>корпорации</w:t>
      </w:r>
    </w:p>
    <w:p w14:paraId="647B03F8" w14:textId="77777777" w:rsidR="008259BD" w:rsidRDefault="008259BD" w:rsidP="008259BD"/>
    <w:p w14:paraId="5E543767" w14:textId="77777777" w:rsidR="008259BD" w:rsidRDefault="008259BD" w:rsidP="008259BD">
      <w:r>
        <w:rPr>
          <w:rFonts w:hint="eastAsia"/>
        </w:rPr>
        <w:t>Заключение</w:t>
      </w:r>
    </w:p>
    <w:p w14:paraId="5FDE635A" w14:textId="77777777" w:rsidR="008259BD" w:rsidRDefault="008259BD" w:rsidP="008259BD"/>
    <w:p w14:paraId="719653FA" w14:textId="77777777" w:rsidR="008259BD" w:rsidRDefault="008259BD" w:rsidP="008259BD">
      <w:r>
        <w:rPr>
          <w:rFonts w:hint="eastAsia"/>
        </w:rPr>
        <w:t>Список</w:t>
      </w:r>
      <w:r>
        <w:t xml:space="preserve"> </w:t>
      </w:r>
      <w:r>
        <w:rPr>
          <w:rFonts w:hint="eastAsia"/>
        </w:rPr>
        <w:t>использованных</w:t>
      </w:r>
      <w:r>
        <w:t xml:space="preserve"> </w:t>
      </w:r>
      <w:r>
        <w:rPr>
          <w:rFonts w:hint="eastAsia"/>
        </w:rPr>
        <w:t>источников</w:t>
      </w:r>
    </w:p>
    <w:p w14:paraId="2F208752" w14:textId="77777777" w:rsidR="008259BD" w:rsidRDefault="008259BD" w:rsidP="008259BD"/>
    <w:p w14:paraId="78D2CE53" w14:textId="0DF4250A" w:rsidR="008259BD" w:rsidRPr="008259BD" w:rsidRDefault="008259BD" w:rsidP="008259BD">
      <w:r>
        <w:rPr>
          <w:rFonts w:hint="eastAsia"/>
        </w:rPr>
        <w:t>Приложения</w:t>
      </w:r>
    </w:p>
    <w:sectPr w:rsidR="008259BD" w:rsidRPr="008259BD" w:rsidSect="00A009F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439D" w14:textId="77777777" w:rsidR="00A009F4" w:rsidRDefault="00A009F4">
      <w:pPr>
        <w:spacing w:after="0" w:line="240" w:lineRule="auto"/>
      </w:pPr>
      <w:r>
        <w:separator/>
      </w:r>
    </w:p>
  </w:endnote>
  <w:endnote w:type="continuationSeparator" w:id="0">
    <w:p w14:paraId="53505303" w14:textId="77777777" w:rsidR="00A009F4" w:rsidRDefault="00A0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B8C0" w14:textId="77777777" w:rsidR="00A009F4" w:rsidRDefault="00A009F4"/>
    <w:p w14:paraId="19C37D5C" w14:textId="77777777" w:rsidR="00A009F4" w:rsidRDefault="00A009F4"/>
    <w:p w14:paraId="7BAD0391" w14:textId="77777777" w:rsidR="00A009F4" w:rsidRDefault="00A009F4"/>
    <w:p w14:paraId="376EC704" w14:textId="77777777" w:rsidR="00A009F4" w:rsidRDefault="00A009F4"/>
    <w:p w14:paraId="2FD5A950" w14:textId="77777777" w:rsidR="00A009F4" w:rsidRDefault="00A009F4"/>
    <w:p w14:paraId="32CD3921" w14:textId="77777777" w:rsidR="00A009F4" w:rsidRDefault="00A009F4"/>
    <w:p w14:paraId="06158361" w14:textId="77777777" w:rsidR="00A009F4" w:rsidRDefault="00A009F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30752A" wp14:editId="5D0B80A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60426" w14:textId="77777777" w:rsidR="00A009F4" w:rsidRDefault="00A00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30752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B60426" w14:textId="77777777" w:rsidR="00A009F4" w:rsidRDefault="00A009F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5DD24B" w14:textId="77777777" w:rsidR="00A009F4" w:rsidRDefault="00A009F4"/>
    <w:p w14:paraId="6459479C" w14:textId="77777777" w:rsidR="00A009F4" w:rsidRDefault="00A009F4"/>
    <w:p w14:paraId="501D06A3" w14:textId="77777777" w:rsidR="00A009F4" w:rsidRDefault="00A009F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529F6B" wp14:editId="05BA9A2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0F6F4" w14:textId="77777777" w:rsidR="00A009F4" w:rsidRDefault="00A009F4"/>
                          <w:p w14:paraId="1D0EB201" w14:textId="77777777" w:rsidR="00A009F4" w:rsidRDefault="00A00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529F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100F6F4" w14:textId="77777777" w:rsidR="00A009F4" w:rsidRDefault="00A009F4"/>
                    <w:p w14:paraId="1D0EB201" w14:textId="77777777" w:rsidR="00A009F4" w:rsidRDefault="00A009F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947954" w14:textId="77777777" w:rsidR="00A009F4" w:rsidRDefault="00A009F4"/>
    <w:p w14:paraId="4EFF4463" w14:textId="77777777" w:rsidR="00A009F4" w:rsidRDefault="00A009F4">
      <w:pPr>
        <w:rPr>
          <w:sz w:val="2"/>
          <w:szCs w:val="2"/>
        </w:rPr>
      </w:pPr>
    </w:p>
    <w:p w14:paraId="31EF5EA3" w14:textId="77777777" w:rsidR="00A009F4" w:rsidRDefault="00A009F4"/>
    <w:p w14:paraId="470E506E" w14:textId="77777777" w:rsidR="00A009F4" w:rsidRDefault="00A009F4">
      <w:pPr>
        <w:spacing w:after="0" w:line="240" w:lineRule="auto"/>
      </w:pPr>
    </w:p>
  </w:footnote>
  <w:footnote w:type="continuationSeparator" w:id="0">
    <w:p w14:paraId="7C26539B" w14:textId="77777777" w:rsidR="00A009F4" w:rsidRDefault="00A00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9F4"/>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14618</TotalTime>
  <Pages>2</Pages>
  <Words>225</Words>
  <Characters>1285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2248</cp:revision>
  <cp:lastPrinted>2009-02-06T05:36:00Z</cp:lastPrinted>
  <dcterms:created xsi:type="dcterms:W3CDTF">2024-04-09T10:20:00Z</dcterms:created>
  <dcterms:modified xsi:type="dcterms:W3CDTF">2024-04-26T14:18:00Z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