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EAB73"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Луконькин</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Иван</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Николаевич</w:t>
      </w:r>
      <w:r w:rsidRPr="008D3EC7">
        <w:rPr>
          <w:rFonts w:ascii="Helvetica" w:hAnsi="Helvetica" w:cs="Helvetica"/>
          <w:b/>
          <w:bCs/>
          <w:color w:val="222222"/>
          <w:sz w:val="21"/>
          <w:szCs w:val="21"/>
        </w:rPr>
        <w:t>.</w:t>
      </w:r>
    </w:p>
    <w:p w14:paraId="3A044A80"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Эффекты</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синергизма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совместном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антиоксидантном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действии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α</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токоферола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производными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пантоевой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кислоты</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L-</w:t>
      </w:r>
      <w:r w:rsidRPr="008D3EC7">
        <w:rPr>
          <w:rFonts w:ascii="Helvetica" w:hAnsi="Helvetica" w:cs="Helvetica" w:hint="eastAsia"/>
          <w:b/>
          <w:bCs/>
          <w:color w:val="222222"/>
          <w:sz w:val="21"/>
          <w:szCs w:val="21"/>
        </w:rPr>
        <w:t>карнитином</w:t>
      </w:r>
      <w:r w:rsidRPr="008D3EC7">
        <w:rPr>
          <w:rFonts w:ascii="Helvetica" w:hAnsi="Helvetica" w:cs="Helvetica"/>
          <w:b/>
          <w:bCs/>
          <w:color w:val="222222"/>
          <w:sz w:val="21"/>
          <w:szCs w:val="21"/>
        </w:rPr>
        <w:t xml:space="preserve"> : </w:t>
      </w:r>
      <w:r w:rsidRPr="008D3EC7">
        <w:rPr>
          <w:rFonts w:ascii="Helvetica" w:hAnsi="Helvetica" w:cs="Helvetica" w:hint="eastAsia"/>
          <w:b/>
          <w:bCs/>
          <w:color w:val="222222"/>
          <w:sz w:val="21"/>
          <w:szCs w:val="21"/>
        </w:rPr>
        <w:t>диссертация</w:t>
      </w:r>
      <w:r w:rsidRPr="008D3EC7">
        <w:rPr>
          <w:rFonts w:ascii="Helvetica" w:hAnsi="Helvetica" w:cs="Helvetica"/>
          <w:b/>
          <w:bCs/>
          <w:color w:val="222222"/>
          <w:sz w:val="21"/>
          <w:szCs w:val="21"/>
        </w:rPr>
        <w:t xml:space="preserve"> ... </w:t>
      </w:r>
      <w:r w:rsidRPr="008D3EC7">
        <w:rPr>
          <w:rFonts w:ascii="Helvetica" w:hAnsi="Helvetica" w:cs="Helvetica" w:hint="eastAsia"/>
          <w:b/>
          <w:bCs/>
          <w:color w:val="222222"/>
          <w:sz w:val="21"/>
          <w:szCs w:val="21"/>
        </w:rPr>
        <w:t>кандидата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химических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наук</w:t>
      </w:r>
      <w:r w:rsidRPr="008D3EC7">
        <w:rPr>
          <w:rFonts w:ascii="Helvetica" w:hAnsi="Helvetica" w:cs="Helvetica"/>
          <w:b/>
          <w:bCs/>
          <w:color w:val="222222"/>
          <w:sz w:val="21"/>
          <w:szCs w:val="21"/>
        </w:rPr>
        <w:t xml:space="preserve"> : 03.00.02. - </w:t>
      </w:r>
      <w:r w:rsidRPr="008D3EC7">
        <w:rPr>
          <w:rFonts w:ascii="Helvetica" w:hAnsi="Helvetica" w:cs="Helvetica" w:hint="eastAsia"/>
          <w:b/>
          <w:bCs/>
          <w:color w:val="222222"/>
          <w:sz w:val="21"/>
          <w:szCs w:val="21"/>
        </w:rPr>
        <w:t>Тюмень</w:t>
      </w:r>
      <w:r w:rsidRPr="008D3EC7">
        <w:rPr>
          <w:rFonts w:ascii="Helvetica" w:hAnsi="Helvetica" w:cs="Helvetica"/>
          <w:b/>
          <w:bCs/>
          <w:color w:val="222222"/>
          <w:sz w:val="21"/>
          <w:szCs w:val="21"/>
        </w:rPr>
        <w:t xml:space="preserve">, 2000. - 135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 </w:t>
      </w:r>
      <w:r w:rsidRPr="008D3EC7">
        <w:rPr>
          <w:rFonts w:ascii="Helvetica" w:hAnsi="Helvetica" w:cs="Helvetica" w:hint="eastAsia"/>
          <w:b/>
          <w:bCs/>
          <w:color w:val="222222"/>
          <w:sz w:val="21"/>
          <w:szCs w:val="21"/>
        </w:rPr>
        <w:t>ил</w:t>
      </w:r>
      <w:r w:rsidRPr="008D3EC7">
        <w:rPr>
          <w:rFonts w:ascii="Helvetica" w:hAnsi="Helvetica" w:cs="Helvetica"/>
          <w:b/>
          <w:bCs/>
          <w:color w:val="222222"/>
          <w:sz w:val="21"/>
          <w:szCs w:val="21"/>
        </w:rPr>
        <w:t>.</w:t>
      </w:r>
    </w:p>
    <w:p w14:paraId="51AAD44F"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больше</w:t>
      </w:r>
    </w:p>
    <w:p w14:paraId="219FC34D"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Цитаты</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из</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текста</w:t>
      </w:r>
      <w:r w:rsidRPr="008D3EC7">
        <w:rPr>
          <w:rFonts w:ascii="Helvetica" w:hAnsi="Helvetica" w:cs="Helvetica"/>
          <w:b/>
          <w:bCs/>
          <w:color w:val="222222"/>
          <w:sz w:val="21"/>
          <w:szCs w:val="21"/>
        </w:rPr>
        <w:t>:</w:t>
      </w:r>
    </w:p>
    <w:p w14:paraId="09142A55"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стр</w:t>
      </w:r>
      <w:r w:rsidRPr="008D3EC7">
        <w:rPr>
          <w:rFonts w:ascii="Helvetica" w:hAnsi="Helvetica" w:cs="Helvetica"/>
          <w:b/>
          <w:bCs/>
          <w:color w:val="222222"/>
          <w:sz w:val="21"/>
          <w:szCs w:val="21"/>
        </w:rPr>
        <w:t>. 1</w:t>
      </w:r>
    </w:p>
    <w:p w14:paraId="65A8ABAF"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ТЮМЕНСКАЯ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ГОСУДАРСТВЕННАЯ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МЕДИЦИНСКАЯ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АКАДЕМИЯ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правах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рукописи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ЛУКОНЬКИН</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ИВАН</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НИКОЛАЕВИЧ</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ЭФФЕКТЫ</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СИНЕРГИЗМА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СОВМЕСТНОМ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АНТИОКСИДАНТНОМ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ДЕЙСТВИИ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ТОКОФЕРОЛА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ПРОИЗВОДНЫМИ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ПАНТОЕВОЙ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КИСЛОТЫ</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Т</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Специаиьность</w:t>
      </w:r>
      <w:r w:rsidRPr="008D3EC7">
        <w:rPr>
          <w:rFonts w:ascii="Helvetica" w:hAnsi="Helvetica" w:cs="Helvetica"/>
          <w:b/>
          <w:bCs/>
          <w:color w:val="222222"/>
          <w:sz w:val="21"/>
          <w:szCs w:val="21"/>
        </w:rPr>
        <w:t xml:space="preserve"> 03.00.02 - </w:t>
      </w:r>
      <w:r w:rsidRPr="008D3EC7">
        <w:rPr>
          <w:rFonts w:ascii="Helvetica" w:hAnsi="Helvetica" w:cs="Helvetica" w:hint="eastAsia"/>
          <w:b/>
          <w:bCs/>
          <w:color w:val="222222"/>
          <w:sz w:val="21"/>
          <w:szCs w:val="21"/>
        </w:rPr>
        <w:t>биофизика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р</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т</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ц</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к</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у</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ч</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p>
    <w:p w14:paraId="12CF4A3E"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стр</w:t>
      </w:r>
      <w:r w:rsidRPr="008D3EC7">
        <w:rPr>
          <w:rFonts w:ascii="Helvetica" w:hAnsi="Helvetica" w:cs="Helvetica"/>
          <w:b/>
          <w:bCs/>
          <w:color w:val="222222"/>
          <w:sz w:val="21"/>
          <w:szCs w:val="21"/>
        </w:rPr>
        <w:t>. 37</w:t>
      </w:r>
    </w:p>
    <w:p w14:paraId="355FF50E"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w:t>
      </w:r>
      <w:r w:rsidRPr="008D3EC7">
        <w:rPr>
          <w:rFonts w:ascii="Helvetica" w:hAnsi="Helvetica" w:cs="Helvetica" w:hint="eastAsia"/>
          <w:b/>
          <w:bCs/>
          <w:color w:val="222222"/>
          <w:sz w:val="21"/>
          <w:szCs w:val="21"/>
        </w:rPr>
        <w:t>гибридной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молекулы</w:t>
      </w:r>
      <w:r w:rsidRPr="008D3EC7">
        <w:rPr>
          <w:rFonts w:ascii="Helvetica" w:hAnsi="Helvetica" w:cs="Helvetica" w:hint="eastAsia"/>
          <w:b/>
          <w:bCs/>
          <w:color w:val="222222"/>
          <w:sz w:val="21"/>
          <w:szCs w:val="21"/>
        </w:rPr>
        <w:t>»</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направленном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синтезе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высокоэффективных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стабилизаторов</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окисления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лабильных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субстратов</w:t>
      </w:r>
      <w:r w:rsidRPr="008D3EC7">
        <w:rPr>
          <w:rFonts w:ascii="Helvetica" w:hAnsi="Helvetica" w:cs="Helvetica"/>
          <w:b/>
          <w:bCs/>
          <w:color w:val="222222"/>
          <w:sz w:val="21"/>
          <w:szCs w:val="21"/>
        </w:rPr>
        <w:t xml:space="preserve">. 1.8 </w:t>
      </w:r>
      <w:r w:rsidRPr="008D3EC7">
        <w:rPr>
          <w:rFonts w:ascii="Helvetica" w:hAnsi="Helvetica" w:cs="Helvetica" w:hint="eastAsia"/>
          <w:b/>
          <w:bCs/>
          <w:color w:val="222222"/>
          <w:sz w:val="21"/>
          <w:szCs w:val="21"/>
        </w:rPr>
        <w:t>АНТИОКСИДАНТНАЯ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АКТИВНОСТЬ</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ПАНТОГАМА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ЭФФЕКТЫ</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СИНЕРГИЗМА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СОВМЕСТНОМ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ДЕЙСТВИИ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ПРИРОДНЫМИ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АНТИОКСИДАНТАМИ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Попытки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исследования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антиоксидантной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активности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пантенола</w:t>
      </w:r>
    </w:p>
    <w:p w14:paraId="3D48ED55"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стр</w:t>
      </w:r>
      <w:r w:rsidRPr="008D3EC7">
        <w:rPr>
          <w:rFonts w:ascii="Helvetica" w:hAnsi="Helvetica" w:cs="Helvetica"/>
          <w:b/>
          <w:bCs/>
          <w:color w:val="222222"/>
          <w:sz w:val="21"/>
          <w:szCs w:val="21"/>
        </w:rPr>
        <w:t>. 87</w:t>
      </w:r>
    </w:p>
    <w:p w14:paraId="31C5A827"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0 % 690 210 150 766 1300 500 460 140 </w:t>
      </w:r>
      <w:r w:rsidRPr="008D3EC7">
        <w:rPr>
          <w:rFonts w:ascii="Helvetica" w:hAnsi="Helvetica" w:cs="Helvetica" w:hint="eastAsia"/>
          <w:b/>
          <w:bCs/>
          <w:color w:val="222222"/>
          <w:sz w:val="21"/>
          <w:szCs w:val="21"/>
        </w:rPr>
        <w:t>А</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коонхЮ</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г</w:t>
      </w:r>
      <w:r w:rsidRPr="008D3EC7">
        <w:rPr>
          <w:rFonts w:ascii="Helvetica" w:hAnsi="Helvetica" w:cs="Helvetica"/>
          <w:b/>
          <w:bCs/>
          <w:color w:val="222222"/>
          <w:sz w:val="21"/>
          <w:szCs w:val="21"/>
        </w:rPr>
        <w:t xml:space="preserve"> 12/100 </w:t>
      </w:r>
      <w:r w:rsidRPr="008D3EC7">
        <w:rPr>
          <w:rFonts w:ascii="Helvetica" w:hAnsi="Helvetica" w:cs="Helvetica" w:hint="eastAsia"/>
          <w:b/>
          <w:bCs/>
          <w:color w:val="222222"/>
          <w:sz w:val="21"/>
          <w:szCs w:val="21"/>
        </w:rPr>
        <w:t>гхс</w:t>
      </w:r>
      <w:r w:rsidRPr="008D3EC7">
        <w:rPr>
          <w:rFonts w:ascii="Helvetica" w:hAnsi="Helvetica" w:cs="Helvetica"/>
          <w:b/>
          <w:bCs/>
          <w:color w:val="222222"/>
          <w:sz w:val="21"/>
          <w:szCs w:val="21"/>
        </w:rPr>
        <w:t xml:space="preserve"> W</w:t>
      </w:r>
      <w:r w:rsidRPr="008D3EC7">
        <w:rPr>
          <w:rFonts w:ascii="Helvetica" w:hAnsi="Helvetica" w:cs="Helvetica" w:hint="eastAsia"/>
          <w:b/>
          <w:bCs/>
          <w:color w:val="222222"/>
          <w:sz w:val="21"/>
          <w:szCs w:val="21"/>
        </w:rPr>
        <w:t>мл</w:t>
      </w:r>
      <w:r w:rsidRPr="008D3EC7">
        <w:rPr>
          <w:rFonts w:ascii="Helvetica" w:hAnsi="Helvetica" w:cs="Helvetica"/>
          <w:b/>
          <w:bCs/>
          <w:color w:val="222222"/>
          <w:sz w:val="21"/>
          <w:szCs w:val="21"/>
        </w:rPr>
        <w:t xml:space="preserve"> 8,3 7,9 3,6 2,3 4,2 84 2.4 </w:t>
      </w:r>
      <w:r w:rsidRPr="008D3EC7">
        <w:rPr>
          <w:rFonts w:ascii="Helvetica" w:hAnsi="Helvetica" w:cs="Helvetica" w:hint="eastAsia"/>
          <w:b/>
          <w:bCs/>
          <w:color w:val="222222"/>
          <w:sz w:val="21"/>
          <w:szCs w:val="21"/>
        </w:rPr>
        <w:t>К</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механизму</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синергических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композиций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токоферола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пантенолом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пантогамом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Обоснование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механизма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эффекта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синергизма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впервые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действии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установленного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нами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совместном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антиоксидантном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ТФ</w:t>
      </w:r>
    </w:p>
    <w:p w14:paraId="06D0A495" w14:textId="77777777" w:rsidR="008D3EC7" w:rsidRPr="008D3EC7" w:rsidRDefault="008D3EC7" w:rsidP="008D3EC7">
      <w:pPr>
        <w:rPr>
          <w:rFonts w:ascii="Helvetica" w:hAnsi="Helvetica" w:cs="Helvetica"/>
          <w:b/>
          <w:bCs/>
          <w:color w:val="222222"/>
          <w:sz w:val="21"/>
          <w:szCs w:val="21"/>
        </w:rPr>
      </w:pPr>
    </w:p>
    <w:p w14:paraId="0D469564"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Оглавление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диссертации</w:t>
      </w:r>
    </w:p>
    <w:p w14:paraId="67DDC5B6"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кандидат</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химических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наук</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Луконькин</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Иван</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Николаевич</w:t>
      </w:r>
    </w:p>
    <w:p w14:paraId="41F6D3A6"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lastRenderedPageBreak/>
        <w:t>СПИСОК</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СОКРАЩЕНИЙ</w:t>
      </w:r>
    </w:p>
    <w:p w14:paraId="35225CCD" w14:textId="77777777" w:rsidR="008D3EC7" w:rsidRPr="008D3EC7" w:rsidRDefault="008D3EC7" w:rsidP="008D3EC7">
      <w:pPr>
        <w:rPr>
          <w:rFonts w:ascii="Helvetica" w:hAnsi="Helvetica" w:cs="Helvetica"/>
          <w:b/>
          <w:bCs/>
          <w:color w:val="222222"/>
          <w:sz w:val="21"/>
          <w:szCs w:val="21"/>
        </w:rPr>
      </w:pPr>
    </w:p>
    <w:p w14:paraId="024EE19E"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ВВЕДЕНИЕ</w:t>
      </w:r>
    </w:p>
    <w:p w14:paraId="27322645" w14:textId="77777777" w:rsidR="008D3EC7" w:rsidRPr="008D3EC7" w:rsidRDefault="008D3EC7" w:rsidP="008D3EC7">
      <w:pPr>
        <w:rPr>
          <w:rFonts w:ascii="Helvetica" w:hAnsi="Helvetica" w:cs="Helvetica"/>
          <w:b/>
          <w:bCs/>
          <w:color w:val="222222"/>
          <w:sz w:val="21"/>
          <w:szCs w:val="21"/>
        </w:rPr>
      </w:pPr>
    </w:p>
    <w:p w14:paraId="49F2DD90"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ЧАСТЬ</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ПЕРВАЯ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ОБЗОР</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обзор</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литературы</w:t>
      </w:r>
      <w:r w:rsidRPr="008D3EC7">
        <w:rPr>
          <w:rFonts w:ascii="Helvetica" w:hAnsi="Helvetica" w:cs="Helvetica"/>
          <w:b/>
          <w:bCs/>
          <w:color w:val="222222"/>
          <w:sz w:val="21"/>
          <w:szCs w:val="21"/>
        </w:rPr>
        <w:t>)</w:t>
      </w:r>
    </w:p>
    <w:p w14:paraId="052ACC83" w14:textId="77777777" w:rsidR="008D3EC7" w:rsidRPr="008D3EC7" w:rsidRDefault="008D3EC7" w:rsidP="008D3EC7">
      <w:pPr>
        <w:rPr>
          <w:rFonts w:ascii="Helvetica" w:hAnsi="Helvetica" w:cs="Helvetica"/>
          <w:b/>
          <w:bCs/>
          <w:color w:val="222222"/>
          <w:sz w:val="21"/>
          <w:szCs w:val="21"/>
        </w:rPr>
      </w:pPr>
    </w:p>
    <w:p w14:paraId="55F45FFB"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1.1 </w:t>
      </w:r>
      <w:r w:rsidRPr="008D3EC7">
        <w:rPr>
          <w:rFonts w:ascii="Helvetica" w:hAnsi="Helvetica" w:cs="Helvetica" w:hint="eastAsia"/>
          <w:b/>
          <w:bCs/>
          <w:color w:val="222222"/>
          <w:sz w:val="21"/>
          <w:szCs w:val="21"/>
        </w:rPr>
        <w:t>ХИМИЧЕСКОЕ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СТРОЕНИЕ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БИОЛОГИЧЕСКОЕ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КАРНИТИНА</w:t>
      </w:r>
    </w:p>
    <w:p w14:paraId="1B130856" w14:textId="77777777" w:rsidR="008D3EC7" w:rsidRPr="008D3EC7" w:rsidRDefault="008D3EC7" w:rsidP="008D3EC7">
      <w:pPr>
        <w:rPr>
          <w:rFonts w:ascii="Helvetica" w:hAnsi="Helvetica" w:cs="Helvetica"/>
          <w:b/>
          <w:bCs/>
          <w:color w:val="222222"/>
          <w:sz w:val="21"/>
          <w:szCs w:val="21"/>
        </w:rPr>
      </w:pPr>
    </w:p>
    <w:p w14:paraId="44339126"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1.2 </w:t>
      </w:r>
      <w:r w:rsidRPr="008D3EC7">
        <w:rPr>
          <w:rFonts w:ascii="Helvetica" w:hAnsi="Helvetica" w:cs="Helvetica" w:hint="eastAsia"/>
          <w:b/>
          <w:bCs/>
          <w:color w:val="222222"/>
          <w:sz w:val="21"/>
          <w:szCs w:val="21"/>
        </w:rPr>
        <w:t>СТРОЕНИЕ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БИОЛОГИЧЕСКАЯ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АКТИВНОСТЬ</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ПАНТЕНОЛА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ПАНТОГАМА</w:t>
      </w:r>
    </w:p>
    <w:p w14:paraId="09544AB5" w14:textId="77777777" w:rsidR="008D3EC7" w:rsidRPr="008D3EC7" w:rsidRDefault="008D3EC7" w:rsidP="008D3EC7">
      <w:pPr>
        <w:rPr>
          <w:rFonts w:ascii="Helvetica" w:hAnsi="Helvetica" w:cs="Helvetica"/>
          <w:b/>
          <w:bCs/>
          <w:color w:val="222222"/>
          <w:sz w:val="21"/>
          <w:szCs w:val="21"/>
        </w:rPr>
      </w:pPr>
    </w:p>
    <w:p w14:paraId="01C2A473"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1.3 </w:t>
      </w:r>
      <w:r w:rsidRPr="008D3EC7">
        <w:rPr>
          <w:rFonts w:ascii="Helvetica" w:hAnsi="Helvetica" w:cs="Helvetica" w:hint="eastAsia"/>
          <w:b/>
          <w:bCs/>
          <w:color w:val="222222"/>
          <w:sz w:val="21"/>
          <w:szCs w:val="21"/>
        </w:rPr>
        <w:t>БИОЛОГИЧЕСКОЕ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ПРИРОДНЫХ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АНТИОКСИДАНТОВ</w:t>
      </w:r>
    </w:p>
    <w:p w14:paraId="232B8714" w14:textId="77777777" w:rsidR="008D3EC7" w:rsidRPr="008D3EC7" w:rsidRDefault="008D3EC7" w:rsidP="008D3EC7">
      <w:pPr>
        <w:rPr>
          <w:rFonts w:ascii="Helvetica" w:hAnsi="Helvetica" w:cs="Helvetica"/>
          <w:b/>
          <w:bCs/>
          <w:color w:val="222222"/>
          <w:sz w:val="21"/>
          <w:szCs w:val="21"/>
        </w:rPr>
      </w:pPr>
    </w:p>
    <w:p w14:paraId="57E9BFB1"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1.4 </w:t>
      </w:r>
      <w:r w:rsidRPr="008D3EC7">
        <w:rPr>
          <w:rFonts w:ascii="Helvetica" w:hAnsi="Helvetica" w:cs="Helvetica" w:hint="eastAsia"/>
          <w:b/>
          <w:bCs/>
          <w:color w:val="222222"/>
          <w:sz w:val="21"/>
          <w:szCs w:val="21"/>
        </w:rPr>
        <w:t>СОВРЕМЕННЫЕ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ПРЕДСТАВЛЕНИЯ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МЕХАНИЗМЕ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СВОБОДНО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РАДИКАЛЬНОГО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ОКИСЛЕНИЯ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ЛИПИДОВ</w:t>
      </w:r>
    </w:p>
    <w:p w14:paraId="3D6BC756" w14:textId="77777777" w:rsidR="008D3EC7" w:rsidRPr="008D3EC7" w:rsidRDefault="008D3EC7" w:rsidP="008D3EC7">
      <w:pPr>
        <w:rPr>
          <w:rFonts w:ascii="Helvetica" w:hAnsi="Helvetica" w:cs="Helvetica"/>
          <w:b/>
          <w:bCs/>
          <w:color w:val="222222"/>
          <w:sz w:val="21"/>
          <w:szCs w:val="21"/>
        </w:rPr>
      </w:pPr>
    </w:p>
    <w:p w14:paraId="6ACB0681"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1.5 </w:t>
      </w:r>
      <w:r w:rsidRPr="008D3EC7">
        <w:rPr>
          <w:rFonts w:ascii="Helvetica" w:hAnsi="Helvetica" w:cs="Helvetica" w:hint="eastAsia"/>
          <w:b/>
          <w:bCs/>
          <w:color w:val="222222"/>
          <w:sz w:val="21"/>
          <w:szCs w:val="21"/>
        </w:rPr>
        <w:t>ОСОБЕННОСТИ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ПРИРОДНЫХ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АНТИОКСИДАНТОВ</w:t>
      </w:r>
    </w:p>
    <w:p w14:paraId="09C58205" w14:textId="77777777" w:rsidR="008D3EC7" w:rsidRPr="008D3EC7" w:rsidRDefault="008D3EC7" w:rsidP="008D3EC7">
      <w:pPr>
        <w:rPr>
          <w:rFonts w:ascii="Helvetica" w:hAnsi="Helvetica" w:cs="Helvetica"/>
          <w:b/>
          <w:bCs/>
          <w:color w:val="222222"/>
          <w:sz w:val="21"/>
          <w:szCs w:val="21"/>
        </w:rPr>
      </w:pPr>
    </w:p>
    <w:p w14:paraId="7919B6BB"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1.6 </w:t>
      </w:r>
      <w:r w:rsidRPr="008D3EC7">
        <w:rPr>
          <w:rFonts w:ascii="Helvetica" w:hAnsi="Helvetica" w:cs="Helvetica" w:hint="eastAsia"/>
          <w:b/>
          <w:bCs/>
          <w:color w:val="222222"/>
          <w:sz w:val="21"/>
          <w:szCs w:val="21"/>
        </w:rPr>
        <w:t>СОВРЕМЕННЫЕ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ПРЕДСТАВЛЕНИЯ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ЭФФЕКТИВНОСТИ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МЕХАНИЗМАХ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СИНЕРГИЗМА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АНТИОКСИДАНТОВ</w:t>
      </w:r>
    </w:p>
    <w:p w14:paraId="6A84179F" w14:textId="77777777" w:rsidR="008D3EC7" w:rsidRPr="008D3EC7" w:rsidRDefault="008D3EC7" w:rsidP="008D3EC7">
      <w:pPr>
        <w:rPr>
          <w:rFonts w:ascii="Helvetica" w:hAnsi="Helvetica" w:cs="Helvetica"/>
          <w:b/>
          <w:bCs/>
          <w:color w:val="222222"/>
          <w:sz w:val="21"/>
          <w:szCs w:val="21"/>
        </w:rPr>
      </w:pPr>
    </w:p>
    <w:p w14:paraId="688B19FB"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1.7 </w:t>
      </w:r>
      <w:r w:rsidRPr="008D3EC7">
        <w:rPr>
          <w:rFonts w:ascii="Helvetica" w:hAnsi="Helvetica" w:cs="Helvetica" w:hint="eastAsia"/>
          <w:b/>
          <w:bCs/>
          <w:color w:val="222222"/>
          <w:sz w:val="21"/>
          <w:szCs w:val="21"/>
        </w:rPr>
        <w:t>СОВРЕМЕННЫЕ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ПРЕДСТАВЛЕНИЯ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МЕХАНИЗМЕ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НИТРОКСИЛЬНЫХ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РАДИКАЛОВ</w:t>
      </w:r>
    </w:p>
    <w:p w14:paraId="3B70AF9D" w14:textId="77777777" w:rsidR="008D3EC7" w:rsidRPr="008D3EC7" w:rsidRDefault="008D3EC7" w:rsidP="008D3EC7">
      <w:pPr>
        <w:rPr>
          <w:rFonts w:ascii="Helvetica" w:hAnsi="Helvetica" w:cs="Helvetica"/>
          <w:b/>
          <w:bCs/>
          <w:color w:val="222222"/>
          <w:sz w:val="21"/>
          <w:szCs w:val="21"/>
        </w:rPr>
      </w:pPr>
    </w:p>
    <w:p w14:paraId="6D0DF66B"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1.8 </w:t>
      </w:r>
      <w:r w:rsidRPr="008D3EC7">
        <w:rPr>
          <w:rFonts w:ascii="Helvetica" w:hAnsi="Helvetica" w:cs="Helvetica" w:hint="eastAsia"/>
          <w:b/>
          <w:bCs/>
          <w:color w:val="222222"/>
          <w:sz w:val="21"/>
          <w:szCs w:val="21"/>
        </w:rPr>
        <w:t>АНТИОКСИДАНТНАЯ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АКТИВНОСТЬ</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ПАНТОГАМА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ЭФФЕКТЫ</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СИНЕРГИЗМА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СОВМЕСТНОМ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ДЕЙСТВИИ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ПРИРОДНЫМИ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АНТИОКСИДАНТАМИ</w:t>
      </w:r>
    </w:p>
    <w:p w14:paraId="4BB365A6" w14:textId="77777777" w:rsidR="008D3EC7" w:rsidRPr="008D3EC7" w:rsidRDefault="008D3EC7" w:rsidP="008D3EC7">
      <w:pPr>
        <w:rPr>
          <w:rFonts w:ascii="Helvetica" w:hAnsi="Helvetica" w:cs="Helvetica"/>
          <w:b/>
          <w:bCs/>
          <w:color w:val="222222"/>
          <w:sz w:val="21"/>
          <w:szCs w:val="21"/>
        </w:rPr>
      </w:pPr>
    </w:p>
    <w:p w14:paraId="3C4F7808"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ЧАСТЬ</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ВТОРАЯ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СОБСТВЕННЫЕ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ИССЛЕДОВАНИЯ</w:t>
      </w:r>
      <w:r w:rsidRPr="008D3EC7">
        <w:rPr>
          <w:rFonts w:ascii="Helvetica" w:hAnsi="Helvetica" w:cs="Helvetica"/>
          <w:b/>
          <w:bCs/>
          <w:color w:val="222222"/>
          <w:sz w:val="21"/>
          <w:szCs w:val="21"/>
        </w:rPr>
        <w:t>)</w:t>
      </w:r>
    </w:p>
    <w:p w14:paraId="4FBCA5DE" w14:textId="77777777" w:rsidR="008D3EC7" w:rsidRPr="008D3EC7" w:rsidRDefault="008D3EC7" w:rsidP="008D3EC7">
      <w:pPr>
        <w:rPr>
          <w:rFonts w:ascii="Helvetica" w:hAnsi="Helvetica" w:cs="Helvetica"/>
          <w:b/>
          <w:bCs/>
          <w:color w:val="222222"/>
          <w:sz w:val="21"/>
          <w:szCs w:val="21"/>
        </w:rPr>
      </w:pPr>
    </w:p>
    <w:p w14:paraId="1334231F"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2.1 </w:t>
      </w:r>
      <w:r w:rsidRPr="008D3EC7">
        <w:rPr>
          <w:rFonts w:ascii="Helvetica" w:hAnsi="Helvetica" w:cs="Helvetica" w:hint="eastAsia"/>
          <w:b/>
          <w:bCs/>
          <w:color w:val="222222"/>
          <w:sz w:val="21"/>
          <w:szCs w:val="21"/>
        </w:rPr>
        <w:t>МАТЕРИАЛЫ</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МЕТОДЫ</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ИССЛЕДОВАНИЙ</w:t>
      </w:r>
    </w:p>
    <w:p w14:paraId="52341E33" w14:textId="77777777" w:rsidR="008D3EC7" w:rsidRPr="008D3EC7" w:rsidRDefault="008D3EC7" w:rsidP="008D3EC7">
      <w:pPr>
        <w:rPr>
          <w:rFonts w:ascii="Helvetica" w:hAnsi="Helvetica" w:cs="Helvetica"/>
          <w:b/>
          <w:bCs/>
          <w:color w:val="222222"/>
          <w:sz w:val="21"/>
          <w:szCs w:val="21"/>
        </w:rPr>
      </w:pPr>
    </w:p>
    <w:p w14:paraId="34775E60"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2.1.1. </w:t>
      </w:r>
      <w:r w:rsidRPr="008D3EC7">
        <w:rPr>
          <w:rFonts w:ascii="Helvetica" w:hAnsi="Helvetica" w:cs="Helvetica" w:hint="eastAsia"/>
          <w:b/>
          <w:bCs/>
          <w:color w:val="222222"/>
          <w:sz w:val="21"/>
          <w:szCs w:val="21"/>
        </w:rPr>
        <w:t>Спектроскопический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метод</w:t>
      </w:r>
    </w:p>
    <w:p w14:paraId="626C462A" w14:textId="77777777" w:rsidR="008D3EC7" w:rsidRPr="008D3EC7" w:rsidRDefault="008D3EC7" w:rsidP="008D3EC7">
      <w:pPr>
        <w:rPr>
          <w:rFonts w:ascii="Helvetica" w:hAnsi="Helvetica" w:cs="Helvetica"/>
          <w:b/>
          <w:bCs/>
          <w:color w:val="222222"/>
          <w:sz w:val="21"/>
          <w:szCs w:val="21"/>
        </w:rPr>
      </w:pPr>
    </w:p>
    <w:p w14:paraId="6ECCA96C"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2.1.2. </w:t>
      </w:r>
      <w:r w:rsidRPr="008D3EC7">
        <w:rPr>
          <w:rFonts w:ascii="Helvetica" w:hAnsi="Helvetica" w:cs="Helvetica" w:hint="eastAsia"/>
          <w:b/>
          <w:bCs/>
          <w:color w:val="222222"/>
          <w:sz w:val="21"/>
          <w:szCs w:val="21"/>
        </w:rPr>
        <w:t>Метод</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стационарного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фотолиза</w:t>
      </w:r>
      <w:r w:rsidRPr="008D3EC7">
        <w:rPr>
          <w:rFonts w:ascii="Helvetica" w:hAnsi="Helvetica" w:cs="Helvetica"/>
          <w:b/>
          <w:bCs/>
          <w:color w:val="222222"/>
          <w:sz w:val="21"/>
          <w:szCs w:val="21"/>
        </w:rPr>
        <w:t xml:space="preserve"> 41 " 2.1.3. </w:t>
      </w:r>
      <w:r w:rsidRPr="008D3EC7">
        <w:rPr>
          <w:rFonts w:ascii="Helvetica" w:hAnsi="Helvetica" w:cs="Helvetica" w:hint="eastAsia"/>
          <w:b/>
          <w:bCs/>
          <w:color w:val="222222"/>
          <w:sz w:val="21"/>
          <w:szCs w:val="21"/>
        </w:rPr>
        <w:t>Манометрический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метод</w:t>
      </w:r>
    </w:p>
    <w:p w14:paraId="3C8C9137" w14:textId="77777777" w:rsidR="008D3EC7" w:rsidRPr="008D3EC7" w:rsidRDefault="008D3EC7" w:rsidP="008D3EC7">
      <w:pPr>
        <w:rPr>
          <w:rFonts w:ascii="Helvetica" w:hAnsi="Helvetica" w:cs="Helvetica"/>
          <w:b/>
          <w:bCs/>
          <w:color w:val="222222"/>
          <w:sz w:val="21"/>
          <w:szCs w:val="21"/>
        </w:rPr>
      </w:pPr>
    </w:p>
    <w:p w14:paraId="77ABC3EB"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2.1.4. </w:t>
      </w:r>
      <w:r w:rsidRPr="008D3EC7">
        <w:rPr>
          <w:rFonts w:ascii="Helvetica" w:hAnsi="Helvetica" w:cs="Helvetica" w:hint="eastAsia"/>
          <w:b/>
          <w:bCs/>
          <w:color w:val="222222"/>
          <w:sz w:val="21"/>
          <w:szCs w:val="21"/>
        </w:rPr>
        <w:t>Роданометрический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метод</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определения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общего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железа</w:t>
      </w:r>
    </w:p>
    <w:p w14:paraId="1387FF84" w14:textId="77777777" w:rsidR="008D3EC7" w:rsidRPr="008D3EC7" w:rsidRDefault="008D3EC7" w:rsidP="008D3EC7">
      <w:pPr>
        <w:rPr>
          <w:rFonts w:ascii="Helvetica" w:hAnsi="Helvetica" w:cs="Helvetica"/>
          <w:b/>
          <w:bCs/>
          <w:color w:val="222222"/>
          <w:sz w:val="21"/>
          <w:szCs w:val="21"/>
        </w:rPr>
      </w:pPr>
    </w:p>
    <w:p w14:paraId="63622937"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2.1.5. </w:t>
      </w:r>
      <w:r w:rsidRPr="008D3EC7">
        <w:rPr>
          <w:rFonts w:ascii="Helvetica" w:hAnsi="Helvetica" w:cs="Helvetica" w:hint="eastAsia"/>
          <w:b/>
          <w:bCs/>
          <w:color w:val="222222"/>
          <w:sz w:val="21"/>
          <w:szCs w:val="21"/>
        </w:rPr>
        <w:t>Метод</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обратного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неводного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йодометрического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титрования</w:t>
      </w:r>
    </w:p>
    <w:p w14:paraId="47D42102" w14:textId="77777777" w:rsidR="008D3EC7" w:rsidRPr="008D3EC7" w:rsidRDefault="008D3EC7" w:rsidP="008D3EC7">
      <w:pPr>
        <w:rPr>
          <w:rFonts w:ascii="Helvetica" w:hAnsi="Helvetica" w:cs="Helvetica"/>
          <w:b/>
          <w:bCs/>
          <w:color w:val="222222"/>
          <w:sz w:val="21"/>
          <w:szCs w:val="21"/>
        </w:rPr>
      </w:pPr>
    </w:p>
    <w:p w14:paraId="3003377F"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2.1.6. </w:t>
      </w:r>
      <w:r w:rsidRPr="008D3EC7">
        <w:rPr>
          <w:rFonts w:ascii="Helvetica" w:hAnsi="Helvetica" w:cs="Helvetica" w:hint="eastAsia"/>
          <w:b/>
          <w:bCs/>
          <w:color w:val="222222"/>
          <w:sz w:val="21"/>
          <w:szCs w:val="21"/>
        </w:rPr>
        <w:t>Определение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токоферола</w:t>
      </w:r>
    </w:p>
    <w:p w14:paraId="0674E0F3" w14:textId="77777777" w:rsidR="008D3EC7" w:rsidRPr="008D3EC7" w:rsidRDefault="008D3EC7" w:rsidP="008D3EC7">
      <w:pPr>
        <w:rPr>
          <w:rFonts w:ascii="Helvetica" w:hAnsi="Helvetica" w:cs="Helvetica"/>
          <w:b/>
          <w:bCs/>
          <w:color w:val="222222"/>
          <w:sz w:val="21"/>
          <w:szCs w:val="21"/>
        </w:rPr>
      </w:pPr>
    </w:p>
    <w:p w14:paraId="4CE68DA3"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2.1.7. </w:t>
      </w:r>
      <w:r w:rsidRPr="008D3EC7">
        <w:rPr>
          <w:rFonts w:ascii="Helvetica" w:hAnsi="Helvetica" w:cs="Helvetica" w:hint="eastAsia"/>
          <w:b/>
          <w:bCs/>
          <w:color w:val="222222"/>
          <w:sz w:val="21"/>
          <w:szCs w:val="21"/>
        </w:rPr>
        <w:t>Реактивы</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очистка</w:t>
      </w:r>
      <w:r w:rsidRPr="008D3EC7">
        <w:rPr>
          <w:rFonts w:ascii="Helvetica" w:hAnsi="Helvetica" w:cs="Helvetica"/>
          <w:b/>
          <w:bCs/>
          <w:color w:val="222222"/>
          <w:sz w:val="21"/>
          <w:szCs w:val="21"/>
        </w:rPr>
        <w:t xml:space="preserve"> ^ </w:t>
      </w:r>
      <w:r w:rsidRPr="008D3EC7">
        <w:rPr>
          <w:rFonts w:ascii="Helvetica" w:hAnsi="Helvetica" w:cs="Helvetica" w:hint="eastAsia"/>
          <w:b/>
          <w:bCs/>
          <w:color w:val="222222"/>
          <w:sz w:val="21"/>
          <w:szCs w:val="21"/>
        </w:rPr>
        <w:t>ЧАСТЬ</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ВТОРАЯ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СОБСТВЕННЫЕ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ИССЛЕДОВАНИЯ</w:t>
      </w:r>
      <w:r w:rsidRPr="008D3EC7">
        <w:rPr>
          <w:rFonts w:ascii="Helvetica" w:hAnsi="Helvetica" w:cs="Helvetica"/>
          <w:b/>
          <w:bCs/>
          <w:color w:val="222222"/>
          <w:sz w:val="21"/>
          <w:szCs w:val="21"/>
        </w:rPr>
        <w:t>)</w:t>
      </w:r>
    </w:p>
    <w:p w14:paraId="43D48B5E" w14:textId="77777777" w:rsidR="008D3EC7" w:rsidRPr="008D3EC7" w:rsidRDefault="008D3EC7" w:rsidP="008D3EC7">
      <w:pPr>
        <w:rPr>
          <w:rFonts w:ascii="Helvetica" w:hAnsi="Helvetica" w:cs="Helvetica"/>
          <w:b/>
          <w:bCs/>
          <w:color w:val="222222"/>
          <w:sz w:val="21"/>
          <w:szCs w:val="21"/>
        </w:rPr>
      </w:pPr>
    </w:p>
    <w:p w14:paraId="4BF3773B"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2.2 </w:t>
      </w:r>
      <w:r w:rsidRPr="008D3EC7">
        <w:rPr>
          <w:rFonts w:ascii="Helvetica" w:hAnsi="Helvetica" w:cs="Helvetica" w:hint="eastAsia"/>
          <w:b/>
          <w:bCs/>
          <w:color w:val="222222"/>
          <w:sz w:val="21"/>
          <w:szCs w:val="21"/>
        </w:rPr>
        <w:t>ИССССЛЕДОВАНИЕ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АНТИОКСИДАНТНОЙ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СИНЕРГИЧЕСКОЙ</w:t>
      </w:r>
      <w:r w:rsidRPr="008D3EC7">
        <w:rPr>
          <w:rFonts w:ascii="Helvetica" w:hAnsi="Helvetica" w:cs="Helvetica"/>
          <w:b/>
          <w:bCs/>
          <w:color w:val="222222"/>
          <w:sz w:val="21"/>
          <w:szCs w:val="21"/>
        </w:rPr>
        <w:t xml:space="preserve"> " </w:t>
      </w:r>
      <w:r w:rsidRPr="008D3EC7">
        <w:rPr>
          <w:rFonts w:ascii="Helvetica" w:hAnsi="Helvetica" w:cs="Helvetica" w:hint="eastAsia"/>
          <w:b/>
          <w:bCs/>
          <w:color w:val="222222"/>
          <w:sz w:val="21"/>
          <w:szCs w:val="21"/>
        </w:rPr>
        <w:t>АКТИВНОСТИ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КАРНИТИНА</w:t>
      </w:r>
    </w:p>
    <w:p w14:paraId="5631E35B" w14:textId="77777777" w:rsidR="008D3EC7" w:rsidRPr="008D3EC7" w:rsidRDefault="008D3EC7" w:rsidP="008D3EC7">
      <w:pPr>
        <w:rPr>
          <w:rFonts w:ascii="Helvetica" w:hAnsi="Helvetica" w:cs="Helvetica"/>
          <w:b/>
          <w:bCs/>
          <w:color w:val="222222"/>
          <w:sz w:val="21"/>
          <w:szCs w:val="21"/>
        </w:rPr>
      </w:pPr>
    </w:p>
    <w:p w14:paraId="52EBFA7E"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2.2.1 </w:t>
      </w:r>
      <w:r w:rsidRPr="008D3EC7">
        <w:rPr>
          <w:rFonts w:ascii="Helvetica" w:hAnsi="Helvetica" w:cs="Helvetica" w:hint="eastAsia"/>
          <w:b/>
          <w:bCs/>
          <w:color w:val="222222"/>
          <w:sz w:val="21"/>
          <w:szCs w:val="21"/>
        </w:rPr>
        <w:t>Характеристика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модельных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систем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окисления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использованных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для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изучения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ингибирующих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свойств</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карнитина</w:t>
      </w:r>
    </w:p>
    <w:p w14:paraId="41F584D9" w14:textId="77777777" w:rsidR="008D3EC7" w:rsidRPr="008D3EC7" w:rsidRDefault="008D3EC7" w:rsidP="008D3EC7">
      <w:pPr>
        <w:rPr>
          <w:rFonts w:ascii="Helvetica" w:hAnsi="Helvetica" w:cs="Helvetica"/>
          <w:b/>
          <w:bCs/>
          <w:color w:val="222222"/>
          <w:sz w:val="21"/>
          <w:szCs w:val="21"/>
        </w:rPr>
      </w:pPr>
    </w:p>
    <w:p w14:paraId="02F640D8"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2.2.2 </w:t>
      </w:r>
      <w:r w:rsidRPr="008D3EC7">
        <w:rPr>
          <w:rFonts w:ascii="Helvetica" w:hAnsi="Helvetica" w:cs="Helvetica" w:hint="eastAsia"/>
          <w:b/>
          <w:bCs/>
          <w:color w:val="222222"/>
          <w:sz w:val="21"/>
          <w:szCs w:val="21"/>
        </w:rPr>
        <w:t>Антиоксидантная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активность</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индивидуального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его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смесей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p>
    <w:p w14:paraId="3C2240F0" w14:textId="77777777" w:rsidR="008D3EC7" w:rsidRPr="008D3EC7" w:rsidRDefault="008D3EC7" w:rsidP="008D3EC7">
      <w:pPr>
        <w:rPr>
          <w:rFonts w:ascii="Helvetica" w:hAnsi="Helvetica" w:cs="Helvetica"/>
          <w:b/>
          <w:bCs/>
          <w:color w:val="222222"/>
          <w:sz w:val="21"/>
          <w:szCs w:val="21"/>
        </w:rPr>
      </w:pPr>
    </w:p>
    <w:p w14:paraId="0921FFF3"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АО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системе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окисления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инициированной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АИБН</w:t>
      </w:r>
    </w:p>
    <w:p w14:paraId="7864BFB3" w14:textId="77777777" w:rsidR="008D3EC7" w:rsidRPr="008D3EC7" w:rsidRDefault="008D3EC7" w:rsidP="008D3EC7">
      <w:pPr>
        <w:rPr>
          <w:rFonts w:ascii="Helvetica" w:hAnsi="Helvetica" w:cs="Helvetica"/>
          <w:b/>
          <w:bCs/>
          <w:color w:val="222222"/>
          <w:sz w:val="21"/>
          <w:szCs w:val="21"/>
        </w:rPr>
      </w:pPr>
    </w:p>
    <w:p w14:paraId="4C1B3F98"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2.2.3 </w:t>
      </w:r>
      <w:r w:rsidRPr="008D3EC7">
        <w:rPr>
          <w:rFonts w:ascii="Helvetica" w:hAnsi="Helvetica" w:cs="Helvetica" w:hint="eastAsia"/>
          <w:b/>
          <w:bCs/>
          <w:color w:val="222222"/>
          <w:sz w:val="21"/>
          <w:szCs w:val="21"/>
        </w:rPr>
        <w:t>Ингибирующее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индивидуального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его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смесей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системе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окисления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инициированной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солями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железа</w:t>
      </w:r>
    </w:p>
    <w:p w14:paraId="4C6396F0" w14:textId="77777777" w:rsidR="008D3EC7" w:rsidRPr="008D3EC7" w:rsidRDefault="008D3EC7" w:rsidP="008D3EC7">
      <w:pPr>
        <w:rPr>
          <w:rFonts w:ascii="Helvetica" w:hAnsi="Helvetica" w:cs="Helvetica"/>
          <w:b/>
          <w:bCs/>
          <w:color w:val="222222"/>
          <w:sz w:val="21"/>
          <w:szCs w:val="21"/>
        </w:rPr>
      </w:pPr>
    </w:p>
    <w:p w14:paraId="23A26488"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2.2.4 </w:t>
      </w:r>
      <w:r w:rsidRPr="008D3EC7">
        <w:rPr>
          <w:rFonts w:ascii="Helvetica" w:hAnsi="Helvetica" w:cs="Helvetica" w:hint="eastAsia"/>
          <w:b/>
          <w:bCs/>
          <w:color w:val="222222"/>
          <w:sz w:val="21"/>
          <w:szCs w:val="21"/>
        </w:rPr>
        <w:t>Изучение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влияния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скорость</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инициирования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окисления</w:t>
      </w:r>
    </w:p>
    <w:p w14:paraId="27F78C1A" w14:textId="77777777" w:rsidR="008D3EC7" w:rsidRPr="008D3EC7" w:rsidRDefault="008D3EC7" w:rsidP="008D3EC7">
      <w:pPr>
        <w:rPr>
          <w:rFonts w:ascii="Helvetica" w:hAnsi="Helvetica" w:cs="Helvetica"/>
          <w:b/>
          <w:bCs/>
          <w:color w:val="222222"/>
          <w:sz w:val="21"/>
          <w:szCs w:val="21"/>
        </w:rPr>
      </w:pPr>
    </w:p>
    <w:p w14:paraId="5EC67AFD"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2.2.5 </w:t>
      </w:r>
      <w:r w:rsidRPr="008D3EC7">
        <w:rPr>
          <w:rFonts w:ascii="Helvetica" w:hAnsi="Helvetica" w:cs="Helvetica" w:hint="eastAsia"/>
          <w:b/>
          <w:bCs/>
          <w:color w:val="222222"/>
          <w:sz w:val="21"/>
          <w:szCs w:val="21"/>
        </w:rPr>
        <w:t>Новый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высокоэффективный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способ</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стабилизации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окисления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липидов</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различного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происхождения</w:t>
      </w:r>
    </w:p>
    <w:p w14:paraId="7F6928ED" w14:textId="77777777" w:rsidR="008D3EC7" w:rsidRPr="008D3EC7" w:rsidRDefault="008D3EC7" w:rsidP="008D3EC7">
      <w:pPr>
        <w:rPr>
          <w:rFonts w:ascii="Helvetica" w:hAnsi="Helvetica" w:cs="Helvetica"/>
          <w:b/>
          <w:bCs/>
          <w:color w:val="222222"/>
          <w:sz w:val="21"/>
          <w:szCs w:val="21"/>
        </w:rPr>
      </w:pPr>
    </w:p>
    <w:p w14:paraId="00541752"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2.3 </w:t>
      </w:r>
      <w:r w:rsidRPr="008D3EC7">
        <w:rPr>
          <w:rFonts w:ascii="Helvetica" w:hAnsi="Helvetica" w:cs="Helvetica" w:hint="eastAsia"/>
          <w:b/>
          <w:bCs/>
          <w:color w:val="222222"/>
          <w:sz w:val="21"/>
          <w:szCs w:val="21"/>
        </w:rPr>
        <w:t>КИНЕТИКА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СОВМЕСТНОГО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АНТИОКСИДАНТНОГО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ос</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ТОКОФЕРОЛА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ПАНТЕНОЛОМ</w:t>
      </w:r>
    </w:p>
    <w:p w14:paraId="350F44C9" w14:textId="77777777" w:rsidR="008D3EC7" w:rsidRPr="008D3EC7" w:rsidRDefault="008D3EC7" w:rsidP="008D3EC7">
      <w:pPr>
        <w:rPr>
          <w:rFonts w:ascii="Helvetica" w:hAnsi="Helvetica" w:cs="Helvetica"/>
          <w:b/>
          <w:bCs/>
          <w:color w:val="222222"/>
          <w:sz w:val="21"/>
          <w:szCs w:val="21"/>
        </w:rPr>
      </w:pPr>
    </w:p>
    <w:p w14:paraId="25CE9C01"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ПРОВИТАМИНОМ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w:t>
      </w:r>
      <w:r w:rsidRPr="008D3EC7">
        <w:rPr>
          <w:rFonts w:ascii="Helvetica" w:hAnsi="Helvetica" w:cs="Helvetica"/>
          <w:b/>
          <w:bCs/>
          <w:color w:val="222222"/>
          <w:sz w:val="21"/>
          <w:szCs w:val="21"/>
        </w:rPr>
        <w:t xml:space="preserve">5)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ПАНТОГАМОМ</w:t>
      </w:r>
    </w:p>
    <w:p w14:paraId="02439115" w14:textId="77777777" w:rsidR="008D3EC7" w:rsidRPr="008D3EC7" w:rsidRDefault="008D3EC7" w:rsidP="008D3EC7">
      <w:pPr>
        <w:rPr>
          <w:rFonts w:ascii="Helvetica" w:hAnsi="Helvetica" w:cs="Helvetica"/>
          <w:b/>
          <w:bCs/>
          <w:color w:val="222222"/>
          <w:sz w:val="21"/>
          <w:szCs w:val="21"/>
        </w:rPr>
      </w:pPr>
    </w:p>
    <w:p w14:paraId="75218760"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2.3.1 </w:t>
      </w:r>
      <w:r w:rsidRPr="008D3EC7">
        <w:rPr>
          <w:rFonts w:ascii="Helvetica" w:hAnsi="Helvetica" w:cs="Helvetica" w:hint="eastAsia"/>
          <w:b/>
          <w:bCs/>
          <w:color w:val="222222"/>
          <w:sz w:val="21"/>
          <w:szCs w:val="21"/>
        </w:rPr>
        <w:t>Изучение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ингибирующих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свойств</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индивидуального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пантогама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его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смесей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различной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природы</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АИБН</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инициированном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окислении</w:t>
      </w:r>
    </w:p>
    <w:p w14:paraId="22536949" w14:textId="77777777" w:rsidR="008D3EC7" w:rsidRPr="008D3EC7" w:rsidRDefault="008D3EC7" w:rsidP="008D3EC7">
      <w:pPr>
        <w:rPr>
          <w:rFonts w:ascii="Helvetica" w:hAnsi="Helvetica" w:cs="Helvetica"/>
          <w:b/>
          <w:bCs/>
          <w:color w:val="222222"/>
          <w:sz w:val="21"/>
          <w:szCs w:val="21"/>
        </w:rPr>
      </w:pPr>
    </w:p>
    <w:p w14:paraId="74FAE637"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2.3.2 </w:t>
      </w:r>
      <w:r w:rsidRPr="008D3EC7">
        <w:rPr>
          <w:rFonts w:ascii="Helvetica" w:hAnsi="Helvetica" w:cs="Helvetica" w:hint="eastAsia"/>
          <w:b/>
          <w:bCs/>
          <w:color w:val="222222"/>
          <w:sz w:val="21"/>
          <w:szCs w:val="21"/>
        </w:rPr>
        <w:t>Изучение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характера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воздействия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пантогама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его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смесей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инициировании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окисления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солями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Мора</w:t>
      </w:r>
    </w:p>
    <w:p w14:paraId="585EBDDF" w14:textId="77777777" w:rsidR="008D3EC7" w:rsidRPr="008D3EC7" w:rsidRDefault="008D3EC7" w:rsidP="008D3EC7">
      <w:pPr>
        <w:rPr>
          <w:rFonts w:ascii="Helvetica" w:hAnsi="Helvetica" w:cs="Helvetica"/>
          <w:b/>
          <w:bCs/>
          <w:color w:val="222222"/>
          <w:sz w:val="21"/>
          <w:szCs w:val="21"/>
        </w:rPr>
      </w:pPr>
    </w:p>
    <w:p w14:paraId="45A6F173"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2.3.3 </w:t>
      </w:r>
      <w:r w:rsidRPr="008D3EC7">
        <w:rPr>
          <w:rFonts w:ascii="Helvetica" w:hAnsi="Helvetica" w:cs="Helvetica" w:hint="eastAsia"/>
          <w:b/>
          <w:bCs/>
          <w:color w:val="222222"/>
          <w:sz w:val="21"/>
          <w:szCs w:val="21"/>
        </w:rPr>
        <w:t>Сравнительное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изучение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кинетики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расходования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ТФ</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окислении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систем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включающих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индивидуальный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его</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смеси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пантогамом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карнитином</w:t>
      </w:r>
    </w:p>
    <w:p w14:paraId="30898FA9" w14:textId="77777777" w:rsidR="008D3EC7" w:rsidRPr="008D3EC7" w:rsidRDefault="008D3EC7" w:rsidP="008D3EC7">
      <w:pPr>
        <w:rPr>
          <w:rFonts w:ascii="Helvetica" w:hAnsi="Helvetica" w:cs="Helvetica"/>
          <w:b/>
          <w:bCs/>
          <w:color w:val="222222"/>
          <w:sz w:val="21"/>
          <w:szCs w:val="21"/>
        </w:rPr>
      </w:pPr>
    </w:p>
    <w:p w14:paraId="285919CB"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2.3.4 </w:t>
      </w:r>
      <w:r w:rsidRPr="008D3EC7">
        <w:rPr>
          <w:rFonts w:ascii="Helvetica" w:hAnsi="Helvetica" w:cs="Helvetica" w:hint="eastAsia"/>
          <w:b/>
          <w:bCs/>
          <w:color w:val="222222"/>
          <w:sz w:val="21"/>
          <w:szCs w:val="21"/>
        </w:rPr>
        <w:t>Сравнительный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анализ</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эффективности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w:t>
      </w:r>
      <w:r w:rsidRPr="008D3EC7">
        <w:rPr>
          <w:rFonts w:ascii="Helvetica" w:hAnsi="Helvetica" w:cs="Helvetica" w:hint="eastAsia"/>
          <w:b/>
          <w:bCs/>
          <w:color w:val="222222"/>
          <w:sz w:val="21"/>
          <w:szCs w:val="21"/>
        </w:rPr>
        <w:lastRenderedPageBreak/>
        <w:t>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индивидуальных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пантогама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смесей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ТФ</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различных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модельных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системах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окисления</w:t>
      </w:r>
    </w:p>
    <w:p w14:paraId="7D3F3A96" w14:textId="77777777" w:rsidR="008D3EC7" w:rsidRPr="008D3EC7" w:rsidRDefault="008D3EC7" w:rsidP="008D3EC7">
      <w:pPr>
        <w:rPr>
          <w:rFonts w:ascii="Helvetica" w:hAnsi="Helvetica" w:cs="Helvetica"/>
          <w:b/>
          <w:bCs/>
          <w:color w:val="222222"/>
          <w:sz w:val="21"/>
          <w:szCs w:val="21"/>
        </w:rPr>
      </w:pPr>
    </w:p>
    <w:p w14:paraId="7DB79562"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2.3.5 </w:t>
      </w:r>
      <w:r w:rsidRPr="008D3EC7">
        <w:rPr>
          <w:rFonts w:ascii="Helvetica" w:hAnsi="Helvetica" w:cs="Helvetica" w:hint="eastAsia"/>
          <w:b/>
          <w:bCs/>
          <w:color w:val="222222"/>
          <w:sz w:val="21"/>
          <w:szCs w:val="21"/>
        </w:rPr>
        <w:t>Новый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способ</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стабилизации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окисления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липидов</w:t>
      </w:r>
    </w:p>
    <w:p w14:paraId="06EACB6A" w14:textId="77777777" w:rsidR="008D3EC7" w:rsidRPr="008D3EC7" w:rsidRDefault="008D3EC7" w:rsidP="008D3EC7">
      <w:pPr>
        <w:rPr>
          <w:rFonts w:ascii="Helvetica" w:hAnsi="Helvetica" w:cs="Helvetica"/>
          <w:b/>
          <w:bCs/>
          <w:color w:val="222222"/>
          <w:sz w:val="21"/>
          <w:szCs w:val="21"/>
        </w:rPr>
      </w:pPr>
    </w:p>
    <w:p w14:paraId="788A49E4"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2.4 </w:t>
      </w:r>
      <w:r w:rsidRPr="008D3EC7">
        <w:rPr>
          <w:rFonts w:ascii="Helvetica" w:hAnsi="Helvetica" w:cs="Helvetica" w:hint="eastAsia"/>
          <w:b/>
          <w:bCs/>
          <w:color w:val="222222"/>
          <w:sz w:val="21"/>
          <w:szCs w:val="21"/>
        </w:rPr>
        <w:t>К</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МЕХАНИЗМУ</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ДЕЙСТВИЯ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СИНЕРГИЧЕСКИХ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КОМПОЗИЦИЙ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а</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ТОКОФЕРОЛА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ПАНТЕНОЛОМ</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ПАНТОГАМОМ</w:t>
      </w:r>
    </w:p>
    <w:p w14:paraId="6C41AC5B" w14:textId="77777777" w:rsidR="008D3EC7" w:rsidRPr="008D3EC7" w:rsidRDefault="008D3EC7" w:rsidP="008D3EC7">
      <w:pPr>
        <w:rPr>
          <w:rFonts w:ascii="Helvetica" w:hAnsi="Helvetica" w:cs="Helvetica"/>
          <w:b/>
          <w:bCs/>
          <w:color w:val="222222"/>
          <w:sz w:val="21"/>
          <w:szCs w:val="21"/>
        </w:rPr>
      </w:pPr>
    </w:p>
    <w:p w14:paraId="2E7E1B11"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2.4.1 </w:t>
      </w:r>
      <w:r w:rsidRPr="008D3EC7">
        <w:rPr>
          <w:rFonts w:ascii="Helvetica" w:hAnsi="Helvetica" w:cs="Helvetica" w:hint="eastAsia"/>
          <w:b/>
          <w:bCs/>
          <w:color w:val="222222"/>
          <w:sz w:val="21"/>
          <w:szCs w:val="21"/>
        </w:rPr>
        <w:t>Взаимодействие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высших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жирных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кислот</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производных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пантоевой</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кислоты</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токофероксильными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радикалами</w:t>
      </w:r>
    </w:p>
    <w:p w14:paraId="36E12654" w14:textId="77777777" w:rsidR="008D3EC7" w:rsidRPr="008D3EC7" w:rsidRDefault="008D3EC7" w:rsidP="008D3EC7">
      <w:pPr>
        <w:rPr>
          <w:rFonts w:ascii="Helvetica" w:hAnsi="Helvetica" w:cs="Helvetica"/>
          <w:b/>
          <w:bCs/>
          <w:color w:val="222222"/>
          <w:sz w:val="21"/>
          <w:szCs w:val="21"/>
        </w:rPr>
      </w:pPr>
    </w:p>
    <w:p w14:paraId="76884578"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2.4.2 </w:t>
      </w:r>
      <w:r w:rsidRPr="008D3EC7">
        <w:rPr>
          <w:rFonts w:ascii="Helvetica" w:hAnsi="Helvetica" w:cs="Helvetica" w:hint="eastAsia"/>
          <w:b/>
          <w:bCs/>
          <w:color w:val="222222"/>
          <w:sz w:val="21"/>
          <w:szCs w:val="21"/>
        </w:rPr>
        <w:t>Исследование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возможности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взаимодействия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пантогама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гидропероксидами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ненасыщенных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жирных</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кислот</w:t>
      </w:r>
    </w:p>
    <w:p w14:paraId="64DE0E71" w14:textId="77777777" w:rsidR="008D3EC7" w:rsidRPr="008D3EC7" w:rsidRDefault="008D3EC7" w:rsidP="008D3EC7">
      <w:pPr>
        <w:rPr>
          <w:rFonts w:ascii="Helvetica" w:hAnsi="Helvetica" w:cs="Helvetica"/>
          <w:b/>
          <w:bCs/>
          <w:color w:val="222222"/>
          <w:sz w:val="21"/>
          <w:szCs w:val="21"/>
        </w:rPr>
      </w:pPr>
    </w:p>
    <w:p w14:paraId="35DCFD03"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b/>
          <w:bCs/>
          <w:color w:val="222222"/>
          <w:sz w:val="21"/>
          <w:szCs w:val="21"/>
        </w:rPr>
        <w:t xml:space="preserve">2.4.3 </w:t>
      </w:r>
      <w:r w:rsidRPr="008D3EC7">
        <w:rPr>
          <w:rFonts w:ascii="Helvetica" w:hAnsi="Helvetica" w:cs="Helvetica" w:hint="eastAsia"/>
          <w:b/>
          <w:bCs/>
          <w:color w:val="222222"/>
          <w:sz w:val="21"/>
          <w:szCs w:val="21"/>
        </w:rPr>
        <w:t>Изучение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возможности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образования</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комплексов</w:t>
      </w:r>
    </w:p>
    <w:p w14:paraId="79E32E82" w14:textId="77777777" w:rsidR="008D3EC7" w:rsidRPr="008D3EC7" w:rsidRDefault="008D3EC7" w:rsidP="008D3EC7">
      <w:pPr>
        <w:rPr>
          <w:rFonts w:ascii="Helvetica" w:hAnsi="Helvetica" w:cs="Helvetica"/>
          <w:b/>
          <w:bCs/>
          <w:color w:val="222222"/>
          <w:sz w:val="21"/>
          <w:szCs w:val="21"/>
        </w:rPr>
      </w:pPr>
    </w:p>
    <w:p w14:paraId="1B7C29F0"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Ь</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карнитина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пантогама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солями</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железа</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в</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фери</w:t>
      </w:r>
      <w:r w:rsidRPr="008D3EC7">
        <w:rPr>
          <w:rFonts w:ascii="Helvetica" w:hAnsi="Helvetica" w:cs="Helvetica"/>
          <w:b/>
          <w:bCs/>
          <w:color w:val="222222"/>
          <w:sz w:val="21"/>
          <w:szCs w:val="21"/>
        </w:rPr>
        <w:t>-</w:t>
      </w:r>
      <w:r w:rsidRPr="008D3EC7">
        <w:rPr>
          <w:rFonts w:ascii="Helvetica" w:hAnsi="Helvetica" w:cs="Helvetica" w:hint="eastAsia"/>
          <w:b/>
          <w:bCs/>
          <w:color w:val="222222"/>
          <w:sz w:val="21"/>
          <w:szCs w:val="21"/>
        </w:rPr>
        <w:t>форме</w:t>
      </w:r>
    </w:p>
    <w:p w14:paraId="0561A7A5" w14:textId="77777777" w:rsidR="008D3EC7" w:rsidRPr="008D3EC7" w:rsidRDefault="008D3EC7" w:rsidP="008D3EC7">
      <w:pPr>
        <w:rPr>
          <w:rFonts w:ascii="Helvetica" w:hAnsi="Helvetica" w:cs="Helvetica"/>
          <w:b/>
          <w:bCs/>
          <w:color w:val="222222"/>
          <w:sz w:val="21"/>
          <w:szCs w:val="21"/>
        </w:rPr>
      </w:pPr>
    </w:p>
    <w:p w14:paraId="0E69150C" w14:textId="77777777" w:rsidR="008D3EC7" w:rsidRPr="008D3EC7" w:rsidRDefault="008D3EC7" w:rsidP="008D3EC7">
      <w:pPr>
        <w:rPr>
          <w:rFonts w:ascii="Helvetica" w:hAnsi="Helvetica" w:cs="Helvetica"/>
          <w:b/>
          <w:bCs/>
          <w:color w:val="222222"/>
          <w:sz w:val="21"/>
          <w:szCs w:val="21"/>
        </w:rPr>
      </w:pPr>
      <w:r w:rsidRPr="008D3EC7">
        <w:rPr>
          <w:rFonts w:ascii="Helvetica" w:hAnsi="Helvetica" w:cs="Helvetica" w:hint="eastAsia"/>
          <w:b/>
          <w:bCs/>
          <w:color w:val="222222"/>
          <w:sz w:val="21"/>
          <w:szCs w:val="21"/>
        </w:rPr>
        <w:t>ОБСУЖДЕНИЕ</w:t>
      </w:r>
      <w:r w:rsidRPr="008D3EC7">
        <w:rPr>
          <w:rFonts w:ascii="Helvetica" w:hAnsi="Helvetica" w:cs="Helvetica"/>
          <w:b/>
          <w:bCs/>
          <w:color w:val="222222"/>
          <w:sz w:val="21"/>
          <w:szCs w:val="21"/>
        </w:rPr>
        <w:t xml:space="preserve"> </w:t>
      </w:r>
      <w:r w:rsidRPr="008D3EC7">
        <w:rPr>
          <w:rFonts w:ascii="Helvetica" w:hAnsi="Helvetica" w:cs="Helvetica" w:hint="eastAsia"/>
          <w:b/>
          <w:bCs/>
          <w:color w:val="222222"/>
          <w:sz w:val="21"/>
          <w:szCs w:val="21"/>
        </w:rPr>
        <w:t>РЕЗУЛЬТАТОВ</w:t>
      </w:r>
    </w:p>
    <w:p w14:paraId="7059385C" w14:textId="77777777" w:rsidR="008D3EC7" w:rsidRPr="008D3EC7" w:rsidRDefault="008D3EC7" w:rsidP="008D3EC7">
      <w:pPr>
        <w:rPr>
          <w:rFonts w:ascii="Helvetica" w:hAnsi="Helvetica" w:cs="Helvetica"/>
          <w:b/>
          <w:bCs/>
          <w:color w:val="222222"/>
          <w:sz w:val="21"/>
          <w:szCs w:val="21"/>
        </w:rPr>
      </w:pPr>
    </w:p>
    <w:p w14:paraId="0C1B29AA" w14:textId="29D41ACF" w:rsidR="008A0C40" w:rsidRPr="008D3EC7" w:rsidRDefault="008D3EC7" w:rsidP="008D3EC7">
      <w:r w:rsidRPr="008D3EC7">
        <w:rPr>
          <w:rFonts w:ascii="Helvetica" w:hAnsi="Helvetica" w:cs="Helvetica" w:hint="eastAsia"/>
          <w:b/>
          <w:bCs/>
          <w:color w:val="222222"/>
          <w:sz w:val="21"/>
          <w:szCs w:val="21"/>
        </w:rPr>
        <w:t>ВЫВОДЫ</w:t>
      </w:r>
    </w:p>
    <w:sectPr w:rsidR="008A0C40" w:rsidRPr="008D3E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D70C" w14:textId="77777777" w:rsidR="00FA5149" w:rsidRDefault="00FA5149">
      <w:pPr>
        <w:spacing w:after="0" w:line="240" w:lineRule="auto"/>
      </w:pPr>
      <w:r>
        <w:separator/>
      </w:r>
    </w:p>
  </w:endnote>
  <w:endnote w:type="continuationSeparator" w:id="0">
    <w:p w14:paraId="5ACB5C4F" w14:textId="77777777" w:rsidR="00FA5149" w:rsidRDefault="00FA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4192" w14:textId="77777777" w:rsidR="00FA5149" w:rsidRDefault="00FA5149"/>
    <w:p w14:paraId="1F7A5149" w14:textId="77777777" w:rsidR="00FA5149" w:rsidRDefault="00FA5149"/>
    <w:p w14:paraId="328D2FCB" w14:textId="77777777" w:rsidR="00FA5149" w:rsidRDefault="00FA5149"/>
    <w:p w14:paraId="6D6F4327" w14:textId="77777777" w:rsidR="00FA5149" w:rsidRDefault="00FA5149"/>
    <w:p w14:paraId="60702926" w14:textId="77777777" w:rsidR="00FA5149" w:rsidRDefault="00FA5149"/>
    <w:p w14:paraId="49E78BEB" w14:textId="77777777" w:rsidR="00FA5149" w:rsidRDefault="00FA5149"/>
    <w:p w14:paraId="52EF8C8A" w14:textId="77777777" w:rsidR="00FA5149" w:rsidRDefault="00FA51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600A4B" wp14:editId="6E77AB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F2581" w14:textId="77777777" w:rsidR="00FA5149" w:rsidRDefault="00FA51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00A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9F2581" w14:textId="77777777" w:rsidR="00FA5149" w:rsidRDefault="00FA51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EF5FA0" w14:textId="77777777" w:rsidR="00FA5149" w:rsidRDefault="00FA5149"/>
    <w:p w14:paraId="5C3460A1" w14:textId="77777777" w:rsidR="00FA5149" w:rsidRDefault="00FA5149"/>
    <w:p w14:paraId="606BE2B8" w14:textId="77777777" w:rsidR="00FA5149" w:rsidRDefault="00FA51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0A696E" wp14:editId="2A7B50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A8F18" w14:textId="77777777" w:rsidR="00FA5149" w:rsidRDefault="00FA5149"/>
                          <w:p w14:paraId="68B08613" w14:textId="77777777" w:rsidR="00FA5149" w:rsidRDefault="00FA51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0A69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DA8F18" w14:textId="77777777" w:rsidR="00FA5149" w:rsidRDefault="00FA5149"/>
                    <w:p w14:paraId="68B08613" w14:textId="77777777" w:rsidR="00FA5149" w:rsidRDefault="00FA51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E58BB4" w14:textId="77777777" w:rsidR="00FA5149" w:rsidRDefault="00FA5149"/>
    <w:p w14:paraId="722D5094" w14:textId="77777777" w:rsidR="00FA5149" w:rsidRDefault="00FA5149">
      <w:pPr>
        <w:rPr>
          <w:sz w:val="2"/>
          <w:szCs w:val="2"/>
        </w:rPr>
      </w:pPr>
    </w:p>
    <w:p w14:paraId="4F7935F3" w14:textId="77777777" w:rsidR="00FA5149" w:rsidRDefault="00FA5149"/>
    <w:p w14:paraId="7817929A" w14:textId="77777777" w:rsidR="00FA5149" w:rsidRDefault="00FA5149">
      <w:pPr>
        <w:spacing w:after="0" w:line="240" w:lineRule="auto"/>
      </w:pPr>
    </w:p>
  </w:footnote>
  <w:footnote w:type="continuationSeparator" w:id="0">
    <w:p w14:paraId="07431423" w14:textId="77777777" w:rsidR="00FA5149" w:rsidRDefault="00FA5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49"/>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20436</TotalTime>
  <Pages>5</Pages>
  <Words>615</Words>
  <Characters>3511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1001</cp:revision>
  <cp:lastPrinted>2009-02-06T05:36:00Z</cp:lastPrinted>
  <dcterms:created xsi:type="dcterms:W3CDTF">2025-11-25T20:19:00Z</dcterms:created>
  <dcterms:modified xsi:type="dcterms:W3CDTF">2025-12-28T08:22:00Z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