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F7A6"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Дегтярева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Ирина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Александровна</w:t>
      </w:r>
      <w:r w:rsidRPr="004537F6">
        <w:rPr>
          <w:rFonts w:ascii="Helvetica" w:hAnsi="Helvetica" w:cs="Helvetica"/>
          <w:b/>
          <w:bCs/>
          <w:color w:val="222222"/>
          <w:sz w:val="21"/>
          <w:szCs w:val="21"/>
        </w:rPr>
        <w:t>.</w:t>
      </w:r>
    </w:p>
    <w:p w14:paraId="521586FA"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Активизация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ассоциативной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для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повышения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продуктивности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кормовой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ценности</w:t>
      </w:r>
      <w:r w:rsidRPr="004537F6">
        <w:rPr>
          <w:rFonts w:ascii="Helvetica" w:hAnsi="Helvetica" w:cs="Helvetica"/>
          <w:b/>
          <w:bCs/>
          <w:color w:val="222222"/>
          <w:sz w:val="21"/>
          <w:szCs w:val="21"/>
        </w:rPr>
        <w:t xml:space="preserve"> : </w:t>
      </w:r>
      <w:r w:rsidRPr="004537F6">
        <w:rPr>
          <w:rFonts w:ascii="Helvetica" w:hAnsi="Helvetica" w:cs="Helvetica" w:hint="eastAsia"/>
          <w:b/>
          <w:bCs/>
          <w:color w:val="222222"/>
          <w:sz w:val="21"/>
          <w:szCs w:val="21"/>
        </w:rPr>
        <w:t>диссертация</w:t>
      </w:r>
      <w:r w:rsidRPr="004537F6">
        <w:rPr>
          <w:rFonts w:ascii="Helvetica" w:hAnsi="Helvetica" w:cs="Helvetica"/>
          <w:b/>
          <w:bCs/>
          <w:color w:val="222222"/>
          <w:sz w:val="21"/>
          <w:szCs w:val="21"/>
        </w:rPr>
        <w:t xml:space="preserve"> ... </w:t>
      </w:r>
      <w:r w:rsidRPr="004537F6">
        <w:rPr>
          <w:rFonts w:ascii="Helvetica" w:hAnsi="Helvetica" w:cs="Helvetica" w:hint="eastAsia"/>
          <w:b/>
          <w:bCs/>
          <w:color w:val="222222"/>
          <w:sz w:val="21"/>
          <w:szCs w:val="21"/>
        </w:rPr>
        <w:t>кандидата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биологических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наук</w:t>
      </w:r>
      <w:r w:rsidRPr="004537F6">
        <w:rPr>
          <w:rFonts w:ascii="Helvetica" w:hAnsi="Helvetica" w:cs="Helvetica"/>
          <w:b/>
          <w:bCs/>
          <w:color w:val="222222"/>
          <w:sz w:val="21"/>
          <w:szCs w:val="21"/>
        </w:rPr>
        <w:t xml:space="preserve"> : 03.00.07. - </w:t>
      </w:r>
      <w:r w:rsidRPr="004537F6">
        <w:rPr>
          <w:rFonts w:ascii="Helvetica" w:hAnsi="Helvetica" w:cs="Helvetica" w:hint="eastAsia"/>
          <w:b/>
          <w:bCs/>
          <w:color w:val="222222"/>
          <w:sz w:val="21"/>
          <w:szCs w:val="21"/>
        </w:rPr>
        <w:t>Казань</w:t>
      </w:r>
      <w:r w:rsidRPr="004537F6">
        <w:rPr>
          <w:rFonts w:ascii="Helvetica" w:hAnsi="Helvetica" w:cs="Helvetica"/>
          <w:b/>
          <w:bCs/>
          <w:color w:val="222222"/>
          <w:sz w:val="21"/>
          <w:szCs w:val="21"/>
        </w:rPr>
        <w:t xml:space="preserve">, 1999. - 175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 </w:t>
      </w:r>
      <w:r w:rsidRPr="004537F6">
        <w:rPr>
          <w:rFonts w:ascii="Helvetica" w:hAnsi="Helvetica" w:cs="Helvetica" w:hint="eastAsia"/>
          <w:b/>
          <w:bCs/>
          <w:color w:val="222222"/>
          <w:sz w:val="21"/>
          <w:szCs w:val="21"/>
        </w:rPr>
        <w:t>ил</w:t>
      </w:r>
      <w:r w:rsidRPr="004537F6">
        <w:rPr>
          <w:rFonts w:ascii="Helvetica" w:hAnsi="Helvetica" w:cs="Helvetica"/>
          <w:b/>
          <w:bCs/>
          <w:color w:val="222222"/>
          <w:sz w:val="21"/>
          <w:szCs w:val="21"/>
        </w:rPr>
        <w:t>.</w:t>
      </w:r>
    </w:p>
    <w:p w14:paraId="1EE7FF56"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больше</w:t>
      </w:r>
    </w:p>
    <w:p w14:paraId="453B49E7"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Цитаты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из</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текста</w:t>
      </w:r>
      <w:r w:rsidRPr="004537F6">
        <w:rPr>
          <w:rFonts w:ascii="Helvetica" w:hAnsi="Helvetica" w:cs="Helvetica"/>
          <w:b/>
          <w:bCs/>
          <w:color w:val="222222"/>
          <w:sz w:val="21"/>
          <w:szCs w:val="21"/>
        </w:rPr>
        <w:t>:</w:t>
      </w:r>
    </w:p>
    <w:p w14:paraId="0E8EFD96"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стр</w:t>
      </w:r>
      <w:r w:rsidRPr="004537F6">
        <w:rPr>
          <w:rFonts w:ascii="Helvetica" w:hAnsi="Helvetica" w:cs="Helvetica"/>
          <w:b/>
          <w:bCs/>
          <w:color w:val="222222"/>
          <w:sz w:val="21"/>
          <w:szCs w:val="21"/>
        </w:rPr>
        <w:t>. 1</w:t>
      </w:r>
    </w:p>
    <w:p w14:paraId="1EA30EBA"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ДЕГТЯРЕВА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ИРИНА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Л</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 ^ ^ </w:t>
      </w:r>
      <w:r w:rsidRPr="004537F6">
        <w:rPr>
          <w:rFonts w:ascii="Helvetica" w:hAnsi="Helvetica" w:cs="Helvetica" w:hint="eastAsia"/>
          <w:b/>
          <w:bCs/>
          <w:color w:val="222222"/>
          <w:sz w:val="21"/>
          <w:szCs w:val="21"/>
        </w:rPr>
        <w:t>Ш</w:t>
      </w:r>
      <w:r w:rsidRPr="004537F6">
        <w:rPr>
          <w:rFonts w:ascii="Helvetica" w:hAnsi="Helvetica" w:cs="Helvetica"/>
          <w:b/>
          <w:bCs/>
          <w:color w:val="222222"/>
          <w:sz w:val="21"/>
          <w:szCs w:val="21"/>
        </w:rPr>
        <w:t xml:space="preserve"> ^ ^ ^ ' </w:t>
      </w:r>
      <w:r w:rsidRPr="004537F6">
        <w:rPr>
          <w:rFonts w:ascii="Helvetica" w:hAnsi="Helvetica" w:cs="Helvetica" w:hint="eastAsia"/>
          <w:b/>
          <w:bCs/>
          <w:color w:val="222222"/>
          <w:sz w:val="21"/>
          <w:szCs w:val="21"/>
        </w:rPr>
        <w:t>АКТИВИЗАЦИЯ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Ц</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Ф</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Ж</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Ц</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Ф</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ДЛЯ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ПОВЫШЕНИЯ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ПРОДУКТИВНОСТИ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КОРМОВОЙ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ЦЕННОСТИ</w:t>
      </w:r>
      <w:r w:rsidRPr="004537F6">
        <w:rPr>
          <w:rFonts w:ascii="Helvetica" w:hAnsi="Helvetica" w:cs="Helvetica"/>
          <w:b/>
          <w:bCs/>
          <w:color w:val="222222"/>
          <w:sz w:val="21"/>
          <w:szCs w:val="21"/>
        </w:rPr>
        <w:t xml:space="preserve">. 03.00.07 - </w:t>
      </w:r>
      <w:r w:rsidRPr="004537F6">
        <w:rPr>
          <w:rFonts w:ascii="Helvetica" w:hAnsi="Helvetica" w:cs="Helvetica" w:hint="eastAsia"/>
          <w:b/>
          <w:bCs/>
          <w:color w:val="222222"/>
          <w:sz w:val="21"/>
          <w:szCs w:val="21"/>
        </w:rPr>
        <w:t>микробиология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Диссертация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соискание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ученой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степени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кандидата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биологических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наук</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Научный</w:t>
      </w:r>
    </w:p>
    <w:p w14:paraId="7078C7FD"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стр</w:t>
      </w:r>
      <w:r w:rsidRPr="004537F6">
        <w:rPr>
          <w:rFonts w:ascii="Helvetica" w:hAnsi="Helvetica" w:cs="Helvetica"/>
          <w:b/>
          <w:bCs/>
          <w:color w:val="222222"/>
          <w:sz w:val="21"/>
          <w:szCs w:val="21"/>
        </w:rPr>
        <w:t>. 23</w:t>
      </w:r>
    </w:p>
    <w:p w14:paraId="649D2D9E"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сможем</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только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при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условии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если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создадим</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сорта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небобовых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полевых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культур</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повышенной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отзывчивостью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ассоциативной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Без</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таких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высокосимбиотичных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сортов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даже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самые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высокоэффективные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штаммы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или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комплексы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смогут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обеспечить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максимальную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Черемисов</w:t>
      </w:r>
      <w:r w:rsidRPr="004537F6">
        <w:rPr>
          <w:rFonts w:ascii="Helvetica" w:hAnsi="Helvetica" w:cs="Helvetica"/>
          <w:b/>
          <w:bCs/>
          <w:color w:val="222222"/>
          <w:sz w:val="21"/>
          <w:szCs w:val="21"/>
        </w:rPr>
        <w:t xml:space="preserve">, 1988). </w:t>
      </w:r>
      <w:r w:rsidRPr="004537F6">
        <w:rPr>
          <w:rFonts w:ascii="Helvetica" w:hAnsi="Helvetica" w:cs="Helvetica" w:hint="eastAsia"/>
          <w:b/>
          <w:bCs/>
          <w:color w:val="222222"/>
          <w:sz w:val="21"/>
          <w:szCs w:val="21"/>
        </w:rPr>
        <w:t>Основными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лимитирующими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факторами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для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ассоциативной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может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являться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количество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корневых</w:t>
      </w:r>
      <w:r w:rsidRPr="004537F6">
        <w:rPr>
          <w:rFonts w:ascii="Helvetica" w:hAnsi="Helvetica" w:cs="Helvetica"/>
          <w:b/>
          <w:bCs/>
          <w:color w:val="222222"/>
          <w:sz w:val="21"/>
          <w:szCs w:val="21"/>
        </w:rPr>
        <w:t>...</w:t>
      </w:r>
    </w:p>
    <w:p w14:paraId="7CEBF836"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стр</w:t>
      </w:r>
      <w:r w:rsidRPr="004537F6">
        <w:rPr>
          <w:rFonts w:ascii="Helvetica" w:hAnsi="Helvetica" w:cs="Helvetica"/>
          <w:b/>
          <w:bCs/>
          <w:color w:val="222222"/>
          <w:sz w:val="21"/>
          <w:szCs w:val="21"/>
        </w:rPr>
        <w:t>. 24</w:t>
      </w:r>
    </w:p>
    <w:p w14:paraId="039E2C74"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повышения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урожая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зерновых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кормовых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культур</w:t>
      </w:r>
      <w:r w:rsidRPr="004537F6">
        <w:rPr>
          <w:rFonts w:ascii="Helvetica" w:hAnsi="Helvetica" w:cs="Helvetica"/>
          <w:b/>
          <w:bCs/>
          <w:color w:val="222222"/>
          <w:sz w:val="21"/>
          <w:szCs w:val="21"/>
        </w:rPr>
        <w:t xml:space="preserve">. 25 </w:t>
      </w:r>
      <w:r w:rsidRPr="004537F6">
        <w:rPr>
          <w:rFonts w:ascii="Helvetica" w:hAnsi="Helvetica" w:cs="Helvetica" w:hint="eastAsia"/>
          <w:b/>
          <w:bCs/>
          <w:color w:val="222222"/>
          <w:sz w:val="21"/>
          <w:szCs w:val="21"/>
        </w:rPr>
        <w:t>Г</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Л</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2. </w:t>
      </w:r>
      <w:r w:rsidRPr="004537F6">
        <w:rPr>
          <w:rFonts w:ascii="Helvetica" w:hAnsi="Helvetica" w:cs="Helvetica" w:hint="eastAsia"/>
          <w:b/>
          <w:bCs/>
          <w:color w:val="222222"/>
          <w:sz w:val="21"/>
          <w:szCs w:val="21"/>
        </w:rPr>
        <w:t>ВЛИЯНИЕ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Ш</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Ф</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Ц</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У</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АЗОТФИКСАЦИЮ</w:t>
      </w:r>
      <w:r w:rsidRPr="004537F6">
        <w:rPr>
          <w:rFonts w:ascii="Helvetica" w:hAnsi="Helvetica" w:cs="Helvetica"/>
          <w:b/>
          <w:bCs/>
          <w:color w:val="222222"/>
          <w:sz w:val="21"/>
          <w:szCs w:val="21"/>
        </w:rPr>
        <w:t xml:space="preserve"> 2.</w:t>
      </w:r>
      <w:r w:rsidRPr="004537F6">
        <w:rPr>
          <w:rFonts w:ascii="Helvetica" w:hAnsi="Helvetica" w:cs="Helvetica" w:hint="eastAsia"/>
          <w:b/>
          <w:bCs/>
          <w:color w:val="222222"/>
          <w:sz w:val="21"/>
          <w:szCs w:val="21"/>
        </w:rPr>
        <w:t>Г</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Продуктивность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ассоциативной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зоне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небобовых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Имеются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данные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том</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что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продуктивность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зоны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ассоциативной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климата</w:t>
      </w:r>
    </w:p>
    <w:p w14:paraId="661C02EE" w14:textId="77777777" w:rsidR="004537F6" w:rsidRPr="004537F6" w:rsidRDefault="004537F6" w:rsidP="004537F6">
      <w:pPr>
        <w:rPr>
          <w:rFonts w:ascii="Helvetica" w:hAnsi="Helvetica" w:cs="Helvetica"/>
          <w:b/>
          <w:bCs/>
          <w:color w:val="222222"/>
          <w:sz w:val="21"/>
          <w:szCs w:val="21"/>
        </w:rPr>
      </w:pPr>
    </w:p>
    <w:p w14:paraId="5BA9456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Оглавление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диссертации</w:t>
      </w:r>
    </w:p>
    <w:p w14:paraId="07D8F55D"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кандидат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биологических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наук</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Дегтярева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Ирина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Александровна</w:t>
      </w:r>
    </w:p>
    <w:p w14:paraId="29499BF2"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lastRenderedPageBreak/>
        <w:t>ОГЛАВЛЕНИЕ</w:t>
      </w:r>
    </w:p>
    <w:p w14:paraId="07F05E5F" w14:textId="77777777" w:rsidR="004537F6" w:rsidRPr="004537F6" w:rsidRDefault="004537F6" w:rsidP="004537F6">
      <w:pPr>
        <w:rPr>
          <w:rFonts w:ascii="Helvetica" w:hAnsi="Helvetica" w:cs="Helvetica"/>
          <w:b/>
          <w:bCs/>
          <w:color w:val="222222"/>
          <w:sz w:val="21"/>
          <w:szCs w:val="21"/>
        </w:rPr>
      </w:pPr>
    </w:p>
    <w:p w14:paraId="2B61129E"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ВВЕДЕНИЕ</w:t>
      </w:r>
    </w:p>
    <w:p w14:paraId="46140267" w14:textId="77777777" w:rsidR="004537F6" w:rsidRPr="004537F6" w:rsidRDefault="004537F6" w:rsidP="004537F6">
      <w:pPr>
        <w:rPr>
          <w:rFonts w:ascii="Helvetica" w:hAnsi="Helvetica" w:cs="Helvetica"/>
          <w:b/>
          <w:bCs/>
          <w:color w:val="222222"/>
          <w:sz w:val="21"/>
          <w:szCs w:val="21"/>
        </w:rPr>
      </w:pPr>
    </w:p>
    <w:p w14:paraId="08ACFC71"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ОБЗОР</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ЛИТЕРАТУРЫ</w:t>
      </w:r>
    </w:p>
    <w:p w14:paraId="6F5D386A" w14:textId="77777777" w:rsidR="004537F6" w:rsidRPr="004537F6" w:rsidRDefault="004537F6" w:rsidP="004537F6">
      <w:pPr>
        <w:rPr>
          <w:rFonts w:ascii="Helvetica" w:hAnsi="Helvetica" w:cs="Helvetica"/>
          <w:b/>
          <w:bCs/>
          <w:color w:val="222222"/>
          <w:sz w:val="21"/>
          <w:szCs w:val="21"/>
        </w:rPr>
      </w:pPr>
    </w:p>
    <w:p w14:paraId="664A31A4"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ГЛАВА</w:t>
      </w:r>
      <w:r w:rsidRPr="004537F6">
        <w:rPr>
          <w:rFonts w:ascii="Helvetica" w:hAnsi="Helvetica" w:cs="Helvetica"/>
          <w:b/>
          <w:bCs/>
          <w:color w:val="222222"/>
          <w:sz w:val="21"/>
          <w:szCs w:val="21"/>
        </w:rPr>
        <w:t xml:space="preserve"> 1. </w:t>
      </w:r>
      <w:r w:rsidRPr="004537F6">
        <w:rPr>
          <w:rFonts w:ascii="Helvetica" w:hAnsi="Helvetica" w:cs="Helvetica" w:hint="eastAsia"/>
          <w:b/>
          <w:bCs/>
          <w:color w:val="222222"/>
          <w:sz w:val="21"/>
          <w:szCs w:val="21"/>
        </w:rPr>
        <w:t>ВЛИЯНИЕ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КОРНЕВОЙ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СИСТЕМЫ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МИКРООРГАНИЗМЫ</w:t>
      </w:r>
    </w:p>
    <w:p w14:paraId="475F5996" w14:textId="77777777" w:rsidR="004537F6" w:rsidRPr="004537F6" w:rsidRDefault="004537F6" w:rsidP="004537F6">
      <w:pPr>
        <w:rPr>
          <w:rFonts w:ascii="Helvetica" w:hAnsi="Helvetica" w:cs="Helvetica"/>
          <w:b/>
          <w:bCs/>
          <w:color w:val="222222"/>
          <w:sz w:val="21"/>
          <w:szCs w:val="21"/>
        </w:rPr>
      </w:pPr>
    </w:p>
    <w:p w14:paraId="2FFCB6BF"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1.1. </w:t>
      </w:r>
      <w:r w:rsidRPr="004537F6">
        <w:rPr>
          <w:rFonts w:ascii="Helvetica" w:hAnsi="Helvetica" w:cs="Helvetica" w:hint="eastAsia"/>
          <w:b/>
          <w:bCs/>
          <w:color w:val="222222"/>
          <w:sz w:val="21"/>
          <w:szCs w:val="21"/>
        </w:rPr>
        <w:t>Корневая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зона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как</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место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обитания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p>
    <w:p w14:paraId="0CFB7C68" w14:textId="77777777" w:rsidR="004537F6" w:rsidRPr="004537F6" w:rsidRDefault="004537F6" w:rsidP="004537F6">
      <w:pPr>
        <w:rPr>
          <w:rFonts w:ascii="Helvetica" w:hAnsi="Helvetica" w:cs="Helvetica"/>
          <w:b/>
          <w:bCs/>
          <w:color w:val="222222"/>
          <w:sz w:val="21"/>
          <w:szCs w:val="21"/>
        </w:rPr>
      </w:pPr>
    </w:p>
    <w:p w14:paraId="26E04C0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1.2. </w:t>
      </w:r>
      <w:r w:rsidRPr="004537F6">
        <w:rPr>
          <w:rFonts w:ascii="Helvetica" w:hAnsi="Helvetica" w:cs="Helvetica" w:hint="eastAsia"/>
          <w:b/>
          <w:bCs/>
          <w:color w:val="222222"/>
          <w:sz w:val="21"/>
          <w:szCs w:val="21"/>
        </w:rPr>
        <w:t>Общая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характеристика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АгоЬЬа</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ег</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АгояршИит</w:t>
      </w:r>
    </w:p>
    <w:p w14:paraId="05D2068F" w14:textId="77777777" w:rsidR="004537F6" w:rsidRPr="004537F6" w:rsidRDefault="004537F6" w:rsidP="004537F6">
      <w:pPr>
        <w:rPr>
          <w:rFonts w:ascii="Helvetica" w:hAnsi="Helvetica" w:cs="Helvetica"/>
          <w:b/>
          <w:bCs/>
          <w:color w:val="222222"/>
          <w:sz w:val="21"/>
          <w:szCs w:val="21"/>
        </w:rPr>
      </w:pPr>
    </w:p>
    <w:p w14:paraId="65525724"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1.3. </w:t>
      </w:r>
      <w:r w:rsidRPr="004537F6">
        <w:rPr>
          <w:rFonts w:ascii="Helvetica" w:hAnsi="Helvetica" w:cs="Helvetica" w:hint="eastAsia"/>
          <w:b/>
          <w:bCs/>
          <w:color w:val="222222"/>
          <w:sz w:val="21"/>
          <w:szCs w:val="21"/>
        </w:rPr>
        <w:t>Метаболиты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p>
    <w:p w14:paraId="22E5ECF3" w14:textId="77777777" w:rsidR="004537F6" w:rsidRPr="004537F6" w:rsidRDefault="004537F6" w:rsidP="004537F6">
      <w:pPr>
        <w:rPr>
          <w:rFonts w:ascii="Helvetica" w:hAnsi="Helvetica" w:cs="Helvetica"/>
          <w:b/>
          <w:bCs/>
          <w:color w:val="222222"/>
          <w:sz w:val="21"/>
          <w:szCs w:val="21"/>
        </w:rPr>
      </w:pPr>
    </w:p>
    <w:p w14:paraId="69BFFD31"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1.4. </w:t>
      </w:r>
      <w:r w:rsidRPr="004537F6">
        <w:rPr>
          <w:rFonts w:ascii="Helvetica" w:hAnsi="Helvetica" w:cs="Helvetica" w:hint="eastAsia"/>
          <w:b/>
          <w:bCs/>
          <w:color w:val="222222"/>
          <w:sz w:val="21"/>
          <w:szCs w:val="21"/>
        </w:rPr>
        <w:t>Взаимодействие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небобовых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p>
    <w:p w14:paraId="0561359E" w14:textId="77777777" w:rsidR="004537F6" w:rsidRPr="004537F6" w:rsidRDefault="004537F6" w:rsidP="004537F6">
      <w:pPr>
        <w:rPr>
          <w:rFonts w:ascii="Helvetica" w:hAnsi="Helvetica" w:cs="Helvetica"/>
          <w:b/>
          <w:bCs/>
          <w:color w:val="222222"/>
          <w:sz w:val="21"/>
          <w:szCs w:val="21"/>
        </w:rPr>
      </w:pPr>
    </w:p>
    <w:p w14:paraId="7D52A8B0"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ГЛАВА</w:t>
      </w:r>
      <w:r w:rsidRPr="004537F6">
        <w:rPr>
          <w:rFonts w:ascii="Helvetica" w:hAnsi="Helvetica" w:cs="Helvetica"/>
          <w:b/>
          <w:bCs/>
          <w:color w:val="222222"/>
          <w:sz w:val="21"/>
          <w:szCs w:val="21"/>
        </w:rPr>
        <w:t xml:space="preserve"> 2. </w:t>
      </w:r>
      <w:r w:rsidRPr="004537F6">
        <w:rPr>
          <w:rFonts w:ascii="Helvetica" w:hAnsi="Helvetica" w:cs="Helvetica" w:hint="eastAsia"/>
          <w:b/>
          <w:bCs/>
          <w:color w:val="222222"/>
          <w:sz w:val="21"/>
          <w:szCs w:val="21"/>
        </w:rPr>
        <w:t>ВЛИЯНИЕ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ВНЕШНИХ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ФАКТОРОВ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АССОЦИАТИВНУЮ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АЗОТФИКСАЦИЮ</w:t>
      </w:r>
    </w:p>
    <w:p w14:paraId="671E7447" w14:textId="77777777" w:rsidR="004537F6" w:rsidRPr="004537F6" w:rsidRDefault="004537F6" w:rsidP="004537F6">
      <w:pPr>
        <w:rPr>
          <w:rFonts w:ascii="Helvetica" w:hAnsi="Helvetica" w:cs="Helvetica"/>
          <w:b/>
          <w:bCs/>
          <w:color w:val="222222"/>
          <w:sz w:val="21"/>
          <w:szCs w:val="21"/>
        </w:rPr>
      </w:pPr>
    </w:p>
    <w:p w14:paraId="165FA9E1"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2.1. </w:t>
      </w:r>
      <w:r w:rsidRPr="004537F6">
        <w:rPr>
          <w:rFonts w:ascii="Helvetica" w:hAnsi="Helvetica" w:cs="Helvetica" w:hint="eastAsia"/>
          <w:b/>
          <w:bCs/>
          <w:color w:val="222222"/>
          <w:sz w:val="21"/>
          <w:szCs w:val="21"/>
        </w:rPr>
        <w:t>Продуктивность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ассоциативной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зоне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небобовых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p>
    <w:p w14:paraId="6F04C74C" w14:textId="77777777" w:rsidR="004537F6" w:rsidRPr="004537F6" w:rsidRDefault="004537F6" w:rsidP="004537F6">
      <w:pPr>
        <w:rPr>
          <w:rFonts w:ascii="Helvetica" w:hAnsi="Helvetica" w:cs="Helvetica"/>
          <w:b/>
          <w:bCs/>
          <w:color w:val="222222"/>
          <w:sz w:val="21"/>
          <w:szCs w:val="21"/>
        </w:rPr>
      </w:pPr>
    </w:p>
    <w:p w14:paraId="255E8F0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2.2. </w:t>
      </w:r>
      <w:r w:rsidRPr="004537F6">
        <w:rPr>
          <w:rFonts w:ascii="Helvetica" w:hAnsi="Helvetica" w:cs="Helvetica" w:hint="eastAsia"/>
          <w:b/>
          <w:bCs/>
          <w:color w:val="222222"/>
          <w:sz w:val="21"/>
          <w:szCs w:val="21"/>
        </w:rPr>
        <w:t>Инокуляция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небобовых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азотфиксирующими</w:t>
      </w:r>
    </w:p>
    <w:p w14:paraId="37A26A25" w14:textId="77777777" w:rsidR="004537F6" w:rsidRPr="004537F6" w:rsidRDefault="004537F6" w:rsidP="004537F6">
      <w:pPr>
        <w:rPr>
          <w:rFonts w:ascii="Helvetica" w:hAnsi="Helvetica" w:cs="Helvetica"/>
          <w:b/>
          <w:bCs/>
          <w:color w:val="222222"/>
          <w:sz w:val="21"/>
          <w:szCs w:val="21"/>
        </w:rPr>
      </w:pPr>
    </w:p>
    <w:p w14:paraId="6CCEDC6A"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микроорганизммами</w:t>
      </w:r>
    </w:p>
    <w:p w14:paraId="56EAB994" w14:textId="77777777" w:rsidR="004537F6" w:rsidRPr="004537F6" w:rsidRDefault="004537F6" w:rsidP="004537F6">
      <w:pPr>
        <w:rPr>
          <w:rFonts w:ascii="Helvetica" w:hAnsi="Helvetica" w:cs="Helvetica"/>
          <w:b/>
          <w:bCs/>
          <w:color w:val="222222"/>
          <w:sz w:val="21"/>
          <w:szCs w:val="21"/>
        </w:rPr>
      </w:pPr>
    </w:p>
    <w:p w14:paraId="05DE5256"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ГЛАВА</w:t>
      </w:r>
      <w:r w:rsidRPr="004537F6">
        <w:rPr>
          <w:rFonts w:ascii="Helvetica" w:hAnsi="Helvetica" w:cs="Helvetica"/>
          <w:b/>
          <w:bCs/>
          <w:color w:val="222222"/>
          <w:sz w:val="21"/>
          <w:szCs w:val="21"/>
        </w:rPr>
        <w:t xml:space="preserve"> 3. </w:t>
      </w:r>
      <w:r w:rsidRPr="004537F6">
        <w:rPr>
          <w:rFonts w:ascii="Helvetica" w:hAnsi="Helvetica" w:cs="Helvetica" w:hint="eastAsia"/>
          <w:b/>
          <w:bCs/>
          <w:color w:val="222222"/>
          <w:sz w:val="21"/>
          <w:szCs w:val="21"/>
        </w:rPr>
        <w:t>ХАРАКТЕРИСТИКА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АМАЛАЖИШ</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КАК</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ПИЩЕВОЙ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КОРМОВОЙ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КУЛЬТУРЫ</w:t>
      </w:r>
    </w:p>
    <w:p w14:paraId="3D09727A" w14:textId="77777777" w:rsidR="004537F6" w:rsidRPr="004537F6" w:rsidRDefault="004537F6" w:rsidP="004537F6">
      <w:pPr>
        <w:rPr>
          <w:rFonts w:ascii="Helvetica" w:hAnsi="Helvetica" w:cs="Helvetica"/>
          <w:b/>
          <w:bCs/>
          <w:color w:val="222222"/>
          <w:sz w:val="21"/>
          <w:szCs w:val="21"/>
        </w:rPr>
      </w:pPr>
    </w:p>
    <w:p w14:paraId="2E7985DE"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3.1. </w:t>
      </w:r>
      <w:r w:rsidRPr="004537F6">
        <w:rPr>
          <w:rFonts w:ascii="Helvetica" w:hAnsi="Helvetica" w:cs="Helvetica" w:hint="eastAsia"/>
          <w:b/>
          <w:bCs/>
          <w:color w:val="222222"/>
          <w:sz w:val="21"/>
          <w:szCs w:val="21"/>
        </w:rPr>
        <w:t>Перспективы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использования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рода</w:t>
      </w:r>
    </w:p>
    <w:p w14:paraId="07115D6F" w14:textId="77777777" w:rsidR="004537F6" w:rsidRPr="004537F6" w:rsidRDefault="004537F6" w:rsidP="004537F6">
      <w:pPr>
        <w:rPr>
          <w:rFonts w:ascii="Helvetica" w:hAnsi="Helvetica" w:cs="Helvetica"/>
          <w:b/>
          <w:bCs/>
          <w:color w:val="222222"/>
          <w:sz w:val="21"/>
          <w:szCs w:val="21"/>
        </w:rPr>
      </w:pPr>
    </w:p>
    <w:p w14:paraId="403A1F40"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АтагапЙ</w:t>
      </w:r>
      <w:r w:rsidRPr="004537F6">
        <w:rPr>
          <w:rFonts w:ascii="Helvetica" w:hAnsi="Helvetica" w:cs="Helvetica"/>
          <w:b/>
          <w:bCs/>
          <w:color w:val="222222"/>
          <w:sz w:val="21"/>
          <w:szCs w:val="21"/>
        </w:rPr>
        <w:t>1</w:t>
      </w:r>
      <w:r w:rsidRPr="004537F6">
        <w:rPr>
          <w:rFonts w:ascii="Helvetica" w:hAnsi="Helvetica" w:cs="Helvetica" w:hint="eastAsia"/>
          <w:b/>
          <w:bCs/>
          <w:color w:val="222222"/>
          <w:sz w:val="21"/>
          <w:szCs w:val="21"/>
        </w:rPr>
        <w:t>Ш</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Е</w:t>
      </w:r>
    </w:p>
    <w:p w14:paraId="10CDAF5F" w14:textId="77777777" w:rsidR="004537F6" w:rsidRPr="004537F6" w:rsidRDefault="004537F6" w:rsidP="004537F6">
      <w:pPr>
        <w:rPr>
          <w:rFonts w:ascii="Helvetica" w:hAnsi="Helvetica" w:cs="Helvetica"/>
          <w:b/>
          <w:bCs/>
          <w:color w:val="222222"/>
          <w:sz w:val="21"/>
          <w:szCs w:val="21"/>
        </w:rPr>
      </w:pPr>
    </w:p>
    <w:p w14:paraId="3DCD902D"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3.2. </w:t>
      </w:r>
      <w:r w:rsidRPr="004537F6">
        <w:rPr>
          <w:rFonts w:ascii="Helvetica" w:hAnsi="Helvetica" w:cs="Helvetica" w:hint="eastAsia"/>
          <w:b/>
          <w:bCs/>
          <w:color w:val="222222"/>
          <w:sz w:val="21"/>
          <w:szCs w:val="21"/>
        </w:rPr>
        <w:t>Консервирование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кормовых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культур</w:t>
      </w:r>
    </w:p>
    <w:p w14:paraId="1220DED3" w14:textId="77777777" w:rsidR="004537F6" w:rsidRPr="004537F6" w:rsidRDefault="004537F6" w:rsidP="004537F6">
      <w:pPr>
        <w:rPr>
          <w:rFonts w:ascii="Helvetica" w:hAnsi="Helvetica" w:cs="Helvetica"/>
          <w:b/>
          <w:bCs/>
          <w:color w:val="222222"/>
          <w:sz w:val="21"/>
          <w:szCs w:val="21"/>
        </w:rPr>
      </w:pPr>
    </w:p>
    <w:p w14:paraId="1210FB47"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3.2.1. </w:t>
      </w:r>
      <w:r w:rsidRPr="004537F6">
        <w:rPr>
          <w:rFonts w:ascii="Helvetica" w:hAnsi="Helvetica" w:cs="Helvetica" w:hint="eastAsia"/>
          <w:b/>
          <w:bCs/>
          <w:color w:val="222222"/>
          <w:sz w:val="21"/>
          <w:szCs w:val="21"/>
        </w:rPr>
        <w:t>Микробиологические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аспекты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силосования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кормовых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культур</w:t>
      </w:r>
    </w:p>
    <w:p w14:paraId="3084963B" w14:textId="77777777" w:rsidR="004537F6" w:rsidRPr="004537F6" w:rsidRDefault="004537F6" w:rsidP="004537F6">
      <w:pPr>
        <w:rPr>
          <w:rFonts w:ascii="Helvetica" w:hAnsi="Helvetica" w:cs="Helvetica"/>
          <w:b/>
          <w:bCs/>
          <w:color w:val="222222"/>
          <w:sz w:val="21"/>
          <w:szCs w:val="21"/>
        </w:rPr>
      </w:pPr>
    </w:p>
    <w:p w14:paraId="69841B31"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3.2.2. </w:t>
      </w:r>
      <w:r w:rsidRPr="004537F6">
        <w:rPr>
          <w:rFonts w:ascii="Helvetica" w:hAnsi="Helvetica" w:cs="Helvetica" w:hint="eastAsia"/>
          <w:b/>
          <w:bCs/>
          <w:color w:val="222222"/>
          <w:sz w:val="21"/>
          <w:szCs w:val="21"/>
        </w:rPr>
        <w:t>Консервирование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p>
    <w:p w14:paraId="0C1404C4" w14:textId="77777777" w:rsidR="004537F6" w:rsidRPr="004537F6" w:rsidRDefault="004537F6" w:rsidP="004537F6">
      <w:pPr>
        <w:rPr>
          <w:rFonts w:ascii="Helvetica" w:hAnsi="Helvetica" w:cs="Helvetica"/>
          <w:b/>
          <w:bCs/>
          <w:color w:val="222222"/>
          <w:sz w:val="21"/>
          <w:szCs w:val="21"/>
        </w:rPr>
      </w:pPr>
    </w:p>
    <w:p w14:paraId="77077E22"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ЭКСПЕРИМЕНТАЛЬНАЯ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ЧАСТЬ</w:t>
      </w:r>
    </w:p>
    <w:p w14:paraId="757EE19F" w14:textId="77777777" w:rsidR="004537F6" w:rsidRPr="004537F6" w:rsidRDefault="004537F6" w:rsidP="004537F6">
      <w:pPr>
        <w:rPr>
          <w:rFonts w:ascii="Helvetica" w:hAnsi="Helvetica" w:cs="Helvetica"/>
          <w:b/>
          <w:bCs/>
          <w:color w:val="222222"/>
          <w:sz w:val="21"/>
          <w:szCs w:val="21"/>
        </w:rPr>
      </w:pPr>
    </w:p>
    <w:p w14:paraId="1FA299F5"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МАТЕРИАЛЫ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МЕТОДЫ</w:t>
      </w:r>
    </w:p>
    <w:p w14:paraId="3BF915F5" w14:textId="77777777" w:rsidR="004537F6" w:rsidRPr="004537F6" w:rsidRDefault="004537F6" w:rsidP="004537F6">
      <w:pPr>
        <w:rPr>
          <w:rFonts w:ascii="Helvetica" w:hAnsi="Helvetica" w:cs="Helvetica"/>
          <w:b/>
          <w:bCs/>
          <w:color w:val="222222"/>
          <w:sz w:val="21"/>
          <w:szCs w:val="21"/>
        </w:rPr>
      </w:pPr>
    </w:p>
    <w:p w14:paraId="5DCC3C8E"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 </w:t>
      </w:r>
      <w:r w:rsidRPr="004537F6">
        <w:rPr>
          <w:rFonts w:ascii="Helvetica" w:hAnsi="Helvetica" w:cs="Helvetica" w:hint="eastAsia"/>
          <w:b/>
          <w:bCs/>
          <w:color w:val="222222"/>
          <w:sz w:val="21"/>
          <w:szCs w:val="21"/>
        </w:rPr>
        <w:t>Видообразцы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из</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коллекции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Ботанического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сада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при</w:t>
      </w:r>
    </w:p>
    <w:p w14:paraId="7F3C0AA5" w14:textId="77777777" w:rsidR="004537F6" w:rsidRPr="004537F6" w:rsidRDefault="004537F6" w:rsidP="004537F6">
      <w:pPr>
        <w:rPr>
          <w:rFonts w:ascii="Helvetica" w:hAnsi="Helvetica" w:cs="Helvetica"/>
          <w:b/>
          <w:bCs/>
          <w:color w:val="222222"/>
          <w:sz w:val="21"/>
          <w:szCs w:val="21"/>
        </w:rPr>
      </w:pPr>
    </w:p>
    <w:p w14:paraId="3D714DD5"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КГУ</w:t>
      </w:r>
    </w:p>
    <w:p w14:paraId="3EC3C1D1" w14:textId="77777777" w:rsidR="004537F6" w:rsidRPr="004537F6" w:rsidRDefault="004537F6" w:rsidP="004537F6">
      <w:pPr>
        <w:rPr>
          <w:rFonts w:ascii="Helvetica" w:hAnsi="Helvetica" w:cs="Helvetica"/>
          <w:b/>
          <w:bCs/>
          <w:color w:val="222222"/>
          <w:sz w:val="21"/>
          <w:szCs w:val="21"/>
        </w:rPr>
      </w:pPr>
    </w:p>
    <w:p w14:paraId="76EF35CE"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2. </w:t>
      </w:r>
      <w:r w:rsidRPr="004537F6">
        <w:rPr>
          <w:rFonts w:ascii="Helvetica" w:hAnsi="Helvetica" w:cs="Helvetica" w:hint="eastAsia"/>
          <w:b/>
          <w:bCs/>
          <w:color w:val="222222"/>
          <w:sz w:val="21"/>
          <w:szCs w:val="21"/>
        </w:rPr>
        <w:t>Характеристика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почв</w:t>
      </w:r>
    </w:p>
    <w:p w14:paraId="51F01998" w14:textId="77777777" w:rsidR="004537F6" w:rsidRPr="004537F6" w:rsidRDefault="004537F6" w:rsidP="004537F6">
      <w:pPr>
        <w:rPr>
          <w:rFonts w:ascii="Helvetica" w:hAnsi="Helvetica" w:cs="Helvetica"/>
          <w:b/>
          <w:bCs/>
          <w:color w:val="222222"/>
          <w:sz w:val="21"/>
          <w:szCs w:val="21"/>
        </w:rPr>
      </w:pPr>
    </w:p>
    <w:p w14:paraId="0312BC81"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3. </w:t>
      </w:r>
      <w:r w:rsidRPr="004537F6">
        <w:rPr>
          <w:rFonts w:ascii="Helvetica" w:hAnsi="Helvetica" w:cs="Helvetica" w:hint="eastAsia"/>
          <w:b/>
          <w:bCs/>
          <w:color w:val="222222"/>
          <w:sz w:val="21"/>
          <w:szCs w:val="21"/>
        </w:rPr>
        <w:t>Выделение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p>
    <w:p w14:paraId="00D66401" w14:textId="77777777" w:rsidR="004537F6" w:rsidRPr="004537F6" w:rsidRDefault="004537F6" w:rsidP="004537F6">
      <w:pPr>
        <w:rPr>
          <w:rFonts w:ascii="Helvetica" w:hAnsi="Helvetica" w:cs="Helvetica"/>
          <w:b/>
          <w:bCs/>
          <w:color w:val="222222"/>
          <w:sz w:val="21"/>
          <w:szCs w:val="21"/>
        </w:rPr>
      </w:pPr>
    </w:p>
    <w:p w14:paraId="3BC72440"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4. </w:t>
      </w:r>
      <w:r w:rsidRPr="004537F6">
        <w:rPr>
          <w:rFonts w:ascii="Helvetica" w:hAnsi="Helvetica" w:cs="Helvetica" w:hint="eastAsia"/>
          <w:b/>
          <w:bCs/>
          <w:color w:val="222222"/>
          <w:sz w:val="21"/>
          <w:szCs w:val="21"/>
        </w:rPr>
        <w:t>Выделение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p>
    <w:p w14:paraId="61C68A54" w14:textId="77777777" w:rsidR="004537F6" w:rsidRPr="004537F6" w:rsidRDefault="004537F6" w:rsidP="004537F6">
      <w:pPr>
        <w:rPr>
          <w:rFonts w:ascii="Helvetica" w:hAnsi="Helvetica" w:cs="Helvetica"/>
          <w:b/>
          <w:bCs/>
          <w:color w:val="222222"/>
          <w:sz w:val="21"/>
          <w:szCs w:val="21"/>
        </w:rPr>
      </w:pPr>
    </w:p>
    <w:p w14:paraId="18B59282"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lastRenderedPageBreak/>
        <w:t xml:space="preserve">4.1. </w:t>
      </w:r>
      <w:r w:rsidRPr="004537F6">
        <w:rPr>
          <w:rFonts w:ascii="Helvetica" w:hAnsi="Helvetica" w:cs="Helvetica" w:hint="eastAsia"/>
          <w:b/>
          <w:bCs/>
          <w:color w:val="222222"/>
          <w:sz w:val="21"/>
          <w:szCs w:val="21"/>
        </w:rPr>
        <w:t>Выделение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несимбиотических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модифицированной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методике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Л</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Ф</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Васюк</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Берестецкого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Элисашвили</w:t>
      </w:r>
      <w:r w:rsidRPr="004537F6">
        <w:rPr>
          <w:rFonts w:ascii="Helvetica" w:hAnsi="Helvetica" w:cs="Helvetica"/>
          <w:b/>
          <w:bCs/>
          <w:color w:val="222222"/>
          <w:sz w:val="21"/>
          <w:szCs w:val="21"/>
        </w:rPr>
        <w:t xml:space="preserve"> (1987)</w:t>
      </w:r>
    </w:p>
    <w:p w14:paraId="08C23E7A" w14:textId="77777777" w:rsidR="004537F6" w:rsidRPr="004537F6" w:rsidRDefault="004537F6" w:rsidP="004537F6">
      <w:pPr>
        <w:rPr>
          <w:rFonts w:ascii="Helvetica" w:hAnsi="Helvetica" w:cs="Helvetica"/>
          <w:b/>
          <w:bCs/>
          <w:color w:val="222222"/>
          <w:sz w:val="21"/>
          <w:szCs w:val="21"/>
        </w:rPr>
      </w:pPr>
    </w:p>
    <w:p w14:paraId="1EE3791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4.2. </w:t>
      </w:r>
      <w:r w:rsidRPr="004537F6">
        <w:rPr>
          <w:rFonts w:ascii="Helvetica" w:hAnsi="Helvetica" w:cs="Helvetica" w:hint="eastAsia"/>
          <w:b/>
          <w:bCs/>
          <w:color w:val="222222"/>
          <w:sz w:val="21"/>
          <w:szCs w:val="21"/>
        </w:rPr>
        <w:t>Выделение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ассоциативных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диазотрофов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из</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ризопланы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методике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Т</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Емцева</w:t>
      </w:r>
      <w:r w:rsidRPr="004537F6">
        <w:rPr>
          <w:rFonts w:ascii="Helvetica" w:hAnsi="Helvetica" w:cs="Helvetica"/>
          <w:b/>
          <w:bCs/>
          <w:color w:val="222222"/>
          <w:sz w:val="21"/>
          <w:szCs w:val="21"/>
        </w:rPr>
        <w:t xml:space="preserve"> (1994)</w:t>
      </w:r>
    </w:p>
    <w:p w14:paraId="17A9CFC9" w14:textId="77777777" w:rsidR="004537F6" w:rsidRPr="004537F6" w:rsidRDefault="004537F6" w:rsidP="004537F6">
      <w:pPr>
        <w:rPr>
          <w:rFonts w:ascii="Helvetica" w:hAnsi="Helvetica" w:cs="Helvetica"/>
          <w:b/>
          <w:bCs/>
          <w:color w:val="222222"/>
          <w:sz w:val="21"/>
          <w:szCs w:val="21"/>
        </w:rPr>
      </w:pPr>
    </w:p>
    <w:p w14:paraId="689516BA"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4.3. </w:t>
      </w:r>
      <w:r w:rsidRPr="004537F6">
        <w:rPr>
          <w:rFonts w:ascii="Helvetica" w:hAnsi="Helvetica" w:cs="Helvetica" w:hint="eastAsia"/>
          <w:b/>
          <w:bCs/>
          <w:color w:val="222222"/>
          <w:sz w:val="21"/>
          <w:szCs w:val="21"/>
        </w:rPr>
        <w:t>Учет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общего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количества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ассоциаций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ганизмов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методике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Т</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А</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Калининской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соавторами</w:t>
      </w:r>
      <w:r w:rsidRPr="004537F6">
        <w:rPr>
          <w:rFonts w:ascii="Helvetica" w:hAnsi="Helvetica" w:cs="Helvetica"/>
          <w:b/>
          <w:bCs/>
          <w:color w:val="222222"/>
          <w:sz w:val="21"/>
          <w:szCs w:val="21"/>
        </w:rPr>
        <w:t xml:space="preserve"> (1981)</w:t>
      </w:r>
    </w:p>
    <w:p w14:paraId="3A95CD10" w14:textId="77777777" w:rsidR="004537F6" w:rsidRPr="004537F6" w:rsidRDefault="004537F6" w:rsidP="004537F6">
      <w:pPr>
        <w:rPr>
          <w:rFonts w:ascii="Helvetica" w:hAnsi="Helvetica" w:cs="Helvetica"/>
          <w:b/>
          <w:bCs/>
          <w:color w:val="222222"/>
          <w:sz w:val="21"/>
          <w:szCs w:val="21"/>
        </w:rPr>
      </w:pPr>
    </w:p>
    <w:p w14:paraId="1FE8C372"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4.4. </w:t>
      </w:r>
      <w:r w:rsidRPr="004537F6">
        <w:rPr>
          <w:rFonts w:ascii="Helvetica" w:hAnsi="Helvetica" w:cs="Helvetica" w:hint="eastAsia"/>
          <w:b/>
          <w:bCs/>
          <w:color w:val="222222"/>
          <w:sz w:val="21"/>
          <w:szCs w:val="21"/>
        </w:rPr>
        <w:t>Выделение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азоспирилл</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из</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ризопланы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методике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Л</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Федоровой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соавторами</w:t>
      </w:r>
      <w:r w:rsidRPr="004537F6">
        <w:rPr>
          <w:rFonts w:ascii="Helvetica" w:hAnsi="Helvetica" w:cs="Helvetica"/>
          <w:b/>
          <w:bCs/>
          <w:color w:val="222222"/>
          <w:sz w:val="21"/>
          <w:szCs w:val="21"/>
        </w:rPr>
        <w:t xml:space="preserve"> (1985)</w:t>
      </w:r>
    </w:p>
    <w:p w14:paraId="3F9E9DB8" w14:textId="77777777" w:rsidR="004537F6" w:rsidRPr="004537F6" w:rsidRDefault="004537F6" w:rsidP="004537F6">
      <w:pPr>
        <w:rPr>
          <w:rFonts w:ascii="Helvetica" w:hAnsi="Helvetica" w:cs="Helvetica"/>
          <w:b/>
          <w:bCs/>
          <w:color w:val="222222"/>
          <w:sz w:val="21"/>
          <w:szCs w:val="21"/>
        </w:rPr>
      </w:pPr>
    </w:p>
    <w:p w14:paraId="43156340"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4.5. </w:t>
      </w:r>
      <w:r w:rsidRPr="004537F6">
        <w:rPr>
          <w:rFonts w:ascii="Helvetica" w:hAnsi="Helvetica" w:cs="Helvetica" w:hint="eastAsia"/>
          <w:b/>
          <w:bCs/>
          <w:color w:val="222222"/>
          <w:sz w:val="21"/>
          <w:szCs w:val="21"/>
        </w:rPr>
        <w:t>Выделение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азоспирилл</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методике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Н</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Шиляевой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М</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Яковлевой</w:t>
      </w:r>
      <w:r w:rsidRPr="004537F6">
        <w:rPr>
          <w:rFonts w:ascii="Helvetica" w:hAnsi="Helvetica" w:cs="Helvetica"/>
          <w:b/>
          <w:bCs/>
          <w:color w:val="222222"/>
          <w:sz w:val="21"/>
          <w:szCs w:val="21"/>
        </w:rPr>
        <w:t xml:space="preserve"> (1988)</w:t>
      </w:r>
    </w:p>
    <w:p w14:paraId="268D6C10" w14:textId="77777777" w:rsidR="004537F6" w:rsidRPr="004537F6" w:rsidRDefault="004537F6" w:rsidP="004537F6">
      <w:pPr>
        <w:rPr>
          <w:rFonts w:ascii="Helvetica" w:hAnsi="Helvetica" w:cs="Helvetica"/>
          <w:b/>
          <w:bCs/>
          <w:color w:val="222222"/>
          <w:sz w:val="21"/>
          <w:szCs w:val="21"/>
        </w:rPr>
      </w:pPr>
    </w:p>
    <w:p w14:paraId="1A77652D"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5.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нитрогеназной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выделенных</w:t>
      </w:r>
    </w:p>
    <w:p w14:paraId="71712E23" w14:textId="77777777" w:rsidR="004537F6" w:rsidRPr="004537F6" w:rsidRDefault="004537F6" w:rsidP="004537F6">
      <w:pPr>
        <w:rPr>
          <w:rFonts w:ascii="Helvetica" w:hAnsi="Helvetica" w:cs="Helvetica"/>
          <w:b/>
          <w:bCs/>
          <w:color w:val="222222"/>
          <w:sz w:val="21"/>
          <w:szCs w:val="21"/>
        </w:rPr>
      </w:pPr>
    </w:p>
    <w:p w14:paraId="1E03D6CC"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микроорганизмов</w:t>
      </w:r>
    </w:p>
    <w:p w14:paraId="1454211C" w14:textId="77777777" w:rsidR="004537F6" w:rsidRPr="004537F6" w:rsidRDefault="004537F6" w:rsidP="004537F6">
      <w:pPr>
        <w:rPr>
          <w:rFonts w:ascii="Helvetica" w:hAnsi="Helvetica" w:cs="Helvetica"/>
          <w:b/>
          <w:bCs/>
          <w:color w:val="222222"/>
          <w:sz w:val="21"/>
          <w:szCs w:val="21"/>
        </w:rPr>
      </w:pPr>
    </w:p>
    <w:p w14:paraId="7A86F035"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6.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физиологически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веществ</w:t>
      </w:r>
    </w:p>
    <w:p w14:paraId="25BA1492" w14:textId="77777777" w:rsidR="004537F6" w:rsidRPr="004537F6" w:rsidRDefault="004537F6" w:rsidP="004537F6">
      <w:pPr>
        <w:rPr>
          <w:rFonts w:ascii="Helvetica" w:hAnsi="Helvetica" w:cs="Helvetica"/>
          <w:b/>
          <w:bCs/>
          <w:color w:val="222222"/>
          <w:sz w:val="21"/>
          <w:szCs w:val="21"/>
        </w:rPr>
      </w:pPr>
    </w:p>
    <w:p w14:paraId="6EB3ED7E"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p>
    <w:p w14:paraId="07AAED6B" w14:textId="77777777" w:rsidR="004537F6" w:rsidRPr="004537F6" w:rsidRDefault="004537F6" w:rsidP="004537F6">
      <w:pPr>
        <w:rPr>
          <w:rFonts w:ascii="Helvetica" w:hAnsi="Helvetica" w:cs="Helvetica"/>
          <w:b/>
          <w:bCs/>
          <w:color w:val="222222"/>
          <w:sz w:val="21"/>
          <w:szCs w:val="21"/>
        </w:rPr>
      </w:pPr>
    </w:p>
    <w:p w14:paraId="4362D20D"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6.1.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индолил</w:t>
      </w:r>
      <w:r w:rsidRPr="004537F6">
        <w:rPr>
          <w:rFonts w:ascii="Helvetica" w:hAnsi="Helvetica" w:cs="Helvetica"/>
          <w:b/>
          <w:bCs/>
          <w:color w:val="222222"/>
          <w:sz w:val="21"/>
          <w:szCs w:val="21"/>
        </w:rPr>
        <w:t>-3-</w:t>
      </w:r>
      <w:r w:rsidRPr="004537F6">
        <w:rPr>
          <w:rFonts w:ascii="Helvetica" w:hAnsi="Helvetica" w:cs="Helvetica" w:hint="eastAsia"/>
          <w:b/>
          <w:bCs/>
          <w:color w:val="222222"/>
          <w:sz w:val="21"/>
          <w:szCs w:val="21"/>
        </w:rPr>
        <w:t>уксусной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кислоты</w:t>
      </w:r>
    </w:p>
    <w:p w14:paraId="41210EB2" w14:textId="77777777" w:rsidR="004537F6" w:rsidRPr="004537F6" w:rsidRDefault="004537F6" w:rsidP="004537F6">
      <w:pPr>
        <w:rPr>
          <w:rFonts w:ascii="Helvetica" w:hAnsi="Helvetica" w:cs="Helvetica"/>
          <w:b/>
          <w:bCs/>
          <w:color w:val="222222"/>
          <w:sz w:val="21"/>
          <w:szCs w:val="21"/>
        </w:rPr>
      </w:pPr>
    </w:p>
    <w:p w14:paraId="2C3D9191"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6.2.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витаминов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группы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p>
    <w:p w14:paraId="5106256A" w14:textId="77777777" w:rsidR="004537F6" w:rsidRPr="004537F6" w:rsidRDefault="004537F6" w:rsidP="004537F6">
      <w:pPr>
        <w:rPr>
          <w:rFonts w:ascii="Helvetica" w:hAnsi="Helvetica" w:cs="Helvetica"/>
          <w:b/>
          <w:bCs/>
          <w:color w:val="222222"/>
          <w:sz w:val="21"/>
          <w:szCs w:val="21"/>
        </w:rPr>
      </w:pPr>
    </w:p>
    <w:p w14:paraId="73D6471F"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lastRenderedPageBreak/>
        <w:t xml:space="preserve">6.3.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антагонистической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азотфиксаторов</w:t>
      </w:r>
    </w:p>
    <w:p w14:paraId="7E735483" w14:textId="77777777" w:rsidR="004537F6" w:rsidRPr="004537F6" w:rsidRDefault="004537F6" w:rsidP="004537F6">
      <w:pPr>
        <w:rPr>
          <w:rFonts w:ascii="Helvetica" w:hAnsi="Helvetica" w:cs="Helvetica"/>
          <w:b/>
          <w:bCs/>
          <w:color w:val="222222"/>
          <w:sz w:val="21"/>
          <w:szCs w:val="21"/>
        </w:rPr>
      </w:pPr>
    </w:p>
    <w:p w14:paraId="297E274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7. </w:t>
      </w:r>
      <w:r w:rsidRPr="004537F6">
        <w:rPr>
          <w:rFonts w:ascii="Helvetica" w:hAnsi="Helvetica" w:cs="Helvetica" w:hint="eastAsia"/>
          <w:b/>
          <w:bCs/>
          <w:color w:val="222222"/>
          <w:sz w:val="21"/>
          <w:szCs w:val="21"/>
        </w:rPr>
        <w:t>Изучение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влияния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p>
    <w:p w14:paraId="67B62BE7" w14:textId="77777777" w:rsidR="004537F6" w:rsidRPr="004537F6" w:rsidRDefault="004537F6" w:rsidP="004537F6">
      <w:pPr>
        <w:rPr>
          <w:rFonts w:ascii="Helvetica" w:hAnsi="Helvetica" w:cs="Helvetica"/>
          <w:b/>
          <w:bCs/>
          <w:color w:val="222222"/>
          <w:sz w:val="21"/>
          <w:szCs w:val="21"/>
        </w:rPr>
      </w:pPr>
    </w:p>
    <w:p w14:paraId="52BF3DF2"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всхожесть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семян</w:t>
      </w:r>
    </w:p>
    <w:p w14:paraId="0DB83E84" w14:textId="77777777" w:rsidR="004537F6" w:rsidRPr="004537F6" w:rsidRDefault="004537F6" w:rsidP="004537F6">
      <w:pPr>
        <w:rPr>
          <w:rFonts w:ascii="Helvetica" w:hAnsi="Helvetica" w:cs="Helvetica"/>
          <w:b/>
          <w:bCs/>
          <w:color w:val="222222"/>
          <w:sz w:val="21"/>
          <w:szCs w:val="21"/>
        </w:rPr>
      </w:pPr>
    </w:p>
    <w:p w14:paraId="7042FA02"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8.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потенциальной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азотфиксации</w:t>
      </w:r>
    </w:p>
    <w:p w14:paraId="547E176F" w14:textId="77777777" w:rsidR="004537F6" w:rsidRPr="004537F6" w:rsidRDefault="004537F6" w:rsidP="004537F6">
      <w:pPr>
        <w:rPr>
          <w:rFonts w:ascii="Helvetica" w:hAnsi="Helvetica" w:cs="Helvetica"/>
          <w:b/>
          <w:bCs/>
          <w:color w:val="222222"/>
          <w:sz w:val="21"/>
          <w:szCs w:val="21"/>
        </w:rPr>
      </w:pPr>
    </w:p>
    <w:p w14:paraId="0455EF25"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ризосферной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почвы</w:t>
      </w:r>
    </w:p>
    <w:p w14:paraId="6FC40E8B" w14:textId="77777777" w:rsidR="004537F6" w:rsidRPr="004537F6" w:rsidRDefault="004537F6" w:rsidP="004537F6">
      <w:pPr>
        <w:rPr>
          <w:rFonts w:ascii="Helvetica" w:hAnsi="Helvetica" w:cs="Helvetica"/>
          <w:b/>
          <w:bCs/>
          <w:color w:val="222222"/>
          <w:sz w:val="21"/>
          <w:szCs w:val="21"/>
        </w:rPr>
      </w:pPr>
    </w:p>
    <w:p w14:paraId="4F6EDBDD"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8.1.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нитрогеназной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зоны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модельном</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опыте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Емцев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др</w:t>
      </w:r>
      <w:r w:rsidRPr="004537F6">
        <w:rPr>
          <w:rFonts w:ascii="Helvetica" w:hAnsi="Helvetica" w:cs="Helvetica"/>
          <w:b/>
          <w:bCs/>
          <w:color w:val="222222"/>
          <w:sz w:val="21"/>
          <w:szCs w:val="21"/>
        </w:rPr>
        <w:t>., 1985)</w:t>
      </w:r>
    </w:p>
    <w:p w14:paraId="6AF58061" w14:textId="77777777" w:rsidR="004537F6" w:rsidRPr="004537F6" w:rsidRDefault="004537F6" w:rsidP="004537F6">
      <w:pPr>
        <w:rPr>
          <w:rFonts w:ascii="Helvetica" w:hAnsi="Helvetica" w:cs="Helvetica"/>
          <w:b/>
          <w:bCs/>
          <w:color w:val="222222"/>
          <w:sz w:val="21"/>
          <w:szCs w:val="21"/>
        </w:rPr>
      </w:pPr>
    </w:p>
    <w:p w14:paraId="674AF3EF"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8.2. </w:t>
      </w:r>
      <w:r w:rsidRPr="004537F6">
        <w:rPr>
          <w:rFonts w:ascii="Helvetica" w:hAnsi="Helvetica" w:cs="Helvetica" w:hint="eastAsia"/>
          <w:b/>
          <w:bCs/>
          <w:color w:val="222222"/>
          <w:sz w:val="21"/>
          <w:szCs w:val="21"/>
        </w:rPr>
        <w:t>Изучение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влияния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рост</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развитие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вегетационном</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опыте</w:t>
      </w:r>
    </w:p>
    <w:p w14:paraId="417D0AD7" w14:textId="77777777" w:rsidR="004537F6" w:rsidRPr="004537F6" w:rsidRDefault="004537F6" w:rsidP="004537F6">
      <w:pPr>
        <w:rPr>
          <w:rFonts w:ascii="Helvetica" w:hAnsi="Helvetica" w:cs="Helvetica"/>
          <w:b/>
          <w:bCs/>
          <w:color w:val="222222"/>
          <w:sz w:val="21"/>
          <w:szCs w:val="21"/>
        </w:rPr>
      </w:pPr>
    </w:p>
    <w:p w14:paraId="7515ACF9"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9. </w:t>
      </w:r>
      <w:r w:rsidRPr="004537F6">
        <w:rPr>
          <w:rFonts w:ascii="Helvetica" w:hAnsi="Helvetica" w:cs="Helvetica" w:hint="eastAsia"/>
          <w:b/>
          <w:bCs/>
          <w:color w:val="222222"/>
          <w:sz w:val="21"/>
          <w:szCs w:val="21"/>
        </w:rPr>
        <w:t>Микробиологические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аспекты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силосования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p>
    <w:p w14:paraId="5B99C89D" w14:textId="77777777" w:rsidR="004537F6" w:rsidRPr="004537F6" w:rsidRDefault="004537F6" w:rsidP="004537F6">
      <w:pPr>
        <w:rPr>
          <w:rFonts w:ascii="Helvetica" w:hAnsi="Helvetica" w:cs="Helvetica"/>
          <w:b/>
          <w:bCs/>
          <w:color w:val="222222"/>
          <w:sz w:val="21"/>
          <w:szCs w:val="21"/>
        </w:rPr>
      </w:pPr>
    </w:p>
    <w:p w14:paraId="35B20820"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9.1.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численности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естественной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микрофлоры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растительного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сырья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динамике</w:t>
      </w:r>
    </w:p>
    <w:p w14:paraId="09EE8C58" w14:textId="77777777" w:rsidR="004537F6" w:rsidRPr="004537F6" w:rsidRDefault="004537F6" w:rsidP="004537F6">
      <w:pPr>
        <w:rPr>
          <w:rFonts w:ascii="Helvetica" w:hAnsi="Helvetica" w:cs="Helvetica"/>
          <w:b/>
          <w:bCs/>
          <w:color w:val="222222"/>
          <w:sz w:val="21"/>
          <w:szCs w:val="21"/>
        </w:rPr>
      </w:pPr>
    </w:p>
    <w:p w14:paraId="1F8AC1D8"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9.2. </w:t>
      </w:r>
      <w:r w:rsidRPr="004537F6">
        <w:rPr>
          <w:rFonts w:ascii="Helvetica" w:hAnsi="Helvetica" w:cs="Helvetica" w:hint="eastAsia"/>
          <w:b/>
          <w:bCs/>
          <w:color w:val="222222"/>
          <w:sz w:val="21"/>
          <w:szCs w:val="21"/>
        </w:rPr>
        <w:t>Идентификация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молочнокислых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бактерий</w:t>
      </w:r>
    </w:p>
    <w:p w14:paraId="293B45F3" w14:textId="77777777" w:rsidR="004537F6" w:rsidRPr="004537F6" w:rsidRDefault="004537F6" w:rsidP="004537F6">
      <w:pPr>
        <w:rPr>
          <w:rFonts w:ascii="Helvetica" w:hAnsi="Helvetica" w:cs="Helvetica"/>
          <w:b/>
          <w:bCs/>
          <w:color w:val="222222"/>
          <w:sz w:val="21"/>
          <w:szCs w:val="21"/>
        </w:rPr>
      </w:pPr>
    </w:p>
    <w:p w14:paraId="61F743E2"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9.3.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химического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состава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питательности</w:t>
      </w:r>
    </w:p>
    <w:p w14:paraId="65F40F50" w14:textId="77777777" w:rsidR="004537F6" w:rsidRPr="004537F6" w:rsidRDefault="004537F6" w:rsidP="004537F6">
      <w:pPr>
        <w:rPr>
          <w:rFonts w:ascii="Helvetica" w:hAnsi="Helvetica" w:cs="Helvetica"/>
          <w:b/>
          <w:bCs/>
          <w:color w:val="222222"/>
          <w:sz w:val="21"/>
          <w:szCs w:val="21"/>
        </w:rPr>
      </w:pPr>
    </w:p>
    <w:p w14:paraId="5EFC6493"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lastRenderedPageBreak/>
        <w:t>кормов</w:t>
      </w:r>
    </w:p>
    <w:p w14:paraId="13AB468E" w14:textId="77777777" w:rsidR="004537F6" w:rsidRPr="004537F6" w:rsidRDefault="004537F6" w:rsidP="004537F6">
      <w:pPr>
        <w:rPr>
          <w:rFonts w:ascii="Helvetica" w:hAnsi="Helvetica" w:cs="Helvetica"/>
          <w:b/>
          <w:bCs/>
          <w:color w:val="222222"/>
          <w:sz w:val="21"/>
          <w:szCs w:val="21"/>
        </w:rPr>
      </w:pPr>
    </w:p>
    <w:p w14:paraId="2CBE5F53"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9.4. </w:t>
      </w:r>
      <w:r w:rsidRPr="004537F6">
        <w:rPr>
          <w:rFonts w:ascii="Helvetica" w:hAnsi="Helvetica" w:cs="Helvetica" w:hint="eastAsia"/>
          <w:b/>
          <w:bCs/>
          <w:color w:val="222222"/>
          <w:sz w:val="21"/>
          <w:szCs w:val="21"/>
        </w:rPr>
        <w:t>Определение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органических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кислот</w:t>
      </w:r>
    </w:p>
    <w:p w14:paraId="1E5BAD4D" w14:textId="77777777" w:rsidR="004537F6" w:rsidRPr="004537F6" w:rsidRDefault="004537F6" w:rsidP="004537F6">
      <w:pPr>
        <w:rPr>
          <w:rFonts w:ascii="Helvetica" w:hAnsi="Helvetica" w:cs="Helvetica"/>
          <w:b/>
          <w:bCs/>
          <w:color w:val="222222"/>
          <w:sz w:val="21"/>
          <w:szCs w:val="21"/>
        </w:rPr>
      </w:pPr>
    </w:p>
    <w:p w14:paraId="3E1414A7"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10. </w:t>
      </w:r>
      <w:r w:rsidRPr="004537F6">
        <w:rPr>
          <w:rFonts w:ascii="Helvetica" w:hAnsi="Helvetica" w:cs="Helvetica" w:hint="eastAsia"/>
          <w:b/>
          <w:bCs/>
          <w:color w:val="222222"/>
          <w:sz w:val="21"/>
          <w:szCs w:val="21"/>
        </w:rPr>
        <w:t>Статистическая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обработка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результатов</w:t>
      </w:r>
    </w:p>
    <w:p w14:paraId="23690E8E" w14:textId="77777777" w:rsidR="004537F6" w:rsidRPr="004537F6" w:rsidRDefault="004537F6" w:rsidP="004537F6">
      <w:pPr>
        <w:rPr>
          <w:rFonts w:ascii="Helvetica" w:hAnsi="Helvetica" w:cs="Helvetica"/>
          <w:b/>
          <w:bCs/>
          <w:color w:val="222222"/>
          <w:sz w:val="21"/>
          <w:szCs w:val="21"/>
        </w:rPr>
      </w:pPr>
    </w:p>
    <w:p w14:paraId="106026C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РЕЗУЛЬТАТЫ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ИССЛЕДОВАНИЙ</w:t>
      </w:r>
    </w:p>
    <w:p w14:paraId="53BCFEFB" w14:textId="77777777" w:rsidR="004537F6" w:rsidRPr="004537F6" w:rsidRDefault="004537F6" w:rsidP="004537F6">
      <w:pPr>
        <w:rPr>
          <w:rFonts w:ascii="Helvetica" w:hAnsi="Helvetica" w:cs="Helvetica"/>
          <w:b/>
          <w:bCs/>
          <w:color w:val="222222"/>
          <w:sz w:val="21"/>
          <w:szCs w:val="21"/>
        </w:rPr>
      </w:pPr>
    </w:p>
    <w:p w14:paraId="148EB6B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 </w:t>
      </w:r>
      <w:r w:rsidRPr="004537F6">
        <w:rPr>
          <w:rFonts w:ascii="Helvetica" w:hAnsi="Helvetica" w:cs="Helvetica" w:hint="eastAsia"/>
          <w:b/>
          <w:bCs/>
          <w:color w:val="222222"/>
          <w:sz w:val="21"/>
          <w:szCs w:val="21"/>
        </w:rPr>
        <w:t>НИТРОГЕНАЗНАЯ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АМЛКАЫТНиЗ</w:t>
      </w:r>
      <w:r w:rsidRPr="004537F6">
        <w:rPr>
          <w:rFonts w:ascii="Helvetica" w:hAnsi="Helvetica" w:cs="Helvetica"/>
          <w:b/>
          <w:bCs/>
          <w:color w:val="222222"/>
          <w:sz w:val="21"/>
          <w:szCs w:val="21"/>
        </w:rPr>
        <w:t xml:space="preserve"> I..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ОНТОГЕНЕЗЕ</w:t>
      </w:r>
    </w:p>
    <w:p w14:paraId="4204EBB7" w14:textId="77777777" w:rsidR="004537F6" w:rsidRPr="004537F6" w:rsidRDefault="004537F6" w:rsidP="004537F6">
      <w:pPr>
        <w:rPr>
          <w:rFonts w:ascii="Helvetica" w:hAnsi="Helvetica" w:cs="Helvetica"/>
          <w:b/>
          <w:bCs/>
          <w:color w:val="222222"/>
          <w:sz w:val="21"/>
          <w:szCs w:val="21"/>
        </w:rPr>
      </w:pPr>
    </w:p>
    <w:p w14:paraId="51D3A5C5"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1.1. </w:t>
      </w:r>
      <w:r w:rsidRPr="004537F6">
        <w:rPr>
          <w:rFonts w:ascii="Helvetica" w:hAnsi="Helvetica" w:cs="Helvetica" w:hint="eastAsia"/>
          <w:b/>
          <w:bCs/>
          <w:color w:val="222222"/>
          <w:sz w:val="21"/>
          <w:szCs w:val="21"/>
        </w:rPr>
        <w:t>Ассоциативная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видообразцов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АтагапШш</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условиях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полевого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опыта</w:t>
      </w:r>
    </w:p>
    <w:p w14:paraId="3F8B4BAF" w14:textId="77777777" w:rsidR="004537F6" w:rsidRPr="004537F6" w:rsidRDefault="004537F6" w:rsidP="004537F6">
      <w:pPr>
        <w:rPr>
          <w:rFonts w:ascii="Helvetica" w:hAnsi="Helvetica" w:cs="Helvetica"/>
          <w:b/>
          <w:bCs/>
          <w:color w:val="222222"/>
          <w:sz w:val="21"/>
          <w:szCs w:val="21"/>
        </w:rPr>
      </w:pPr>
    </w:p>
    <w:p w14:paraId="5DE35F99"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1.2. </w:t>
      </w:r>
      <w:r w:rsidRPr="004537F6">
        <w:rPr>
          <w:rFonts w:ascii="Helvetica" w:hAnsi="Helvetica" w:cs="Helvetica" w:hint="eastAsia"/>
          <w:b/>
          <w:bCs/>
          <w:color w:val="222222"/>
          <w:sz w:val="21"/>
          <w:szCs w:val="21"/>
        </w:rPr>
        <w:t>Динамика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численности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r w:rsidRPr="004537F6">
        <w:rPr>
          <w:rFonts w:ascii="Helvetica" w:hAnsi="Helvetica" w:cs="Helvetica"/>
          <w:b/>
          <w:bCs/>
          <w:color w:val="222222"/>
          <w:sz w:val="21"/>
          <w:szCs w:val="21"/>
        </w:rPr>
        <w:t>82</w:t>
      </w:r>
    </w:p>
    <w:p w14:paraId="76D7676A" w14:textId="77777777" w:rsidR="004537F6" w:rsidRPr="004537F6" w:rsidRDefault="004537F6" w:rsidP="004537F6">
      <w:pPr>
        <w:rPr>
          <w:rFonts w:ascii="Helvetica" w:hAnsi="Helvetica" w:cs="Helvetica"/>
          <w:b/>
          <w:bCs/>
          <w:color w:val="222222"/>
          <w:sz w:val="21"/>
          <w:szCs w:val="21"/>
        </w:rPr>
      </w:pPr>
    </w:p>
    <w:p w14:paraId="40A750D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1.3. </w:t>
      </w:r>
      <w:r w:rsidRPr="004537F6">
        <w:rPr>
          <w:rFonts w:ascii="Helvetica" w:hAnsi="Helvetica" w:cs="Helvetica" w:hint="eastAsia"/>
          <w:b/>
          <w:bCs/>
          <w:color w:val="222222"/>
          <w:sz w:val="21"/>
          <w:szCs w:val="21"/>
        </w:rPr>
        <w:t>Выделение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различными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методами</w:t>
      </w:r>
    </w:p>
    <w:p w14:paraId="6DD5CB6E" w14:textId="77777777" w:rsidR="004537F6" w:rsidRPr="004537F6" w:rsidRDefault="004537F6" w:rsidP="004537F6">
      <w:pPr>
        <w:rPr>
          <w:rFonts w:ascii="Helvetica" w:hAnsi="Helvetica" w:cs="Helvetica"/>
          <w:b/>
          <w:bCs/>
          <w:color w:val="222222"/>
          <w:sz w:val="21"/>
          <w:szCs w:val="21"/>
        </w:rPr>
      </w:pPr>
    </w:p>
    <w:p w14:paraId="3DEA2E0D"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1.4. </w:t>
      </w:r>
      <w:r w:rsidRPr="004537F6">
        <w:rPr>
          <w:rFonts w:ascii="Helvetica" w:hAnsi="Helvetica" w:cs="Helvetica" w:hint="eastAsia"/>
          <w:b/>
          <w:bCs/>
          <w:color w:val="222222"/>
          <w:sz w:val="21"/>
          <w:szCs w:val="21"/>
        </w:rPr>
        <w:t>Характеристика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азотфиксаторов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ризосферной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зоны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видообразцов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Атагапйшз</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Ь</w:t>
      </w:r>
    </w:p>
    <w:p w14:paraId="5BF5828F" w14:textId="77777777" w:rsidR="004537F6" w:rsidRPr="004537F6" w:rsidRDefault="004537F6" w:rsidP="004537F6">
      <w:pPr>
        <w:rPr>
          <w:rFonts w:ascii="Helvetica" w:hAnsi="Helvetica" w:cs="Helvetica"/>
          <w:b/>
          <w:bCs/>
          <w:color w:val="222222"/>
          <w:sz w:val="21"/>
          <w:szCs w:val="21"/>
        </w:rPr>
      </w:pPr>
    </w:p>
    <w:p w14:paraId="749E9FF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1.5. </w:t>
      </w:r>
      <w:r w:rsidRPr="004537F6">
        <w:rPr>
          <w:rFonts w:ascii="Helvetica" w:hAnsi="Helvetica" w:cs="Helvetica" w:hint="eastAsia"/>
          <w:b/>
          <w:bCs/>
          <w:color w:val="222222"/>
          <w:sz w:val="21"/>
          <w:szCs w:val="21"/>
        </w:rPr>
        <w:t>Нитрогеназная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ризосферных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азотфиксаторов</w:t>
      </w:r>
    </w:p>
    <w:p w14:paraId="046C5FF1" w14:textId="77777777" w:rsidR="004537F6" w:rsidRPr="004537F6" w:rsidRDefault="004537F6" w:rsidP="004537F6">
      <w:pPr>
        <w:rPr>
          <w:rFonts w:ascii="Helvetica" w:hAnsi="Helvetica" w:cs="Helvetica"/>
          <w:b/>
          <w:bCs/>
          <w:color w:val="222222"/>
          <w:sz w:val="21"/>
          <w:szCs w:val="21"/>
        </w:rPr>
      </w:pPr>
    </w:p>
    <w:p w14:paraId="4CA9487D"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1.6. </w:t>
      </w:r>
      <w:r w:rsidRPr="004537F6">
        <w:rPr>
          <w:rFonts w:ascii="Helvetica" w:hAnsi="Helvetica" w:cs="Helvetica" w:hint="eastAsia"/>
          <w:b/>
          <w:bCs/>
          <w:color w:val="222222"/>
          <w:sz w:val="21"/>
          <w:szCs w:val="21"/>
        </w:rPr>
        <w:t>Образование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физиологически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активных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веществ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азотфиксирующими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микроорганизмами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родов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АгоШЬа</w:t>
      </w:r>
      <w:r w:rsidRPr="004537F6">
        <w:rPr>
          <w:rFonts w:ascii="Helvetica" w:hAnsi="Helvetica" w:cs="Helvetica"/>
          <w:b/>
          <w:bCs/>
          <w:color w:val="222222"/>
          <w:sz w:val="21"/>
          <w:szCs w:val="21"/>
        </w:rPr>
        <w:t>^</w:t>
      </w:r>
      <w:r w:rsidRPr="004537F6">
        <w:rPr>
          <w:rFonts w:ascii="Helvetica" w:hAnsi="Helvetica" w:cs="Helvetica" w:hint="eastAsia"/>
          <w:b/>
          <w:bCs/>
          <w:color w:val="222222"/>
          <w:sz w:val="21"/>
          <w:szCs w:val="21"/>
        </w:rPr>
        <w:t>ег</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АгозртИиш</w:t>
      </w:r>
    </w:p>
    <w:p w14:paraId="154EB622" w14:textId="77777777" w:rsidR="004537F6" w:rsidRPr="004537F6" w:rsidRDefault="004537F6" w:rsidP="004537F6">
      <w:pPr>
        <w:rPr>
          <w:rFonts w:ascii="Helvetica" w:hAnsi="Helvetica" w:cs="Helvetica"/>
          <w:b/>
          <w:bCs/>
          <w:color w:val="222222"/>
          <w:sz w:val="21"/>
          <w:szCs w:val="21"/>
        </w:rPr>
      </w:pPr>
    </w:p>
    <w:p w14:paraId="07ADFE36"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lastRenderedPageBreak/>
        <w:t xml:space="preserve">1.7. </w:t>
      </w:r>
      <w:r w:rsidRPr="004537F6">
        <w:rPr>
          <w:rFonts w:ascii="Helvetica" w:hAnsi="Helvetica" w:cs="Helvetica" w:hint="eastAsia"/>
          <w:b/>
          <w:bCs/>
          <w:color w:val="222222"/>
          <w:sz w:val="21"/>
          <w:szCs w:val="21"/>
        </w:rPr>
        <w:t>Фунгистатические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свойства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азотфиксаторов</w:t>
      </w:r>
    </w:p>
    <w:p w14:paraId="38FE1883" w14:textId="77777777" w:rsidR="004537F6" w:rsidRPr="004537F6" w:rsidRDefault="004537F6" w:rsidP="004537F6">
      <w:pPr>
        <w:rPr>
          <w:rFonts w:ascii="Helvetica" w:hAnsi="Helvetica" w:cs="Helvetica"/>
          <w:b/>
          <w:bCs/>
          <w:color w:val="222222"/>
          <w:sz w:val="21"/>
          <w:szCs w:val="21"/>
        </w:rPr>
      </w:pPr>
    </w:p>
    <w:p w14:paraId="06FF2A97"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2. </w:t>
      </w:r>
      <w:r w:rsidRPr="004537F6">
        <w:rPr>
          <w:rFonts w:ascii="Helvetica" w:hAnsi="Helvetica" w:cs="Helvetica" w:hint="eastAsia"/>
          <w:b/>
          <w:bCs/>
          <w:color w:val="222222"/>
          <w:sz w:val="21"/>
          <w:szCs w:val="21"/>
        </w:rPr>
        <w:t>ВЛИЯНИЕ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БАКТЕРИЗАЦИИ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АЗОТФИКСИРУЮЩУЮ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АМАЯАЖНШ</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УСЛОВИЯХ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МИКРОЭКОСИСТЕМ</w:t>
      </w:r>
    </w:p>
    <w:p w14:paraId="0611A3E6" w14:textId="77777777" w:rsidR="004537F6" w:rsidRPr="004537F6" w:rsidRDefault="004537F6" w:rsidP="004537F6">
      <w:pPr>
        <w:rPr>
          <w:rFonts w:ascii="Helvetica" w:hAnsi="Helvetica" w:cs="Helvetica"/>
          <w:b/>
          <w:bCs/>
          <w:color w:val="222222"/>
          <w:sz w:val="21"/>
          <w:szCs w:val="21"/>
        </w:rPr>
      </w:pPr>
    </w:p>
    <w:p w14:paraId="6DC95524"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2.1. </w:t>
      </w:r>
      <w:r w:rsidRPr="004537F6">
        <w:rPr>
          <w:rFonts w:ascii="Helvetica" w:hAnsi="Helvetica" w:cs="Helvetica" w:hint="eastAsia"/>
          <w:b/>
          <w:bCs/>
          <w:color w:val="222222"/>
          <w:sz w:val="21"/>
          <w:szCs w:val="21"/>
        </w:rPr>
        <w:t>Влияние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бактеризации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семян</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их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прорастание</w:t>
      </w:r>
    </w:p>
    <w:p w14:paraId="5FD434D2" w14:textId="77777777" w:rsidR="004537F6" w:rsidRPr="004537F6" w:rsidRDefault="004537F6" w:rsidP="004537F6">
      <w:pPr>
        <w:rPr>
          <w:rFonts w:ascii="Helvetica" w:hAnsi="Helvetica" w:cs="Helvetica"/>
          <w:b/>
          <w:bCs/>
          <w:color w:val="222222"/>
          <w:sz w:val="21"/>
          <w:szCs w:val="21"/>
        </w:rPr>
      </w:pPr>
    </w:p>
    <w:p w14:paraId="6AFB481C"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2.2. </w:t>
      </w:r>
      <w:r w:rsidRPr="004537F6">
        <w:rPr>
          <w:rFonts w:ascii="Helvetica" w:hAnsi="Helvetica" w:cs="Helvetica" w:hint="eastAsia"/>
          <w:b/>
          <w:bCs/>
          <w:color w:val="222222"/>
          <w:sz w:val="21"/>
          <w:szCs w:val="21"/>
        </w:rPr>
        <w:t>Влияние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бактеризации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ризосферную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азотфиксируюгцую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АтагапЙ</w:t>
      </w:r>
      <w:r w:rsidRPr="004537F6">
        <w:rPr>
          <w:rFonts w:ascii="Helvetica" w:hAnsi="Helvetica" w:cs="Helvetica"/>
          <w:b/>
          <w:bCs/>
          <w:color w:val="222222"/>
          <w:sz w:val="21"/>
          <w:szCs w:val="21"/>
        </w:rPr>
        <w:t>1</w:t>
      </w:r>
      <w:r w:rsidRPr="004537F6">
        <w:rPr>
          <w:rFonts w:ascii="Helvetica" w:hAnsi="Helvetica" w:cs="Helvetica" w:hint="eastAsia"/>
          <w:b/>
          <w:bCs/>
          <w:color w:val="222222"/>
          <w:sz w:val="21"/>
          <w:szCs w:val="21"/>
        </w:rPr>
        <w:t>ш</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условиях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модельного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опыта</w:t>
      </w:r>
    </w:p>
    <w:p w14:paraId="450A429F" w14:textId="77777777" w:rsidR="004537F6" w:rsidRPr="004537F6" w:rsidRDefault="004537F6" w:rsidP="004537F6">
      <w:pPr>
        <w:rPr>
          <w:rFonts w:ascii="Helvetica" w:hAnsi="Helvetica" w:cs="Helvetica"/>
          <w:b/>
          <w:bCs/>
          <w:color w:val="222222"/>
          <w:sz w:val="21"/>
          <w:szCs w:val="21"/>
        </w:rPr>
      </w:pPr>
    </w:p>
    <w:p w14:paraId="35AAAFB2"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2.3. </w:t>
      </w:r>
      <w:r w:rsidRPr="004537F6">
        <w:rPr>
          <w:rFonts w:ascii="Helvetica" w:hAnsi="Helvetica" w:cs="Helvetica" w:hint="eastAsia"/>
          <w:b/>
          <w:bCs/>
          <w:color w:val="222222"/>
          <w:sz w:val="21"/>
          <w:szCs w:val="21"/>
        </w:rPr>
        <w:t>Влияние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бактеризации</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на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ризосферную</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азотфиксирующуюактивность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растений</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рода</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АтагапШш</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Ь</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условиях</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вегетационного</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опыта</w:t>
      </w:r>
    </w:p>
    <w:p w14:paraId="702302A6" w14:textId="77777777" w:rsidR="004537F6" w:rsidRPr="004537F6" w:rsidRDefault="004537F6" w:rsidP="004537F6">
      <w:pPr>
        <w:rPr>
          <w:rFonts w:ascii="Helvetica" w:hAnsi="Helvetica" w:cs="Helvetica"/>
          <w:b/>
          <w:bCs/>
          <w:color w:val="222222"/>
          <w:sz w:val="21"/>
          <w:szCs w:val="21"/>
        </w:rPr>
      </w:pPr>
    </w:p>
    <w:p w14:paraId="0A2982FC"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2.3.1. </w:t>
      </w:r>
      <w:r w:rsidRPr="004537F6">
        <w:rPr>
          <w:rFonts w:ascii="Helvetica" w:hAnsi="Helvetica" w:cs="Helvetica" w:hint="eastAsia"/>
          <w:b/>
          <w:bCs/>
          <w:color w:val="222222"/>
          <w:sz w:val="21"/>
          <w:szCs w:val="21"/>
        </w:rPr>
        <w:t>Биометрические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показатели</w:t>
      </w:r>
    </w:p>
    <w:p w14:paraId="7592A794" w14:textId="77777777" w:rsidR="004537F6" w:rsidRPr="004537F6" w:rsidRDefault="004537F6" w:rsidP="004537F6">
      <w:pPr>
        <w:rPr>
          <w:rFonts w:ascii="Helvetica" w:hAnsi="Helvetica" w:cs="Helvetica"/>
          <w:b/>
          <w:bCs/>
          <w:color w:val="222222"/>
          <w:sz w:val="21"/>
          <w:szCs w:val="21"/>
        </w:rPr>
      </w:pPr>
    </w:p>
    <w:p w14:paraId="1633D526"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b/>
          <w:bCs/>
          <w:color w:val="222222"/>
          <w:sz w:val="21"/>
          <w:szCs w:val="21"/>
        </w:rPr>
        <w:t xml:space="preserve">3. </w:t>
      </w:r>
      <w:r w:rsidRPr="004537F6">
        <w:rPr>
          <w:rFonts w:ascii="Helvetica" w:hAnsi="Helvetica" w:cs="Helvetica" w:hint="eastAsia"/>
          <w:b/>
          <w:bCs/>
          <w:color w:val="222222"/>
          <w:sz w:val="21"/>
          <w:szCs w:val="21"/>
        </w:rPr>
        <w:t>МИКРОБИОЛОГИЧЕСКИЕ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АСПЕКТЫ</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СИЛОСОВАНИЯ</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АМАРАНТА</w:t>
      </w:r>
    </w:p>
    <w:p w14:paraId="5D84DA5C" w14:textId="77777777" w:rsidR="004537F6" w:rsidRPr="004537F6" w:rsidRDefault="004537F6" w:rsidP="004537F6">
      <w:pPr>
        <w:rPr>
          <w:rFonts w:ascii="Helvetica" w:hAnsi="Helvetica" w:cs="Helvetica"/>
          <w:b/>
          <w:bCs/>
          <w:color w:val="222222"/>
          <w:sz w:val="21"/>
          <w:szCs w:val="21"/>
        </w:rPr>
      </w:pPr>
    </w:p>
    <w:p w14:paraId="4CB9E72B"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ОБСУЖДЕНИЕ</w:t>
      </w:r>
      <w:r w:rsidRPr="004537F6">
        <w:rPr>
          <w:rFonts w:ascii="Helvetica" w:hAnsi="Helvetica" w:cs="Helvetica"/>
          <w:b/>
          <w:bCs/>
          <w:color w:val="222222"/>
          <w:sz w:val="21"/>
          <w:szCs w:val="21"/>
        </w:rPr>
        <w:t xml:space="preserve"> </w:t>
      </w:r>
      <w:r w:rsidRPr="004537F6">
        <w:rPr>
          <w:rFonts w:ascii="Helvetica" w:hAnsi="Helvetica" w:cs="Helvetica" w:hint="eastAsia"/>
          <w:b/>
          <w:bCs/>
          <w:color w:val="222222"/>
          <w:sz w:val="21"/>
          <w:szCs w:val="21"/>
        </w:rPr>
        <w:t>РЕЗУЛЬТАТОВ</w:t>
      </w:r>
    </w:p>
    <w:p w14:paraId="12E63E1B" w14:textId="77777777" w:rsidR="004537F6" w:rsidRPr="004537F6" w:rsidRDefault="004537F6" w:rsidP="004537F6">
      <w:pPr>
        <w:rPr>
          <w:rFonts w:ascii="Helvetica" w:hAnsi="Helvetica" w:cs="Helvetica"/>
          <w:b/>
          <w:bCs/>
          <w:color w:val="222222"/>
          <w:sz w:val="21"/>
          <w:szCs w:val="21"/>
        </w:rPr>
      </w:pPr>
    </w:p>
    <w:p w14:paraId="25E9515A"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ВЫВОДЫ</w:t>
      </w:r>
    </w:p>
    <w:p w14:paraId="02E29E60" w14:textId="77777777" w:rsidR="004537F6" w:rsidRPr="004537F6" w:rsidRDefault="004537F6" w:rsidP="004537F6">
      <w:pPr>
        <w:rPr>
          <w:rFonts w:ascii="Helvetica" w:hAnsi="Helvetica" w:cs="Helvetica"/>
          <w:b/>
          <w:bCs/>
          <w:color w:val="222222"/>
          <w:sz w:val="21"/>
          <w:szCs w:val="21"/>
        </w:rPr>
      </w:pPr>
    </w:p>
    <w:p w14:paraId="4AE27096"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ЛИТЕРАТУРА</w:t>
      </w:r>
    </w:p>
    <w:p w14:paraId="6C060EAC" w14:textId="77777777" w:rsidR="004537F6" w:rsidRPr="004537F6" w:rsidRDefault="004537F6" w:rsidP="004537F6">
      <w:pPr>
        <w:rPr>
          <w:rFonts w:ascii="Helvetica" w:hAnsi="Helvetica" w:cs="Helvetica"/>
          <w:b/>
          <w:bCs/>
          <w:color w:val="222222"/>
          <w:sz w:val="21"/>
          <w:szCs w:val="21"/>
        </w:rPr>
      </w:pPr>
    </w:p>
    <w:p w14:paraId="3F6DC7B5" w14:textId="77777777" w:rsidR="004537F6" w:rsidRPr="004537F6" w:rsidRDefault="004537F6" w:rsidP="004537F6">
      <w:pPr>
        <w:rPr>
          <w:rFonts w:ascii="Helvetica" w:hAnsi="Helvetica" w:cs="Helvetica"/>
          <w:b/>
          <w:bCs/>
          <w:color w:val="222222"/>
          <w:sz w:val="21"/>
          <w:szCs w:val="21"/>
        </w:rPr>
      </w:pPr>
      <w:r w:rsidRPr="004537F6">
        <w:rPr>
          <w:rFonts w:ascii="Helvetica" w:hAnsi="Helvetica" w:cs="Helvetica" w:hint="eastAsia"/>
          <w:b/>
          <w:bCs/>
          <w:color w:val="222222"/>
          <w:sz w:val="21"/>
          <w:szCs w:val="21"/>
        </w:rPr>
        <w:t>ПРИЛОЖЕНИЕ</w:t>
      </w:r>
    </w:p>
    <w:p w14:paraId="719341E5" w14:textId="77777777" w:rsidR="004537F6" w:rsidRPr="004537F6" w:rsidRDefault="004537F6" w:rsidP="004537F6">
      <w:pPr>
        <w:rPr>
          <w:rFonts w:ascii="Helvetica" w:hAnsi="Helvetica" w:cs="Helvetica"/>
          <w:b/>
          <w:bCs/>
          <w:color w:val="222222"/>
          <w:sz w:val="21"/>
          <w:szCs w:val="21"/>
        </w:rPr>
      </w:pPr>
    </w:p>
    <w:p w14:paraId="109CC004" w14:textId="3953D18C" w:rsidR="00484EB4" w:rsidRPr="004537F6" w:rsidRDefault="004537F6" w:rsidP="004537F6">
      <w:r w:rsidRPr="004537F6">
        <w:rPr>
          <w:rFonts w:ascii="Helvetica" w:hAnsi="Helvetica" w:cs="Helvetica"/>
          <w:b/>
          <w:bCs/>
          <w:color w:val="222222"/>
          <w:sz w:val="21"/>
          <w:szCs w:val="21"/>
        </w:rPr>
        <w:t>171</w:t>
      </w:r>
    </w:p>
    <w:sectPr w:rsidR="00484EB4" w:rsidRPr="004537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0802" w14:textId="77777777" w:rsidR="00C324FE" w:rsidRDefault="00C324FE">
      <w:pPr>
        <w:spacing w:after="0" w:line="240" w:lineRule="auto"/>
      </w:pPr>
      <w:r>
        <w:separator/>
      </w:r>
    </w:p>
  </w:endnote>
  <w:endnote w:type="continuationSeparator" w:id="0">
    <w:p w14:paraId="6D86138D" w14:textId="77777777" w:rsidR="00C324FE" w:rsidRDefault="00C3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81E6" w14:textId="77777777" w:rsidR="00C324FE" w:rsidRDefault="00C324FE"/>
    <w:p w14:paraId="7DBA4F35" w14:textId="77777777" w:rsidR="00C324FE" w:rsidRDefault="00C324FE"/>
    <w:p w14:paraId="6F7DB1CA" w14:textId="77777777" w:rsidR="00C324FE" w:rsidRDefault="00C324FE"/>
    <w:p w14:paraId="441A973B" w14:textId="77777777" w:rsidR="00C324FE" w:rsidRDefault="00C324FE"/>
    <w:p w14:paraId="4B288E38" w14:textId="77777777" w:rsidR="00C324FE" w:rsidRDefault="00C324FE"/>
    <w:p w14:paraId="6DE4E7BD" w14:textId="77777777" w:rsidR="00C324FE" w:rsidRDefault="00C324FE"/>
    <w:p w14:paraId="019B1EFF" w14:textId="77777777" w:rsidR="00C324FE" w:rsidRDefault="00C324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62D931" wp14:editId="4732D5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C0490" w14:textId="77777777" w:rsidR="00C324FE" w:rsidRDefault="00C324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62D9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9C0490" w14:textId="77777777" w:rsidR="00C324FE" w:rsidRDefault="00C324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00CE51" w14:textId="77777777" w:rsidR="00C324FE" w:rsidRDefault="00C324FE"/>
    <w:p w14:paraId="34F7BD50" w14:textId="77777777" w:rsidR="00C324FE" w:rsidRDefault="00C324FE"/>
    <w:p w14:paraId="1F267ABC" w14:textId="77777777" w:rsidR="00C324FE" w:rsidRDefault="00C324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23A8DE" wp14:editId="671204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5F38B" w14:textId="77777777" w:rsidR="00C324FE" w:rsidRDefault="00C324FE"/>
                          <w:p w14:paraId="461D06B8" w14:textId="77777777" w:rsidR="00C324FE" w:rsidRDefault="00C324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23A8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5C5F38B" w14:textId="77777777" w:rsidR="00C324FE" w:rsidRDefault="00C324FE"/>
                    <w:p w14:paraId="461D06B8" w14:textId="77777777" w:rsidR="00C324FE" w:rsidRDefault="00C324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3F3B84" w14:textId="77777777" w:rsidR="00C324FE" w:rsidRDefault="00C324FE"/>
    <w:p w14:paraId="6EDAF9C9" w14:textId="77777777" w:rsidR="00C324FE" w:rsidRDefault="00C324FE">
      <w:pPr>
        <w:rPr>
          <w:sz w:val="2"/>
          <w:szCs w:val="2"/>
        </w:rPr>
      </w:pPr>
    </w:p>
    <w:p w14:paraId="61AD951F" w14:textId="77777777" w:rsidR="00C324FE" w:rsidRDefault="00C324FE"/>
    <w:p w14:paraId="5B3E9EE7" w14:textId="77777777" w:rsidR="00C324FE" w:rsidRDefault="00C324FE">
      <w:pPr>
        <w:spacing w:after="0" w:line="240" w:lineRule="auto"/>
      </w:pPr>
    </w:p>
  </w:footnote>
  <w:footnote w:type="continuationSeparator" w:id="0">
    <w:p w14:paraId="2B3BC851" w14:textId="77777777" w:rsidR="00C324FE" w:rsidRDefault="00C32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4FE"/>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206202</TotalTime>
  <Pages>7</Pages>
  <Words>776</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1631</cp:revision>
  <cp:lastPrinted>2009-02-06T05:36:00Z</cp:lastPrinted>
  <dcterms:created xsi:type="dcterms:W3CDTF">2024-01-07T13:43:00Z</dcterms:created>
  <dcterms:modified xsi:type="dcterms:W3CDTF">2025-11-14T23:05:00Z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