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99ED" w14:textId="5FC4B70F" w:rsidR="00F86221" w:rsidRDefault="002B1AE9" w:rsidP="002B1AE9">
      <w:pPr>
        <w:rPr>
          <w:lang w:val="ru-RU"/>
        </w:rPr>
      </w:pPr>
      <w:r w:rsidRPr="002B1AE9">
        <w:rPr>
          <w:rFonts w:hint="eastAsia"/>
          <w:lang w:val="ru-RU"/>
        </w:rPr>
        <w:t>Совершенствование</w:t>
      </w:r>
      <w:r w:rsidRPr="002B1AE9">
        <w:rPr>
          <w:lang w:val="ru-RU"/>
        </w:rPr>
        <w:t xml:space="preserve"> </w:t>
      </w:r>
      <w:r w:rsidRPr="002B1AE9">
        <w:rPr>
          <w:rFonts w:hint="eastAsia"/>
          <w:lang w:val="ru-RU"/>
        </w:rPr>
        <w:t>обеспечения</w:t>
      </w:r>
      <w:r w:rsidRPr="002B1AE9">
        <w:rPr>
          <w:lang w:val="ru-RU"/>
        </w:rPr>
        <w:t xml:space="preserve"> </w:t>
      </w:r>
      <w:r w:rsidRPr="002B1AE9">
        <w:rPr>
          <w:rFonts w:hint="eastAsia"/>
          <w:lang w:val="ru-RU"/>
        </w:rPr>
        <w:t>и</w:t>
      </w:r>
      <w:r w:rsidRPr="002B1AE9">
        <w:rPr>
          <w:lang w:val="ru-RU"/>
        </w:rPr>
        <w:t xml:space="preserve"> </w:t>
      </w:r>
      <w:r w:rsidRPr="002B1AE9">
        <w:rPr>
          <w:rFonts w:hint="eastAsia"/>
          <w:lang w:val="ru-RU"/>
        </w:rPr>
        <w:t>организации</w:t>
      </w:r>
      <w:r w:rsidRPr="002B1AE9">
        <w:rPr>
          <w:lang w:val="ru-RU"/>
        </w:rPr>
        <w:t xml:space="preserve"> </w:t>
      </w:r>
      <w:r w:rsidRPr="002B1AE9">
        <w:rPr>
          <w:rFonts w:hint="eastAsia"/>
          <w:lang w:val="ru-RU"/>
        </w:rPr>
        <w:t>оказания</w:t>
      </w:r>
      <w:r w:rsidRPr="002B1AE9">
        <w:rPr>
          <w:lang w:val="ru-RU"/>
        </w:rPr>
        <w:t xml:space="preserve"> </w:t>
      </w:r>
      <w:r w:rsidRPr="002B1AE9">
        <w:rPr>
          <w:rFonts w:hint="eastAsia"/>
          <w:lang w:val="ru-RU"/>
        </w:rPr>
        <w:t>первичной</w:t>
      </w:r>
      <w:r w:rsidRPr="002B1AE9">
        <w:rPr>
          <w:lang w:val="ru-RU"/>
        </w:rPr>
        <w:t xml:space="preserve"> </w:t>
      </w:r>
      <w:r w:rsidRPr="002B1AE9">
        <w:rPr>
          <w:rFonts w:hint="eastAsia"/>
          <w:lang w:val="ru-RU"/>
        </w:rPr>
        <w:t>специализированной</w:t>
      </w:r>
      <w:r w:rsidRPr="002B1AE9">
        <w:rPr>
          <w:lang w:val="ru-RU"/>
        </w:rPr>
        <w:t xml:space="preserve"> </w:t>
      </w:r>
      <w:r w:rsidRPr="002B1AE9">
        <w:rPr>
          <w:rFonts w:hint="eastAsia"/>
          <w:lang w:val="ru-RU"/>
        </w:rPr>
        <w:t>медико</w:t>
      </w:r>
      <w:r w:rsidRPr="002B1AE9">
        <w:rPr>
          <w:lang w:val="ru-RU"/>
        </w:rPr>
        <w:t>-</w:t>
      </w:r>
      <w:r w:rsidRPr="002B1AE9">
        <w:rPr>
          <w:rFonts w:hint="eastAsia"/>
          <w:lang w:val="ru-RU"/>
        </w:rPr>
        <w:t>санитарной</w:t>
      </w:r>
      <w:r w:rsidRPr="002B1AE9">
        <w:rPr>
          <w:lang w:val="ru-RU"/>
        </w:rPr>
        <w:t xml:space="preserve"> </w:t>
      </w:r>
      <w:r w:rsidRPr="002B1AE9">
        <w:rPr>
          <w:rFonts w:hint="eastAsia"/>
          <w:lang w:val="ru-RU"/>
        </w:rPr>
        <w:t>помощи</w:t>
      </w:r>
      <w:r w:rsidRPr="002B1AE9">
        <w:rPr>
          <w:lang w:val="ru-RU"/>
        </w:rPr>
        <w:t xml:space="preserve"> </w:t>
      </w:r>
      <w:r w:rsidRPr="002B1AE9">
        <w:rPr>
          <w:rFonts w:hint="eastAsia"/>
          <w:lang w:val="ru-RU"/>
        </w:rPr>
        <w:t>взрослому</w:t>
      </w:r>
      <w:r w:rsidRPr="002B1AE9">
        <w:rPr>
          <w:lang w:val="ru-RU"/>
        </w:rPr>
        <w:t xml:space="preserve"> </w:t>
      </w:r>
      <w:r w:rsidRPr="002B1AE9">
        <w:rPr>
          <w:rFonts w:hint="eastAsia"/>
          <w:lang w:val="ru-RU"/>
        </w:rPr>
        <w:t>городскому</w:t>
      </w:r>
      <w:r w:rsidRPr="002B1AE9">
        <w:rPr>
          <w:lang w:val="ru-RU"/>
        </w:rPr>
        <w:t xml:space="preserve"> </w:t>
      </w:r>
      <w:r w:rsidRPr="002B1AE9">
        <w:rPr>
          <w:rFonts w:hint="eastAsia"/>
          <w:lang w:val="ru-RU"/>
        </w:rPr>
        <w:t>населению</w:t>
      </w:r>
      <w:r>
        <w:rPr>
          <w:lang w:val="ru-RU"/>
        </w:rPr>
        <w:t xml:space="preserve"> </w:t>
      </w:r>
      <w:r w:rsidRPr="002B1AE9">
        <w:rPr>
          <w:rFonts w:hint="eastAsia"/>
          <w:lang w:val="ru-RU"/>
        </w:rPr>
        <w:t>Дьячкова</w:t>
      </w:r>
      <w:r w:rsidRPr="002B1AE9">
        <w:rPr>
          <w:lang w:val="ru-RU"/>
        </w:rPr>
        <w:t xml:space="preserve">, </w:t>
      </w:r>
      <w:r w:rsidRPr="002B1AE9">
        <w:rPr>
          <w:rFonts w:hint="eastAsia"/>
          <w:lang w:val="ru-RU"/>
        </w:rPr>
        <w:t>Анна</w:t>
      </w:r>
      <w:r w:rsidRPr="002B1AE9">
        <w:rPr>
          <w:lang w:val="ru-RU"/>
        </w:rPr>
        <w:t xml:space="preserve"> </w:t>
      </w:r>
      <w:r w:rsidRPr="002B1AE9">
        <w:rPr>
          <w:rFonts w:hint="eastAsia"/>
          <w:lang w:val="ru-RU"/>
        </w:rPr>
        <w:t>Сергеевна</w:t>
      </w:r>
    </w:p>
    <w:p w14:paraId="5FC5839F" w14:textId="77777777" w:rsidR="002B1AE9" w:rsidRDefault="002B1AE9" w:rsidP="002B1AE9">
      <w:r>
        <w:rPr>
          <w:rFonts w:hint="eastAsia"/>
        </w:rPr>
        <w:t>ОГЛАВЛЕНИЕ</w:t>
      </w:r>
      <w:r>
        <w:t xml:space="preserve"> </w:t>
      </w:r>
      <w:r>
        <w:rPr>
          <w:rFonts w:hint="eastAsia"/>
        </w:rPr>
        <w:t>ДИССЕРТАЦИИ</w:t>
      </w:r>
    </w:p>
    <w:p w14:paraId="37574FC4" w14:textId="77777777" w:rsidR="002B1AE9" w:rsidRDefault="002B1AE9" w:rsidP="002B1AE9">
      <w:r>
        <w:rPr>
          <w:rFonts w:hint="eastAsia"/>
        </w:rPr>
        <w:t>кандидат</w:t>
      </w:r>
      <w:r>
        <w:t xml:space="preserve"> </w:t>
      </w:r>
      <w:r>
        <w:rPr>
          <w:rFonts w:hint="eastAsia"/>
        </w:rPr>
        <w:t>наук</w:t>
      </w:r>
      <w:r>
        <w:t xml:space="preserve"> </w:t>
      </w:r>
      <w:r>
        <w:rPr>
          <w:rFonts w:hint="eastAsia"/>
        </w:rPr>
        <w:t>Дьячкова</w:t>
      </w:r>
      <w:r>
        <w:t xml:space="preserve">, </w:t>
      </w:r>
      <w:r>
        <w:rPr>
          <w:rFonts w:hint="eastAsia"/>
        </w:rPr>
        <w:t>Анна</w:t>
      </w:r>
      <w:r>
        <w:t xml:space="preserve"> </w:t>
      </w:r>
      <w:r>
        <w:rPr>
          <w:rFonts w:hint="eastAsia"/>
        </w:rPr>
        <w:t>Сергеевна</w:t>
      </w:r>
    </w:p>
    <w:p w14:paraId="2B9BE659" w14:textId="77777777" w:rsidR="002B1AE9" w:rsidRDefault="002B1AE9" w:rsidP="002B1AE9">
      <w:r>
        <w:rPr>
          <w:rFonts w:hint="eastAsia"/>
        </w:rPr>
        <w:t>СОДЕРЖАНИЕ</w:t>
      </w:r>
    </w:p>
    <w:p w14:paraId="16E0BD80" w14:textId="77777777" w:rsidR="002B1AE9" w:rsidRDefault="002B1AE9" w:rsidP="002B1AE9"/>
    <w:p w14:paraId="46D290D2" w14:textId="77777777" w:rsidR="002B1AE9" w:rsidRDefault="002B1AE9" w:rsidP="002B1AE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_3</w:t>
      </w:r>
    </w:p>
    <w:p w14:paraId="170AA068" w14:textId="77777777" w:rsidR="002B1AE9" w:rsidRDefault="002B1AE9" w:rsidP="002B1AE9"/>
    <w:p w14:paraId="0DB880A3" w14:textId="77777777" w:rsidR="002B1AE9" w:rsidRDefault="002B1AE9" w:rsidP="002B1AE9">
      <w:r>
        <w:rPr>
          <w:rFonts w:hint="eastAsia"/>
        </w:rPr>
        <w:t>ВВЕДЕНИЕ</w:t>
      </w:r>
      <w:r>
        <w:t>_4</w:t>
      </w:r>
    </w:p>
    <w:p w14:paraId="7A2BB24C" w14:textId="77777777" w:rsidR="002B1AE9" w:rsidRDefault="002B1AE9" w:rsidP="002B1AE9"/>
    <w:p w14:paraId="7963F994" w14:textId="77777777" w:rsidR="002B1AE9" w:rsidRDefault="002B1AE9" w:rsidP="002B1AE9">
      <w:r>
        <w:rPr>
          <w:rFonts w:hint="eastAsia"/>
        </w:rPr>
        <w:t>ГЛАВА</w:t>
      </w:r>
      <w:r>
        <w:t xml:space="preserve"> 1.</w:t>
      </w:r>
      <w:r>
        <w:rPr>
          <w:rFonts w:hint="eastAsia"/>
        </w:rPr>
        <w:t>РАЗВИТИЕ</w:t>
      </w:r>
      <w:r>
        <w:t xml:space="preserve"> </w:t>
      </w:r>
      <w:r>
        <w:rPr>
          <w:rFonts w:hint="eastAsia"/>
        </w:rPr>
        <w:t>СПЕЦИАЛИЗИРОВАННОЙ</w:t>
      </w:r>
      <w:r>
        <w:t xml:space="preserve"> </w:t>
      </w:r>
      <w:r>
        <w:rPr>
          <w:rFonts w:hint="eastAsia"/>
        </w:rPr>
        <w:t>АМБУЛАТОРНОЙ</w:t>
      </w:r>
      <w:r>
        <w:t xml:space="preserve"> </w:t>
      </w:r>
      <w:r>
        <w:rPr>
          <w:rFonts w:hint="eastAsia"/>
        </w:rPr>
        <w:t>МЕДИЦИНСКОЙ</w:t>
      </w:r>
    </w:p>
    <w:p w14:paraId="0B6A993B" w14:textId="77777777" w:rsidR="002B1AE9" w:rsidRDefault="002B1AE9" w:rsidP="002B1AE9"/>
    <w:p w14:paraId="138526A8" w14:textId="77777777" w:rsidR="002B1AE9" w:rsidRDefault="002B1AE9" w:rsidP="002B1AE9">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ЗАРУБЕЖОМ</w:t>
      </w:r>
      <w:r>
        <w:t xml:space="preserve"> (</w:t>
      </w:r>
      <w:r>
        <w:rPr>
          <w:rFonts w:hint="eastAsia"/>
        </w:rPr>
        <w:t>ОБЗОР</w:t>
      </w:r>
      <w:r>
        <w:t xml:space="preserve"> </w:t>
      </w:r>
      <w:r>
        <w:rPr>
          <w:rFonts w:hint="eastAsia"/>
        </w:rPr>
        <w:t>ЛИТЕРАТУРЫ</w:t>
      </w:r>
      <w:r>
        <w:t>)_10</w:t>
      </w:r>
    </w:p>
    <w:p w14:paraId="7628B3AD" w14:textId="77777777" w:rsidR="002B1AE9" w:rsidRDefault="002B1AE9" w:rsidP="002B1AE9"/>
    <w:p w14:paraId="1281D9FA" w14:textId="77777777" w:rsidR="002B1AE9" w:rsidRDefault="002B1AE9" w:rsidP="002B1AE9">
      <w:r>
        <w:t xml:space="preserve">1.1.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оказанию</w:t>
      </w:r>
      <w:r>
        <w:t xml:space="preserve"> </w:t>
      </w:r>
      <w:r>
        <w:rPr>
          <w:rFonts w:hint="eastAsia"/>
        </w:rPr>
        <w:t>специализированной</w:t>
      </w:r>
      <w:r>
        <w:t xml:space="preserve"> </w:t>
      </w:r>
      <w:r>
        <w:rPr>
          <w:rFonts w:hint="eastAsia"/>
        </w:rPr>
        <w:t>амбулаторной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России</w:t>
      </w:r>
      <w:r>
        <w:t>_10</w:t>
      </w:r>
    </w:p>
    <w:p w14:paraId="1A94157A" w14:textId="77777777" w:rsidR="002B1AE9" w:rsidRDefault="002B1AE9" w:rsidP="002B1AE9"/>
    <w:p w14:paraId="3E08B200" w14:textId="77777777" w:rsidR="002B1AE9" w:rsidRDefault="002B1AE9" w:rsidP="002B1AE9">
      <w:r>
        <w:t xml:space="preserve">1.2. </w:t>
      </w:r>
      <w:r>
        <w:rPr>
          <w:rFonts w:hint="eastAsia"/>
        </w:rPr>
        <w:t>Оказание</w:t>
      </w:r>
      <w:r>
        <w:t xml:space="preserve"> </w:t>
      </w:r>
      <w:r>
        <w:rPr>
          <w:rFonts w:hint="eastAsia"/>
        </w:rPr>
        <w:t>амбулаторной</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некоторых</w:t>
      </w:r>
      <w:r>
        <w:t xml:space="preserve"> </w:t>
      </w:r>
      <w:r>
        <w:rPr>
          <w:rFonts w:hint="eastAsia"/>
        </w:rPr>
        <w:t>европейских</w:t>
      </w:r>
      <w:r>
        <w:t xml:space="preserve"> </w:t>
      </w:r>
      <w:r>
        <w:rPr>
          <w:rFonts w:hint="eastAsia"/>
        </w:rPr>
        <w:t>странах</w:t>
      </w:r>
      <w:r>
        <w:t>_23</w:t>
      </w:r>
    </w:p>
    <w:p w14:paraId="6EA18B2E" w14:textId="77777777" w:rsidR="002B1AE9" w:rsidRDefault="002B1AE9" w:rsidP="002B1AE9"/>
    <w:p w14:paraId="4665541A" w14:textId="77777777" w:rsidR="002B1AE9" w:rsidRDefault="002B1AE9" w:rsidP="002B1AE9">
      <w:r>
        <w:t xml:space="preserve">1.3. </w:t>
      </w:r>
      <w:r>
        <w:rPr>
          <w:rFonts w:hint="eastAsia"/>
        </w:rPr>
        <w:t>Современная</w:t>
      </w:r>
      <w:r>
        <w:t xml:space="preserve"> </w:t>
      </w:r>
      <w:r>
        <w:rPr>
          <w:rFonts w:hint="eastAsia"/>
        </w:rPr>
        <w:t>российская</w:t>
      </w:r>
      <w:r>
        <w:t xml:space="preserve">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по</w:t>
      </w:r>
      <w:r>
        <w:t xml:space="preserve"> </w:t>
      </w:r>
      <w:r>
        <w:rPr>
          <w:rFonts w:hint="eastAsia"/>
        </w:rPr>
        <w:t>проблеме</w:t>
      </w:r>
      <w:r>
        <w:t xml:space="preserve"> </w:t>
      </w:r>
      <w:r>
        <w:rPr>
          <w:rFonts w:hint="eastAsia"/>
        </w:rPr>
        <w:t>обеспечения</w:t>
      </w:r>
      <w:r>
        <w:t xml:space="preserve"> </w:t>
      </w:r>
      <w:r>
        <w:rPr>
          <w:rFonts w:hint="eastAsia"/>
        </w:rPr>
        <w:t>и</w:t>
      </w:r>
      <w:r>
        <w:t xml:space="preserve"> </w:t>
      </w:r>
      <w:r>
        <w:rPr>
          <w:rFonts w:hint="eastAsia"/>
        </w:rPr>
        <w:t>организации</w:t>
      </w:r>
      <w:r>
        <w:t xml:space="preserve"> </w:t>
      </w:r>
      <w:r>
        <w:rPr>
          <w:rFonts w:hint="eastAsia"/>
        </w:rPr>
        <w:t>оказания</w:t>
      </w:r>
      <w:r>
        <w:t xml:space="preserve"> </w:t>
      </w:r>
      <w:r>
        <w:rPr>
          <w:rFonts w:hint="eastAsia"/>
        </w:rPr>
        <w:t>населению</w:t>
      </w:r>
      <w:r>
        <w:t xml:space="preserve"> </w:t>
      </w:r>
      <w:r>
        <w:rPr>
          <w:rFonts w:hint="eastAsia"/>
        </w:rPr>
        <w:t>амбулаторно</w:t>
      </w:r>
      <w:r>
        <w:t>-</w:t>
      </w:r>
      <w:r>
        <w:rPr>
          <w:rFonts w:hint="eastAsia"/>
        </w:rPr>
        <w:t>поликлинической</w:t>
      </w:r>
      <w:r>
        <w:t xml:space="preserve"> </w:t>
      </w:r>
      <w:r>
        <w:rPr>
          <w:rFonts w:hint="eastAsia"/>
        </w:rPr>
        <w:t>медицинской</w:t>
      </w:r>
      <w:r>
        <w:t xml:space="preserve"> </w:t>
      </w:r>
      <w:r>
        <w:rPr>
          <w:rFonts w:hint="eastAsia"/>
        </w:rPr>
        <w:t>помощи</w:t>
      </w:r>
      <w:r>
        <w:t>_29</w:t>
      </w:r>
    </w:p>
    <w:p w14:paraId="385854F8" w14:textId="77777777" w:rsidR="002B1AE9" w:rsidRDefault="002B1AE9" w:rsidP="002B1AE9"/>
    <w:p w14:paraId="2FC07AAC" w14:textId="77777777" w:rsidR="002B1AE9" w:rsidRDefault="002B1AE9" w:rsidP="002B1AE9">
      <w:r>
        <w:rPr>
          <w:rFonts w:hint="eastAsia"/>
        </w:rPr>
        <w:t>ГЛАВА</w:t>
      </w:r>
      <w:r>
        <w:t xml:space="preserve"> 2.</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ХАРАКТЕРИСТИКА</w:t>
      </w:r>
      <w:r>
        <w:t xml:space="preserve"> </w:t>
      </w:r>
      <w:r>
        <w:rPr>
          <w:rFonts w:hint="eastAsia"/>
        </w:rPr>
        <w:t>БАЗЫ</w:t>
      </w:r>
    </w:p>
    <w:p w14:paraId="062EE464" w14:textId="77777777" w:rsidR="002B1AE9" w:rsidRDefault="002B1AE9" w:rsidP="002B1AE9"/>
    <w:p w14:paraId="4FFC83E1" w14:textId="77777777" w:rsidR="002B1AE9" w:rsidRDefault="002B1AE9" w:rsidP="002B1AE9">
      <w:r>
        <w:rPr>
          <w:rFonts w:hint="eastAsia"/>
        </w:rPr>
        <w:t>ИССЛЕДОВАНИЯ</w:t>
      </w:r>
      <w:r>
        <w:t>_42</w:t>
      </w:r>
    </w:p>
    <w:p w14:paraId="255C2761" w14:textId="77777777" w:rsidR="002B1AE9" w:rsidRDefault="002B1AE9" w:rsidP="002B1AE9"/>
    <w:p w14:paraId="5B5F8981" w14:textId="77777777" w:rsidR="002B1AE9" w:rsidRDefault="002B1AE9" w:rsidP="002B1AE9">
      <w:r>
        <w:lastRenderedPageBreak/>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_42</w:t>
      </w:r>
    </w:p>
    <w:p w14:paraId="7B2B0ED3" w14:textId="77777777" w:rsidR="002B1AE9" w:rsidRDefault="002B1AE9" w:rsidP="002B1AE9"/>
    <w:p w14:paraId="3DE4A33F" w14:textId="77777777" w:rsidR="002B1AE9" w:rsidRDefault="002B1AE9" w:rsidP="002B1AE9">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_47</w:t>
      </w:r>
    </w:p>
    <w:p w14:paraId="075785A0" w14:textId="77777777" w:rsidR="002B1AE9" w:rsidRDefault="002B1AE9" w:rsidP="002B1AE9"/>
    <w:p w14:paraId="43AE0784" w14:textId="77777777" w:rsidR="002B1AE9" w:rsidRDefault="002B1AE9" w:rsidP="002B1AE9">
      <w:r>
        <w:t xml:space="preserve">2.3. </w:t>
      </w:r>
      <w:r>
        <w:rPr>
          <w:rFonts w:hint="eastAsia"/>
        </w:rPr>
        <w:t>Современный</w:t>
      </w:r>
      <w:r>
        <w:t xml:space="preserve"> </w:t>
      </w:r>
      <w:r>
        <w:rPr>
          <w:rFonts w:hint="eastAsia"/>
        </w:rPr>
        <w:t>понятийный</w:t>
      </w:r>
      <w:r>
        <w:t xml:space="preserve"> </w:t>
      </w:r>
      <w:r>
        <w:rPr>
          <w:rFonts w:hint="eastAsia"/>
        </w:rPr>
        <w:t>аппарат</w:t>
      </w:r>
      <w:r>
        <w:t xml:space="preserve"> </w:t>
      </w:r>
      <w:r>
        <w:rPr>
          <w:rFonts w:hint="eastAsia"/>
        </w:rPr>
        <w:t>по</w:t>
      </w:r>
      <w:r>
        <w:t xml:space="preserve"> </w:t>
      </w:r>
      <w:r>
        <w:rPr>
          <w:rFonts w:hint="eastAsia"/>
        </w:rPr>
        <w:t>проблеме</w:t>
      </w:r>
      <w:r>
        <w:t>_54</w:t>
      </w:r>
    </w:p>
    <w:p w14:paraId="06633C3B" w14:textId="77777777" w:rsidR="002B1AE9" w:rsidRDefault="002B1AE9" w:rsidP="002B1AE9"/>
    <w:p w14:paraId="280A5EC7" w14:textId="77777777" w:rsidR="002B1AE9" w:rsidRDefault="002B1AE9" w:rsidP="002B1AE9">
      <w:r>
        <w:rPr>
          <w:rFonts w:hint="eastAsia"/>
        </w:rPr>
        <w:t>ГЛАВА</w:t>
      </w:r>
      <w:r>
        <w:t xml:space="preserve"> </w:t>
      </w:r>
      <w:r>
        <w:rPr>
          <w:rFonts w:hint="eastAsia"/>
        </w:rPr>
        <w:t>З</w:t>
      </w:r>
      <w:r>
        <w:t>.</w:t>
      </w:r>
      <w:r>
        <w:rPr>
          <w:rFonts w:hint="eastAsia"/>
        </w:rPr>
        <w:t>АНАЛИЗ</w:t>
      </w:r>
      <w:r>
        <w:t xml:space="preserve"> </w:t>
      </w:r>
      <w:r>
        <w:rPr>
          <w:rFonts w:hint="eastAsia"/>
        </w:rPr>
        <w:t>ДЕМОГРАФИЧЕСКОГО</w:t>
      </w:r>
      <w:r>
        <w:t xml:space="preserve"> </w:t>
      </w:r>
      <w:r>
        <w:rPr>
          <w:rFonts w:hint="eastAsia"/>
        </w:rPr>
        <w:t>СОСТАВА</w:t>
      </w:r>
      <w:r>
        <w:t xml:space="preserve"> </w:t>
      </w:r>
      <w:r>
        <w:rPr>
          <w:rFonts w:hint="eastAsia"/>
        </w:rPr>
        <w:t>ОБСЛУЖИВАЕМОГО</w:t>
      </w:r>
      <w:r>
        <w:t xml:space="preserve"> </w:t>
      </w:r>
      <w:r>
        <w:rPr>
          <w:rFonts w:hint="eastAsia"/>
        </w:rPr>
        <w:t>НАСЕЛЕНИЯ</w:t>
      </w:r>
      <w:r>
        <w:t xml:space="preserve"> </w:t>
      </w:r>
      <w:r>
        <w:rPr>
          <w:rFonts w:hint="eastAsia"/>
        </w:rPr>
        <w:t>И</w:t>
      </w:r>
      <w:r>
        <w:t xml:space="preserve"> </w:t>
      </w:r>
      <w:r>
        <w:rPr>
          <w:rFonts w:hint="eastAsia"/>
        </w:rPr>
        <w:t>КАДРОВЫХ</w:t>
      </w:r>
      <w:r>
        <w:t xml:space="preserve"> </w:t>
      </w:r>
      <w:r>
        <w:rPr>
          <w:rFonts w:hint="eastAsia"/>
        </w:rPr>
        <w:t>ВРАЧЕБНЫХ</w:t>
      </w:r>
      <w:r>
        <w:t xml:space="preserve"> </w:t>
      </w:r>
      <w:r>
        <w:rPr>
          <w:rFonts w:hint="eastAsia"/>
        </w:rPr>
        <w:t>РЕСУРСОВ</w:t>
      </w:r>
      <w:r>
        <w:t xml:space="preserve"> </w:t>
      </w:r>
      <w:r>
        <w:rPr>
          <w:rFonts w:hint="eastAsia"/>
        </w:rPr>
        <w:t>АМБУЛАТОРНО</w:t>
      </w:r>
      <w:r>
        <w:t>-</w:t>
      </w:r>
      <w:r>
        <w:rPr>
          <w:rFonts w:hint="eastAsia"/>
        </w:rPr>
        <w:t>ПОЛИКЛИНИЧЕСКОГО</w:t>
      </w:r>
      <w:r>
        <w:t xml:space="preserve"> </w:t>
      </w:r>
      <w:r>
        <w:rPr>
          <w:rFonts w:hint="eastAsia"/>
        </w:rPr>
        <w:t>ОБЪЕДИНЕНИЯ</w:t>
      </w:r>
      <w:r>
        <w:t>_58</w:t>
      </w:r>
    </w:p>
    <w:p w14:paraId="30E2CCBD" w14:textId="77777777" w:rsidR="002B1AE9" w:rsidRDefault="002B1AE9" w:rsidP="002B1AE9"/>
    <w:p w14:paraId="07D53D57" w14:textId="77777777" w:rsidR="002B1AE9" w:rsidRDefault="002B1AE9" w:rsidP="002B1AE9">
      <w:r>
        <w:t xml:space="preserve">3.1. </w:t>
      </w:r>
      <w:r>
        <w:rPr>
          <w:rFonts w:hint="eastAsia"/>
        </w:rPr>
        <w:t>Демографический</w:t>
      </w:r>
      <w:r>
        <w:t xml:space="preserve"> </w:t>
      </w:r>
      <w:r>
        <w:rPr>
          <w:rFonts w:hint="eastAsia"/>
        </w:rPr>
        <w:t>состав</w:t>
      </w:r>
      <w:r>
        <w:t xml:space="preserve"> </w:t>
      </w:r>
      <w:r>
        <w:rPr>
          <w:rFonts w:hint="eastAsia"/>
        </w:rPr>
        <w:t>населения</w:t>
      </w:r>
      <w:r>
        <w:t>_58</w:t>
      </w:r>
    </w:p>
    <w:p w14:paraId="1A9EDB72" w14:textId="77777777" w:rsidR="002B1AE9" w:rsidRDefault="002B1AE9" w:rsidP="002B1AE9"/>
    <w:p w14:paraId="5B5557AA" w14:textId="77777777" w:rsidR="002B1AE9" w:rsidRDefault="002B1AE9" w:rsidP="002B1AE9">
      <w:r>
        <w:t xml:space="preserve">3.2. </w:t>
      </w:r>
      <w:r>
        <w:rPr>
          <w:rFonts w:hint="eastAsia"/>
        </w:rPr>
        <w:t>Кадровые</w:t>
      </w:r>
      <w:r>
        <w:t xml:space="preserve"> </w:t>
      </w:r>
      <w:r>
        <w:rPr>
          <w:rFonts w:hint="eastAsia"/>
        </w:rPr>
        <w:t>врачебные</w:t>
      </w:r>
      <w:r>
        <w:t xml:space="preserve"> </w:t>
      </w:r>
      <w:r>
        <w:rPr>
          <w:rFonts w:hint="eastAsia"/>
        </w:rPr>
        <w:t>ресурсы</w:t>
      </w:r>
      <w:r>
        <w:t xml:space="preserve"> </w:t>
      </w:r>
      <w:r>
        <w:rPr>
          <w:rFonts w:hint="eastAsia"/>
        </w:rPr>
        <w:t>амбулаторного</w:t>
      </w:r>
      <w:r>
        <w:t xml:space="preserve"> </w:t>
      </w:r>
      <w:r>
        <w:rPr>
          <w:rFonts w:hint="eastAsia"/>
        </w:rPr>
        <w:t>объединения</w:t>
      </w:r>
      <w:r>
        <w:t>_60</w:t>
      </w:r>
    </w:p>
    <w:p w14:paraId="7410F7E3" w14:textId="77777777" w:rsidR="002B1AE9" w:rsidRDefault="002B1AE9" w:rsidP="002B1AE9"/>
    <w:p w14:paraId="4A02A538" w14:textId="77777777" w:rsidR="002B1AE9" w:rsidRDefault="002B1AE9" w:rsidP="002B1AE9">
      <w:r>
        <w:t xml:space="preserve">3.2.1. </w:t>
      </w:r>
      <w:r>
        <w:rPr>
          <w:rFonts w:hint="eastAsia"/>
        </w:rPr>
        <w:t>Динамика</w:t>
      </w:r>
      <w:r>
        <w:t xml:space="preserve"> </w:t>
      </w:r>
      <w:r>
        <w:rPr>
          <w:rFonts w:hint="eastAsia"/>
        </w:rPr>
        <w:t>обеспеченности</w:t>
      </w:r>
      <w:r>
        <w:t xml:space="preserve"> </w:t>
      </w:r>
      <w:r>
        <w:rPr>
          <w:rFonts w:hint="eastAsia"/>
        </w:rPr>
        <w:t>населения</w:t>
      </w:r>
      <w:r>
        <w:t xml:space="preserve"> </w:t>
      </w:r>
      <w:r>
        <w:rPr>
          <w:rFonts w:hint="eastAsia"/>
        </w:rPr>
        <w:t>физическими</w:t>
      </w:r>
      <w:r>
        <w:t xml:space="preserve"> </w:t>
      </w:r>
      <w:r>
        <w:rPr>
          <w:rFonts w:hint="eastAsia"/>
        </w:rPr>
        <w:t>лицами</w:t>
      </w:r>
      <w:r>
        <w:t xml:space="preserve"> </w:t>
      </w:r>
      <w:r>
        <w:rPr>
          <w:rFonts w:hint="eastAsia"/>
        </w:rPr>
        <w:t>врачей</w:t>
      </w:r>
      <w:r>
        <w:t xml:space="preserve">, </w:t>
      </w:r>
      <w:r>
        <w:rPr>
          <w:rFonts w:hint="eastAsia"/>
        </w:rPr>
        <w:t>укомплектованности</w:t>
      </w:r>
      <w:r>
        <w:t xml:space="preserve"> </w:t>
      </w:r>
      <w:r>
        <w:rPr>
          <w:rFonts w:hint="eastAsia"/>
        </w:rPr>
        <w:t>амбулаторного</w:t>
      </w:r>
      <w:r>
        <w:t xml:space="preserve"> </w:t>
      </w:r>
      <w:r>
        <w:rPr>
          <w:rFonts w:hint="eastAsia"/>
        </w:rPr>
        <w:t>объединения</w:t>
      </w:r>
      <w:r>
        <w:t xml:space="preserve"> </w:t>
      </w:r>
      <w:r>
        <w:rPr>
          <w:rFonts w:hint="eastAsia"/>
        </w:rPr>
        <w:t>врачами</w:t>
      </w:r>
      <w:r>
        <w:t xml:space="preserve"> </w:t>
      </w:r>
      <w:r>
        <w:rPr>
          <w:rFonts w:hint="eastAsia"/>
        </w:rPr>
        <w:t>и</w:t>
      </w:r>
      <w:r>
        <w:t xml:space="preserve"> </w:t>
      </w:r>
      <w:r>
        <w:rPr>
          <w:rFonts w:hint="eastAsia"/>
        </w:rPr>
        <w:t>их</w:t>
      </w:r>
      <w:r>
        <w:t xml:space="preserve"> </w:t>
      </w:r>
      <w:r>
        <w:rPr>
          <w:rFonts w:hint="eastAsia"/>
        </w:rPr>
        <w:t>совместительства</w:t>
      </w:r>
      <w:r>
        <w:t>_60</w:t>
      </w:r>
    </w:p>
    <w:p w14:paraId="62892298" w14:textId="77777777" w:rsidR="002B1AE9" w:rsidRDefault="002B1AE9" w:rsidP="002B1AE9"/>
    <w:p w14:paraId="42010579" w14:textId="77777777" w:rsidR="002B1AE9" w:rsidRDefault="002B1AE9" w:rsidP="002B1AE9">
      <w:r>
        <w:t xml:space="preserve">3.2.2. </w:t>
      </w:r>
      <w:r>
        <w:rPr>
          <w:rFonts w:hint="eastAsia"/>
        </w:rPr>
        <w:t>Фактическая</w:t>
      </w:r>
      <w:r>
        <w:t xml:space="preserve"> </w:t>
      </w:r>
      <w:r>
        <w:rPr>
          <w:rFonts w:hint="eastAsia"/>
        </w:rPr>
        <w:t>и</w:t>
      </w:r>
      <w:r>
        <w:t xml:space="preserve"> </w:t>
      </w:r>
      <w:r>
        <w:rPr>
          <w:rFonts w:hint="eastAsia"/>
        </w:rPr>
        <w:t>расчетная</w:t>
      </w:r>
      <w:r>
        <w:t xml:space="preserve"> </w:t>
      </w:r>
      <w:r>
        <w:rPr>
          <w:rFonts w:hint="eastAsia"/>
        </w:rPr>
        <w:t>обеспеченность</w:t>
      </w:r>
      <w:r>
        <w:t xml:space="preserve"> </w:t>
      </w:r>
      <w:r>
        <w:rPr>
          <w:rFonts w:hint="eastAsia"/>
        </w:rPr>
        <w:t>населения</w:t>
      </w:r>
      <w:r>
        <w:t xml:space="preserve"> </w:t>
      </w:r>
      <w:r>
        <w:rPr>
          <w:rFonts w:hint="eastAsia"/>
        </w:rPr>
        <w:t>штатными</w:t>
      </w:r>
      <w:r>
        <w:t xml:space="preserve"> </w:t>
      </w:r>
      <w:r>
        <w:rPr>
          <w:rFonts w:hint="eastAsia"/>
        </w:rPr>
        <w:t>должностями</w:t>
      </w:r>
      <w:r>
        <w:t xml:space="preserve"> </w:t>
      </w:r>
      <w:r>
        <w:rPr>
          <w:rFonts w:hint="eastAsia"/>
        </w:rPr>
        <w:t>врачей</w:t>
      </w:r>
      <w:r>
        <w:t xml:space="preserve"> </w:t>
      </w:r>
      <w:r>
        <w:rPr>
          <w:rFonts w:hint="eastAsia"/>
        </w:rPr>
        <w:t>амбулаторного</w:t>
      </w:r>
      <w:r>
        <w:t xml:space="preserve"> </w:t>
      </w:r>
      <w:r>
        <w:rPr>
          <w:rFonts w:hint="eastAsia"/>
        </w:rPr>
        <w:t>объединения</w:t>
      </w:r>
      <w:r>
        <w:t>_</w:t>
      </w:r>
    </w:p>
    <w:p w14:paraId="3C3BCE25" w14:textId="77777777" w:rsidR="002B1AE9" w:rsidRDefault="002B1AE9" w:rsidP="002B1AE9"/>
    <w:p w14:paraId="5D603D74" w14:textId="77777777" w:rsidR="002B1AE9" w:rsidRDefault="002B1AE9" w:rsidP="002B1AE9">
      <w:r>
        <w:rPr>
          <w:rFonts w:hint="eastAsia"/>
        </w:rPr>
        <w:t>ГЛАВА</w:t>
      </w:r>
      <w:r>
        <w:t xml:space="preserve"> 4.</w:t>
      </w:r>
      <w:r>
        <w:rPr>
          <w:rFonts w:hint="eastAsia"/>
        </w:rPr>
        <w:t>АНАЛИЗ</w:t>
      </w:r>
      <w:r>
        <w:t xml:space="preserve"> </w:t>
      </w:r>
      <w:r>
        <w:rPr>
          <w:rFonts w:hint="eastAsia"/>
        </w:rPr>
        <w:t>ПОСЕЩАЕМОСТИ</w:t>
      </w:r>
      <w:r>
        <w:t xml:space="preserve"> </w:t>
      </w:r>
      <w:r>
        <w:rPr>
          <w:rFonts w:hint="eastAsia"/>
        </w:rPr>
        <w:t>НАСЕЛЕНИЕМ</w:t>
      </w:r>
      <w:r>
        <w:t xml:space="preserve"> </w:t>
      </w:r>
      <w:r>
        <w:rPr>
          <w:rFonts w:hint="eastAsia"/>
        </w:rPr>
        <w:t>ВРАЧЕЙ</w:t>
      </w:r>
      <w:r>
        <w:t xml:space="preserve">, </w:t>
      </w:r>
      <w:r>
        <w:rPr>
          <w:rFonts w:hint="eastAsia"/>
        </w:rPr>
        <w:t>ДИАГНОСТИЧЕСКИХ</w:t>
      </w:r>
    </w:p>
    <w:p w14:paraId="50226714" w14:textId="77777777" w:rsidR="002B1AE9" w:rsidRDefault="002B1AE9" w:rsidP="002B1AE9"/>
    <w:p w14:paraId="52D93F3C" w14:textId="77777777" w:rsidR="002B1AE9" w:rsidRDefault="002B1AE9" w:rsidP="002B1AE9">
      <w:r>
        <w:rPr>
          <w:rFonts w:hint="eastAsia"/>
        </w:rPr>
        <w:t>ИССЛЕДОВАНИЙ</w:t>
      </w:r>
      <w:r>
        <w:t xml:space="preserve">, </w:t>
      </w:r>
      <w:r>
        <w:rPr>
          <w:rFonts w:hint="eastAsia"/>
        </w:rPr>
        <w:t>ПРОВОДИМЫХ</w:t>
      </w:r>
      <w:r>
        <w:t xml:space="preserve"> </w:t>
      </w:r>
      <w:r>
        <w:rPr>
          <w:rFonts w:hint="eastAsia"/>
        </w:rPr>
        <w:t>В</w:t>
      </w:r>
      <w:r>
        <w:t xml:space="preserve"> </w:t>
      </w:r>
      <w:r>
        <w:rPr>
          <w:rFonts w:hint="eastAsia"/>
        </w:rPr>
        <w:t>ОБЪЕДИНЕНИИ</w:t>
      </w:r>
      <w:r>
        <w:t xml:space="preserve"> </w:t>
      </w:r>
      <w:r>
        <w:rPr>
          <w:rFonts w:hint="eastAsia"/>
        </w:rPr>
        <w:t>И</w:t>
      </w:r>
      <w:r>
        <w:t xml:space="preserve"> </w:t>
      </w:r>
      <w:r>
        <w:rPr>
          <w:rFonts w:hint="eastAsia"/>
        </w:rPr>
        <w:t>ЗАБОЛЕВАЕМОСТИ</w:t>
      </w:r>
      <w:r>
        <w:t>_96</w:t>
      </w:r>
    </w:p>
    <w:p w14:paraId="735BB9E2" w14:textId="77777777" w:rsidR="002B1AE9" w:rsidRDefault="002B1AE9" w:rsidP="002B1AE9"/>
    <w:p w14:paraId="20F7122F" w14:textId="77777777" w:rsidR="002B1AE9" w:rsidRDefault="002B1AE9" w:rsidP="002B1AE9">
      <w:r>
        <w:t xml:space="preserve">4.1. </w:t>
      </w:r>
      <w:r>
        <w:rPr>
          <w:rFonts w:hint="eastAsia"/>
        </w:rPr>
        <w:t>Посещаемость</w:t>
      </w:r>
      <w:r>
        <w:t xml:space="preserve"> </w:t>
      </w:r>
      <w:r>
        <w:rPr>
          <w:rFonts w:hint="eastAsia"/>
        </w:rPr>
        <w:t>врачей</w:t>
      </w:r>
      <w:r>
        <w:t xml:space="preserve"> </w:t>
      </w:r>
      <w:r>
        <w:rPr>
          <w:rFonts w:hint="eastAsia"/>
        </w:rPr>
        <w:t>в</w:t>
      </w:r>
      <w:r>
        <w:t xml:space="preserve"> </w:t>
      </w:r>
      <w:r>
        <w:rPr>
          <w:rFonts w:hint="eastAsia"/>
        </w:rPr>
        <w:t>амбулаторном</w:t>
      </w:r>
      <w:r>
        <w:t xml:space="preserve"> </w:t>
      </w:r>
      <w:r>
        <w:rPr>
          <w:rFonts w:hint="eastAsia"/>
        </w:rPr>
        <w:t>объединении</w:t>
      </w:r>
      <w:r>
        <w:t>_96</w:t>
      </w:r>
    </w:p>
    <w:p w14:paraId="41814AF3" w14:textId="77777777" w:rsidR="002B1AE9" w:rsidRDefault="002B1AE9" w:rsidP="002B1AE9"/>
    <w:p w14:paraId="182516C2" w14:textId="77777777" w:rsidR="002B1AE9" w:rsidRDefault="002B1AE9" w:rsidP="002B1AE9">
      <w:r>
        <w:t xml:space="preserve">4.2. </w:t>
      </w:r>
      <w:r>
        <w:rPr>
          <w:rFonts w:hint="eastAsia"/>
        </w:rPr>
        <w:t>Диагностические</w:t>
      </w:r>
      <w:r>
        <w:t xml:space="preserve"> </w:t>
      </w:r>
      <w:r>
        <w:rPr>
          <w:rFonts w:hint="eastAsia"/>
        </w:rPr>
        <w:t>исследования</w:t>
      </w:r>
      <w:r>
        <w:t xml:space="preserve">, </w:t>
      </w:r>
      <w:r>
        <w:rPr>
          <w:rFonts w:hint="eastAsia"/>
        </w:rPr>
        <w:t>проводимые</w:t>
      </w:r>
      <w:r>
        <w:t xml:space="preserve"> </w:t>
      </w:r>
      <w:r>
        <w:rPr>
          <w:rFonts w:hint="eastAsia"/>
        </w:rPr>
        <w:t>в</w:t>
      </w:r>
      <w:r>
        <w:t xml:space="preserve"> </w:t>
      </w:r>
      <w:r>
        <w:rPr>
          <w:rFonts w:hint="eastAsia"/>
        </w:rPr>
        <w:t>амбулаторном</w:t>
      </w:r>
      <w:r>
        <w:t xml:space="preserve"> </w:t>
      </w:r>
      <w:r>
        <w:rPr>
          <w:rFonts w:hint="eastAsia"/>
        </w:rPr>
        <w:t>объединении</w:t>
      </w:r>
      <w:r>
        <w:t>_119</w:t>
      </w:r>
    </w:p>
    <w:p w14:paraId="61E6D915" w14:textId="77777777" w:rsidR="002B1AE9" w:rsidRDefault="002B1AE9" w:rsidP="002B1AE9"/>
    <w:p w14:paraId="7022D4D7" w14:textId="77777777" w:rsidR="002B1AE9" w:rsidRDefault="002B1AE9" w:rsidP="002B1AE9">
      <w:r>
        <w:lastRenderedPageBreak/>
        <w:t xml:space="preserve">4.3. </w:t>
      </w:r>
      <w:r>
        <w:rPr>
          <w:rFonts w:hint="eastAsia"/>
        </w:rPr>
        <w:t>Динамика</w:t>
      </w:r>
      <w:r>
        <w:t xml:space="preserve"> </w:t>
      </w:r>
      <w:r>
        <w:rPr>
          <w:rFonts w:hint="eastAsia"/>
        </w:rPr>
        <w:t>заболеваемости</w:t>
      </w:r>
      <w:r>
        <w:t xml:space="preserve"> </w:t>
      </w:r>
      <w:r>
        <w:rPr>
          <w:rFonts w:hint="eastAsia"/>
        </w:rPr>
        <w:t>населения</w:t>
      </w:r>
      <w:r>
        <w:t xml:space="preserve">, </w:t>
      </w:r>
      <w:r>
        <w:rPr>
          <w:rFonts w:hint="eastAsia"/>
        </w:rPr>
        <w:t>обслуживаемого</w:t>
      </w:r>
      <w:r>
        <w:t xml:space="preserve"> </w:t>
      </w:r>
      <w:r>
        <w:rPr>
          <w:rFonts w:hint="eastAsia"/>
        </w:rPr>
        <w:t>в</w:t>
      </w:r>
      <w:r>
        <w:t xml:space="preserve"> </w:t>
      </w:r>
      <w:r>
        <w:rPr>
          <w:rFonts w:hint="eastAsia"/>
        </w:rPr>
        <w:t>амбулаторном</w:t>
      </w:r>
      <w:r>
        <w:t xml:space="preserve"> </w:t>
      </w:r>
      <w:r>
        <w:rPr>
          <w:rFonts w:hint="eastAsia"/>
        </w:rPr>
        <w:t>объединении</w:t>
      </w:r>
      <w:r>
        <w:t>_131</w:t>
      </w:r>
    </w:p>
    <w:p w14:paraId="034C309F" w14:textId="77777777" w:rsidR="002B1AE9" w:rsidRDefault="002B1AE9" w:rsidP="002B1AE9"/>
    <w:p w14:paraId="1CF208A0" w14:textId="77777777" w:rsidR="002B1AE9" w:rsidRDefault="002B1AE9" w:rsidP="002B1AE9">
      <w:r>
        <w:t xml:space="preserve">4.3.1. </w:t>
      </w:r>
      <w:r>
        <w:rPr>
          <w:rFonts w:hint="eastAsia"/>
        </w:rPr>
        <w:t>Первичная</w:t>
      </w:r>
      <w:r>
        <w:t xml:space="preserve"> </w:t>
      </w:r>
      <w:r>
        <w:rPr>
          <w:rFonts w:hint="eastAsia"/>
        </w:rPr>
        <w:t>заболеваемость</w:t>
      </w:r>
      <w:r>
        <w:t xml:space="preserve"> </w:t>
      </w:r>
      <w:r>
        <w:rPr>
          <w:rFonts w:hint="eastAsia"/>
        </w:rPr>
        <w:t>населения</w:t>
      </w:r>
      <w:r>
        <w:t>_131</w:t>
      </w:r>
    </w:p>
    <w:p w14:paraId="0C4192D6" w14:textId="77777777" w:rsidR="002B1AE9" w:rsidRDefault="002B1AE9" w:rsidP="002B1AE9"/>
    <w:p w14:paraId="4AAAC268" w14:textId="77777777" w:rsidR="002B1AE9" w:rsidRDefault="002B1AE9" w:rsidP="002B1AE9">
      <w:r>
        <w:t xml:space="preserve">4.3.2. </w:t>
      </w:r>
      <w:r>
        <w:rPr>
          <w:rFonts w:hint="eastAsia"/>
        </w:rPr>
        <w:t>Общая</w:t>
      </w:r>
      <w:r>
        <w:t xml:space="preserve"> </w:t>
      </w:r>
      <w:r>
        <w:rPr>
          <w:rFonts w:hint="eastAsia"/>
        </w:rPr>
        <w:t>заболеваемость</w:t>
      </w:r>
      <w:r>
        <w:t xml:space="preserve"> </w:t>
      </w:r>
      <w:r>
        <w:rPr>
          <w:rFonts w:hint="eastAsia"/>
        </w:rPr>
        <w:t>населения</w:t>
      </w:r>
      <w:r>
        <w:t>_139</w:t>
      </w:r>
    </w:p>
    <w:p w14:paraId="13F0DF22" w14:textId="77777777" w:rsidR="002B1AE9" w:rsidRDefault="002B1AE9" w:rsidP="002B1AE9"/>
    <w:p w14:paraId="1AACDC8B" w14:textId="77777777" w:rsidR="002B1AE9" w:rsidRDefault="002B1AE9" w:rsidP="002B1AE9">
      <w:r>
        <w:rPr>
          <w:rFonts w:hint="eastAsia"/>
        </w:rPr>
        <w:t>ГЛАВА</w:t>
      </w:r>
      <w:r>
        <w:t xml:space="preserve"> 5.</w:t>
      </w:r>
      <w:r>
        <w:rPr>
          <w:rFonts w:hint="eastAsia"/>
        </w:rPr>
        <w:t>НОВЫЕ</w:t>
      </w:r>
      <w:r>
        <w:t xml:space="preserve"> </w:t>
      </w:r>
      <w:r>
        <w:rPr>
          <w:rFonts w:hint="eastAsia"/>
        </w:rPr>
        <w:t>ОРГАНИЗАЦИОННЫЕ</w:t>
      </w:r>
      <w:r>
        <w:t xml:space="preserve"> </w:t>
      </w:r>
      <w:r>
        <w:rPr>
          <w:rFonts w:hint="eastAsia"/>
        </w:rPr>
        <w:t>ПОДХОДЫ</w:t>
      </w:r>
      <w:r>
        <w:t xml:space="preserve"> </w:t>
      </w:r>
      <w:r>
        <w:rPr>
          <w:rFonts w:hint="eastAsia"/>
        </w:rPr>
        <w:t>В</w:t>
      </w:r>
      <w:r>
        <w:t xml:space="preserve"> </w:t>
      </w:r>
      <w:r>
        <w:rPr>
          <w:rFonts w:hint="eastAsia"/>
        </w:rPr>
        <w:t>ОКАЗАНИИ</w:t>
      </w:r>
      <w:r>
        <w:t xml:space="preserve"> </w:t>
      </w:r>
      <w:r>
        <w:rPr>
          <w:rFonts w:hint="eastAsia"/>
        </w:rPr>
        <w:t>ПЕРВИЧНОЙ</w:t>
      </w:r>
      <w:r>
        <w:t xml:space="preserve"> </w:t>
      </w:r>
      <w:r>
        <w:rPr>
          <w:rFonts w:hint="eastAsia"/>
        </w:rPr>
        <w:t>СПЕЦИАЛИЗИРОВАННОЙ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ПОЛИКЛИНИКАХ</w:t>
      </w:r>
      <w:r>
        <w:t xml:space="preserve"> </w:t>
      </w:r>
      <w:r>
        <w:rPr>
          <w:rFonts w:hint="eastAsia"/>
        </w:rPr>
        <w:t>И</w:t>
      </w:r>
      <w:r>
        <w:t xml:space="preserve"> </w:t>
      </w:r>
      <w:r>
        <w:rPr>
          <w:rFonts w:hint="eastAsia"/>
        </w:rPr>
        <w:t>АНАЛИЗ</w:t>
      </w:r>
      <w:r>
        <w:t xml:space="preserve"> </w:t>
      </w:r>
      <w:r>
        <w:rPr>
          <w:rFonts w:hint="eastAsia"/>
        </w:rPr>
        <w:t>ДОСТУПНОСТИ</w:t>
      </w:r>
      <w:r>
        <w:t xml:space="preserve"> </w:t>
      </w:r>
      <w:r>
        <w:rPr>
          <w:rFonts w:hint="eastAsia"/>
        </w:rPr>
        <w:t>ЭТОЙ</w:t>
      </w:r>
      <w:r>
        <w:t xml:space="preserve"> </w:t>
      </w:r>
      <w:r>
        <w:rPr>
          <w:rFonts w:hint="eastAsia"/>
        </w:rPr>
        <w:t>ПОМОЩИ</w:t>
      </w:r>
      <w:r>
        <w:t xml:space="preserve"> </w:t>
      </w:r>
      <w:r>
        <w:rPr>
          <w:rFonts w:hint="eastAsia"/>
        </w:rPr>
        <w:t>ДЛЯ</w:t>
      </w:r>
      <w:r>
        <w:t xml:space="preserve"> </w:t>
      </w:r>
      <w:r>
        <w:rPr>
          <w:rFonts w:hint="eastAsia"/>
        </w:rPr>
        <w:t>НАСЕЛЕНИЯ</w:t>
      </w:r>
      <w:r>
        <w:t>_147</w:t>
      </w:r>
    </w:p>
    <w:p w14:paraId="74957505" w14:textId="77777777" w:rsidR="002B1AE9" w:rsidRDefault="002B1AE9" w:rsidP="002B1AE9"/>
    <w:p w14:paraId="24B72752" w14:textId="77777777" w:rsidR="002B1AE9" w:rsidRDefault="002B1AE9" w:rsidP="002B1AE9">
      <w:r>
        <w:t xml:space="preserve">5.1. </w:t>
      </w:r>
      <w:r>
        <w:rPr>
          <w:rFonts w:hint="eastAsia"/>
        </w:rPr>
        <w:t>Организация</w:t>
      </w:r>
      <w:r>
        <w:t xml:space="preserve"> </w:t>
      </w:r>
      <w:r>
        <w:rPr>
          <w:rFonts w:hint="eastAsia"/>
        </w:rPr>
        <w:t>оказания</w:t>
      </w:r>
      <w:r>
        <w:t xml:space="preserve"> </w:t>
      </w:r>
      <w:r>
        <w:rPr>
          <w:rFonts w:hint="eastAsia"/>
        </w:rPr>
        <w:t>первичной</w:t>
      </w:r>
      <w:r>
        <w:t xml:space="preserve"> </w:t>
      </w:r>
      <w:r>
        <w:rPr>
          <w:rFonts w:hint="eastAsia"/>
        </w:rPr>
        <w:t>специализированной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г</w:t>
      </w:r>
      <w:r>
        <w:t xml:space="preserve">. </w:t>
      </w:r>
      <w:r>
        <w:rPr>
          <w:rFonts w:hint="eastAsia"/>
        </w:rPr>
        <w:t>Москве</w:t>
      </w:r>
      <w:r>
        <w:t>_147</w:t>
      </w:r>
    </w:p>
    <w:p w14:paraId="216C3AD9" w14:textId="77777777" w:rsidR="002B1AE9" w:rsidRDefault="002B1AE9" w:rsidP="002B1AE9"/>
    <w:p w14:paraId="501A6A4D" w14:textId="77777777" w:rsidR="002B1AE9" w:rsidRDefault="002B1AE9" w:rsidP="002B1AE9">
      <w:r>
        <w:t xml:space="preserve">5.2. </w:t>
      </w:r>
      <w:r>
        <w:rPr>
          <w:rFonts w:hint="eastAsia"/>
        </w:rPr>
        <w:t>Доступность</w:t>
      </w:r>
      <w:r>
        <w:t xml:space="preserve"> </w:t>
      </w:r>
      <w:r>
        <w:rPr>
          <w:rFonts w:hint="eastAsia"/>
        </w:rPr>
        <w:t>врачей</w:t>
      </w:r>
      <w:r>
        <w:t>-</w:t>
      </w:r>
      <w:r>
        <w:rPr>
          <w:rFonts w:hint="eastAsia"/>
        </w:rPr>
        <w:t>специалистов</w:t>
      </w:r>
      <w:r>
        <w:t xml:space="preserve"> </w:t>
      </w:r>
      <w:r>
        <w:rPr>
          <w:rFonts w:hint="eastAsia"/>
        </w:rPr>
        <w:t>в</w:t>
      </w:r>
      <w:r>
        <w:t xml:space="preserve"> </w:t>
      </w:r>
      <w:r>
        <w:rPr>
          <w:rFonts w:hint="eastAsia"/>
        </w:rPr>
        <w:t>амбулаторном</w:t>
      </w:r>
      <w:r>
        <w:t xml:space="preserve"> </w:t>
      </w:r>
      <w:r>
        <w:rPr>
          <w:rFonts w:hint="eastAsia"/>
        </w:rPr>
        <w:t>объединении</w:t>
      </w:r>
      <w:r>
        <w:t xml:space="preserve"> (</w:t>
      </w:r>
      <w:r>
        <w:rPr>
          <w:rFonts w:hint="eastAsia"/>
        </w:rPr>
        <w:t>по</w:t>
      </w:r>
      <w:r>
        <w:t xml:space="preserve"> </w:t>
      </w:r>
      <w:r>
        <w:rPr>
          <w:rFonts w:hint="eastAsia"/>
        </w:rPr>
        <w:t>времени</w:t>
      </w:r>
      <w:r>
        <w:t xml:space="preserve"> </w:t>
      </w:r>
      <w:r>
        <w:rPr>
          <w:rFonts w:hint="eastAsia"/>
        </w:rPr>
        <w:t>ожидания</w:t>
      </w:r>
      <w:r>
        <w:t xml:space="preserve"> </w:t>
      </w:r>
      <w:r>
        <w:rPr>
          <w:rFonts w:hint="eastAsia"/>
        </w:rPr>
        <w:t>приема</w:t>
      </w:r>
      <w:r>
        <w:t>)_161</w:t>
      </w:r>
    </w:p>
    <w:p w14:paraId="206CF327" w14:textId="77777777" w:rsidR="002B1AE9" w:rsidRDefault="002B1AE9" w:rsidP="002B1AE9"/>
    <w:p w14:paraId="0EB8D738" w14:textId="77777777" w:rsidR="002B1AE9" w:rsidRDefault="002B1AE9" w:rsidP="002B1AE9">
      <w:r>
        <w:t xml:space="preserve">5.3. </w:t>
      </w:r>
      <w:r>
        <w:rPr>
          <w:rFonts w:hint="eastAsia"/>
        </w:rPr>
        <w:t>Направления</w:t>
      </w:r>
      <w:r>
        <w:t xml:space="preserve"> </w:t>
      </w:r>
      <w:r>
        <w:rPr>
          <w:rFonts w:hint="eastAsia"/>
        </w:rPr>
        <w:t>по</w:t>
      </w:r>
      <w:r>
        <w:t xml:space="preserve"> </w:t>
      </w:r>
      <w:r>
        <w:rPr>
          <w:rFonts w:hint="eastAsia"/>
        </w:rPr>
        <w:t>уровням</w:t>
      </w:r>
      <w:r>
        <w:t xml:space="preserve"> </w:t>
      </w:r>
      <w:r>
        <w:rPr>
          <w:rFonts w:hint="eastAsia"/>
        </w:rPr>
        <w:t>в</w:t>
      </w:r>
      <w:r>
        <w:t xml:space="preserve"> </w:t>
      </w:r>
      <w:r>
        <w:rPr>
          <w:rFonts w:hint="eastAsia"/>
        </w:rPr>
        <w:t>трехуровневой</w:t>
      </w:r>
      <w:r>
        <w:t xml:space="preserve"> </w:t>
      </w:r>
      <w:r>
        <w:rPr>
          <w:rFonts w:hint="eastAsia"/>
        </w:rPr>
        <w:t>системе</w:t>
      </w:r>
      <w:r>
        <w:t xml:space="preserve"> </w:t>
      </w:r>
      <w:r>
        <w:rPr>
          <w:rFonts w:hint="eastAsia"/>
        </w:rPr>
        <w:t>и</w:t>
      </w:r>
      <w:r>
        <w:t xml:space="preserve"> </w:t>
      </w:r>
      <w:r>
        <w:rPr>
          <w:rFonts w:hint="eastAsia"/>
        </w:rPr>
        <w:t>число</w:t>
      </w:r>
      <w:r>
        <w:t xml:space="preserve"> </w:t>
      </w:r>
      <w:r>
        <w:rPr>
          <w:rFonts w:hint="eastAsia"/>
        </w:rPr>
        <w:t>плановых</w:t>
      </w:r>
      <w:r>
        <w:t xml:space="preserve"> </w:t>
      </w:r>
      <w:r>
        <w:rPr>
          <w:rFonts w:hint="eastAsia"/>
        </w:rPr>
        <w:t>госпитализаций</w:t>
      </w:r>
      <w:r>
        <w:t xml:space="preserve"> _</w:t>
      </w:r>
    </w:p>
    <w:p w14:paraId="64252DB9" w14:textId="77777777" w:rsidR="002B1AE9" w:rsidRDefault="002B1AE9" w:rsidP="002B1AE9"/>
    <w:p w14:paraId="0157FCC2" w14:textId="77777777" w:rsidR="002B1AE9" w:rsidRDefault="002B1AE9" w:rsidP="002B1AE9">
      <w:r>
        <w:t xml:space="preserve">5.4. </w:t>
      </w:r>
      <w:r>
        <w:rPr>
          <w:rFonts w:hint="eastAsia"/>
        </w:rPr>
        <w:t>Анализ</w:t>
      </w:r>
      <w:r>
        <w:t xml:space="preserve"> </w:t>
      </w:r>
      <w:r>
        <w:rPr>
          <w:rFonts w:hint="eastAsia"/>
        </w:rPr>
        <w:t>письменных</w:t>
      </w:r>
      <w:r>
        <w:t xml:space="preserve"> </w:t>
      </w:r>
      <w:r>
        <w:rPr>
          <w:rFonts w:hint="eastAsia"/>
        </w:rPr>
        <w:t>обращений</w:t>
      </w:r>
      <w:r>
        <w:t xml:space="preserve"> </w:t>
      </w:r>
      <w:r>
        <w:rPr>
          <w:rFonts w:hint="eastAsia"/>
        </w:rPr>
        <w:t>граждан</w:t>
      </w:r>
      <w:r>
        <w:t xml:space="preserve"> </w:t>
      </w:r>
      <w:r>
        <w:rPr>
          <w:rFonts w:hint="eastAsia"/>
        </w:rPr>
        <w:t>по</w:t>
      </w:r>
      <w:r>
        <w:t xml:space="preserve"> </w:t>
      </w:r>
      <w:r>
        <w:rPr>
          <w:rFonts w:hint="eastAsia"/>
        </w:rPr>
        <w:t>вопросам</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объединениях</w:t>
      </w:r>
      <w:r>
        <w:t>_176</w:t>
      </w:r>
    </w:p>
    <w:p w14:paraId="27885D32" w14:textId="77777777" w:rsidR="002B1AE9" w:rsidRDefault="002B1AE9" w:rsidP="002B1AE9"/>
    <w:p w14:paraId="356BFBEA" w14:textId="77777777" w:rsidR="002B1AE9" w:rsidRDefault="002B1AE9" w:rsidP="002B1AE9">
      <w:r>
        <w:rPr>
          <w:rFonts w:hint="eastAsia"/>
        </w:rPr>
        <w:t>ЗАКЛЮЧЕНИЕ</w:t>
      </w:r>
      <w:r>
        <w:t>_184</w:t>
      </w:r>
    </w:p>
    <w:p w14:paraId="0AAC208E" w14:textId="77777777" w:rsidR="002B1AE9" w:rsidRDefault="002B1AE9" w:rsidP="002B1AE9"/>
    <w:p w14:paraId="0869AFF8" w14:textId="77777777" w:rsidR="002B1AE9" w:rsidRDefault="002B1AE9" w:rsidP="002B1AE9">
      <w:r>
        <w:rPr>
          <w:rFonts w:hint="eastAsia"/>
        </w:rPr>
        <w:t>ВЫВОДЫ</w:t>
      </w:r>
      <w:r>
        <w:t>_189</w:t>
      </w:r>
    </w:p>
    <w:p w14:paraId="59908267" w14:textId="77777777" w:rsidR="002B1AE9" w:rsidRDefault="002B1AE9" w:rsidP="002B1AE9"/>
    <w:p w14:paraId="17E783EF" w14:textId="77777777" w:rsidR="002B1AE9" w:rsidRDefault="002B1AE9" w:rsidP="002B1AE9">
      <w:r>
        <w:rPr>
          <w:rFonts w:hint="eastAsia"/>
        </w:rPr>
        <w:t>ПРЕДЛОЖЕНИЯ</w:t>
      </w:r>
      <w:r>
        <w:t>_192</w:t>
      </w:r>
    </w:p>
    <w:p w14:paraId="27BD2B7C" w14:textId="77777777" w:rsidR="002B1AE9" w:rsidRDefault="002B1AE9" w:rsidP="002B1AE9"/>
    <w:p w14:paraId="1F3A0EB6" w14:textId="77777777" w:rsidR="002B1AE9" w:rsidRDefault="002B1AE9" w:rsidP="002B1AE9">
      <w:r>
        <w:rPr>
          <w:rFonts w:hint="eastAsia"/>
        </w:rPr>
        <w:t>СПИСОК</w:t>
      </w:r>
      <w:r>
        <w:t xml:space="preserve"> </w:t>
      </w:r>
      <w:r>
        <w:rPr>
          <w:rFonts w:hint="eastAsia"/>
        </w:rPr>
        <w:t>ЛИТЕРАТУРЫ</w:t>
      </w:r>
      <w:r>
        <w:t>_194</w:t>
      </w:r>
    </w:p>
    <w:p w14:paraId="11532DB8" w14:textId="77777777" w:rsidR="002B1AE9" w:rsidRDefault="002B1AE9" w:rsidP="002B1AE9"/>
    <w:p w14:paraId="27EED1F9" w14:textId="3F0D97E7" w:rsidR="002B1AE9" w:rsidRPr="002B1AE9" w:rsidRDefault="002B1AE9" w:rsidP="002B1AE9">
      <w:r>
        <w:rPr>
          <w:rFonts w:hint="eastAsia"/>
        </w:rPr>
        <w:t>ПРИЛОЖЕНИЯ</w:t>
      </w:r>
      <w:r>
        <w:t>___222</w:t>
      </w:r>
    </w:p>
    <w:sectPr w:rsidR="002B1AE9" w:rsidRPr="002B1AE9" w:rsidSect="008B73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6103" w14:textId="77777777" w:rsidR="008B739A" w:rsidRPr="00C66E52" w:rsidRDefault="008B739A">
      <w:pPr>
        <w:spacing w:after="0" w:line="240" w:lineRule="auto"/>
      </w:pPr>
      <w:r w:rsidRPr="00C66E52">
        <w:separator/>
      </w:r>
    </w:p>
  </w:endnote>
  <w:endnote w:type="continuationSeparator" w:id="0">
    <w:p w14:paraId="2C2B7E4A" w14:textId="77777777" w:rsidR="008B739A" w:rsidRPr="00C66E52" w:rsidRDefault="008B739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4601" w14:textId="77777777" w:rsidR="008B739A" w:rsidRPr="00C66E52" w:rsidRDefault="008B739A"/>
    <w:p w14:paraId="3D3254F4" w14:textId="77777777" w:rsidR="008B739A" w:rsidRPr="00C66E52" w:rsidRDefault="008B739A"/>
    <w:p w14:paraId="4EF1DE25" w14:textId="77777777" w:rsidR="008B739A" w:rsidRPr="00C66E52" w:rsidRDefault="008B739A"/>
    <w:p w14:paraId="2FE4128D" w14:textId="77777777" w:rsidR="008B739A" w:rsidRPr="00C66E52" w:rsidRDefault="008B739A"/>
    <w:p w14:paraId="5BA86E48" w14:textId="77777777" w:rsidR="008B739A" w:rsidRPr="00C66E52" w:rsidRDefault="008B739A"/>
    <w:p w14:paraId="679BAFCC" w14:textId="77777777" w:rsidR="008B739A" w:rsidRPr="00C66E52" w:rsidRDefault="008B739A"/>
    <w:p w14:paraId="5AB417AC" w14:textId="77777777" w:rsidR="008B739A" w:rsidRPr="00C66E52" w:rsidRDefault="008B739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7ABA5CE" wp14:editId="4F049D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E6BF" w14:textId="77777777" w:rsidR="008B739A" w:rsidRPr="00C66E52" w:rsidRDefault="008B739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BA5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46E6BF" w14:textId="77777777" w:rsidR="008B739A" w:rsidRPr="00C66E52" w:rsidRDefault="008B739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9FD1745" w14:textId="77777777" w:rsidR="008B739A" w:rsidRPr="00C66E52" w:rsidRDefault="008B739A"/>
    <w:p w14:paraId="0D72A097" w14:textId="77777777" w:rsidR="008B739A" w:rsidRPr="00C66E52" w:rsidRDefault="008B739A"/>
    <w:p w14:paraId="01877143" w14:textId="77777777" w:rsidR="008B739A" w:rsidRPr="00C66E52" w:rsidRDefault="008B739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F16B8BA" wp14:editId="25B9A8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0CB6" w14:textId="77777777" w:rsidR="008B739A" w:rsidRPr="00C66E52" w:rsidRDefault="008B739A"/>
                          <w:p w14:paraId="6C705A89" w14:textId="77777777" w:rsidR="008B739A" w:rsidRPr="00C66E52" w:rsidRDefault="008B739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6B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AC0CB6" w14:textId="77777777" w:rsidR="008B739A" w:rsidRPr="00C66E52" w:rsidRDefault="008B739A"/>
                    <w:p w14:paraId="6C705A89" w14:textId="77777777" w:rsidR="008B739A" w:rsidRPr="00C66E52" w:rsidRDefault="008B739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410D7DA" w14:textId="77777777" w:rsidR="008B739A" w:rsidRPr="00C66E52" w:rsidRDefault="008B739A"/>
    <w:p w14:paraId="5535AF18" w14:textId="77777777" w:rsidR="008B739A" w:rsidRPr="00C66E52" w:rsidRDefault="008B739A">
      <w:pPr>
        <w:rPr>
          <w:sz w:val="2"/>
          <w:szCs w:val="2"/>
        </w:rPr>
      </w:pPr>
    </w:p>
    <w:p w14:paraId="078B1C6A" w14:textId="77777777" w:rsidR="008B739A" w:rsidRPr="00C66E52" w:rsidRDefault="008B739A"/>
    <w:p w14:paraId="7ECDC92C" w14:textId="77777777" w:rsidR="008B739A" w:rsidRPr="00C66E52" w:rsidRDefault="008B739A">
      <w:pPr>
        <w:spacing w:after="0" w:line="240" w:lineRule="auto"/>
      </w:pPr>
    </w:p>
  </w:footnote>
  <w:footnote w:type="continuationSeparator" w:id="0">
    <w:p w14:paraId="0880574C" w14:textId="77777777" w:rsidR="008B739A" w:rsidRPr="00C66E52" w:rsidRDefault="008B739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39A"/>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25696</TotalTime>
  <Pages>3</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3833</cp:revision>
  <cp:lastPrinted>2009-02-06T05:36:00Z</cp:lastPrinted>
  <dcterms:created xsi:type="dcterms:W3CDTF">2024-04-09T10:20:00Z</dcterms:created>
  <dcterms:modified xsi:type="dcterms:W3CDTF">2024-05-09T00:16:00Z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