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AA016" w14:textId="77777777" w:rsidR="00304C3A" w:rsidRPr="00304C3A" w:rsidRDefault="00304C3A" w:rsidP="00304C3A">
      <w:pPr>
        <w:rPr>
          <w:rFonts w:ascii="TimesNewRomanPSMT" w:eastAsia="Times New Roman" w:hAnsi="TimesNewRomanPSMT" w:cs="Times New Roman"/>
          <w:b/>
          <w:bCs/>
          <w:color w:val="000000"/>
          <w:kern w:val="0"/>
          <w:sz w:val="26"/>
          <w:szCs w:val="26"/>
          <w:lang w:eastAsia="ru-RU"/>
        </w:rPr>
      </w:pPr>
      <w:r w:rsidRPr="00304C3A">
        <w:rPr>
          <w:rFonts w:ascii="TimesNewRomanPSMT" w:eastAsia="Times New Roman" w:hAnsi="TimesNewRomanPSMT" w:cs="Times New Roman"/>
          <w:b/>
          <w:bCs/>
          <w:color w:val="000000"/>
          <w:kern w:val="0"/>
          <w:sz w:val="26"/>
          <w:szCs w:val="26"/>
          <w:lang w:eastAsia="ru-RU"/>
        </w:rPr>
        <w:t>Казаков, Рустям Хамзич.</w:t>
      </w:r>
      <w:r w:rsidRPr="00304C3A">
        <w:rPr>
          <w:rFonts w:ascii="TimesNewRomanPSMT" w:eastAsia="Times New Roman" w:hAnsi="TimesNewRomanPSMT" w:cs="Times New Roman"/>
          <w:b/>
          <w:bCs/>
          <w:color w:val="000000"/>
          <w:kern w:val="0"/>
          <w:sz w:val="26"/>
          <w:szCs w:val="26"/>
          <w:lang w:eastAsia="ru-RU"/>
        </w:rPr>
        <w:br/>
        <w:t>Исследование анизотропии комплексного модуля сдвига нематических жидких кристаллов ультразвуковыми методами : диссертация ... кандидата физико-математических наук : 01.04.15. - Москва, 1983. - 163 с. : ил.больше</w:t>
      </w:r>
    </w:p>
    <w:p w14:paraId="681C4AED" w14:textId="77777777" w:rsidR="00304C3A" w:rsidRPr="00304C3A" w:rsidRDefault="00304C3A" w:rsidP="00304C3A">
      <w:pPr>
        <w:rPr>
          <w:rFonts w:ascii="TimesNewRomanPSMT" w:eastAsia="Times New Roman" w:hAnsi="TimesNewRomanPSMT" w:cs="Times New Roman"/>
          <w:b/>
          <w:bCs/>
          <w:color w:val="000000"/>
          <w:kern w:val="0"/>
          <w:sz w:val="26"/>
          <w:szCs w:val="26"/>
          <w:lang w:eastAsia="ru-RU"/>
        </w:rPr>
      </w:pPr>
      <w:hyperlink r:id="rId8" w:history="1">
        <w:r w:rsidRPr="00304C3A">
          <w:rPr>
            <w:rStyle w:val="a8"/>
            <w:rFonts w:ascii="TimesNewRomanPSMT" w:eastAsia="Times New Roman" w:hAnsi="TimesNewRomanPSMT" w:cs="Times New Roman"/>
            <w:b/>
            <w:bCs/>
            <w:kern w:val="0"/>
            <w:sz w:val="26"/>
            <w:szCs w:val="26"/>
            <w:lang w:eastAsia="ru-RU"/>
          </w:rPr>
          <w:t>Цитаты из текста:</w:t>
        </w:r>
      </w:hyperlink>
    </w:p>
    <w:p w14:paraId="20734542" w14:textId="77777777" w:rsidR="00304C3A" w:rsidRPr="00304C3A" w:rsidRDefault="00304C3A" w:rsidP="00591BEB">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304C3A">
        <w:rPr>
          <w:rFonts w:ascii="TimesNewRomanPSMT" w:eastAsia="Times New Roman" w:hAnsi="TimesNewRomanPSMT" w:cs="Times New Roman"/>
          <w:b/>
          <w:bCs/>
          <w:color w:val="000000"/>
          <w:kern w:val="0"/>
          <w:sz w:val="26"/>
          <w:szCs w:val="26"/>
          <w:lang w:eastAsia="ru-RU"/>
        </w:rPr>
        <w:t>стр. 1</w:t>
      </w:r>
    </w:p>
    <w:p w14:paraId="0134C2AE" w14:textId="77777777" w:rsidR="00304C3A" w:rsidRPr="00304C3A" w:rsidRDefault="00304C3A" w:rsidP="00304C3A">
      <w:pPr>
        <w:rPr>
          <w:rFonts w:ascii="TimesNewRomanPSMT" w:eastAsia="Times New Roman" w:hAnsi="TimesNewRomanPSMT" w:cs="Times New Roman"/>
          <w:b/>
          <w:bCs/>
          <w:color w:val="000000"/>
          <w:kern w:val="0"/>
          <w:sz w:val="26"/>
          <w:szCs w:val="26"/>
          <w:lang w:eastAsia="ru-RU"/>
        </w:rPr>
      </w:pPr>
      <w:r w:rsidRPr="00304C3A">
        <w:rPr>
          <w:rFonts w:ascii="TimesNewRomanPSMT" w:eastAsia="Times New Roman" w:hAnsi="TimesNewRomanPSMT" w:cs="Times New Roman"/>
          <w:b/>
          <w:bCs/>
          <w:color w:val="000000"/>
          <w:kern w:val="0"/>
          <w:sz w:val="26"/>
          <w:szCs w:val="26"/>
          <w:lang w:eastAsia="ru-RU"/>
        </w:rPr>
        <w:t>ГЛИНИСТЕРСТВО ПРОСВЕЩЕНИЯ РСФСР МОСКОВСКИ! ОРДЕНА ТРУДОВОГО КРАСНОГО ЗНАМЕНИ ОБДАСТНОп ШДАГ0ГИЧЕСК№1 ИНСТИТУТ имени Н.К.КРУПСКОп На правах рукописи КАЗАКОВ Рустям Хамзич УДК 534.64 ИССЛЕДОВАНИЕ АНИЗОТРОПИИ КОЖШЕКСНОГО МОДУЛЯ СДВИГА НЕМАТЙЧЕСКИХ ЖВДКИХ КРИСТАЛЛОВ УЛЬТРАЗВУКОВЫМИ 1У1ЕТ0ДА1№ 01.04.15 -</w:t>
      </w:r>
    </w:p>
    <w:p w14:paraId="601D4E8C" w14:textId="77777777" w:rsidR="00304C3A" w:rsidRPr="00304C3A" w:rsidRDefault="00304C3A" w:rsidP="00591BEB">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304C3A">
        <w:rPr>
          <w:rFonts w:ascii="TimesNewRomanPSMT" w:eastAsia="Times New Roman" w:hAnsi="TimesNewRomanPSMT" w:cs="Times New Roman"/>
          <w:b/>
          <w:bCs/>
          <w:color w:val="000000"/>
          <w:kern w:val="0"/>
          <w:sz w:val="26"/>
          <w:szCs w:val="26"/>
          <w:lang w:eastAsia="ru-RU"/>
        </w:rPr>
        <w:t>стр. 123</w:t>
      </w:r>
    </w:p>
    <w:p w14:paraId="5F5B39AF" w14:textId="77777777" w:rsidR="00304C3A" w:rsidRPr="00304C3A" w:rsidRDefault="00304C3A" w:rsidP="00304C3A">
      <w:pPr>
        <w:rPr>
          <w:rFonts w:ascii="TimesNewRomanPSMT" w:eastAsia="Times New Roman" w:hAnsi="TimesNewRomanPSMT" w:cs="Times New Roman"/>
          <w:b/>
          <w:bCs/>
          <w:color w:val="000000"/>
          <w:kern w:val="0"/>
          <w:sz w:val="26"/>
          <w:szCs w:val="26"/>
          <w:lang w:eastAsia="ru-RU"/>
        </w:rPr>
      </w:pPr>
      <w:r w:rsidRPr="00304C3A">
        <w:rPr>
          <w:rFonts w:ascii="TimesNewRomanPSMT" w:eastAsia="Times New Roman" w:hAnsi="TimesNewRomanPSMT" w:cs="Times New Roman"/>
          <w:b/>
          <w:bCs/>
          <w:color w:val="000000"/>
          <w:kern w:val="0"/>
          <w:sz w:val="26"/>
          <w:szCs w:val="26"/>
          <w:lang w:eastAsia="ru-RU"/>
        </w:rPr>
        <w:t>нематических жидких кристаллах ГЩБ, г,1ББА, SuAfji'S, /Г БГОАБ, ГОБЭА. Рассчитаны значения коэфазициентов динамической вяз</w:t>
      </w:r>
      <w:r w:rsidRPr="00304C3A">
        <w:rPr>
          <w:rFonts w:ascii="TimesNewRomanPSMT" w:eastAsia="Times New Roman" w:hAnsi="TimesNewRomanPSMT" w:cs="Times New Roman"/>
          <w:b/>
          <w:bCs/>
          <w:color w:val="000000"/>
          <w:kern w:val="0"/>
          <w:sz w:val="26"/>
          <w:szCs w:val="26"/>
          <w:lang w:eastAsia="ru-RU"/>
        </w:rPr>
        <w:softHyphen/>
        <w:t xml:space="preserve"> кости и модуля сдвига. 3. З'становлена анизотропия коглпонент ижюданса, динамической вяз</w:t>
      </w:r>
      <w:r w:rsidRPr="00304C3A">
        <w:rPr>
          <w:rFonts w:ascii="TimesNewRomanPSMT" w:eastAsia="Times New Roman" w:hAnsi="TimesNewRomanPSMT" w:cs="Times New Roman"/>
          <w:b/>
          <w:bCs/>
          <w:color w:val="000000"/>
          <w:kern w:val="0"/>
          <w:sz w:val="26"/>
          <w:szCs w:val="26"/>
          <w:lang w:eastAsia="ru-RU"/>
        </w:rPr>
        <w:softHyphen/>
        <w:t xml:space="preserve"> кости, модуля сдвига в исследованных HtK: /^а&gt;/^е.&gt;^€» ^c(^^e^^4j 4. Установлено, что эффективная</w:t>
      </w:r>
    </w:p>
    <w:p w14:paraId="49C0D84C" w14:textId="77777777" w:rsidR="00304C3A" w:rsidRPr="00304C3A" w:rsidRDefault="00304C3A" w:rsidP="00591BEB">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304C3A">
        <w:rPr>
          <w:rFonts w:ascii="TimesNewRomanPSMT" w:eastAsia="Times New Roman" w:hAnsi="TimesNewRomanPSMT" w:cs="Times New Roman"/>
          <w:b/>
          <w:bCs/>
          <w:color w:val="000000"/>
          <w:kern w:val="0"/>
          <w:sz w:val="26"/>
          <w:szCs w:val="26"/>
          <w:lang w:eastAsia="ru-RU"/>
        </w:rPr>
        <w:t>стр. 127</w:t>
      </w:r>
    </w:p>
    <w:p w14:paraId="0636C0C4" w14:textId="77777777" w:rsidR="00304C3A" w:rsidRPr="00304C3A" w:rsidRDefault="00304C3A" w:rsidP="00304C3A">
      <w:pPr>
        <w:rPr>
          <w:rFonts w:ascii="TimesNewRomanPSMT" w:eastAsia="Times New Roman" w:hAnsi="TimesNewRomanPSMT" w:cs="Times New Roman"/>
          <w:b/>
          <w:bCs/>
          <w:color w:val="000000"/>
          <w:kern w:val="0"/>
          <w:sz w:val="26"/>
          <w:szCs w:val="26"/>
          <w:lang w:eastAsia="ru-RU"/>
        </w:rPr>
      </w:pPr>
      <w:r w:rsidRPr="00304C3A">
        <w:rPr>
          <w:rFonts w:ascii="TimesNewRomanPSMT" w:eastAsia="Times New Roman" w:hAnsi="TimesNewRomanPSMT" w:cs="Times New Roman"/>
          <w:b/>
          <w:bCs/>
          <w:color w:val="000000"/>
          <w:kern w:val="0"/>
          <w:sz w:val="26"/>
          <w:szCs w:val="26"/>
          <w:lang w:eastAsia="ru-RU"/>
        </w:rPr>
        <w:t>Изд-во ВЗМИ, 1982, вып. 34. 20. Геворкян З.В. Магнитоакустические свойства нематических и смектических жидких кристаллов,- В кн.: Применение ультра</w:t>
      </w:r>
      <w:r w:rsidRPr="00304C3A">
        <w:rPr>
          <w:rFonts w:ascii="TimesNewRomanPSMT" w:eastAsia="Times New Roman" w:hAnsi="TimesNewRomanPSMT" w:cs="Times New Roman"/>
          <w:b/>
          <w:bCs/>
          <w:color w:val="000000"/>
          <w:kern w:val="0"/>
          <w:sz w:val="26"/>
          <w:szCs w:val="26"/>
          <w:lang w:eastAsia="ru-RU"/>
        </w:rPr>
        <w:softHyphen/>
        <w:t xml:space="preserve"> акустики к исследованию вещества. М.: Изд-во ВЗМИ, I98I, вып. 31. 21. Капустин А.П. Экспериментальные исследования жидких кристал</w:t>
      </w:r>
      <w:r w:rsidRPr="00304C3A">
        <w:rPr>
          <w:rFonts w:ascii="TimesNewRomanPSMT" w:eastAsia="Times New Roman" w:hAnsi="TimesNewRomanPSMT" w:cs="Times New Roman"/>
          <w:b/>
          <w:bCs/>
          <w:color w:val="000000"/>
          <w:kern w:val="0"/>
          <w:sz w:val="26"/>
          <w:szCs w:val="26"/>
          <w:lang w:eastAsia="ru-RU"/>
        </w:rPr>
        <w:softHyphen/>
        <w:t xml:space="preserve"> лов.- М,: Наука, 1973. 22.</w:t>
      </w:r>
    </w:p>
    <w:p w14:paraId="7D8DDAEB" w14:textId="77777777" w:rsidR="00304C3A" w:rsidRPr="00304C3A" w:rsidRDefault="00304C3A" w:rsidP="00591BEB">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p>
    <w:p w14:paraId="461460A8" w14:textId="77777777" w:rsidR="00304C3A" w:rsidRPr="00304C3A" w:rsidRDefault="00304C3A" w:rsidP="00304C3A">
      <w:pPr>
        <w:rPr>
          <w:rFonts w:ascii="TimesNewRomanPSMT" w:eastAsia="Times New Roman" w:hAnsi="TimesNewRomanPSMT" w:cs="Times New Roman"/>
          <w:b/>
          <w:bCs/>
          <w:color w:val="000000"/>
          <w:kern w:val="0"/>
          <w:sz w:val="26"/>
          <w:szCs w:val="26"/>
          <w:lang w:eastAsia="ru-RU"/>
        </w:rPr>
      </w:pPr>
      <w:r w:rsidRPr="00304C3A">
        <w:rPr>
          <w:rFonts w:ascii="TimesNewRomanPSMT" w:eastAsia="Times New Roman" w:hAnsi="TimesNewRomanPSMT" w:cs="Times New Roman"/>
          <w:b/>
          <w:bCs/>
          <w:color w:val="000000"/>
          <w:kern w:val="0"/>
          <w:sz w:val="26"/>
          <w:szCs w:val="26"/>
          <w:lang w:eastAsia="ru-RU"/>
        </w:rPr>
        <w:t>Оглавление диссертациикандидат физико-математических наук Казаков, Рустям Хамзич</w:t>
      </w:r>
    </w:p>
    <w:p w14:paraId="16CCED78" w14:textId="77777777" w:rsidR="00304C3A" w:rsidRPr="00304C3A" w:rsidRDefault="00304C3A" w:rsidP="00304C3A">
      <w:pPr>
        <w:rPr>
          <w:rFonts w:ascii="TimesNewRomanPSMT" w:eastAsia="Times New Roman" w:hAnsi="TimesNewRomanPSMT" w:cs="Times New Roman"/>
          <w:b/>
          <w:bCs/>
          <w:color w:val="000000"/>
          <w:kern w:val="0"/>
          <w:sz w:val="26"/>
          <w:szCs w:val="26"/>
          <w:lang w:eastAsia="ru-RU"/>
        </w:rPr>
      </w:pPr>
      <w:r w:rsidRPr="00304C3A">
        <w:rPr>
          <w:rFonts w:ascii="TimesNewRomanPSMT" w:eastAsia="Times New Roman" w:hAnsi="TimesNewRomanPSMT" w:cs="Times New Roman"/>
          <w:b/>
          <w:bCs/>
          <w:color w:val="000000"/>
          <w:kern w:val="0"/>
          <w:sz w:val="26"/>
          <w:szCs w:val="26"/>
          <w:lang w:eastAsia="ru-RU"/>
        </w:rPr>
        <w:t>ВВЕДЕНИЕ.</w:t>
      </w:r>
    </w:p>
    <w:p w14:paraId="4EBEBF4D" w14:textId="77777777" w:rsidR="00304C3A" w:rsidRPr="00304C3A" w:rsidRDefault="00304C3A" w:rsidP="00304C3A">
      <w:pPr>
        <w:rPr>
          <w:rFonts w:ascii="TimesNewRomanPSMT" w:eastAsia="Times New Roman" w:hAnsi="TimesNewRomanPSMT" w:cs="Times New Roman"/>
          <w:b/>
          <w:bCs/>
          <w:color w:val="000000"/>
          <w:kern w:val="0"/>
          <w:sz w:val="26"/>
          <w:szCs w:val="26"/>
          <w:lang w:eastAsia="ru-RU"/>
        </w:rPr>
      </w:pPr>
      <w:r w:rsidRPr="00304C3A">
        <w:rPr>
          <w:rFonts w:ascii="TimesNewRomanPSMT" w:eastAsia="Times New Roman" w:hAnsi="TimesNewRomanPSMT" w:cs="Times New Roman"/>
          <w:b/>
          <w:bCs/>
          <w:color w:val="000000"/>
          <w:kern w:val="0"/>
          <w:sz w:val="26"/>
          <w:szCs w:val="26"/>
          <w:lang w:eastAsia="ru-RU"/>
        </w:rPr>
        <w:t>Глава I. ОСНОВЫ ГИДРОДИНАМИКИ НЕМАГИЧЕСКИХ ЖИДКИХ КРИСТАЛЛОВ И</w:t>
      </w:r>
    </w:p>
    <w:p w14:paraId="06BDDB59" w14:textId="77777777" w:rsidR="00304C3A" w:rsidRPr="00304C3A" w:rsidRDefault="00304C3A" w:rsidP="00304C3A">
      <w:pPr>
        <w:rPr>
          <w:rFonts w:ascii="TimesNewRomanPSMT" w:eastAsia="Times New Roman" w:hAnsi="TimesNewRomanPSMT" w:cs="Times New Roman"/>
          <w:b/>
          <w:bCs/>
          <w:color w:val="000000"/>
          <w:kern w:val="0"/>
          <w:sz w:val="26"/>
          <w:szCs w:val="26"/>
          <w:lang w:eastAsia="ru-RU"/>
        </w:rPr>
      </w:pPr>
      <w:r w:rsidRPr="00304C3A">
        <w:rPr>
          <w:rFonts w:ascii="TimesNewRomanPSMT" w:eastAsia="Times New Roman" w:hAnsi="TimesNewRomanPSMT" w:cs="Times New Roman"/>
          <w:b/>
          <w:bCs/>
          <w:color w:val="000000"/>
          <w:kern w:val="0"/>
          <w:sz w:val="26"/>
          <w:szCs w:val="26"/>
          <w:lang w:eastAsia="ru-RU"/>
        </w:rPr>
        <w:t>ЭКСПЕРИМЕНТАЛЬНЫЕ ИССЛЕДОВАНИЯ СДВИГОВЫХ ВЯЗКОУПРУГИХ</w:t>
      </w:r>
    </w:p>
    <w:p w14:paraId="3C9487CD" w14:textId="77777777" w:rsidR="00304C3A" w:rsidRPr="00304C3A" w:rsidRDefault="00304C3A" w:rsidP="00304C3A">
      <w:pPr>
        <w:rPr>
          <w:rFonts w:ascii="TimesNewRomanPSMT" w:eastAsia="Times New Roman" w:hAnsi="TimesNewRomanPSMT" w:cs="Times New Roman"/>
          <w:b/>
          <w:bCs/>
          <w:color w:val="000000"/>
          <w:kern w:val="0"/>
          <w:sz w:val="26"/>
          <w:szCs w:val="26"/>
          <w:lang w:eastAsia="ru-RU"/>
        </w:rPr>
      </w:pPr>
      <w:r w:rsidRPr="00304C3A">
        <w:rPr>
          <w:rFonts w:ascii="TimesNewRomanPSMT" w:eastAsia="Times New Roman" w:hAnsi="TimesNewRomanPSMT" w:cs="Times New Roman"/>
          <w:b/>
          <w:bCs/>
          <w:color w:val="000000"/>
          <w:kern w:val="0"/>
          <w:sz w:val="26"/>
          <w:szCs w:val="26"/>
          <w:lang w:eastAsia="ru-RU"/>
        </w:rPr>
        <w:t>СВОЙСТВ ЖИДКИХ КРИСТАЛЛОВ АКУСТИЧЕСКИМИ МЕТ ОДАМИ</w:t>
      </w:r>
    </w:p>
    <w:p w14:paraId="292A8C3B" w14:textId="77777777" w:rsidR="00304C3A" w:rsidRPr="00304C3A" w:rsidRDefault="00304C3A" w:rsidP="00304C3A">
      <w:pPr>
        <w:rPr>
          <w:rFonts w:ascii="TimesNewRomanPSMT" w:eastAsia="Times New Roman" w:hAnsi="TimesNewRomanPSMT" w:cs="Times New Roman"/>
          <w:b/>
          <w:bCs/>
          <w:color w:val="000000"/>
          <w:kern w:val="0"/>
          <w:sz w:val="26"/>
          <w:szCs w:val="26"/>
          <w:lang w:eastAsia="ru-RU"/>
        </w:rPr>
      </w:pPr>
      <w:r w:rsidRPr="00304C3A">
        <w:rPr>
          <w:rFonts w:ascii="TimesNewRomanPSMT" w:eastAsia="Times New Roman" w:hAnsi="TimesNewRomanPSMT" w:cs="Times New Roman"/>
          <w:b/>
          <w:bCs/>
          <w:color w:val="000000"/>
          <w:kern w:val="0"/>
          <w:sz w:val="26"/>
          <w:szCs w:val="26"/>
          <w:lang w:eastAsia="ru-RU"/>
        </w:rPr>
        <w:t>1.1. Основные положения линейной теории вязкоупругости</w:t>
      </w:r>
    </w:p>
    <w:p w14:paraId="60527538" w14:textId="77777777" w:rsidR="00304C3A" w:rsidRPr="00304C3A" w:rsidRDefault="00304C3A" w:rsidP="00304C3A">
      <w:pPr>
        <w:rPr>
          <w:rFonts w:ascii="TimesNewRomanPSMT" w:eastAsia="Times New Roman" w:hAnsi="TimesNewRomanPSMT" w:cs="Times New Roman"/>
          <w:b/>
          <w:bCs/>
          <w:color w:val="000000"/>
          <w:kern w:val="0"/>
          <w:sz w:val="26"/>
          <w:szCs w:val="26"/>
          <w:lang w:eastAsia="ru-RU"/>
        </w:rPr>
      </w:pPr>
      <w:r w:rsidRPr="00304C3A">
        <w:rPr>
          <w:rFonts w:ascii="TimesNewRomanPSMT" w:eastAsia="Times New Roman" w:hAnsi="TimesNewRomanPSMT" w:cs="Times New Roman"/>
          <w:b/>
          <w:bCs/>
          <w:color w:val="000000"/>
          <w:kern w:val="0"/>
          <w:sz w:val="26"/>
          <w:szCs w:val="26"/>
          <w:lang w:eastAsia="ru-RU"/>
        </w:rPr>
        <w:t>1.2. Основные положения гидродинамики тематической фазы.</w:t>
      </w:r>
    </w:p>
    <w:p w14:paraId="5667D19D" w14:textId="77777777" w:rsidR="00304C3A" w:rsidRPr="00304C3A" w:rsidRDefault="00304C3A" w:rsidP="00304C3A">
      <w:pPr>
        <w:rPr>
          <w:rFonts w:ascii="TimesNewRomanPSMT" w:eastAsia="Times New Roman" w:hAnsi="TimesNewRomanPSMT" w:cs="Times New Roman"/>
          <w:b/>
          <w:bCs/>
          <w:color w:val="000000"/>
          <w:kern w:val="0"/>
          <w:sz w:val="26"/>
          <w:szCs w:val="26"/>
          <w:lang w:eastAsia="ru-RU"/>
        </w:rPr>
      </w:pPr>
      <w:r w:rsidRPr="00304C3A">
        <w:rPr>
          <w:rFonts w:ascii="TimesNewRomanPSMT" w:eastAsia="Times New Roman" w:hAnsi="TimesNewRomanPSMT" w:cs="Times New Roman"/>
          <w:b/>
          <w:bCs/>
          <w:color w:val="000000"/>
          <w:kern w:val="0"/>
          <w:sz w:val="26"/>
          <w:szCs w:val="26"/>
          <w:lang w:eastAsia="ru-RU"/>
        </w:rPr>
        <w:t>1.3. Гидродинамика изотропной фазы</w:t>
      </w:r>
    </w:p>
    <w:p w14:paraId="67E15FEE" w14:textId="77777777" w:rsidR="00304C3A" w:rsidRPr="00304C3A" w:rsidRDefault="00304C3A" w:rsidP="00304C3A">
      <w:pPr>
        <w:rPr>
          <w:rFonts w:ascii="TimesNewRomanPSMT" w:eastAsia="Times New Roman" w:hAnsi="TimesNewRomanPSMT" w:cs="Times New Roman"/>
          <w:b/>
          <w:bCs/>
          <w:color w:val="000000"/>
          <w:kern w:val="0"/>
          <w:sz w:val="26"/>
          <w:szCs w:val="26"/>
          <w:lang w:eastAsia="ru-RU"/>
        </w:rPr>
      </w:pPr>
      <w:r w:rsidRPr="00304C3A">
        <w:rPr>
          <w:rFonts w:ascii="TimesNewRomanPSMT" w:eastAsia="Times New Roman" w:hAnsi="TimesNewRomanPSMT" w:cs="Times New Roman"/>
          <w:b/>
          <w:bCs/>
          <w:color w:val="000000"/>
          <w:kern w:val="0"/>
          <w:sz w:val="26"/>
          <w:szCs w:val="26"/>
          <w:lang w:eastAsia="ru-RU"/>
        </w:rPr>
        <w:lastRenderedPageBreak/>
        <w:t>1.4. Измерение коэффициентов вязкости в сдвиговом ламинарном потоке и поле сдвиговой ультразвуковой волны.</w:t>
      </w:r>
    </w:p>
    <w:p w14:paraId="4C2A1CE1" w14:textId="77777777" w:rsidR="00304C3A" w:rsidRPr="00304C3A" w:rsidRDefault="00304C3A" w:rsidP="00304C3A">
      <w:pPr>
        <w:rPr>
          <w:rFonts w:ascii="TimesNewRomanPSMT" w:eastAsia="Times New Roman" w:hAnsi="TimesNewRomanPSMT" w:cs="Times New Roman"/>
          <w:b/>
          <w:bCs/>
          <w:color w:val="000000"/>
          <w:kern w:val="0"/>
          <w:sz w:val="26"/>
          <w:szCs w:val="26"/>
          <w:lang w:eastAsia="ru-RU"/>
        </w:rPr>
      </w:pPr>
      <w:r w:rsidRPr="00304C3A">
        <w:rPr>
          <w:rFonts w:ascii="TimesNewRomanPSMT" w:eastAsia="Times New Roman" w:hAnsi="TimesNewRomanPSMT" w:cs="Times New Roman"/>
          <w:b/>
          <w:bCs/>
          <w:color w:val="000000"/>
          <w:kern w:val="0"/>
          <w:sz w:val="26"/>
          <w:szCs w:val="26"/>
          <w:lang w:eastAsia="ru-RU"/>
        </w:rPr>
        <w:t>1.4Л. Стационарный ламинарный поток.</w:t>
      </w:r>
    </w:p>
    <w:p w14:paraId="06A2C167" w14:textId="77777777" w:rsidR="00304C3A" w:rsidRPr="00304C3A" w:rsidRDefault="00304C3A" w:rsidP="00304C3A">
      <w:pPr>
        <w:rPr>
          <w:rFonts w:ascii="TimesNewRomanPSMT" w:eastAsia="Times New Roman" w:hAnsi="TimesNewRomanPSMT" w:cs="Times New Roman"/>
          <w:b/>
          <w:bCs/>
          <w:color w:val="000000"/>
          <w:kern w:val="0"/>
          <w:sz w:val="26"/>
          <w:szCs w:val="26"/>
          <w:lang w:eastAsia="ru-RU"/>
        </w:rPr>
      </w:pPr>
      <w:r w:rsidRPr="00304C3A">
        <w:rPr>
          <w:rFonts w:ascii="TimesNewRomanPSMT" w:eastAsia="Times New Roman" w:hAnsi="TimesNewRomanPSMT" w:cs="Times New Roman"/>
          <w:b/>
          <w:bCs/>
          <w:color w:val="000000"/>
          <w:kern w:val="0"/>
          <w:sz w:val="26"/>
          <w:szCs w:val="26"/>
          <w:lang w:eastAsia="ru-RU"/>
        </w:rPr>
        <w:t>1.4.2. Сдвиговые ультразвуковые еолны</w:t>
      </w:r>
    </w:p>
    <w:p w14:paraId="2CE241D8" w14:textId="77777777" w:rsidR="00304C3A" w:rsidRPr="00304C3A" w:rsidRDefault="00304C3A" w:rsidP="00304C3A">
      <w:pPr>
        <w:rPr>
          <w:rFonts w:ascii="TimesNewRomanPSMT" w:eastAsia="Times New Roman" w:hAnsi="TimesNewRomanPSMT" w:cs="Times New Roman"/>
          <w:b/>
          <w:bCs/>
          <w:color w:val="000000"/>
          <w:kern w:val="0"/>
          <w:sz w:val="26"/>
          <w:szCs w:val="26"/>
          <w:lang w:eastAsia="ru-RU"/>
        </w:rPr>
      </w:pPr>
      <w:r w:rsidRPr="00304C3A">
        <w:rPr>
          <w:rFonts w:ascii="TimesNewRomanPSMT" w:eastAsia="Times New Roman" w:hAnsi="TimesNewRomanPSMT" w:cs="Times New Roman"/>
          <w:b/>
          <w:bCs/>
          <w:color w:val="000000"/>
          <w:kern w:val="0"/>
          <w:sz w:val="26"/>
          <w:szCs w:val="26"/>
          <w:lang w:eastAsia="ru-RU"/>
        </w:rPr>
        <w:t>1.5. Экспериментальные исследования вязкоупругих свойств и релаксации в жидких кристаллах.</w:t>
      </w:r>
    </w:p>
    <w:p w14:paraId="7F04C27F" w14:textId="77777777" w:rsidR="00304C3A" w:rsidRPr="00304C3A" w:rsidRDefault="00304C3A" w:rsidP="00304C3A">
      <w:pPr>
        <w:rPr>
          <w:rFonts w:ascii="TimesNewRomanPSMT" w:eastAsia="Times New Roman" w:hAnsi="TimesNewRomanPSMT" w:cs="Times New Roman"/>
          <w:b/>
          <w:bCs/>
          <w:color w:val="000000"/>
          <w:kern w:val="0"/>
          <w:sz w:val="26"/>
          <w:szCs w:val="26"/>
          <w:lang w:eastAsia="ru-RU"/>
        </w:rPr>
      </w:pPr>
      <w:r w:rsidRPr="00304C3A">
        <w:rPr>
          <w:rFonts w:ascii="TimesNewRomanPSMT" w:eastAsia="Times New Roman" w:hAnsi="TimesNewRomanPSMT" w:cs="Times New Roman"/>
          <w:b/>
          <w:bCs/>
          <w:color w:val="000000"/>
          <w:kern w:val="0"/>
          <w:sz w:val="26"/>
          <w:szCs w:val="26"/>
          <w:lang w:eastAsia="ru-RU"/>
        </w:rPr>
        <w:t>1.6. Постановка задачи и Еыбор объектов исследования . . .34 Г лава. 2. ЭКСПЕРИМЕНТАЛЬНАЯ УСТАНОВКА И МЕТОДИКА ИЗМЕРЕНИЙ</w:t>
      </w:r>
    </w:p>
    <w:p w14:paraId="74A689D4" w14:textId="77777777" w:rsidR="00304C3A" w:rsidRPr="00304C3A" w:rsidRDefault="00304C3A" w:rsidP="00304C3A">
      <w:pPr>
        <w:rPr>
          <w:rFonts w:ascii="TimesNewRomanPSMT" w:eastAsia="Times New Roman" w:hAnsi="TimesNewRomanPSMT" w:cs="Times New Roman"/>
          <w:b/>
          <w:bCs/>
          <w:color w:val="000000"/>
          <w:kern w:val="0"/>
          <w:sz w:val="26"/>
          <w:szCs w:val="26"/>
          <w:lang w:eastAsia="ru-RU"/>
        </w:rPr>
      </w:pPr>
      <w:r w:rsidRPr="00304C3A">
        <w:rPr>
          <w:rFonts w:ascii="TimesNewRomanPSMT" w:eastAsia="Times New Roman" w:hAnsi="TimesNewRomanPSMT" w:cs="Times New Roman"/>
          <w:b/>
          <w:bCs/>
          <w:color w:val="000000"/>
          <w:kern w:val="0"/>
          <w:sz w:val="26"/>
          <w:szCs w:val="26"/>
          <w:lang w:eastAsia="ru-RU"/>
        </w:rPr>
        <w:t>2.1. Методика измерений сдвигового импеданса с использова нием кварцевой пластины АТ-среза.</w:t>
      </w:r>
    </w:p>
    <w:p w14:paraId="3402886C" w14:textId="77777777" w:rsidR="00304C3A" w:rsidRPr="00304C3A" w:rsidRDefault="00304C3A" w:rsidP="00304C3A">
      <w:pPr>
        <w:rPr>
          <w:rFonts w:ascii="TimesNewRomanPSMT" w:eastAsia="Times New Roman" w:hAnsi="TimesNewRomanPSMT" w:cs="Times New Roman"/>
          <w:b/>
          <w:bCs/>
          <w:color w:val="000000"/>
          <w:kern w:val="0"/>
          <w:sz w:val="26"/>
          <w:szCs w:val="26"/>
          <w:lang w:eastAsia="ru-RU"/>
        </w:rPr>
      </w:pPr>
      <w:r w:rsidRPr="00304C3A">
        <w:rPr>
          <w:rFonts w:ascii="TimesNewRomanPSMT" w:eastAsia="Times New Roman" w:hAnsi="TimesNewRomanPSMT" w:cs="Times New Roman"/>
          <w:b/>
          <w:bCs/>
          <w:color w:val="000000"/>
          <w:kern w:val="0"/>
          <w:sz w:val="26"/>
          <w:szCs w:val="26"/>
          <w:lang w:eastAsia="ru-RU"/>
        </w:rPr>
        <w:t>2.2. Экспериментальная установка с использованием кварцевого резонатора iff-срез а.</w:t>
      </w:r>
    </w:p>
    <w:p w14:paraId="60385B31" w14:textId="77777777" w:rsidR="00304C3A" w:rsidRPr="00304C3A" w:rsidRDefault="00304C3A" w:rsidP="00304C3A">
      <w:pPr>
        <w:rPr>
          <w:rFonts w:ascii="TimesNewRomanPSMT" w:eastAsia="Times New Roman" w:hAnsi="TimesNewRomanPSMT" w:cs="Times New Roman"/>
          <w:b/>
          <w:bCs/>
          <w:color w:val="000000"/>
          <w:kern w:val="0"/>
          <w:sz w:val="26"/>
          <w:szCs w:val="26"/>
          <w:lang w:eastAsia="ru-RU"/>
        </w:rPr>
      </w:pPr>
      <w:r w:rsidRPr="00304C3A">
        <w:rPr>
          <w:rFonts w:ascii="TimesNewRomanPSMT" w:eastAsia="Times New Roman" w:hAnsi="TimesNewRomanPSMT" w:cs="Times New Roman"/>
          <w:b/>
          <w:bCs/>
          <w:color w:val="000000"/>
          <w:kern w:val="0"/>
          <w:sz w:val="26"/>
          <w:szCs w:val="26"/>
          <w:lang w:eastAsia="ru-RU"/>
        </w:rPr>
        <w:t>2.2.1. Электронная часть и методика измерений</w:t>
      </w:r>
    </w:p>
    <w:p w14:paraId="6D0F5D56" w14:textId="77777777" w:rsidR="00304C3A" w:rsidRPr="00304C3A" w:rsidRDefault="00304C3A" w:rsidP="00304C3A">
      <w:pPr>
        <w:rPr>
          <w:rFonts w:ascii="TimesNewRomanPSMT" w:eastAsia="Times New Roman" w:hAnsi="TimesNewRomanPSMT" w:cs="Times New Roman"/>
          <w:b/>
          <w:bCs/>
          <w:color w:val="000000"/>
          <w:kern w:val="0"/>
          <w:sz w:val="26"/>
          <w:szCs w:val="26"/>
          <w:lang w:eastAsia="ru-RU"/>
        </w:rPr>
      </w:pPr>
      <w:r w:rsidRPr="00304C3A">
        <w:rPr>
          <w:rFonts w:ascii="TimesNewRomanPSMT" w:eastAsia="Times New Roman" w:hAnsi="TimesNewRomanPSMT" w:cs="Times New Roman"/>
          <w:b/>
          <w:bCs/>
          <w:color w:val="000000"/>
          <w:kern w:val="0"/>
          <w:sz w:val="26"/>
          <w:szCs w:val="26"/>
          <w:lang w:eastAsia="ru-RU"/>
        </w:rPr>
        <w:t>2.2.2. Измерительный элемент. 2.2.3. Оценка погрешности измерений.</w:t>
      </w:r>
    </w:p>
    <w:p w14:paraId="017C93B9" w14:textId="77777777" w:rsidR="00304C3A" w:rsidRPr="00304C3A" w:rsidRDefault="00304C3A" w:rsidP="00304C3A">
      <w:pPr>
        <w:rPr>
          <w:rFonts w:ascii="TimesNewRomanPSMT" w:eastAsia="Times New Roman" w:hAnsi="TimesNewRomanPSMT" w:cs="Times New Roman"/>
          <w:b/>
          <w:bCs/>
          <w:color w:val="000000"/>
          <w:kern w:val="0"/>
          <w:sz w:val="26"/>
          <w:szCs w:val="26"/>
          <w:lang w:eastAsia="ru-RU"/>
        </w:rPr>
      </w:pPr>
      <w:r w:rsidRPr="00304C3A">
        <w:rPr>
          <w:rFonts w:ascii="TimesNewRomanPSMT" w:eastAsia="Times New Roman" w:hAnsi="TimesNewRomanPSMT" w:cs="Times New Roman"/>
          <w:b/>
          <w:bCs/>
          <w:color w:val="000000"/>
          <w:kern w:val="0"/>
          <w:sz w:val="26"/>
          <w:szCs w:val="26"/>
          <w:lang w:eastAsia="ru-RU"/>
        </w:rPr>
        <w:t>2.3. Резонансный метод крутильных.колебаний.</w:t>
      </w:r>
    </w:p>
    <w:p w14:paraId="233BCDD7" w14:textId="77777777" w:rsidR="00304C3A" w:rsidRPr="00304C3A" w:rsidRDefault="00304C3A" w:rsidP="00304C3A">
      <w:pPr>
        <w:rPr>
          <w:rFonts w:ascii="TimesNewRomanPSMT" w:eastAsia="Times New Roman" w:hAnsi="TimesNewRomanPSMT" w:cs="Times New Roman"/>
          <w:b/>
          <w:bCs/>
          <w:color w:val="000000"/>
          <w:kern w:val="0"/>
          <w:sz w:val="26"/>
          <w:szCs w:val="26"/>
          <w:lang w:eastAsia="ru-RU"/>
        </w:rPr>
      </w:pPr>
      <w:r w:rsidRPr="00304C3A">
        <w:rPr>
          <w:rFonts w:ascii="TimesNewRomanPSMT" w:eastAsia="Times New Roman" w:hAnsi="TimesNewRomanPSMT" w:cs="Times New Roman"/>
          <w:b/>
          <w:bCs/>
          <w:color w:val="000000"/>
          <w:kern w:val="0"/>
          <w:sz w:val="26"/>
          <w:szCs w:val="26"/>
          <w:lang w:eastAsia="ru-RU"/>
        </w:rPr>
        <w:t>2.4. Ориентация - молекул НЖК.</w:t>
      </w:r>
    </w:p>
    <w:p w14:paraId="48547C56" w14:textId="77777777" w:rsidR="00304C3A" w:rsidRPr="00304C3A" w:rsidRDefault="00304C3A" w:rsidP="00304C3A">
      <w:pPr>
        <w:rPr>
          <w:rFonts w:ascii="TimesNewRomanPSMT" w:eastAsia="Times New Roman" w:hAnsi="TimesNewRomanPSMT" w:cs="Times New Roman"/>
          <w:b/>
          <w:bCs/>
          <w:color w:val="000000"/>
          <w:kern w:val="0"/>
          <w:sz w:val="26"/>
          <w:szCs w:val="26"/>
          <w:lang w:eastAsia="ru-RU"/>
        </w:rPr>
      </w:pPr>
      <w:r w:rsidRPr="00304C3A">
        <w:rPr>
          <w:rFonts w:ascii="TimesNewRomanPSMT" w:eastAsia="Times New Roman" w:hAnsi="TimesNewRomanPSMT" w:cs="Times New Roman"/>
          <w:b/>
          <w:bCs/>
          <w:color w:val="000000"/>
          <w:kern w:val="0"/>
          <w:sz w:val="26"/>
          <w:szCs w:val="26"/>
          <w:lang w:eastAsia="ru-RU"/>
        </w:rPr>
        <w:t>2.5. Измерение эффективной вязкости в стационарном ламинарном потоке. Измерение плотности жидкостей.</w:t>
      </w:r>
    </w:p>
    <w:p w14:paraId="6C32BC4E" w14:textId="77777777" w:rsidR="00304C3A" w:rsidRPr="00304C3A" w:rsidRDefault="00304C3A" w:rsidP="00304C3A">
      <w:pPr>
        <w:rPr>
          <w:rFonts w:ascii="TimesNewRomanPSMT" w:eastAsia="Times New Roman" w:hAnsi="TimesNewRomanPSMT" w:cs="Times New Roman"/>
          <w:b/>
          <w:bCs/>
          <w:color w:val="000000"/>
          <w:kern w:val="0"/>
          <w:sz w:val="26"/>
          <w:szCs w:val="26"/>
          <w:lang w:eastAsia="ru-RU"/>
        </w:rPr>
      </w:pPr>
      <w:r w:rsidRPr="00304C3A">
        <w:rPr>
          <w:rFonts w:ascii="TimesNewRomanPSMT" w:eastAsia="Times New Roman" w:hAnsi="TimesNewRomanPSMT" w:cs="Times New Roman"/>
          <w:b/>
          <w:bCs/>
          <w:color w:val="000000"/>
          <w:kern w:val="0"/>
          <w:sz w:val="26"/>
          <w:szCs w:val="26"/>
          <w:lang w:eastAsia="ru-RU"/>
        </w:rPr>
        <w:t>Глава 3. ЭКСПЕРИМЕНТАЛЬНЫЕ ИССЛЕДОВАНИЯ ТЕМПЕРАТУРНОЙ, ЧАСГ0Г2 НОЛ И ОРИЕНТАЦИОННОЙ ЗАВИСИМОСТЕЙ СДВИГОВЫХ ВЯЗКОУПРУГИХ СВОЙСТВ НЕК</w:t>
      </w:r>
    </w:p>
    <w:p w14:paraId="716EE263" w14:textId="77777777" w:rsidR="00304C3A" w:rsidRPr="00304C3A" w:rsidRDefault="00304C3A" w:rsidP="00304C3A">
      <w:pPr>
        <w:rPr>
          <w:rFonts w:ascii="TimesNewRomanPSMT" w:eastAsia="Times New Roman" w:hAnsi="TimesNewRomanPSMT" w:cs="Times New Roman"/>
          <w:b/>
          <w:bCs/>
          <w:color w:val="000000"/>
          <w:kern w:val="0"/>
          <w:sz w:val="26"/>
          <w:szCs w:val="26"/>
          <w:lang w:eastAsia="ru-RU"/>
        </w:rPr>
      </w:pPr>
      <w:r w:rsidRPr="00304C3A">
        <w:rPr>
          <w:rFonts w:ascii="TimesNewRomanPSMT" w:eastAsia="Times New Roman" w:hAnsi="TimesNewRomanPSMT" w:cs="Times New Roman"/>
          <w:b/>
          <w:bCs/>
          <w:color w:val="000000"/>
          <w:kern w:val="0"/>
          <w:sz w:val="26"/>
          <w:szCs w:val="26"/>
          <w:lang w:eastAsia="ru-RU"/>
        </w:rPr>
        <w:t>3.1. Температурная, частотная зависимости и анизотропия сдвигового импеданса ЕЖ.</w:t>
      </w:r>
    </w:p>
    <w:p w14:paraId="45EFD917" w14:textId="77777777" w:rsidR="00304C3A" w:rsidRPr="00304C3A" w:rsidRDefault="00304C3A" w:rsidP="00304C3A">
      <w:pPr>
        <w:rPr>
          <w:rFonts w:ascii="TimesNewRomanPSMT" w:eastAsia="Times New Roman" w:hAnsi="TimesNewRomanPSMT" w:cs="Times New Roman"/>
          <w:b/>
          <w:bCs/>
          <w:color w:val="000000"/>
          <w:kern w:val="0"/>
          <w:sz w:val="26"/>
          <w:szCs w:val="26"/>
          <w:lang w:eastAsia="ru-RU"/>
        </w:rPr>
      </w:pPr>
      <w:r w:rsidRPr="00304C3A">
        <w:rPr>
          <w:rFonts w:ascii="TimesNewRomanPSMT" w:eastAsia="Times New Roman" w:hAnsi="TimesNewRomanPSMT" w:cs="Times New Roman"/>
          <w:b/>
          <w:bCs/>
          <w:color w:val="000000"/>
          <w:kern w:val="0"/>
          <w:sz w:val="26"/>
          <w:szCs w:val="26"/>
          <w:lang w:eastAsia="ru-RU"/>
        </w:rPr>
        <w:t>3.2. Динамическая вязкость и модуль сдвига НИК, их анизотропия.</w:t>
      </w:r>
    </w:p>
    <w:p w14:paraId="1D681B34" w14:textId="77777777" w:rsidR="00304C3A" w:rsidRPr="00304C3A" w:rsidRDefault="00304C3A" w:rsidP="00304C3A">
      <w:pPr>
        <w:rPr>
          <w:rFonts w:ascii="TimesNewRomanPSMT" w:eastAsia="Times New Roman" w:hAnsi="TimesNewRomanPSMT" w:cs="Times New Roman"/>
          <w:b/>
          <w:bCs/>
          <w:color w:val="000000"/>
          <w:kern w:val="0"/>
          <w:sz w:val="26"/>
          <w:szCs w:val="26"/>
          <w:lang w:eastAsia="ru-RU"/>
        </w:rPr>
      </w:pPr>
      <w:r w:rsidRPr="00304C3A">
        <w:rPr>
          <w:rFonts w:ascii="TimesNewRomanPSMT" w:eastAsia="Times New Roman" w:hAnsi="TimesNewRomanPSMT" w:cs="Times New Roman"/>
          <w:b/>
          <w:bCs/>
          <w:color w:val="000000"/>
          <w:kern w:val="0"/>
          <w:sz w:val="26"/>
          <w:szCs w:val="26"/>
          <w:lang w:eastAsia="ru-RU"/>
        </w:rPr>
        <w:t>3.2.1. Динамическая вязкость.</w:t>
      </w:r>
    </w:p>
    <w:p w14:paraId="3DE8572F" w14:textId="77777777" w:rsidR="00304C3A" w:rsidRPr="00304C3A" w:rsidRDefault="00304C3A" w:rsidP="00304C3A">
      <w:pPr>
        <w:rPr>
          <w:rFonts w:ascii="TimesNewRomanPSMT" w:eastAsia="Times New Roman" w:hAnsi="TimesNewRomanPSMT" w:cs="Times New Roman"/>
          <w:b/>
          <w:bCs/>
          <w:color w:val="000000"/>
          <w:kern w:val="0"/>
          <w:sz w:val="26"/>
          <w:szCs w:val="26"/>
          <w:lang w:eastAsia="ru-RU"/>
        </w:rPr>
      </w:pPr>
      <w:r w:rsidRPr="00304C3A">
        <w:rPr>
          <w:rFonts w:ascii="TimesNewRomanPSMT" w:eastAsia="Times New Roman" w:hAnsi="TimesNewRomanPSMT" w:cs="Times New Roman"/>
          <w:b/>
          <w:bCs/>
          <w:color w:val="000000"/>
          <w:kern w:val="0"/>
          <w:sz w:val="26"/>
          <w:szCs w:val="26"/>
          <w:lang w:eastAsia="ru-RU"/>
        </w:rPr>
        <w:t>3.2.2. Модуль сдвига НЖ.</w:t>
      </w:r>
    </w:p>
    <w:p w14:paraId="15656FE2" w14:textId="77777777" w:rsidR="00304C3A" w:rsidRPr="00304C3A" w:rsidRDefault="00304C3A" w:rsidP="00304C3A">
      <w:pPr>
        <w:rPr>
          <w:rFonts w:ascii="TimesNewRomanPSMT" w:eastAsia="Times New Roman" w:hAnsi="TimesNewRomanPSMT" w:cs="Times New Roman"/>
          <w:b/>
          <w:bCs/>
          <w:color w:val="000000"/>
          <w:kern w:val="0"/>
          <w:sz w:val="26"/>
          <w:szCs w:val="26"/>
          <w:lang w:eastAsia="ru-RU"/>
        </w:rPr>
      </w:pPr>
      <w:r w:rsidRPr="00304C3A">
        <w:rPr>
          <w:rFonts w:ascii="TimesNewRomanPSMT" w:eastAsia="Times New Roman" w:hAnsi="TimesNewRomanPSMT" w:cs="Times New Roman"/>
          <w:b/>
          <w:bCs/>
          <w:color w:val="000000"/>
          <w:kern w:val="0"/>
          <w:sz w:val="26"/>
          <w:szCs w:val="26"/>
          <w:lang w:eastAsia="ru-RU"/>
        </w:rPr>
        <w:t>Глава 4. СДВИГОВАЯ РЕЛАКСАЦИЯ В ШШШЕСКИХ ЩЦКИХ КРИСТАЛЛАХ.</w:t>
      </w:r>
    </w:p>
    <w:p w14:paraId="6F81E15A" w14:textId="77777777" w:rsidR="00304C3A" w:rsidRPr="00304C3A" w:rsidRDefault="00304C3A" w:rsidP="00304C3A">
      <w:pPr>
        <w:rPr>
          <w:rFonts w:ascii="TimesNewRomanPSMT" w:eastAsia="Times New Roman" w:hAnsi="TimesNewRomanPSMT" w:cs="Times New Roman"/>
          <w:b/>
          <w:bCs/>
          <w:color w:val="000000"/>
          <w:kern w:val="0"/>
          <w:sz w:val="26"/>
          <w:szCs w:val="26"/>
          <w:lang w:eastAsia="ru-RU"/>
        </w:rPr>
      </w:pPr>
      <w:r w:rsidRPr="00304C3A">
        <w:rPr>
          <w:rFonts w:ascii="TimesNewRomanPSMT" w:eastAsia="Times New Roman" w:hAnsi="TimesNewRomanPSMT" w:cs="Times New Roman"/>
          <w:b/>
          <w:bCs/>
          <w:color w:val="000000"/>
          <w:kern w:val="0"/>
          <w:sz w:val="26"/>
          <w:szCs w:val="26"/>
          <w:lang w:eastAsia="ru-RU"/>
        </w:rPr>
        <w:t>МЕХАНИЗМЫ РЕЛАКСАЦИИ</w:t>
      </w:r>
    </w:p>
    <w:p w14:paraId="64AF38FF" w14:textId="77777777" w:rsidR="00304C3A" w:rsidRPr="00304C3A" w:rsidRDefault="00304C3A" w:rsidP="00304C3A">
      <w:pPr>
        <w:rPr>
          <w:rFonts w:ascii="TimesNewRomanPSMT" w:eastAsia="Times New Roman" w:hAnsi="TimesNewRomanPSMT" w:cs="Times New Roman"/>
          <w:b/>
          <w:bCs/>
          <w:color w:val="000000"/>
          <w:kern w:val="0"/>
          <w:sz w:val="26"/>
          <w:szCs w:val="26"/>
          <w:lang w:eastAsia="ru-RU"/>
        </w:rPr>
      </w:pPr>
      <w:r w:rsidRPr="00304C3A">
        <w:rPr>
          <w:rFonts w:ascii="TimesNewRomanPSMT" w:eastAsia="Times New Roman" w:hAnsi="TimesNewRomanPSMT" w:cs="Times New Roman"/>
          <w:b/>
          <w:bCs/>
          <w:color w:val="000000"/>
          <w:kern w:val="0"/>
          <w:sz w:val="26"/>
          <w:szCs w:val="26"/>
          <w:lang w:eastAsia="ru-RU"/>
        </w:rPr>
        <w:t>4.1. Сдвиговая релаксация в НЖ.</w:t>
      </w:r>
    </w:p>
    <w:p w14:paraId="312A7FDB" w14:textId="77777777" w:rsidR="00304C3A" w:rsidRPr="00304C3A" w:rsidRDefault="00304C3A" w:rsidP="00304C3A">
      <w:pPr>
        <w:rPr>
          <w:rFonts w:ascii="TimesNewRomanPSMT" w:eastAsia="Times New Roman" w:hAnsi="TimesNewRomanPSMT" w:cs="Times New Roman"/>
          <w:b/>
          <w:bCs/>
          <w:color w:val="000000"/>
          <w:kern w:val="0"/>
          <w:sz w:val="26"/>
          <w:szCs w:val="26"/>
          <w:lang w:eastAsia="ru-RU"/>
        </w:rPr>
      </w:pPr>
      <w:r w:rsidRPr="00304C3A">
        <w:rPr>
          <w:rFonts w:ascii="TimesNewRomanPSMT" w:eastAsia="Times New Roman" w:hAnsi="TimesNewRomanPSMT" w:cs="Times New Roman"/>
          <w:b/>
          <w:bCs/>
          <w:color w:val="000000"/>
          <w:kern w:val="0"/>
          <w:sz w:val="26"/>
          <w:szCs w:val="26"/>
          <w:lang w:eastAsia="ru-RU"/>
        </w:rPr>
        <w:t>4.2. Механизмы сдвиговой релаксации.</w:t>
      </w:r>
    </w:p>
    <w:p w14:paraId="4677B9A4" w14:textId="77777777" w:rsidR="00304C3A" w:rsidRPr="00304C3A" w:rsidRDefault="00304C3A" w:rsidP="00304C3A">
      <w:pPr>
        <w:rPr>
          <w:rFonts w:ascii="TimesNewRomanPSMT" w:eastAsia="Times New Roman" w:hAnsi="TimesNewRomanPSMT" w:cs="Times New Roman"/>
          <w:b/>
          <w:bCs/>
          <w:color w:val="000000"/>
          <w:kern w:val="0"/>
          <w:sz w:val="26"/>
          <w:szCs w:val="26"/>
          <w:lang w:eastAsia="ru-RU"/>
        </w:rPr>
      </w:pPr>
      <w:r w:rsidRPr="00304C3A">
        <w:rPr>
          <w:rFonts w:ascii="TimesNewRomanPSMT" w:eastAsia="Times New Roman" w:hAnsi="TimesNewRomanPSMT" w:cs="Times New Roman"/>
          <w:b/>
          <w:bCs/>
          <w:color w:val="000000"/>
          <w:kern w:val="0"/>
          <w:sz w:val="26"/>
          <w:szCs w:val="26"/>
          <w:lang w:eastAsia="ru-RU"/>
        </w:rPr>
        <w:t>4.3. Поворотно-изомерная релаксация в НЖК.</w:t>
      </w:r>
    </w:p>
    <w:p w14:paraId="7A19B48C" w14:textId="77777777" w:rsidR="00304C3A" w:rsidRPr="00304C3A" w:rsidRDefault="00304C3A" w:rsidP="00304C3A">
      <w:pPr>
        <w:rPr>
          <w:rFonts w:ascii="TimesNewRomanPSMT" w:eastAsia="Times New Roman" w:hAnsi="TimesNewRomanPSMT" w:cs="Times New Roman"/>
          <w:b/>
          <w:bCs/>
          <w:color w:val="000000"/>
          <w:kern w:val="0"/>
          <w:sz w:val="26"/>
          <w:szCs w:val="26"/>
          <w:lang w:eastAsia="ru-RU"/>
        </w:rPr>
      </w:pPr>
      <w:r w:rsidRPr="00304C3A">
        <w:rPr>
          <w:rFonts w:ascii="TimesNewRomanPSMT" w:eastAsia="Times New Roman" w:hAnsi="TimesNewRomanPSMT" w:cs="Times New Roman"/>
          <w:b/>
          <w:bCs/>
          <w:color w:val="000000"/>
          <w:kern w:val="0"/>
          <w:sz w:val="26"/>
          <w:szCs w:val="26"/>
          <w:lang w:eastAsia="ru-RU"/>
        </w:rPr>
        <w:t>4.4. Анизотропия вращательной подвижности и ориентационной релаксации в нематической фазе НЖК.</w:t>
      </w:r>
    </w:p>
    <w:p w14:paraId="4730553F" w14:textId="77777777" w:rsidR="00304C3A" w:rsidRPr="00304C3A" w:rsidRDefault="00304C3A" w:rsidP="00304C3A">
      <w:pPr>
        <w:rPr>
          <w:rFonts w:ascii="TimesNewRomanPSMT" w:eastAsia="Times New Roman" w:hAnsi="TimesNewRomanPSMT" w:cs="Times New Roman"/>
          <w:b/>
          <w:bCs/>
          <w:color w:val="000000"/>
          <w:kern w:val="0"/>
          <w:sz w:val="26"/>
          <w:szCs w:val="26"/>
          <w:lang w:eastAsia="ru-RU"/>
        </w:rPr>
      </w:pPr>
      <w:r w:rsidRPr="00304C3A">
        <w:rPr>
          <w:rFonts w:ascii="TimesNewRomanPSMT" w:eastAsia="Times New Roman" w:hAnsi="TimesNewRomanPSMT" w:cs="Times New Roman"/>
          <w:b/>
          <w:bCs/>
          <w:color w:val="000000"/>
          <w:kern w:val="0"/>
          <w:sz w:val="26"/>
          <w:szCs w:val="26"/>
          <w:lang w:eastAsia="ru-RU"/>
        </w:rPr>
        <w:lastRenderedPageBreak/>
        <w:t>4.5. Релаксация в изотропной фазе НЖ.</w:t>
      </w:r>
    </w:p>
    <w:p w14:paraId="24432B6E" w14:textId="77777777" w:rsidR="00304C3A" w:rsidRPr="00304C3A" w:rsidRDefault="00304C3A" w:rsidP="00304C3A">
      <w:pPr>
        <w:rPr>
          <w:rFonts w:ascii="TimesNewRomanPSMT" w:eastAsia="Times New Roman" w:hAnsi="TimesNewRomanPSMT" w:cs="Times New Roman"/>
          <w:b/>
          <w:bCs/>
          <w:color w:val="000000"/>
          <w:kern w:val="0"/>
          <w:sz w:val="26"/>
          <w:szCs w:val="26"/>
          <w:lang w:eastAsia="ru-RU"/>
        </w:rPr>
      </w:pPr>
      <w:r w:rsidRPr="00304C3A">
        <w:rPr>
          <w:rFonts w:ascii="TimesNewRomanPSMT" w:eastAsia="Times New Roman" w:hAnsi="TimesNewRomanPSMT" w:cs="Times New Roman"/>
          <w:b/>
          <w:bCs/>
          <w:color w:val="000000"/>
          <w:kern w:val="0"/>
          <w:sz w:val="26"/>
          <w:szCs w:val="26"/>
          <w:lang w:eastAsia="ru-RU"/>
        </w:rPr>
        <w:t>ВЫВОДЫ.</w:t>
      </w:r>
    </w:p>
    <w:p w14:paraId="4CCADE6E" w14:textId="70FF8550" w:rsidR="004F7911" w:rsidRPr="00304C3A" w:rsidRDefault="004F7911" w:rsidP="00304C3A"/>
    <w:sectPr w:rsidR="004F7911" w:rsidRPr="00304C3A" w:rsidSect="00944D6B">
      <w:headerReference w:type="default" r:id="rId9"/>
      <w:footerReference w:type="even" r:id="rId10"/>
      <w:footerReference w:type="default" r:id="rId11"/>
      <w:type w:val="continuous"/>
      <w:pgSz w:w="11905" w:h="16837"/>
      <w:pgMar w:top="1156" w:right="0"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86E77" w14:textId="77777777" w:rsidR="00591BEB" w:rsidRDefault="00591BEB">
      <w:pPr>
        <w:spacing w:after="0" w:line="240" w:lineRule="auto"/>
      </w:pPr>
      <w:r>
        <w:separator/>
      </w:r>
    </w:p>
  </w:endnote>
  <w:endnote w:type="continuationSeparator" w:id="0">
    <w:p w14:paraId="0302E222" w14:textId="77777777" w:rsidR="00591BEB" w:rsidRDefault="00591B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07A93" w14:textId="77777777" w:rsidR="00591BEB" w:rsidRDefault="00591BEB"/>
    <w:p w14:paraId="179B169F" w14:textId="77777777" w:rsidR="00591BEB" w:rsidRDefault="00591BEB"/>
    <w:p w14:paraId="33BF9499" w14:textId="77777777" w:rsidR="00591BEB" w:rsidRDefault="00591BEB"/>
    <w:p w14:paraId="57B48C52" w14:textId="77777777" w:rsidR="00591BEB" w:rsidRDefault="00591BEB"/>
    <w:p w14:paraId="4477FE5B" w14:textId="77777777" w:rsidR="00591BEB" w:rsidRDefault="00591BEB"/>
    <w:p w14:paraId="4A65B75C" w14:textId="77777777" w:rsidR="00591BEB" w:rsidRDefault="00591BEB"/>
    <w:p w14:paraId="3B381725" w14:textId="77777777" w:rsidR="00591BEB" w:rsidRDefault="00591BE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E7C9395" wp14:editId="7C36828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E44A44" w14:textId="77777777" w:rsidR="00591BEB" w:rsidRDefault="00591B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E7C939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6E44A44" w14:textId="77777777" w:rsidR="00591BEB" w:rsidRDefault="00591B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1DCAE4C" w14:textId="77777777" w:rsidR="00591BEB" w:rsidRDefault="00591BEB"/>
    <w:p w14:paraId="3A177ADE" w14:textId="77777777" w:rsidR="00591BEB" w:rsidRDefault="00591BEB"/>
    <w:p w14:paraId="31D167CC" w14:textId="77777777" w:rsidR="00591BEB" w:rsidRDefault="00591BE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23A9F94" wp14:editId="2E08DA7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6604F1" w14:textId="77777777" w:rsidR="00591BEB" w:rsidRDefault="00591BEB"/>
                          <w:p w14:paraId="46D8604D" w14:textId="77777777" w:rsidR="00591BEB" w:rsidRDefault="00591BE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23A9F9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A6604F1" w14:textId="77777777" w:rsidR="00591BEB" w:rsidRDefault="00591BEB"/>
                    <w:p w14:paraId="46D8604D" w14:textId="77777777" w:rsidR="00591BEB" w:rsidRDefault="00591BE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987CC15" w14:textId="77777777" w:rsidR="00591BEB" w:rsidRDefault="00591BEB"/>
    <w:p w14:paraId="79AD2CB3" w14:textId="77777777" w:rsidR="00591BEB" w:rsidRDefault="00591BEB">
      <w:pPr>
        <w:rPr>
          <w:sz w:val="2"/>
          <w:szCs w:val="2"/>
        </w:rPr>
      </w:pPr>
    </w:p>
    <w:p w14:paraId="0398BE86" w14:textId="77777777" w:rsidR="00591BEB" w:rsidRDefault="00591BEB"/>
    <w:p w14:paraId="15D1D8F3" w14:textId="77777777" w:rsidR="00591BEB" w:rsidRDefault="00591BEB">
      <w:pPr>
        <w:spacing w:after="0" w:line="240" w:lineRule="auto"/>
      </w:pPr>
    </w:p>
  </w:footnote>
  <w:footnote w:type="continuationSeparator" w:id="0">
    <w:p w14:paraId="7B44C064" w14:textId="77777777" w:rsidR="00591BEB" w:rsidRDefault="00591B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4C3398C"/>
    <w:multiLevelType w:val="multilevel"/>
    <w:tmpl w:val="01A20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8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58"/>
    <w:rsid w:val="00080688"/>
    <w:rsid w:val="0008070A"/>
    <w:rsid w:val="00080733"/>
    <w:rsid w:val="0008076C"/>
    <w:rsid w:val="000807E5"/>
    <w:rsid w:val="00080815"/>
    <w:rsid w:val="00080848"/>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1C"/>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76"/>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B2B"/>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27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97"/>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A8"/>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27"/>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32"/>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BD"/>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742"/>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2DC"/>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26"/>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3A"/>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5C9"/>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92"/>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4C"/>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4B"/>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29"/>
    <w:rsid w:val="00493DB8"/>
    <w:rsid w:val="00493DD6"/>
    <w:rsid w:val="00493DE4"/>
    <w:rsid w:val="00493E08"/>
    <w:rsid w:val="00493E4F"/>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4BC"/>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4A2"/>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A4"/>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060"/>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1C"/>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BEB"/>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27"/>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0F"/>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5AB"/>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B7"/>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4DB"/>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11"/>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EDB"/>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17B"/>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08"/>
    <w:rsid w:val="00812D69"/>
    <w:rsid w:val="00812DB3"/>
    <w:rsid w:val="00812E14"/>
    <w:rsid w:val="00812E26"/>
    <w:rsid w:val="00812E43"/>
    <w:rsid w:val="00812E96"/>
    <w:rsid w:val="00812F0F"/>
    <w:rsid w:val="00812F54"/>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A9"/>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298"/>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4F71"/>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74E"/>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15F"/>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58F"/>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DE5"/>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38"/>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CB9"/>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5C"/>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CFD"/>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8E0"/>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CD"/>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48"/>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15"/>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A5A"/>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A1C"/>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1E"/>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9A"/>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C5F"/>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A5"/>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3F"/>
    <w:rsid w:val="00CE5341"/>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BF5"/>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AF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80"/>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16"/>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7BF"/>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EF"/>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A9A"/>
    <w:rsid w:val="00E55BD4"/>
    <w:rsid w:val="00E55C12"/>
    <w:rsid w:val="00E55C24"/>
    <w:rsid w:val="00E55D12"/>
    <w:rsid w:val="00E55D24"/>
    <w:rsid w:val="00E55D42"/>
    <w:rsid w:val="00E55DF9"/>
    <w:rsid w:val="00E55E7D"/>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55"/>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49"/>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A57"/>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73"/>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331">
      <w:bodyDiv w:val="1"/>
      <w:marLeft w:val="0"/>
      <w:marRight w:val="0"/>
      <w:marTop w:val="0"/>
      <w:marBottom w:val="0"/>
      <w:divBdr>
        <w:top w:val="none" w:sz="0" w:space="0" w:color="auto"/>
        <w:left w:val="none" w:sz="0" w:space="0" w:color="auto"/>
        <w:bottom w:val="none" w:sz="0" w:space="0" w:color="auto"/>
        <w:right w:val="none" w:sz="0" w:space="0" w:color="auto"/>
      </w:divBdr>
      <w:divsChild>
        <w:div w:id="519514235">
          <w:marLeft w:val="0"/>
          <w:marRight w:val="0"/>
          <w:marTop w:val="0"/>
          <w:marBottom w:val="0"/>
          <w:divBdr>
            <w:top w:val="none" w:sz="0" w:space="0" w:color="auto"/>
            <w:left w:val="none" w:sz="0" w:space="0" w:color="auto"/>
            <w:bottom w:val="none" w:sz="0" w:space="0" w:color="auto"/>
            <w:right w:val="none" w:sz="0" w:space="0" w:color="auto"/>
          </w:divBdr>
        </w:div>
        <w:div w:id="173737941">
          <w:marLeft w:val="0"/>
          <w:marRight w:val="0"/>
          <w:marTop w:val="150"/>
          <w:marBottom w:val="0"/>
          <w:divBdr>
            <w:top w:val="none" w:sz="0" w:space="0" w:color="auto"/>
            <w:left w:val="none" w:sz="0" w:space="0" w:color="auto"/>
            <w:bottom w:val="none" w:sz="0" w:space="0" w:color="auto"/>
            <w:right w:val="none" w:sz="0" w:space="0" w:color="auto"/>
          </w:divBdr>
          <w:divsChild>
            <w:div w:id="1261141728">
              <w:marLeft w:val="1155"/>
              <w:marRight w:val="0"/>
              <w:marTop w:val="0"/>
              <w:marBottom w:val="0"/>
              <w:divBdr>
                <w:top w:val="none" w:sz="0" w:space="0" w:color="auto"/>
                <w:left w:val="none" w:sz="0" w:space="0" w:color="auto"/>
                <w:bottom w:val="none" w:sz="0" w:space="0" w:color="auto"/>
                <w:right w:val="none" w:sz="0" w:space="0" w:color="auto"/>
              </w:divBdr>
            </w:div>
            <w:div w:id="145558233">
              <w:marLeft w:val="1155"/>
              <w:marRight w:val="0"/>
              <w:marTop w:val="0"/>
              <w:marBottom w:val="0"/>
              <w:divBdr>
                <w:top w:val="none" w:sz="0" w:space="0" w:color="auto"/>
                <w:left w:val="none" w:sz="0" w:space="0" w:color="auto"/>
                <w:bottom w:val="none" w:sz="0" w:space="0" w:color="auto"/>
                <w:right w:val="none" w:sz="0" w:space="0" w:color="auto"/>
              </w:divBdr>
            </w:div>
            <w:div w:id="1109201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661146">
      <w:bodyDiv w:val="1"/>
      <w:marLeft w:val="0"/>
      <w:marRight w:val="0"/>
      <w:marTop w:val="0"/>
      <w:marBottom w:val="0"/>
      <w:divBdr>
        <w:top w:val="none" w:sz="0" w:space="0" w:color="auto"/>
        <w:left w:val="none" w:sz="0" w:space="0" w:color="auto"/>
        <w:bottom w:val="none" w:sz="0" w:space="0" w:color="auto"/>
        <w:right w:val="none" w:sz="0" w:space="0" w:color="auto"/>
      </w:divBdr>
      <w:divsChild>
        <w:div w:id="1958101636">
          <w:marLeft w:val="0"/>
          <w:marRight w:val="0"/>
          <w:marTop w:val="0"/>
          <w:marBottom w:val="0"/>
          <w:divBdr>
            <w:top w:val="none" w:sz="0" w:space="0" w:color="auto"/>
            <w:left w:val="none" w:sz="0" w:space="0" w:color="auto"/>
            <w:bottom w:val="none" w:sz="0" w:space="0" w:color="auto"/>
            <w:right w:val="none" w:sz="0" w:space="0" w:color="auto"/>
          </w:divBdr>
        </w:div>
        <w:div w:id="1066294836">
          <w:marLeft w:val="0"/>
          <w:marRight w:val="0"/>
          <w:marTop w:val="150"/>
          <w:marBottom w:val="0"/>
          <w:divBdr>
            <w:top w:val="none" w:sz="0" w:space="0" w:color="auto"/>
            <w:left w:val="none" w:sz="0" w:space="0" w:color="auto"/>
            <w:bottom w:val="none" w:sz="0" w:space="0" w:color="auto"/>
            <w:right w:val="none" w:sz="0" w:space="0" w:color="auto"/>
          </w:divBdr>
          <w:divsChild>
            <w:div w:id="1220745054">
              <w:marLeft w:val="1155"/>
              <w:marRight w:val="0"/>
              <w:marTop w:val="0"/>
              <w:marBottom w:val="0"/>
              <w:divBdr>
                <w:top w:val="none" w:sz="0" w:space="0" w:color="auto"/>
                <w:left w:val="none" w:sz="0" w:space="0" w:color="auto"/>
                <w:bottom w:val="none" w:sz="0" w:space="0" w:color="auto"/>
                <w:right w:val="none" w:sz="0" w:space="0" w:color="auto"/>
              </w:divBdr>
            </w:div>
            <w:div w:id="105926351">
              <w:marLeft w:val="1155"/>
              <w:marRight w:val="0"/>
              <w:marTop w:val="0"/>
              <w:marBottom w:val="0"/>
              <w:divBdr>
                <w:top w:val="none" w:sz="0" w:space="0" w:color="auto"/>
                <w:left w:val="none" w:sz="0" w:space="0" w:color="auto"/>
                <w:bottom w:val="none" w:sz="0" w:space="0" w:color="auto"/>
                <w:right w:val="none" w:sz="0" w:space="0" w:color="auto"/>
              </w:divBdr>
            </w:div>
            <w:div w:id="19333931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642">
      <w:bodyDiv w:val="1"/>
      <w:marLeft w:val="0"/>
      <w:marRight w:val="0"/>
      <w:marTop w:val="0"/>
      <w:marBottom w:val="0"/>
      <w:divBdr>
        <w:top w:val="none" w:sz="0" w:space="0" w:color="auto"/>
        <w:left w:val="none" w:sz="0" w:space="0" w:color="auto"/>
        <w:bottom w:val="none" w:sz="0" w:space="0" w:color="auto"/>
        <w:right w:val="none" w:sz="0" w:space="0" w:color="auto"/>
      </w:divBdr>
      <w:divsChild>
        <w:div w:id="2055080314">
          <w:marLeft w:val="0"/>
          <w:marRight w:val="0"/>
          <w:marTop w:val="0"/>
          <w:marBottom w:val="0"/>
          <w:divBdr>
            <w:top w:val="none" w:sz="0" w:space="0" w:color="auto"/>
            <w:left w:val="none" w:sz="0" w:space="0" w:color="auto"/>
            <w:bottom w:val="none" w:sz="0" w:space="0" w:color="auto"/>
            <w:right w:val="none" w:sz="0" w:space="0" w:color="auto"/>
          </w:divBdr>
        </w:div>
        <w:div w:id="688873122">
          <w:marLeft w:val="0"/>
          <w:marRight w:val="0"/>
          <w:marTop w:val="150"/>
          <w:marBottom w:val="0"/>
          <w:divBdr>
            <w:top w:val="none" w:sz="0" w:space="0" w:color="auto"/>
            <w:left w:val="none" w:sz="0" w:space="0" w:color="auto"/>
            <w:bottom w:val="none" w:sz="0" w:space="0" w:color="auto"/>
            <w:right w:val="none" w:sz="0" w:space="0" w:color="auto"/>
          </w:divBdr>
          <w:divsChild>
            <w:div w:id="1278609862">
              <w:marLeft w:val="1155"/>
              <w:marRight w:val="0"/>
              <w:marTop w:val="0"/>
              <w:marBottom w:val="0"/>
              <w:divBdr>
                <w:top w:val="none" w:sz="0" w:space="0" w:color="auto"/>
                <w:left w:val="none" w:sz="0" w:space="0" w:color="auto"/>
                <w:bottom w:val="none" w:sz="0" w:space="0" w:color="auto"/>
                <w:right w:val="none" w:sz="0" w:space="0" w:color="auto"/>
              </w:divBdr>
            </w:div>
            <w:div w:id="2101756979">
              <w:marLeft w:val="1155"/>
              <w:marRight w:val="0"/>
              <w:marTop w:val="0"/>
              <w:marBottom w:val="0"/>
              <w:divBdr>
                <w:top w:val="none" w:sz="0" w:space="0" w:color="auto"/>
                <w:left w:val="none" w:sz="0" w:space="0" w:color="auto"/>
                <w:bottom w:val="none" w:sz="0" w:space="0" w:color="auto"/>
                <w:right w:val="none" w:sz="0" w:space="0" w:color="auto"/>
              </w:divBdr>
            </w:div>
            <w:div w:id="20088265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3137">
      <w:bodyDiv w:val="1"/>
      <w:marLeft w:val="0"/>
      <w:marRight w:val="0"/>
      <w:marTop w:val="0"/>
      <w:marBottom w:val="0"/>
      <w:divBdr>
        <w:top w:val="none" w:sz="0" w:space="0" w:color="auto"/>
        <w:left w:val="none" w:sz="0" w:space="0" w:color="auto"/>
        <w:bottom w:val="none" w:sz="0" w:space="0" w:color="auto"/>
        <w:right w:val="none" w:sz="0" w:space="0" w:color="auto"/>
      </w:divBdr>
      <w:divsChild>
        <w:div w:id="1719478024">
          <w:marLeft w:val="0"/>
          <w:marRight w:val="0"/>
          <w:marTop w:val="0"/>
          <w:marBottom w:val="0"/>
          <w:divBdr>
            <w:top w:val="none" w:sz="0" w:space="0" w:color="auto"/>
            <w:left w:val="none" w:sz="0" w:space="0" w:color="auto"/>
            <w:bottom w:val="none" w:sz="0" w:space="0" w:color="auto"/>
            <w:right w:val="none" w:sz="0" w:space="0" w:color="auto"/>
          </w:divBdr>
        </w:div>
        <w:div w:id="804009868">
          <w:marLeft w:val="0"/>
          <w:marRight w:val="0"/>
          <w:marTop w:val="150"/>
          <w:marBottom w:val="0"/>
          <w:divBdr>
            <w:top w:val="none" w:sz="0" w:space="0" w:color="auto"/>
            <w:left w:val="none" w:sz="0" w:space="0" w:color="auto"/>
            <w:bottom w:val="none" w:sz="0" w:space="0" w:color="auto"/>
            <w:right w:val="none" w:sz="0" w:space="0" w:color="auto"/>
          </w:divBdr>
          <w:divsChild>
            <w:div w:id="1474830889">
              <w:marLeft w:val="1155"/>
              <w:marRight w:val="0"/>
              <w:marTop w:val="0"/>
              <w:marBottom w:val="0"/>
              <w:divBdr>
                <w:top w:val="none" w:sz="0" w:space="0" w:color="auto"/>
                <w:left w:val="none" w:sz="0" w:space="0" w:color="auto"/>
                <w:bottom w:val="none" w:sz="0" w:space="0" w:color="auto"/>
                <w:right w:val="none" w:sz="0" w:space="0" w:color="auto"/>
              </w:divBdr>
            </w:div>
            <w:div w:id="372652931">
              <w:marLeft w:val="1155"/>
              <w:marRight w:val="0"/>
              <w:marTop w:val="0"/>
              <w:marBottom w:val="0"/>
              <w:divBdr>
                <w:top w:val="none" w:sz="0" w:space="0" w:color="auto"/>
                <w:left w:val="none" w:sz="0" w:space="0" w:color="auto"/>
                <w:bottom w:val="none" w:sz="0" w:space="0" w:color="auto"/>
                <w:right w:val="none" w:sz="0" w:space="0" w:color="auto"/>
              </w:divBdr>
            </w:div>
            <w:div w:id="443574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0955">
      <w:bodyDiv w:val="1"/>
      <w:marLeft w:val="0"/>
      <w:marRight w:val="0"/>
      <w:marTop w:val="0"/>
      <w:marBottom w:val="0"/>
      <w:divBdr>
        <w:top w:val="none" w:sz="0" w:space="0" w:color="auto"/>
        <w:left w:val="none" w:sz="0" w:space="0" w:color="auto"/>
        <w:bottom w:val="none" w:sz="0" w:space="0" w:color="auto"/>
        <w:right w:val="none" w:sz="0" w:space="0" w:color="auto"/>
      </w:divBdr>
      <w:divsChild>
        <w:div w:id="868373387">
          <w:marLeft w:val="0"/>
          <w:marRight w:val="0"/>
          <w:marTop w:val="0"/>
          <w:marBottom w:val="0"/>
          <w:divBdr>
            <w:top w:val="none" w:sz="0" w:space="0" w:color="auto"/>
            <w:left w:val="none" w:sz="0" w:space="0" w:color="auto"/>
            <w:bottom w:val="none" w:sz="0" w:space="0" w:color="auto"/>
            <w:right w:val="none" w:sz="0" w:space="0" w:color="auto"/>
          </w:divBdr>
        </w:div>
        <w:div w:id="1592467708">
          <w:marLeft w:val="0"/>
          <w:marRight w:val="0"/>
          <w:marTop w:val="150"/>
          <w:marBottom w:val="0"/>
          <w:divBdr>
            <w:top w:val="none" w:sz="0" w:space="0" w:color="auto"/>
            <w:left w:val="none" w:sz="0" w:space="0" w:color="auto"/>
            <w:bottom w:val="none" w:sz="0" w:space="0" w:color="auto"/>
            <w:right w:val="none" w:sz="0" w:space="0" w:color="auto"/>
          </w:divBdr>
          <w:divsChild>
            <w:div w:id="96678686">
              <w:marLeft w:val="1155"/>
              <w:marRight w:val="0"/>
              <w:marTop w:val="0"/>
              <w:marBottom w:val="0"/>
              <w:divBdr>
                <w:top w:val="none" w:sz="0" w:space="0" w:color="auto"/>
                <w:left w:val="none" w:sz="0" w:space="0" w:color="auto"/>
                <w:bottom w:val="none" w:sz="0" w:space="0" w:color="auto"/>
                <w:right w:val="none" w:sz="0" w:space="0" w:color="auto"/>
              </w:divBdr>
            </w:div>
            <w:div w:id="650721533">
              <w:marLeft w:val="1155"/>
              <w:marRight w:val="0"/>
              <w:marTop w:val="0"/>
              <w:marBottom w:val="0"/>
              <w:divBdr>
                <w:top w:val="none" w:sz="0" w:space="0" w:color="auto"/>
                <w:left w:val="none" w:sz="0" w:space="0" w:color="auto"/>
                <w:bottom w:val="none" w:sz="0" w:space="0" w:color="auto"/>
                <w:right w:val="none" w:sz="0" w:space="0" w:color="auto"/>
              </w:divBdr>
            </w:div>
            <w:div w:id="1816987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3965756">
      <w:bodyDiv w:val="1"/>
      <w:marLeft w:val="0"/>
      <w:marRight w:val="0"/>
      <w:marTop w:val="0"/>
      <w:marBottom w:val="0"/>
      <w:divBdr>
        <w:top w:val="none" w:sz="0" w:space="0" w:color="auto"/>
        <w:left w:val="none" w:sz="0" w:space="0" w:color="auto"/>
        <w:bottom w:val="none" w:sz="0" w:space="0" w:color="auto"/>
        <w:right w:val="none" w:sz="0" w:space="0" w:color="auto"/>
      </w:divBdr>
      <w:divsChild>
        <w:div w:id="326399800">
          <w:marLeft w:val="0"/>
          <w:marRight w:val="0"/>
          <w:marTop w:val="0"/>
          <w:marBottom w:val="0"/>
          <w:divBdr>
            <w:top w:val="none" w:sz="0" w:space="0" w:color="auto"/>
            <w:left w:val="none" w:sz="0" w:space="0" w:color="auto"/>
            <w:bottom w:val="none" w:sz="0" w:space="0" w:color="auto"/>
            <w:right w:val="none" w:sz="0" w:space="0" w:color="auto"/>
          </w:divBdr>
        </w:div>
        <w:div w:id="1092891318">
          <w:marLeft w:val="0"/>
          <w:marRight w:val="0"/>
          <w:marTop w:val="150"/>
          <w:marBottom w:val="0"/>
          <w:divBdr>
            <w:top w:val="none" w:sz="0" w:space="0" w:color="auto"/>
            <w:left w:val="none" w:sz="0" w:space="0" w:color="auto"/>
            <w:bottom w:val="none" w:sz="0" w:space="0" w:color="auto"/>
            <w:right w:val="none" w:sz="0" w:space="0" w:color="auto"/>
          </w:divBdr>
          <w:divsChild>
            <w:div w:id="963999890">
              <w:marLeft w:val="1155"/>
              <w:marRight w:val="0"/>
              <w:marTop w:val="0"/>
              <w:marBottom w:val="0"/>
              <w:divBdr>
                <w:top w:val="none" w:sz="0" w:space="0" w:color="auto"/>
                <w:left w:val="none" w:sz="0" w:space="0" w:color="auto"/>
                <w:bottom w:val="none" w:sz="0" w:space="0" w:color="auto"/>
                <w:right w:val="none" w:sz="0" w:space="0" w:color="auto"/>
              </w:divBdr>
            </w:div>
            <w:div w:id="885222663">
              <w:marLeft w:val="1155"/>
              <w:marRight w:val="0"/>
              <w:marTop w:val="0"/>
              <w:marBottom w:val="0"/>
              <w:divBdr>
                <w:top w:val="none" w:sz="0" w:space="0" w:color="auto"/>
                <w:left w:val="none" w:sz="0" w:space="0" w:color="auto"/>
                <w:bottom w:val="none" w:sz="0" w:space="0" w:color="auto"/>
                <w:right w:val="none" w:sz="0" w:space="0" w:color="auto"/>
              </w:divBdr>
            </w:div>
            <w:div w:id="11628126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106">
      <w:bodyDiv w:val="1"/>
      <w:marLeft w:val="0"/>
      <w:marRight w:val="0"/>
      <w:marTop w:val="0"/>
      <w:marBottom w:val="0"/>
      <w:divBdr>
        <w:top w:val="none" w:sz="0" w:space="0" w:color="auto"/>
        <w:left w:val="none" w:sz="0" w:space="0" w:color="auto"/>
        <w:bottom w:val="none" w:sz="0" w:space="0" w:color="auto"/>
        <w:right w:val="none" w:sz="0" w:space="0" w:color="auto"/>
      </w:divBdr>
      <w:divsChild>
        <w:div w:id="1765879694">
          <w:marLeft w:val="0"/>
          <w:marRight w:val="0"/>
          <w:marTop w:val="0"/>
          <w:marBottom w:val="0"/>
          <w:divBdr>
            <w:top w:val="none" w:sz="0" w:space="0" w:color="auto"/>
            <w:left w:val="none" w:sz="0" w:space="0" w:color="auto"/>
            <w:bottom w:val="none" w:sz="0" w:space="0" w:color="auto"/>
            <w:right w:val="none" w:sz="0" w:space="0" w:color="auto"/>
          </w:divBdr>
        </w:div>
        <w:div w:id="1815828730">
          <w:marLeft w:val="0"/>
          <w:marRight w:val="0"/>
          <w:marTop w:val="150"/>
          <w:marBottom w:val="0"/>
          <w:divBdr>
            <w:top w:val="none" w:sz="0" w:space="0" w:color="auto"/>
            <w:left w:val="none" w:sz="0" w:space="0" w:color="auto"/>
            <w:bottom w:val="none" w:sz="0" w:space="0" w:color="auto"/>
            <w:right w:val="none" w:sz="0" w:space="0" w:color="auto"/>
          </w:divBdr>
          <w:divsChild>
            <w:div w:id="1152065126">
              <w:marLeft w:val="1155"/>
              <w:marRight w:val="0"/>
              <w:marTop w:val="0"/>
              <w:marBottom w:val="0"/>
              <w:divBdr>
                <w:top w:val="none" w:sz="0" w:space="0" w:color="auto"/>
                <w:left w:val="none" w:sz="0" w:space="0" w:color="auto"/>
                <w:bottom w:val="none" w:sz="0" w:space="0" w:color="auto"/>
                <w:right w:val="none" w:sz="0" w:space="0" w:color="auto"/>
              </w:divBdr>
            </w:div>
            <w:div w:id="934173310">
              <w:marLeft w:val="1155"/>
              <w:marRight w:val="0"/>
              <w:marTop w:val="0"/>
              <w:marBottom w:val="0"/>
              <w:divBdr>
                <w:top w:val="none" w:sz="0" w:space="0" w:color="auto"/>
                <w:left w:val="none" w:sz="0" w:space="0" w:color="auto"/>
                <w:bottom w:val="none" w:sz="0" w:space="0" w:color="auto"/>
                <w:right w:val="none" w:sz="0" w:space="0" w:color="auto"/>
              </w:divBdr>
            </w:div>
            <w:div w:id="893614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69956">
      <w:bodyDiv w:val="1"/>
      <w:marLeft w:val="0"/>
      <w:marRight w:val="0"/>
      <w:marTop w:val="0"/>
      <w:marBottom w:val="0"/>
      <w:divBdr>
        <w:top w:val="none" w:sz="0" w:space="0" w:color="auto"/>
        <w:left w:val="none" w:sz="0" w:space="0" w:color="auto"/>
        <w:bottom w:val="none" w:sz="0" w:space="0" w:color="auto"/>
        <w:right w:val="none" w:sz="0" w:space="0" w:color="auto"/>
      </w:divBdr>
      <w:divsChild>
        <w:div w:id="1417088932">
          <w:marLeft w:val="0"/>
          <w:marRight w:val="0"/>
          <w:marTop w:val="0"/>
          <w:marBottom w:val="0"/>
          <w:divBdr>
            <w:top w:val="none" w:sz="0" w:space="0" w:color="auto"/>
            <w:left w:val="none" w:sz="0" w:space="0" w:color="auto"/>
            <w:bottom w:val="none" w:sz="0" w:space="0" w:color="auto"/>
            <w:right w:val="none" w:sz="0" w:space="0" w:color="auto"/>
          </w:divBdr>
        </w:div>
        <w:div w:id="2101220847">
          <w:marLeft w:val="0"/>
          <w:marRight w:val="0"/>
          <w:marTop w:val="150"/>
          <w:marBottom w:val="0"/>
          <w:divBdr>
            <w:top w:val="none" w:sz="0" w:space="0" w:color="auto"/>
            <w:left w:val="none" w:sz="0" w:space="0" w:color="auto"/>
            <w:bottom w:val="none" w:sz="0" w:space="0" w:color="auto"/>
            <w:right w:val="none" w:sz="0" w:space="0" w:color="auto"/>
          </w:divBdr>
          <w:divsChild>
            <w:div w:id="353470">
              <w:marLeft w:val="1155"/>
              <w:marRight w:val="0"/>
              <w:marTop w:val="0"/>
              <w:marBottom w:val="0"/>
              <w:divBdr>
                <w:top w:val="none" w:sz="0" w:space="0" w:color="auto"/>
                <w:left w:val="none" w:sz="0" w:space="0" w:color="auto"/>
                <w:bottom w:val="none" w:sz="0" w:space="0" w:color="auto"/>
                <w:right w:val="none" w:sz="0" w:space="0" w:color="auto"/>
              </w:divBdr>
            </w:div>
            <w:div w:id="1940791643">
              <w:marLeft w:val="1155"/>
              <w:marRight w:val="0"/>
              <w:marTop w:val="0"/>
              <w:marBottom w:val="0"/>
              <w:divBdr>
                <w:top w:val="none" w:sz="0" w:space="0" w:color="auto"/>
                <w:left w:val="none" w:sz="0" w:space="0" w:color="auto"/>
                <w:bottom w:val="none" w:sz="0" w:space="0" w:color="auto"/>
                <w:right w:val="none" w:sz="0" w:space="0" w:color="auto"/>
              </w:divBdr>
            </w:div>
            <w:div w:id="11532568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36893">
      <w:bodyDiv w:val="1"/>
      <w:marLeft w:val="0"/>
      <w:marRight w:val="0"/>
      <w:marTop w:val="0"/>
      <w:marBottom w:val="0"/>
      <w:divBdr>
        <w:top w:val="none" w:sz="0" w:space="0" w:color="auto"/>
        <w:left w:val="none" w:sz="0" w:space="0" w:color="auto"/>
        <w:bottom w:val="none" w:sz="0" w:space="0" w:color="auto"/>
        <w:right w:val="none" w:sz="0" w:space="0" w:color="auto"/>
      </w:divBdr>
      <w:divsChild>
        <w:div w:id="1773238423">
          <w:marLeft w:val="0"/>
          <w:marRight w:val="0"/>
          <w:marTop w:val="0"/>
          <w:marBottom w:val="0"/>
          <w:divBdr>
            <w:top w:val="none" w:sz="0" w:space="0" w:color="auto"/>
            <w:left w:val="none" w:sz="0" w:space="0" w:color="auto"/>
            <w:bottom w:val="none" w:sz="0" w:space="0" w:color="auto"/>
            <w:right w:val="none" w:sz="0" w:space="0" w:color="auto"/>
          </w:divBdr>
        </w:div>
        <w:div w:id="370233340">
          <w:marLeft w:val="0"/>
          <w:marRight w:val="0"/>
          <w:marTop w:val="150"/>
          <w:marBottom w:val="0"/>
          <w:divBdr>
            <w:top w:val="none" w:sz="0" w:space="0" w:color="auto"/>
            <w:left w:val="none" w:sz="0" w:space="0" w:color="auto"/>
            <w:bottom w:val="none" w:sz="0" w:space="0" w:color="auto"/>
            <w:right w:val="none" w:sz="0" w:space="0" w:color="auto"/>
          </w:divBdr>
          <w:divsChild>
            <w:div w:id="577600141">
              <w:marLeft w:val="1155"/>
              <w:marRight w:val="0"/>
              <w:marTop w:val="0"/>
              <w:marBottom w:val="0"/>
              <w:divBdr>
                <w:top w:val="none" w:sz="0" w:space="0" w:color="auto"/>
                <w:left w:val="none" w:sz="0" w:space="0" w:color="auto"/>
                <w:bottom w:val="none" w:sz="0" w:space="0" w:color="auto"/>
                <w:right w:val="none" w:sz="0" w:space="0" w:color="auto"/>
              </w:divBdr>
            </w:div>
            <w:div w:id="552272260">
              <w:marLeft w:val="1155"/>
              <w:marRight w:val="0"/>
              <w:marTop w:val="0"/>
              <w:marBottom w:val="0"/>
              <w:divBdr>
                <w:top w:val="none" w:sz="0" w:space="0" w:color="auto"/>
                <w:left w:val="none" w:sz="0" w:space="0" w:color="auto"/>
                <w:bottom w:val="none" w:sz="0" w:space="0" w:color="auto"/>
                <w:right w:val="none" w:sz="0" w:space="0" w:color="auto"/>
              </w:divBdr>
            </w:div>
            <w:div w:id="998995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18483">
      <w:bodyDiv w:val="1"/>
      <w:marLeft w:val="0"/>
      <w:marRight w:val="0"/>
      <w:marTop w:val="0"/>
      <w:marBottom w:val="0"/>
      <w:divBdr>
        <w:top w:val="none" w:sz="0" w:space="0" w:color="auto"/>
        <w:left w:val="none" w:sz="0" w:space="0" w:color="auto"/>
        <w:bottom w:val="none" w:sz="0" w:space="0" w:color="auto"/>
        <w:right w:val="none" w:sz="0" w:space="0" w:color="auto"/>
      </w:divBdr>
      <w:divsChild>
        <w:div w:id="1363477919">
          <w:marLeft w:val="0"/>
          <w:marRight w:val="0"/>
          <w:marTop w:val="0"/>
          <w:marBottom w:val="0"/>
          <w:divBdr>
            <w:top w:val="none" w:sz="0" w:space="0" w:color="auto"/>
            <w:left w:val="none" w:sz="0" w:space="0" w:color="auto"/>
            <w:bottom w:val="none" w:sz="0" w:space="0" w:color="auto"/>
            <w:right w:val="none" w:sz="0" w:space="0" w:color="auto"/>
          </w:divBdr>
        </w:div>
        <w:div w:id="681392979">
          <w:marLeft w:val="0"/>
          <w:marRight w:val="0"/>
          <w:marTop w:val="150"/>
          <w:marBottom w:val="0"/>
          <w:divBdr>
            <w:top w:val="none" w:sz="0" w:space="0" w:color="auto"/>
            <w:left w:val="none" w:sz="0" w:space="0" w:color="auto"/>
            <w:bottom w:val="none" w:sz="0" w:space="0" w:color="auto"/>
            <w:right w:val="none" w:sz="0" w:space="0" w:color="auto"/>
          </w:divBdr>
          <w:divsChild>
            <w:div w:id="340474854">
              <w:marLeft w:val="1155"/>
              <w:marRight w:val="0"/>
              <w:marTop w:val="0"/>
              <w:marBottom w:val="0"/>
              <w:divBdr>
                <w:top w:val="none" w:sz="0" w:space="0" w:color="auto"/>
                <w:left w:val="none" w:sz="0" w:space="0" w:color="auto"/>
                <w:bottom w:val="none" w:sz="0" w:space="0" w:color="auto"/>
                <w:right w:val="none" w:sz="0" w:space="0" w:color="auto"/>
              </w:divBdr>
            </w:div>
            <w:div w:id="266042289">
              <w:marLeft w:val="1155"/>
              <w:marRight w:val="0"/>
              <w:marTop w:val="0"/>
              <w:marBottom w:val="0"/>
              <w:divBdr>
                <w:top w:val="none" w:sz="0" w:space="0" w:color="auto"/>
                <w:left w:val="none" w:sz="0" w:space="0" w:color="auto"/>
                <w:bottom w:val="none" w:sz="0" w:space="0" w:color="auto"/>
                <w:right w:val="none" w:sz="0" w:space="0" w:color="auto"/>
              </w:divBdr>
            </w:div>
            <w:div w:id="1577016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69960">
      <w:bodyDiv w:val="1"/>
      <w:marLeft w:val="0"/>
      <w:marRight w:val="0"/>
      <w:marTop w:val="0"/>
      <w:marBottom w:val="0"/>
      <w:divBdr>
        <w:top w:val="none" w:sz="0" w:space="0" w:color="auto"/>
        <w:left w:val="none" w:sz="0" w:space="0" w:color="auto"/>
        <w:bottom w:val="none" w:sz="0" w:space="0" w:color="auto"/>
        <w:right w:val="none" w:sz="0" w:space="0" w:color="auto"/>
      </w:divBdr>
      <w:divsChild>
        <w:div w:id="756946450">
          <w:marLeft w:val="0"/>
          <w:marRight w:val="0"/>
          <w:marTop w:val="0"/>
          <w:marBottom w:val="0"/>
          <w:divBdr>
            <w:top w:val="none" w:sz="0" w:space="0" w:color="auto"/>
            <w:left w:val="none" w:sz="0" w:space="0" w:color="auto"/>
            <w:bottom w:val="none" w:sz="0" w:space="0" w:color="auto"/>
            <w:right w:val="none" w:sz="0" w:space="0" w:color="auto"/>
          </w:divBdr>
        </w:div>
        <w:div w:id="1833519530">
          <w:marLeft w:val="0"/>
          <w:marRight w:val="0"/>
          <w:marTop w:val="150"/>
          <w:marBottom w:val="0"/>
          <w:divBdr>
            <w:top w:val="none" w:sz="0" w:space="0" w:color="auto"/>
            <w:left w:val="none" w:sz="0" w:space="0" w:color="auto"/>
            <w:bottom w:val="none" w:sz="0" w:space="0" w:color="auto"/>
            <w:right w:val="none" w:sz="0" w:space="0" w:color="auto"/>
          </w:divBdr>
          <w:divsChild>
            <w:div w:id="686445050">
              <w:marLeft w:val="1155"/>
              <w:marRight w:val="0"/>
              <w:marTop w:val="0"/>
              <w:marBottom w:val="0"/>
              <w:divBdr>
                <w:top w:val="none" w:sz="0" w:space="0" w:color="auto"/>
                <w:left w:val="none" w:sz="0" w:space="0" w:color="auto"/>
                <w:bottom w:val="none" w:sz="0" w:space="0" w:color="auto"/>
                <w:right w:val="none" w:sz="0" w:space="0" w:color="auto"/>
              </w:divBdr>
            </w:div>
            <w:div w:id="322509742">
              <w:marLeft w:val="1155"/>
              <w:marRight w:val="0"/>
              <w:marTop w:val="0"/>
              <w:marBottom w:val="0"/>
              <w:divBdr>
                <w:top w:val="none" w:sz="0" w:space="0" w:color="auto"/>
                <w:left w:val="none" w:sz="0" w:space="0" w:color="auto"/>
                <w:bottom w:val="none" w:sz="0" w:space="0" w:color="auto"/>
                <w:right w:val="none" w:sz="0" w:space="0" w:color="auto"/>
              </w:divBdr>
            </w:div>
            <w:div w:id="1944416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7553">
      <w:bodyDiv w:val="1"/>
      <w:marLeft w:val="0"/>
      <w:marRight w:val="0"/>
      <w:marTop w:val="0"/>
      <w:marBottom w:val="0"/>
      <w:divBdr>
        <w:top w:val="none" w:sz="0" w:space="0" w:color="auto"/>
        <w:left w:val="none" w:sz="0" w:space="0" w:color="auto"/>
        <w:bottom w:val="none" w:sz="0" w:space="0" w:color="auto"/>
        <w:right w:val="none" w:sz="0" w:space="0" w:color="auto"/>
      </w:divBdr>
      <w:divsChild>
        <w:div w:id="403379064">
          <w:marLeft w:val="0"/>
          <w:marRight w:val="0"/>
          <w:marTop w:val="0"/>
          <w:marBottom w:val="0"/>
          <w:divBdr>
            <w:top w:val="none" w:sz="0" w:space="0" w:color="auto"/>
            <w:left w:val="none" w:sz="0" w:space="0" w:color="auto"/>
            <w:bottom w:val="none" w:sz="0" w:space="0" w:color="auto"/>
            <w:right w:val="none" w:sz="0" w:space="0" w:color="auto"/>
          </w:divBdr>
        </w:div>
        <w:div w:id="1128351989">
          <w:marLeft w:val="0"/>
          <w:marRight w:val="0"/>
          <w:marTop w:val="150"/>
          <w:marBottom w:val="0"/>
          <w:divBdr>
            <w:top w:val="none" w:sz="0" w:space="0" w:color="auto"/>
            <w:left w:val="none" w:sz="0" w:space="0" w:color="auto"/>
            <w:bottom w:val="none" w:sz="0" w:space="0" w:color="auto"/>
            <w:right w:val="none" w:sz="0" w:space="0" w:color="auto"/>
          </w:divBdr>
          <w:divsChild>
            <w:div w:id="1810510723">
              <w:marLeft w:val="1155"/>
              <w:marRight w:val="0"/>
              <w:marTop w:val="0"/>
              <w:marBottom w:val="0"/>
              <w:divBdr>
                <w:top w:val="none" w:sz="0" w:space="0" w:color="auto"/>
                <w:left w:val="none" w:sz="0" w:space="0" w:color="auto"/>
                <w:bottom w:val="none" w:sz="0" w:space="0" w:color="auto"/>
                <w:right w:val="none" w:sz="0" w:space="0" w:color="auto"/>
              </w:divBdr>
            </w:div>
            <w:div w:id="1152403520">
              <w:marLeft w:val="1155"/>
              <w:marRight w:val="0"/>
              <w:marTop w:val="0"/>
              <w:marBottom w:val="0"/>
              <w:divBdr>
                <w:top w:val="none" w:sz="0" w:space="0" w:color="auto"/>
                <w:left w:val="none" w:sz="0" w:space="0" w:color="auto"/>
                <w:bottom w:val="none" w:sz="0" w:space="0" w:color="auto"/>
                <w:right w:val="none" w:sz="0" w:space="0" w:color="auto"/>
              </w:divBdr>
            </w:div>
            <w:div w:id="1456755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37004">
      <w:bodyDiv w:val="1"/>
      <w:marLeft w:val="0"/>
      <w:marRight w:val="0"/>
      <w:marTop w:val="0"/>
      <w:marBottom w:val="0"/>
      <w:divBdr>
        <w:top w:val="none" w:sz="0" w:space="0" w:color="auto"/>
        <w:left w:val="none" w:sz="0" w:space="0" w:color="auto"/>
        <w:bottom w:val="none" w:sz="0" w:space="0" w:color="auto"/>
        <w:right w:val="none" w:sz="0" w:space="0" w:color="auto"/>
      </w:divBdr>
      <w:divsChild>
        <w:div w:id="1495029883">
          <w:marLeft w:val="0"/>
          <w:marRight w:val="0"/>
          <w:marTop w:val="0"/>
          <w:marBottom w:val="0"/>
          <w:divBdr>
            <w:top w:val="none" w:sz="0" w:space="0" w:color="auto"/>
            <w:left w:val="none" w:sz="0" w:space="0" w:color="auto"/>
            <w:bottom w:val="none" w:sz="0" w:space="0" w:color="auto"/>
            <w:right w:val="none" w:sz="0" w:space="0" w:color="auto"/>
          </w:divBdr>
        </w:div>
        <w:div w:id="2033221131">
          <w:marLeft w:val="0"/>
          <w:marRight w:val="0"/>
          <w:marTop w:val="150"/>
          <w:marBottom w:val="0"/>
          <w:divBdr>
            <w:top w:val="none" w:sz="0" w:space="0" w:color="auto"/>
            <w:left w:val="none" w:sz="0" w:space="0" w:color="auto"/>
            <w:bottom w:val="none" w:sz="0" w:space="0" w:color="auto"/>
            <w:right w:val="none" w:sz="0" w:space="0" w:color="auto"/>
          </w:divBdr>
          <w:divsChild>
            <w:div w:id="2090538258">
              <w:marLeft w:val="1155"/>
              <w:marRight w:val="0"/>
              <w:marTop w:val="0"/>
              <w:marBottom w:val="0"/>
              <w:divBdr>
                <w:top w:val="none" w:sz="0" w:space="0" w:color="auto"/>
                <w:left w:val="none" w:sz="0" w:space="0" w:color="auto"/>
                <w:bottom w:val="none" w:sz="0" w:space="0" w:color="auto"/>
                <w:right w:val="none" w:sz="0" w:space="0" w:color="auto"/>
              </w:divBdr>
            </w:div>
            <w:div w:id="1635523624">
              <w:marLeft w:val="1155"/>
              <w:marRight w:val="0"/>
              <w:marTop w:val="0"/>
              <w:marBottom w:val="0"/>
              <w:divBdr>
                <w:top w:val="none" w:sz="0" w:space="0" w:color="auto"/>
                <w:left w:val="none" w:sz="0" w:space="0" w:color="auto"/>
                <w:bottom w:val="none" w:sz="0" w:space="0" w:color="auto"/>
                <w:right w:val="none" w:sz="0" w:space="0" w:color="auto"/>
              </w:divBdr>
            </w:div>
            <w:div w:id="819813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736108">
      <w:bodyDiv w:val="1"/>
      <w:marLeft w:val="0"/>
      <w:marRight w:val="0"/>
      <w:marTop w:val="0"/>
      <w:marBottom w:val="0"/>
      <w:divBdr>
        <w:top w:val="none" w:sz="0" w:space="0" w:color="auto"/>
        <w:left w:val="none" w:sz="0" w:space="0" w:color="auto"/>
        <w:bottom w:val="none" w:sz="0" w:space="0" w:color="auto"/>
        <w:right w:val="none" w:sz="0" w:space="0" w:color="auto"/>
      </w:divBdr>
      <w:divsChild>
        <w:div w:id="2140340332">
          <w:marLeft w:val="0"/>
          <w:marRight w:val="0"/>
          <w:marTop w:val="0"/>
          <w:marBottom w:val="0"/>
          <w:divBdr>
            <w:top w:val="none" w:sz="0" w:space="0" w:color="auto"/>
            <w:left w:val="none" w:sz="0" w:space="0" w:color="auto"/>
            <w:bottom w:val="none" w:sz="0" w:space="0" w:color="auto"/>
            <w:right w:val="none" w:sz="0" w:space="0" w:color="auto"/>
          </w:divBdr>
        </w:div>
        <w:div w:id="1052580025">
          <w:marLeft w:val="0"/>
          <w:marRight w:val="0"/>
          <w:marTop w:val="150"/>
          <w:marBottom w:val="0"/>
          <w:divBdr>
            <w:top w:val="none" w:sz="0" w:space="0" w:color="auto"/>
            <w:left w:val="none" w:sz="0" w:space="0" w:color="auto"/>
            <w:bottom w:val="none" w:sz="0" w:space="0" w:color="auto"/>
            <w:right w:val="none" w:sz="0" w:space="0" w:color="auto"/>
          </w:divBdr>
          <w:divsChild>
            <w:div w:id="1149861006">
              <w:marLeft w:val="1155"/>
              <w:marRight w:val="0"/>
              <w:marTop w:val="0"/>
              <w:marBottom w:val="0"/>
              <w:divBdr>
                <w:top w:val="none" w:sz="0" w:space="0" w:color="auto"/>
                <w:left w:val="none" w:sz="0" w:space="0" w:color="auto"/>
                <w:bottom w:val="none" w:sz="0" w:space="0" w:color="auto"/>
                <w:right w:val="none" w:sz="0" w:space="0" w:color="auto"/>
              </w:divBdr>
            </w:div>
            <w:div w:id="2067685028">
              <w:marLeft w:val="1155"/>
              <w:marRight w:val="0"/>
              <w:marTop w:val="0"/>
              <w:marBottom w:val="0"/>
              <w:divBdr>
                <w:top w:val="none" w:sz="0" w:space="0" w:color="auto"/>
                <w:left w:val="none" w:sz="0" w:space="0" w:color="auto"/>
                <w:bottom w:val="none" w:sz="0" w:space="0" w:color="auto"/>
                <w:right w:val="none" w:sz="0" w:space="0" w:color="auto"/>
              </w:divBdr>
            </w:div>
            <w:div w:id="1496532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556592">
      <w:bodyDiv w:val="1"/>
      <w:marLeft w:val="0"/>
      <w:marRight w:val="0"/>
      <w:marTop w:val="0"/>
      <w:marBottom w:val="0"/>
      <w:divBdr>
        <w:top w:val="none" w:sz="0" w:space="0" w:color="auto"/>
        <w:left w:val="none" w:sz="0" w:space="0" w:color="auto"/>
        <w:bottom w:val="none" w:sz="0" w:space="0" w:color="auto"/>
        <w:right w:val="none" w:sz="0" w:space="0" w:color="auto"/>
      </w:divBdr>
      <w:divsChild>
        <w:div w:id="1031078446">
          <w:marLeft w:val="0"/>
          <w:marRight w:val="0"/>
          <w:marTop w:val="0"/>
          <w:marBottom w:val="0"/>
          <w:divBdr>
            <w:top w:val="none" w:sz="0" w:space="0" w:color="auto"/>
            <w:left w:val="none" w:sz="0" w:space="0" w:color="auto"/>
            <w:bottom w:val="none" w:sz="0" w:space="0" w:color="auto"/>
            <w:right w:val="none" w:sz="0" w:space="0" w:color="auto"/>
          </w:divBdr>
        </w:div>
        <w:div w:id="647055195">
          <w:marLeft w:val="0"/>
          <w:marRight w:val="0"/>
          <w:marTop w:val="150"/>
          <w:marBottom w:val="0"/>
          <w:divBdr>
            <w:top w:val="none" w:sz="0" w:space="0" w:color="auto"/>
            <w:left w:val="none" w:sz="0" w:space="0" w:color="auto"/>
            <w:bottom w:val="none" w:sz="0" w:space="0" w:color="auto"/>
            <w:right w:val="none" w:sz="0" w:space="0" w:color="auto"/>
          </w:divBdr>
          <w:divsChild>
            <w:div w:id="997149251">
              <w:marLeft w:val="1155"/>
              <w:marRight w:val="0"/>
              <w:marTop w:val="0"/>
              <w:marBottom w:val="0"/>
              <w:divBdr>
                <w:top w:val="none" w:sz="0" w:space="0" w:color="auto"/>
                <w:left w:val="none" w:sz="0" w:space="0" w:color="auto"/>
                <w:bottom w:val="none" w:sz="0" w:space="0" w:color="auto"/>
                <w:right w:val="none" w:sz="0" w:space="0" w:color="auto"/>
              </w:divBdr>
            </w:div>
            <w:div w:id="474641478">
              <w:marLeft w:val="1155"/>
              <w:marRight w:val="0"/>
              <w:marTop w:val="0"/>
              <w:marBottom w:val="0"/>
              <w:divBdr>
                <w:top w:val="none" w:sz="0" w:space="0" w:color="auto"/>
                <w:left w:val="none" w:sz="0" w:space="0" w:color="auto"/>
                <w:bottom w:val="none" w:sz="0" w:space="0" w:color="auto"/>
                <w:right w:val="none" w:sz="0" w:space="0" w:color="auto"/>
              </w:divBdr>
            </w:div>
            <w:div w:id="14380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564328">
      <w:bodyDiv w:val="1"/>
      <w:marLeft w:val="0"/>
      <w:marRight w:val="0"/>
      <w:marTop w:val="0"/>
      <w:marBottom w:val="0"/>
      <w:divBdr>
        <w:top w:val="none" w:sz="0" w:space="0" w:color="auto"/>
        <w:left w:val="none" w:sz="0" w:space="0" w:color="auto"/>
        <w:bottom w:val="none" w:sz="0" w:space="0" w:color="auto"/>
        <w:right w:val="none" w:sz="0" w:space="0" w:color="auto"/>
      </w:divBdr>
      <w:divsChild>
        <w:div w:id="549653451">
          <w:marLeft w:val="0"/>
          <w:marRight w:val="0"/>
          <w:marTop w:val="0"/>
          <w:marBottom w:val="0"/>
          <w:divBdr>
            <w:top w:val="none" w:sz="0" w:space="0" w:color="auto"/>
            <w:left w:val="none" w:sz="0" w:space="0" w:color="auto"/>
            <w:bottom w:val="none" w:sz="0" w:space="0" w:color="auto"/>
            <w:right w:val="none" w:sz="0" w:space="0" w:color="auto"/>
          </w:divBdr>
        </w:div>
        <w:div w:id="754012069">
          <w:marLeft w:val="0"/>
          <w:marRight w:val="0"/>
          <w:marTop w:val="150"/>
          <w:marBottom w:val="0"/>
          <w:divBdr>
            <w:top w:val="none" w:sz="0" w:space="0" w:color="auto"/>
            <w:left w:val="none" w:sz="0" w:space="0" w:color="auto"/>
            <w:bottom w:val="none" w:sz="0" w:space="0" w:color="auto"/>
            <w:right w:val="none" w:sz="0" w:space="0" w:color="auto"/>
          </w:divBdr>
          <w:divsChild>
            <w:div w:id="470826294">
              <w:marLeft w:val="1155"/>
              <w:marRight w:val="0"/>
              <w:marTop w:val="0"/>
              <w:marBottom w:val="0"/>
              <w:divBdr>
                <w:top w:val="none" w:sz="0" w:space="0" w:color="auto"/>
                <w:left w:val="none" w:sz="0" w:space="0" w:color="auto"/>
                <w:bottom w:val="none" w:sz="0" w:space="0" w:color="auto"/>
                <w:right w:val="none" w:sz="0" w:space="0" w:color="auto"/>
              </w:divBdr>
            </w:div>
            <w:div w:id="1613053921">
              <w:marLeft w:val="1155"/>
              <w:marRight w:val="0"/>
              <w:marTop w:val="0"/>
              <w:marBottom w:val="0"/>
              <w:divBdr>
                <w:top w:val="none" w:sz="0" w:space="0" w:color="auto"/>
                <w:left w:val="none" w:sz="0" w:space="0" w:color="auto"/>
                <w:bottom w:val="none" w:sz="0" w:space="0" w:color="auto"/>
                <w:right w:val="none" w:sz="0" w:space="0" w:color="auto"/>
              </w:divBdr>
            </w:div>
            <w:div w:id="606622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186263">
      <w:bodyDiv w:val="1"/>
      <w:marLeft w:val="0"/>
      <w:marRight w:val="0"/>
      <w:marTop w:val="0"/>
      <w:marBottom w:val="0"/>
      <w:divBdr>
        <w:top w:val="none" w:sz="0" w:space="0" w:color="auto"/>
        <w:left w:val="none" w:sz="0" w:space="0" w:color="auto"/>
        <w:bottom w:val="none" w:sz="0" w:space="0" w:color="auto"/>
        <w:right w:val="none" w:sz="0" w:space="0" w:color="auto"/>
      </w:divBdr>
      <w:divsChild>
        <w:div w:id="518013019">
          <w:marLeft w:val="0"/>
          <w:marRight w:val="0"/>
          <w:marTop w:val="0"/>
          <w:marBottom w:val="0"/>
          <w:divBdr>
            <w:top w:val="none" w:sz="0" w:space="0" w:color="auto"/>
            <w:left w:val="none" w:sz="0" w:space="0" w:color="auto"/>
            <w:bottom w:val="none" w:sz="0" w:space="0" w:color="auto"/>
            <w:right w:val="none" w:sz="0" w:space="0" w:color="auto"/>
          </w:divBdr>
        </w:div>
        <w:div w:id="1784685864">
          <w:marLeft w:val="0"/>
          <w:marRight w:val="0"/>
          <w:marTop w:val="150"/>
          <w:marBottom w:val="0"/>
          <w:divBdr>
            <w:top w:val="none" w:sz="0" w:space="0" w:color="auto"/>
            <w:left w:val="none" w:sz="0" w:space="0" w:color="auto"/>
            <w:bottom w:val="none" w:sz="0" w:space="0" w:color="auto"/>
            <w:right w:val="none" w:sz="0" w:space="0" w:color="auto"/>
          </w:divBdr>
          <w:divsChild>
            <w:div w:id="1885092431">
              <w:marLeft w:val="1155"/>
              <w:marRight w:val="0"/>
              <w:marTop w:val="0"/>
              <w:marBottom w:val="0"/>
              <w:divBdr>
                <w:top w:val="none" w:sz="0" w:space="0" w:color="auto"/>
                <w:left w:val="none" w:sz="0" w:space="0" w:color="auto"/>
                <w:bottom w:val="none" w:sz="0" w:space="0" w:color="auto"/>
                <w:right w:val="none" w:sz="0" w:space="0" w:color="auto"/>
              </w:divBdr>
            </w:div>
            <w:div w:id="65302453">
              <w:marLeft w:val="1155"/>
              <w:marRight w:val="0"/>
              <w:marTop w:val="0"/>
              <w:marBottom w:val="0"/>
              <w:divBdr>
                <w:top w:val="none" w:sz="0" w:space="0" w:color="auto"/>
                <w:left w:val="none" w:sz="0" w:space="0" w:color="auto"/>
                <w:bottom w:val="none" w:sz="0" w:space="0" w:color="auto"/>
                <w:right w:val="none" w:sz="0" w:space="0" w:color="auto"/>
              </w:divBdr>
            </w:div>
            <w:div w:id="6369568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1991">
      <w:bodyDiv w:val="1"/>
      <w:marLeft w:val="0"/>
      <w:marRight w:val="0"/>
      <w:marTop w:val="0"/>
      <w:marBottom w:val="0"/>
      <w:divBdr>
        <w:top w:val="none" w:sz="0" w:space="0" w:color="auto"/>
        <w:left w:val="none" w:sz="0" w:space="0" w:color="auto"/>
        <w:bottom w:val="none" w:sz="0" w:space="0" w:color="auto"/>
        <w:right w:val="none" w:sz="0" w:space="0" w:color="auto"/>
      </w:divBdr>
      <w:divsChild>
        <w:div w:id="796221384">
          <w:marLeft w:val="0"/>
          <w:marRight w:val="0"/>
          <w:marTop w:val="0"/>
          <w:marBottom w:val="0"/>
          <w:divBdr>
            <w:top w:val="none" w:sz="0" w:space="0" w:color="auto"/>
            <w:left w:val="none" w:sz="0" w:space="0" w:color="auto"/>
            <w:bottom w:val="none" w:sz="0" w:space="0" w:color="auto"/>
            <w:right w:val="none" w:sz="0" w:space="0" w:color="auto"/>
          </w:divBdr>
        </w:div>
        <w:div w:id="1742872532">
          <w:marLeft w:val="0"/>
          <w:marRight w:val="0"/>
          <w:marTop w:val="150"/>
          <w:marBottom w:val="0"/>
          <w:divBdr>
            <w:top w:val="none" w:sz="0" w:space="0" w:color="auto"/>
            <w:left w:val="none" w:sz="0" w:space="0" w:color="auto"/>
            <w:bottom w:val="none" w:sz="0" w:space="0" w:color="auto"/>
            <w:right w:val="none" w:sz="0" w:space="0" w:color="auto"/>
          </w:divBdr>
          <w:divsChild>
            <w:div w:id="586118041">
              <w:marLeft w:val="1155"/>
              <w:marRight w:val="0"/>
              <w:marTop w:val="0"/>
              <w:marBottom w:val="0"/>
              <w:divBdr>
                <w:top w:val="none" w:sz="0" w:space="0" w:color="auto"/>
                <w:left w:val="none" w:sz="0" w:space="0" w:color="auto"/>
                <w:bottom w:val="none" w:sz="0" w:space="0" w:color="auto"/>
                <w:right w:val="none" w:sz="0" w:space="0" w:color="auto"/>
              </w:divBdr>
            </w:div>
            <w:div w:id="1543637429">
              <w:marLeft w:val="1155"/>
              <w:marRight w:val="0"/>
              <w:marTop w:val="0"/>
              <w:marBottom w:val="0"/>
              <w:divBdr>
                <w:top w:val="none" w:sz="0" w:space="0" w:color="auto"/>
                <w:left w:val="none" w:sz="0" w:space="0" w:color="auto"/>
                <w:bottom w:val="none" w:sz="0" w:space="0" w:color="auto"/>
                <w:right w:val="none" w:sz="0" w:space="0" w:color="auto"/>
              </w:divBdr>
            </w:div>
            <w:div w:id="1811897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71358">
      <w:bodyDiv w:val="1"/>
      <w:marLeft w:val="0"/>
      <w:marRight w:val="0"/>
      <w:marTop w:val="0"/>
      <w:marBottom w:val="0"/>
      <w:divBdr>
        <w:top w:val="none" w:sz="0" w:space="0" w:color="auto"/>
        <w:left w:val="none" w:sz="0" w:space="0" w:color="auto"/>
        <w:bottom w:val="none" w:sz="0" w:space="0" w:color="auto"/>
        <w:right w:val="none" w:sz="0" w:space="0" w:color="auto"/>
      </w:divBdr>
      <w:divsChild>
        <w:div w:id="182011746">
          <w:marLeft w:val="0"/>
          <w:marRight w:val="0"/>
          <w:marTop w:val="0"/>
          <w:marBottom w:val="0"/>
          <w:divBdr>
            <w:top w:val="none" w:sz="0" w:space="0" w:color="auto"/>
            <w:left w:val="none" w:sz="0" w:space="0" w:color="auto"/>
            <w:bottom w:val="none" w:sz="0" w:space="0" w:color="auto"/>
            <w:right w:val="none" w:sz="0" w:space="0" w:color="auto"/>
          </w:divBdr>
        </w:div>
        <w:div w:id="1527518657">
          <w:marLeft w:val="0"/>
          <w:marRight w:val="0"/>
          <w:marTop w:val="150"/>
          <w:marBottom w:val="0"/>
          <w:divBdr>
            <w:top w:val="none" w:sz="0" w:space="0" w:color="auto"/>
            <w:left w:val="none" w:sz="0" w:space="0" w:color="auto"/>
            <w:bottom w:val="none" w:sz="0" w:space="0" w:color="auto"/>
            <w:right w:val="none" w:sz="0" w:space="0" w:color="auto"/>
          </w:divBdr>
          <w:divsChild>
            <w:div w:id="1224296230">
              <w:marLeft w:val="1155"/>
              <w:marRight w:val="0"/>
              <w:marTop w:val="0"/>
              <w:marBottom w:val="0"/>
              <w:divBdr>
                <w:top w:val="none" w:sz="0" w:space="0" w:color="auto"/>
                <w:left w:val="none" w:sz="0" w:space="0" w:color="auto"/>
                <w:bottom w:val="none" w:sz="0" w:space="0" w:color="auto"/>
                <w:right w:val="none" w:sz="0" w:space="0" w:color="auto"/>
              </w:divBdr>
            </w:div>
            <w:div w:id="181163412">
              <w:marLeft w:val="1155"/>
              <w:marRight w:val="0"/>
              <w:marTop w:val="0"/>
              <w:marBottom w:val="0"/>
              <w:divBdr>
                <w:top w:val="none" w:sz="0" w:space="0" w:color="auto"/>
                <w:left w:val="none" w:sz="0" w:space="0" w:color="auto"/>
                <w:bottom w:val="none" w:sz="0" w:space="0" w:color="auto"/>
                <w:right w:val="none" w:sz="0" w:space="0" w:color="auto"/>
              </w:divBdr>
            </w:div>
            <w:div w:id="7507390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581605">
      <w:bodyDiv w:val="1"/>
      <w:marLeft w:val="0"/>
      <w:marRight w:val="0"/>
      <w:marTop w:val="0"/>
      <w:marBottom w:val="0"/>
      <w:divBdr>
        <w:top w:val="none" w:sz="0" w:space="0" w:color="auto"/>
        <w:left w:val="none" w:sz="0" w:space="0" w:color="auto"/>
        <w:bottom w:val="none" w:sz="0" w:space="0" w:color="auto"/>
        <w:right w:val="none" w:sz="0" w:space="0" w:color="auto"/>
      </w:divBdr>
      <w:divsChild>
        <w:div w:id="366298754">
          <w:marLeft w:val="0"/>
          <w:marRight w:val="0"/>
          <w:marTop w:val="0"/>
          <w:marBottom w:val="0"/>
          <w:divBdr>
            <w:top w:val="none" w:sz="0" w:space="0" w:color="auto"/>
            <w:left w:val="none" w:sz="0" w:space="0" w:color="auto"/>
            <w:bottom w:val="none" w:sz="0" w:space="0" w:color="auto"/>
            <w:right w:val="none" w:sz="0" w:space="0" w:color="auto"/>
          </w:divBdr>
        </w:div>
        <w:div w:id="944966007">
          <w:marLeft w:val="0"/>
          <w:marRight w:val="0"/>
          <w:marTop w:val="150"/>
          <w:marBottom w:val="0"/>
          <w:divBdr>
            <w:top w:val="none" w:sz="0" w:space="0" w:color="auto"/>
            <w:left w:val="none" w:sz="0" w:space="0" w:color="auto"/>
            <w:bottom w:val="none" w:sz="0" w:space="0" w:color="auto"/>
            <w:right w:val="none" w:sz="0" w:space="0" w:color="auto"/>
          </w:divBdr>
          <w:divsChild>
            <w:div w:id="63726493">
              <w:marLeft w:val="1155"/>
              <w:marRight w:val="0"/>
              <w:marTop w:val="0"/>
              <w:marBottom w:val="0"/>
              <w:divBdr>
                <w:top w:val="none" w:sz="0" w:space="0" w:color="auto"/>
                <w:left w:val="none" w:sz="0" w:space="0" w:color="auto"/>
                <w:bottom w:val="none" w:sz="0" w:space="0" w:color="auto"/>
                <w:right w:val="none" w:sz="0" w:space="0" w:color="auto"/>
              </w:divBdr>
            </w:div>
            <w:div w:id="533810080">
              <w:marLeft w:val="1155"/>
              <w:marRight w:val="0"/>
              <w:marTop w:val="0"/>
              <w:marBottom w:val="0"/>
              <w:divBdr>
                <w:top w:val="none" w:sz="0" w:space="0" w:color="auto"/>
                <w:left w:val="none" w:sz="0" w:space="0" w:color="auto"/>
                <w:bottom w:val="none" w:sz="0" w:space="0" w:color="auto"/>
                <w:right w:val="none" w:sz="0" w:space="0" w:color="auto"/>
              </w:divBdr>
            </w:div>
            <w:div w:id="123778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329932">
      <w:bodyDiv w:val="1"/>
      <w:marLeft w:val="0"/>
      <w:marRight w:val="0"/>
      <w:marTop w:val="0"/>
      <w:marBottom w:val="0"/>
      <w:divBdr>
        <w:top w:val="none" w:sz="0" w:space="0" w:color="auto"/>
        <w:left w:val="none" w:sz="0" w:space="0" w:color="auto"/>
        <w:bottom w:val="none" w:sz="0" w:space="0" w:color="auto"/>
        <w:right w:val="none" w:sz="0" w:space="0" w:color="auto"/>
      </w:divBdr>
      <w:divsChild>
        <w:div w:id="1172111487">
          <w:marLeft w:val="0"/>
          <w:marRight w:val="0"/>
          <w:marTop w:val="0"/>
          <w:marBottom w:val="0"/>
          <w:divBdr>
            <w:top w:val="none" w:sz="0" w:space="0" w:color="auto"/>
            <w:left w:val="none" w:sz="0" w:space="0" w:color="auto"/>
            <w:bottom w:val="none" w:sz="0" w:space="0" w:color="auto"/>
            <w:right w:val="none" w:sz="0" w:space="0" w:color="auto"/>
          </w:divBdr>
        </w:div>
        <w:div w:id="1315911851">
          <w:marLeft w:val="0"/>
          <w:marRight w:val="0"/>
          <w:marTop w:val="150"/>
          <w:marBottom w:val="0"/>
          <w:divBdr>
            <w:top w:val="none" w:sz="0" w:space="0" w:color="auto"/>
            <w:left w:val="none" w:sz="0" w:space="0" w:color="auto"/>
            <w:bottom w:val="none" w:sz="0" w:space="0" w:color="auto"/>
            <w:right w:val="none" w:sz="0" w:space="0" w:color="auto"/>
          </w:divBdr>
          <w:divsChild>
            <w:div w:id="1956053891">
              <w:marLeft w:val="1155"/>
              <w:marRight w:val="0"/>
              <w:marTop w:val="0"/>
              <w:marBottom w:val="0"/>
              <w:divBdr>
                <w:top w:val="none" w:sz="0" w:space="0" w:color="auto"/>
                <w:left w:val="none" w:sz="0" w:space="0" w:color="auto"/>
                <w:bottom w:val="none" w:sz="0" w:space="0" w:color="auto"/>
                <w:right w:val="none" w:sz="0" w:space="0" w:color="auto"/>
              </w:divBdr>
            </w:div>
            <w:div w:id="806319688">
              <w:marLeft w:val="1155"/>
              <w:marRight w:val="0"/>
              <w:marTop w:val="0"/>
              <w:marBottom w:val="0"/>
              <w:divBdr>
                <w:top w:val="none" w:sz="0" w:space="0" w:color="auto"/>
                <w:left w:val="none" w:sz="0" w:space="0" w:color="auto"/>
                <w:bottom w:val="none" w:sz="0" w:space="0" w:color="auto"/>
                <w:right w:val="none" w:sz="0" w:space="0" w:color="auto"/>
              </w:divBdr>
            </w:div>
            <w:div w:id="12783723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8798">
      <w:bodyDiv w:val="1"/>
      <w:marLeft w:val="0"/>
      <w:marRight w:val="0"/>
      <w:marTop w:val="0"/>
      <w:marBottom w:val="0"/>
      <w:divBdr>
        <w:top w:val="none" w:sz="0" w:space="0" w:color="auto"/>
        <w:left w:val="none" w:sz="0" w:space="0" w:color="auto"/>
        <w:bottom w:val="none" w:sz="0" w:space="0" w:color="auto"/>
        <w:right w:val="none" w:sz="0" w:space="0" w:color="auto"/>
      </w:divBdr>
      <w:divsChild>
        <w:div w:id="1853178588">
          <w:marLeft w:val="0"/>
          <w:marRight w:val="0"/>
          <w:marTop w:val="0"/>
          <w:marBottom w:val="0"/>
          <w:divBdr>
            <w:top w:val="none" w:sz="0" w:space="0" w:color="auto"/>
            <w:left w:val="none" w:sz="0" w:space="0" w:color="auto"/>
            <w:bottom w:val="none" w:sz="0" w:space="0" w:color="auto"/>
            <w:right w:val="none" w:sz="0" w:space="0" w:color="auto"/>
          </w:divBdr>
        </w:div>
        <w:div w:id="1553732563">
          <w:marLeft w:val="0"/>
          <w:marRight w:val="0"/>
          <w:marTop w:val="150"/>
          <w:marBottom w:val="0"/>
          <w:divBdr>
            <w:top w:val="none" w:sz="0" w:space="0" w:color="auto"/>
            <w:left w:val="none" w:sz="0" w:space="0" w:color="auto"/>
            <w:bottom w:val="none" w:sz="0" w:space="0" w:color="auto"/>
            <w:right w:val="none" w:sz="0" w:space="0" w:color="auto"/>
          </w:divBdr>
          <w:divsChild>
            <w:div w:id="331369958">
              <w:marLeft w:val="1155"/>
              <w:marRight w:val="0"/>
              <w:marTop w:val="0"/>
              <w:marBottom w:val="0"/>
              <w:divBdr>
                <w:top w:val="none" w:sz="0" w:space="0" w:color="auto"/>
                <w:left w:val="none" w:sz="0" w:space="0" w:color="auto"/>
                <w:bottom w:val="none" w:sz="0" w:space="0" w:color="auto"/>
                <w:right w:val="none" w:sz="0" w:space="0" w:color="auto"/>
              </w:divBdr>
            </w:div>
            <w:div w:id="16199572">
              <w:marLeft w:val="1155"/>
              <w:marRight w:val="0"/>
              <w:marTop w:val="0"/>
              <w:marBottom w:val="0"/>
              <w:divBdr>
                <w:top w:val="none" w:sz="0" w:space="0" w:color="auto"/>
                <w:left w:val="none" w:sz="0" w:space="0" w:color="auto"/>
                <w:bottom w:val="none" w:sz="0" w:space="0" w:color="auto"/>
                <w:right w:val="none" w:sz="0" w:space="0" w:color="auto"/>
              </w:divBdr>
            </w:div>
            <w:div w:id="1680959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491930">
      <w:bodyDiv w:val="1"/>
      <w:marLeft w:val="0"/>
      <w:marRight w:val="0"/>
      <w:marTop w:val="0"/>
      <w:marBottom w:val="0"/>
      <w:divBdr>
        <w:top w:val="none" w:sz="0" w:space="0" w:color="auto"/>
        <w:left w:val="none" w:sz="0" w:space="0" w:color="auto"/>
        <w:bottom w:val="none" w:sz="0" w:space="0" w:color="auto"/>
        <w:right w:val="none" w:sz="0" w:space="0" w:color="auto"/>
      </w:divBdr>
      <w:divsChild>
        <w:div w:id="392512556">
          <w:marLeft w:val="0"/>
          <w:marRight w:val="0"/>
          <w:marTop w:val="0"/>
          <w:marBottom w:val="0"/>
          <w:divBdr>
            <w:top w:val="none" w:sz="0" w:space="0" w:color="auto"/>
            <w:left w:val="none" w:sz="0" w:space="0" w:color="auto"/>
            <w:bottom w:val="none" w:sz="0" w:space="0" w:color="auto"/>
            <w:right w:val="none" w:sz="0" w:space="0" w:color="auto"/>
          </w:divBdr>
        </w:div>
        <w:div w:id="952786164">
          <w:marLeft w:val="0"/>
          <w:marRight w:val="0"/>
          <w:marTop w:val="150"/>
          <w:marBottom w:val="0"/>
          <w:divBdr>
            <w:top w:val="none" w:sz="0" w:space="0" w:color="auto"/>
            <w:left w:val="none" w:sz="0" w:space="0" w:color="auto"/>
            <w:bottom w:val="none" w:sz="0" w:space="0" w:color="auto"/>
            <w:right w:val="none" w:sz="0" w:space="0" w:color="auto"/>
          </w:divBdr>
          <w:divsChild>
            <w:div w:id="720790641">
              <w:marLeft w:val="1155"/>
              <w:marRight w:val="0"/>
              <w:marTop w:val="0"/>
              <w:marBottom w:val="0"/>
              <w:divBdr>
                <w:top w:val="none" w:sz="0" w:space="0" w:color="auto"/>
                <w:left w:val="none" w:sz="0" w:space="0" w:color="auto"/>
                <w:bottom w:val="none" w:sz="0" w:space="0" w:color="auto"/>
                <w:right w:val="none" w:sz="0" w:space="0" w:color="auto"/>
              </w:divBdr>
            </w:div>
            <w:div w:id="1883132060">
              <w:marLeft w:val="1155"/>
              <w:marRight w:val="0"/>
              <w:marTop w:val="0"/>
              <w:marBottom w:val="0"/>
              <w:divBdr>
                <w:top w:val="none" w:sz="0" w:space="0" w:color="auto"/>
                <w:left w:val="none" w:sz="0" w:space="0" w:color="auto"/>
                <w:bottom w:val="none" w:sz="0" w:space="0" w:color="auto"/>
                <w:right w:val="none" w:sz="0" w:space="0" w:color="auto"/>
              </w:divBdr>
            </w:div>
            <w:div w:id="235014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5266">
      <w:bodyDiv w:val="1"/>
      <w:marLeft w:val="0"/>
      <w:marRight w:val="0"/>
      <w:marTop w:val="0"/>
      <w:marBottom w:val="0"/>
      <w:divBdr>
        <w:top w:val="none" w:sz="0" w:space="0" w:color="auto"/>
        <w:left w:val="none" w:sz="0" w:space="0" w:color="auto"/>
        <w:bottom w:val="none" w:sz="0" w:space="0" w:color="auto"/>
        <w:right w:val="none" w:sz="0" w:space="0" w:color="auto"/>
      </w:divBdr>
      <w:divsChild>
        <w:div w:id="535895660">
          <w:marLeft w:val="0"/>
          <w:marRight w:val="0"/>
          <w:marTop w:val="0"/>
          <w:marBottom w:val="0"/>
          <w:divBdr>
            <w:top w:val="none" w:sz="0" w:space="0" w:color="auto"/>
            <w:left w:val="none" w:sz="0" w:space="0" w:color="auto"/>
            <w:bottom w:val="none" w:sz="0" w:space="0" w:color="auto"/>
            <w:right w:val="none" w:sz="0" w:space="0" w:color="auto"/>
          </w:divBdr>
        </w:div>
        <w:div w:id="671883564">
          <w:marLeft w:val="0"/>
          <w:marRight w:val="0"/>
          <w:marTop w:val="150"/>
          <w:marBottom w:val="0"/>
          <w:divBdr>
            <w:top w:val="none" w:sz="0" w:space="0" w:color="auto"/>
            <w:left w:val="none" w:sz="0" w:space="0" w:color="auto"/>
            <w:bottom w:val="none" w:sz="0" w:space="0" w:color="auto"/>
            <w:right w:val="none" w:sz="0" w:space="0" w:color="auto"/>
          </w:divBdr>
          <w:divsChild>
            <w:div w:id="396126097">
              <w:marLeft w:val="1155"/>
              <w:marRight w:val="0"/>
              <w:marTop w:val="0"/>
              <w:marBottom w:val="0"/>
              <w:divBdr>
                <w:top w:val="none" w:sz="0" w:space="0" w:color="auto"/>
                <w:left w:val="none" w:sz="0" w:space="0" w:color="auto"/>
                <w:bottom w:val="none" w:sz="0" w:space="0" w:color="auto"/>
                <w:right w:val="none" w:sz="0" w:space="0" w:color="auto"/>
              </w:divBdr>
            </w:div>
            <w:div w:id="1079063494">
              <w:marLeft w:val="1155"/>
              <w:marRight w:val="0"/>
              <w:marTop w:val="0"/>
              <w:marBottom w:val="0"/>
              <w:divBdr>
                <w:top w:val="none" w:sz="0" w:space="0" w:color="auto"/>
                <w:left w:val="none" w:sz="0" w:space="0" w:color="auto"/>
                <w:bottom w:val="none" w:sz="0" w:space="0" w:color="auto"/>
                <w:right w:val="none" w:sz="0" w:space="0" w:color="auto"/>
              </w:divBdr>
            </w:div>
            <w:div w:id="1513840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11938">
      <w:bodyDiv w:val="1"/>
      <w:marLeft w:val="0"/>
      <w:marRight w:val="0"/>
      <w:marTop w:val="0"/>
      <w:marBottom w:val="0"/>
      <w:divBdr>
        <w:top w:val="none" w:sz="0" w:space="0" w:color="auto"/>
        <w:left w:val="none" w:sz="0" w:space="0" w:color="auto"/>
        <w:bottom w:val="none" w:sz="0" w:space="0" w:color="auto"/>
        <w:right w:val="none" w:sz="0" w:space="0" w:color="auto"/>
      </w:divBdr>
      <w:divsChild>
        <w:div w:id="128132325">
          <w:marLeft w:val="0"/>
          <w:marRight w:val="0"/>
          <w:marTop w:val="0"/>
          <w:marBottom w:val="0"/>
          <w:divBdr>
            <w:top w:val="none" w:sz="0" w:space="0" w:color="auto"/>
            <w:left w:val="none" w:sz="0" w:space="0" w:color="auto"/>
            <w:bottom w:val="none" w:sz="0" w:space="0" w:color="auto"/>
            <w:right w:val="none" w:sz="0" w:space="0" w:color="auto"/>
          </w:divBdr>
        </w:div>
        <w:div w:id="177432497">
          <w:marLeft w:val="0"/>
          <w:marRight w:val="0"/>
          <w:marTop w:val="150"/>
          <w:marBottom w:val="0"/>
          <w:divBdr>
            <w:top w:val="none" w:sz="0" w:space="0" w:color="auto"/>
            <w:left w:val="none" w:sz="0" w:space="0" w:color="auto"/>
            <w:bottom w:val="none" w:sz="0" w:space="0" w:color="auto"/>
            <w:right w:val="none" w:sz="0" w:space="0" w:color="auto"/>
          </w:divBdr>
          <w:divsChild>
            <w:div w:id="2093502277">
              <w:marLeft w:val="1155"/>
              <w:marRight w:val="0"/>
              <w:marTop w:val="0"/>
              <w:marBottom w:val="0"/>
              <w:divBdr>
                <w:top w:val="none" w:sz="0" w:space="0" w:color="auto"/>
                <w:left w:val="none" w:sz="0" w:space="0" w:color="auto"/>
                <w:bottom w:val="none" w:sz="0" w:space="0" w:color="auto"/>
                <w:right w:val="none" w:sz="0" w:space="0" w:color="auto"/>
              </w:divBdr>
            </w:div>
            <w:div w:id="725302378">
              <w:marLeft w:val="1155"/>
              <w:marRight w:val="0"/>
              <w:marTop w:val="0"/>
              <w:marBottom w:val="0"/>
              <w:divBdr>
                <w:top w:val="none" w:sz="0" w:space="0" w:color="auto"/>
                <w:left w:val="none" w:sz="0" w:space="0" w:color="auto"/>
                <w:bottom w:val="none" w:sz="0" w:space="0" w:color="auto"/>
                <w:right w:val="none" w:sz="0" w:space="0" w:color="auto"/>
              </w:divBdr>
            </w:div>
            <w:div w:id="911476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867662">
      <w:bodyDiv w:val="1"/>
      <w:marLeft w:val="0"/>
      <w:marRight w:val="0"/>
      <w:marTop w:val="0"/>
      <w:marBottom w:val="0"/>
      <w:divBdr>
        <w:top w:val="none" w:sz="0" w:space="0" w:color="auto"/>
        <w:left w:val="none" w:sz="0" w:space="0" w:color="auto"/>
        <w:bottom w:val="none" w:sz="0" w:space="0" w:color="auto"/>
        <w:right w:val="none" w:sz="0" w:space="0" w:color="auto"/>
      </w:divBdr>
      <w:divsChild>
        <w:div w:id="568618818">
          <w:marLeft w:val="0"/>
          <w:marRight w:val="0"/>
          <w:marTop w:val="0"/>
          <w:marBottom w:val="0"/>
          <w:divBdr>
            <w:top w:val="none" w:sz="0" w:space="0" w:color="auto"/>
            <w:left w:val="none" w:sz="0" w:space="0" w:color="auto"/>
            <w:bottom w:val="none" w:sz="0" w:space="0" w:color="auto"/>
            <w:right w:val="none" w:sz="0" w:space="0" w:color="auto"/>
          </w:divBdr>
        </w:div>
        <w:div w:id="1335182455">
          <w:marLeft w:val="0"/>
          <w:marRight w:val="0"/>
          <w:marTop w:val="150"/>
          <w:marBottom w:val="0"/>
          <w:divBdr>
            <w:top w:val="none" w:sz="0" w:space="0" w:color="auto"/>
            <w:left w:val="none" w:sz="0" w:space="0" w:color="auto"/>
            <w:bottom w:val="none" w:sz="0" w:space="0" w:color="auto"/>
            <w:right w:val="none" w:sz="0" w:space="0" w:color="auto"/>
          </w:divBdr>
          <w:divsChild>
            <w:div w:id="541288191">
              <w:marLeft w:val="1155"/>
              <w:marRight w:val="0"/>
              <w:marTop w:val="0"/>
              <w:marBottom w:val="0"/>
              <w:divBdr>
                <w:top w:val="none" w:sz="0" w:space="0" w:color="auto"/>
                <w:left w:val="none" w:sz="0" w:space="0" w:color="auto"/>
                <w:bottom w:val="none" w:sz="0" w:space="0" w:color="auto"/>
                <w:right w:val="none" w:sz="0" w:space="0" w:color="auto"/>
              </w:divBdr>
            </w:div>
            <w:div w:id="1908761785">
              <w:marLeft w:val="1155"/>
              <w:marRight w:val="0"/>
              <w:marTop w:val="0"/>
              <w:marBottom w:val="0"/>
              <w:divBdr>
                <w:top w:val="none" w:sz="0" w:space="0" w:color="auto"/>
                <w:left w:val="none" w:sz="0" w:space="0" w:color="auto"/>
                <w:bottom w:val="none" w:sz="0" w:space="0" w:color="auto"/>
                <w:right w:val="none" w:sz="0" w:space="0" w:color="auto"/>
              </w:divBdr>
            </w:div>
            <w:div w:id="676232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87567">
      <w:bodyDiv w:val="1"/>
      <w:marLeft w:val="0"/>
      <w:marRight w:val="0"/>
      <w:marTop w:val="0"/>
      <w:marBottom w:val="0"/>
      <w:divBdr>
        <w:top w:val="none" w:sz="0" w:space="0" w:color="auto"/>
        <w:left w:val="none" w:sz="0" w:space="0" w:color="auto"/>
        <w:bottom w:val="none" w:sz="0" w:space="0" w:color="auto"/>
        <w:right w:val="none" w:sz="0" w:space="0" w:color="auto"/>
      </w:divBdr>
      <w:divsChild>
        <w:div w:id="916019759">
          <w:marLeft w:val="0"/>
          <w:marRight w:val="0"/>
          <w:marTop w:val="0"/>
          <w:marBottom w:val="0"/>
          <w:divBdr>
            <w:top w:val="none" w:sz="0" w:space="0" w:color="auto"/>
            <w:left w:val="none" w:sz="0" w:space="0" w:color="auto"/>
            <w:bottom w:val="none" w:sz="0" w:space="0" w:color="auto"/>
            <w:right w:val="none" w:sz="0" w:space="0" w:color="auto"/>
          </w:divBdr>
        </w:div>
        <w:div w:id="1736124586">
          <w:marLeft w:val="0"/>
          <w:marRight w:val="0"/>
          <w:marTop w:val="150"/>
          <w:marBottom w:val="0"/>
          <w:divBdr>
            <w:top w:val="none" w:sz="0" w:space="0" w:color="auto"/>
            <w:left w:val="none" w:sz="0" w:space="0" w:color="auto"/>
            <w:bottom w:val="none" w:sz="0" w:space="0" w:color="auto"/>
            <w:right w:val="none" w:sz="0" w:space="0" w:color="auto"/>
          </w:divBdr>
          <w:divsChild>
            <w:div w:id="382756438">
              <w:marLeft w:val="1155"/>
              <w:marRight w:val="0"/>
              <w:marTop w:val="0"/>
              <w:marBottom w:val="0"/>
              <w:divBdr>
                <w:top w:val="none" w:sz="0" w:space="0" w:color="auto"/>
                <w:left w:val="none" w:sz="0" w:space="0" w:color="auto"/>
                <w:bottom w:val="none" w:sz="0" w:space="0" w:color="auto"/>
                <w:right w:val="none" w:sz="0" w:space="0" w:color="auto"/>
              </w:divBdr>
            </w:div>
            <w:div w:id="581834044">
              <w:marLeft w:val="1155"/>
              <w:marRight w:val="0"/>
              <w:marTop w:val="0"/>
              <w:marBottom w:val="0"/>
              <w:divBdr>
                <w:top w:val="none" w:sz="0" w:space="0" w:color="auto"/>
                <w:left w:val="none" w:sz="0" w:space="0" w:color="auto"/>
                <w:bottom w:val="none" w:sz="0" w:space="0" w:color="auto"/>
                <w:right w:val="none" w:sz="0" w:space="0" w:color="auto"/>
              </w:divBdr>
            </w:div>
            <w:div w:id="471797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53653">
      <w:bodyDiv w:val="1"/>
      <w:marLeft w:val="0"/>
      <w:marRight w:val="0"/>
      <w:marTop w:val="0"/>
      <w:marBottom w:val="0"/>
      <w:divBdr>
        <w:top w:val="none" w:sz="0" w:space="0" w:color="auto"/>
        <w:left w:val="none" w:sz="0" w:space="0" w:color="auto"/>
        <w:bottom w:val="none" w:sz="0" w:space="0" w:color="auto"/>
        <w:right w:val="none" w:sz="0" w:space="0" w:color="auto"/>
      </w:divBdr>
      <w:divsChild>
        <w:div w:id="67577645">
          <w:marLeft w:val="0"/>
          <w:marRight w:val="0"/>
          <w:marTop w:val="0"/>
          <w:marBottom w:val="0"/>
          <w:divBdr>
            <w:top w:val="none" w:sz="0" w:space="0" w:color="auto"/>
            <w:left w:val="none" w:sz="0" w:space="0" w:color="auto"/>
            <w:bottom w:val="none" w:sz="0" w:space="0" w:color="auto"/>
            <w:right w:val="none" w:sz="0" w:space="0" w:color="auto"/>
          </w:divBdr>
        </w:div>
        <w:div w:id="542332114">
          <w:marLeft w:val="0"/>
          <w:marRight w:val="0"/>
          <w:marTop w:val="150"/>
          <w:marBottom w:val="0"/>
          <w:divBdr>
            <w:top w:val="none" w:sz="0" w:space="0" w:color="auto"/>
            <w:left w:val="none" w:sz="0" w:space="0" w:color="auto"/>
            <w:bottom w:val="none" w:sz="0" w:space="0" w:color="auto"/>
            <w:right w:val="none" w:sz="0" w:space="0" w:color="auto"/>
          </w:divBdr>
          <w:divsChild>
            <w:div w:id="280191513">
              <w:marLeft w:val="1155"/>
              <w:marRight w:val="0"/>
              <w:marTop w:val="0"/>
              <w:marBottom w:val="0"/>
              <w:divBdr>
                <w:top w:val="none" w:sz="0" w:space="0" w:color="auto"/>
                <w:left w:val="none" w:sz="0" w:space="0" w:color="auto"/>
                <w:bottom w:val="none" w:sz="0" w:space="0" w:color="auto"/>
                <w:right w:val="none" w:sz="0" w:space="0" w:color="auto"/>
              </w:divBdr>
            </w:div>
            <w:div w:id="278924691">
              <w:marLeft w:val="1155"/>
              <w:marRight w:val="0"/>
              <w:marTop w:val="0"/>
              <w:marBottom w:val="0"/>
              <w:divBdr>
                <w:top w:val="none" w:sz="0" w:space="0" w:color="auto"/>
                <w:left w:val="none" w:sz="0" w:space="0" w:color="auto"/>
                <w:bottom w:val="none" w:sz="0" w:space="0" w:color="auto"/>
                <w:right w:val="none" w:sz="0" w:space="0" w:color="auto"/>
              </w:divBdr>
            </w:div>
            <w:div w:id="12997225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0593">
      <w:bodyDiv w:val="1"/>
      <w:marLeft w:val="0"/>
      <w:marRight w:val="0"/>
      <w:marTop w:val="0"/>
      <w:marBottom w:val="0"/>
      <w:divBdr>
        <w:top w:val="none" w:sz="0" w:space="0" w:color="auto"/>
        <w:left w:val="none" w:sz="0" w:space="0" w:color="auto"/>
        <w:bottom w:val="none" w:sz="0" w:space="0" w:color="auto"/>
        <w:right w:val="none" w:sz="0" w:space="0" w:color="auto"/>
      </w:divBdr>
      <w:divsChild>
        <w:div w:id="638075606">
          <w:marLeft w:val="0"/>
          <w:marRight w:val="0"/>
          <w:marTop w:val="0"/>
          <w:marBottom w:val="0"/>
          <w:divBdr>
            <w:top w:val="none" w:sz="0" w:space="0" w:color="auto"/>
            <w:left w:val="none" w:sz="0" w:space="0" w:color="auto"/>
            <w:bottom w:val="none" w:sz="0" w:space="0" w:color="auto"/>
            <w:right w:val="none" w:sz="0" w:space="0" w:color="auto"/>
          </w:divBdr>
        </w:div>
        <w:div w:id="61560465">
          <w:marLeft w:val="0"/>
          <w:marRight w:val="0"/>
          <w:marTop w:val="150"/>
          <w:marBottom w:val="0"/>
          <w:divBdr>
            <w:top w:val="none" w:sz="0" w:space="0" w:color="auto"/>
            <w:left w:val="none" w:sz="0" w:space="0" w:color="auto"/>
            <w:bottom w:val="none" w:sz="0" w:space="0" w:color="auto"/>
            <w:right w:val="none" w:sz="0" w:space="0" w:color="auto"/>
          </w:divBdr>
          <w:divsChild>
            <w:div w:id="901673894">
              <w:marLeft w:val="1155"/>
              <w:marRight w:val="0"/>
              <w:marTop w:val="0"/>
              <w:marBottom w:val="0"/>
              <w:divBdr>
                <w:top w:val="none" w:sz="0" w:space="0" w:color="auto"/>
                <w:left w:val="none" w:sz="0" w:space="0" w:color="auto"/>
                <w:bottom w:val="none" w:sz="0" w:space="0" w:color="auto"/>
                <w:right w:val="none" w:sz="0" w:space="0" w:color="auto"/>
              </w:divBdr>
            </w:div>
            <w:div w:id="1549226495">
              <w:marLeft w:val="1155"/>
              <w:marRight w:val="0"/>
              <w:marTop w:val="0"/>
              <w:marBottom w:val="0"/>
              <w:divBdr>
                <w:top w:val="none" w:sz="0" w:space="0" w:color="auto"/>
                <w:left w:val="none" w:sz="0" w:space="0" w:color="auto"/>
                <w:bottom w:val="none" w:sz="0" w:space="0" w:color="auto"/>
                <w:right w:val="none" w:sz="0" w:space="0" w:color="auto"/>
              </w:divBdr>
            </w:div>
            <w:div w:id="111771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145282">
      <w:bodyDiv w:val="1"/>
      <w:marLeft w:val="0"/>
      <w:marRight w:val="0"/>
      <w:marTop w:val="0"/>
      <w:marBottom w:val="0"/>
      <w:divBdr>
        <w:top w:val="none" w:sz="0" w:space="0" w:color="auto"/>
        <w:left w:val="none" w:sz="0" w:space="0" w:color="auto"/>
        <w:bottom w:val="none" w:sz="0" w:space="0" w:color="auto"/>
        <w:right w:val="none" w:sz="0" w:space="0" w:color="auto"/>
      </w:divBdr>
      <w:divsChild>
        <w:div w:id="2000378163">
          <w:marLeft w:val="0"/>
          <w:marRight w:val="0"/>
          <w:marTop w:val="0"/>
          <w:marBottom w:val="0"/>
          <w:divBdr>
            <w:top w:val="none" w:sz="0" w:space="0" w:color="auto"/>
            <w:left w:val="none" w:sz="0" w:space="0" w:color="auto"/>
            <w:bottom w:val="none" w:sz="0" w:space="0" w:color="auto"/>
            <w:right w:val="none" w:sz="0" w:space="0" w:color="auto"/>
          </w:divBdr>
        </w:div>
        <w:div w:id="623073801">
          <w:marLeft w:val="0"/>
          <w:marRight w:val="0"/>
          <w:marTop w:val="150"/>
          <w:marBottom w:val="0"/>
          <w:divBdr>
            <w:top w:val="none" w:sz="0" w:space="0" w:color="auto"/>
            <w:left w:val="none" w:sz="0" w:space="0" w:color="auto"/>
            <w:bottom w:val="none" w:sz="0" w:space="0" w:color="auto"/>
            <w:right w:val="none" w:sz="0" w:space="0" w:color="auto"/>
          </w:divBdr>
          <w:divsChild>
            <w:div w:id="593174312">
              <w:marLeft w:val="1155"/>
              <w:marRight w:val="0"/>
              <w:marTop w:val="0"/>
              <w:marBottom w:val="0"/>
              <w:divBdr>
                <w:top w:val="none" w:sz="0" w:space="0" w:color="auto"/>
                <w:left w:val="none" w:sz="0" w:space="0" w:color="auto"/>
                <w:bottom w:val="none" w:sz="0" w:space="0" w:color="auto"/>
                <w:right w:val="none" w:sz="0" w:space="0" w:color="auto"/>
              </w:divBdr>
            </w:div>
            <w:div w:id="1357804334">
              <w:marLeft w:val="1155"/>
              <w:marRight w:val="0"/>
              <w:marTop w:val="0"/>
              <w:marBottom w:val="0"/>
              <w:divBdr>
                <w:top w:val="none" w:sz="0" w:space="0" w:color="auto"/>
                <w:left w:val="none" w:sz="0" w:space="0" w:color="auto"/>
                <w:bottom w:val="none" w:sz="0" w:space="0" w:color="auto"/>
                <w:right w:val="none" w:sz="0" w:space="0" w:color="auto"/>
              </w:divBdr>
            </w:div>
            <w:div w:id="1700084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697844">
      <w:bodyDiv w:val="1"/>
      <w:marLeft w:val="0"/>
      <w:marRight w:val="0"/>
      <w:marTop w:val="0"/>
      <w:marBottom w:val="0"/>
      <w:divBdr>
        <w:top w:val="none" w:sz="0" w:space="0" w:color="auto"/>
        <w:left w:val="none" w:sz="0" w:space="0" w:color="auto"/>
        <w:bottom w:val="none" w:sz="0" w:space="0" w:color="auto"/>
        <w:right w:val="none" w:sz="0" w:space="0" w:color="auto"/>
      </w:divBdr>
      <w:divsChild>
        <w:div w:id="1372146599">
          <w:marLeft w:val="0"/>
          <w:marRight w:val="0"/>
          <w:marTop w:val="0"/>
          <w:marBottom w:val="0"/>
          <w:divBdr>
            <w:top w:val="none" w:sz="0" w:space="0" w:color="auto"/>
            <w:left w:val="none" w:sz="0" w:space="0" w:color="auto"/>
            <w:bottom w:val="none" w:sz="0" w:space="0" w:color="auto"/>
            <w:right w:val="none" w:sz="0" w:space="0" w:color="auto"/>
          </w:divBdr>
        </w:div>
        <w:div w:id="480851579">
          <w:marLeft w:val="0"/>
          <w:marRight w:val="0"/>
          <w:marTop w:val="150"/>
          <w:marBottom w:val="0"/>
          <w:divBdr>
            <w:top w:val="none" w:sz="0" w:space="0" w:color="auto"/>
            <w:left w:val="none" w:sz="0" w:space="0" w:color="auto"/>
            <w:bottom w:val="none" w:sz="0" w:space="0" w:color="auto"/>
            <w:right w:val="none" w:sz="0" w:space="0" w:color="auto"/>
          </w:divBdr>
          <w:divsChild>
            <w:div w:id="1677999941">
              <w:marLeft w:val="1155"/>
              <w:marRight w:val="0"/>
              <w:marTop w:val="0"/>
              <w:marBottom w:val="0"/>
              <w:divBdr>
                <w:top w:val="none" w:sz="0" w:space="0" w:color="auto"/>
                <w:left w:val="none" w:sz="0" w:space="0" w:color="auto"/>
                <w:bottom w:val="none" w:sz="0" w:space="0" w:color="auto"/>
                <w:right w:val="none" w:sz="0" w:space="0" w:color="auto"/>
              </w:divBdr>
            </w:div>
            <w:div w:id="1121070644">
              <w:marLeft w:val="1155"/>
              <w:marRight w:val="0"/>
              <w:marTop w:val="0"/>
              <w:marBottom w:val="0"/>
              <w:divBdr>
                <w:top w:val="none" w:sz="0" w:space="0" w:color="auto"/>
                <w:left w:val="none" w:sz="0" w:space="0" w:color="auto"/>
                <w:bottom w:val="none" w:sz="0" w:space="0" w:color="auto"/>
                <w:right w:val="none" w:sz="0" w:space="0" w:color="auto"/>
              </w:divBdr>
            </w:div>
            <w:div w:id="273370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24583">
      <w:bodyDiv w:val="1"/>
      <w:marLeft w:val="0"/>
      <w:marRight w:val="0"/>
      <w:marTop w:val="0"/>
      <w:marBottom w:val="0"/>
      <w:divBdr>
        <w:top w:val="none" w:sz="0" w:space="0" w:color="auto"/>
        <w:left w:val="none" w:sz="0" w:space="0" w:color="auto"/>
        <w:bottom w:val="none" w:sz="0" w:space="0" w:color="auto"/>
        <w:right w:val="none" w:sz="0" w:space="0" w:color="auto"/>
      </w:divBdr>
      <w:divsChild>
        <w:div w:id="1699773784">
          <w:marLeft w:val="0"/>
          <w:marRight w:val="0"/>
          <w:marTop w:val="0"/>
          <w:marBottom w:val="0"/>
          <w:divBdr>
            <w:top w:val="none" w:sz="0" w:space="0" w:color="auto"/>
            <w:left w:val="none" w:sz="0" w:space="0" w:color="auto"/>
            <w:bottom w:val="none" w:sz="0" w:space="0" w:color="auto"/>
            <w:right w:val="none" w:sz="0" w:space="0" w:color="auto"/>
          </w:divBdr>
        </w:div>
        <w:div w:id="315384539">
          <w:marLeft w:val="0"/>
          <w:marRight w:val="0"/>
          <w:marTop w:val="150"/>
          <w:marBottom w:val="0"/>
          <w:divBdr>
            <w:top w:val="none" w:sz="0" w:space="0" w:color="auto"/>
            <w:left w:val="none" w:sz="0" w:space="0" w:color="auto"/>
            <w:bottom w:val="none" w:sz="0" w:space="0" w:color="auto"/>
            <w:right w:val="none" w:sz="0" w:space="0" w:color="auto"/>
          </w:divBdr>
          <w:divsChild>
            <w:div w:id="265499612">
              <w:marLeft w:val="1155"/>
              <w:marRight w:val="0"/>
              <w:marTop w:val="0"/>
              <w:marBottom w:val="0"/>
              <w:divBdr>
                <w:top w:val="none" w:sz="0" w:space="0" w:color="auto"/>
                <w:left w:val="none" w:sz="0" w:space="0" w:color="auto"/>
                <w:bottom w:val="none" w:sz="0" w:space="0" w:color="auto"/>
                <w:right w:val="none" w:sz="0" w:space="0" w:color="auto"/>
              </w:divBdr>
            </w:div>
            <w:div w:id="427039569">
              <w:marLeft w:val="1155"/>
              <w:marRight w:val="0"/>
              <w:marTop w:val="0"/>
              <w:marBottom w:val="0"/>
              <w:divBdr>
                <w:top w:val="none" w:sz="0" w:space="0" w:color="auto"/>
                <w:left w:val="none" w:sz="0" w:space="0" w:color="auto"/>
                <w:bottom w:val="none" w:sz="0" w:space="0" w:color="auto"/>
                <w:right w:val="none" w:sz="0" w:space="0" w:color="auto"/>
              </w:divBdr>
            </w:div>
            <w:div w:id="2057973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10052">
      <w:bodyDiv w:val="1"/>
      <w:marLeft w:val="0"/>
      <w:marRight w:val="0"/>
      <w:marTop w:val="0"/>
      <w:marBottom w:val="0"/>
      <w:divBdr>
        <w:top w:val="none" w:sz="0" w:space="0" w:color="auto"/>
        <w:left w:val="none" w:sz="0" w:space="0" w:color="auto"/>
        <w:bottom w:val="none" w:sz="0" w:space="0" w:color="auto"/>
        <w:right w:val="none" w:sz="0" w:space="0" w:color="auto"/>
      </w:divBdr>
      <w:divsChild>
        <w:div w:id="828209999">
          <w:marLeft w:val="0"/>
          <w:marRight w:val="0"/>
          <w:marTop w:val="0"/>
          <w:marBottom w:val="0"/>
          <w:divBdr>
            <w:top w:val="none" w:sz="0" w:space="0" w:color="auto"/>
            <w:left w:val="none" w:sz="0" w:space="0" w:color="auto"/>
            <w:bottom w:val="none" w:sz="0" w:space="0" w:color="auto"/>
            <w:right w:val="none" w:sz="0" w:space="0" w:color="auto"/>
          </w:divBdr>
        </w:div>
        <w:div w:id="960844436">
          <w:marLeft w:val="0"/>
          <w:marRight w:val="0"/>
          <w:marTop w:val="150"/>
          <w:marBottom w:val="0"/>
          <w:divBdr>
            <w:top w:val="none" w:sz="0" w:space="0" w:color="auto"/>
            <w:left w:val="none" w:sz="0" w:space="0" w:color="auto"/>
            <w:bottom w:val="none" w:sz="0" w:space="0" w:color="auto"/>
            <w:right w:val="none" w:sz="0" w:space="0" w:color="auto"/>
          </w:divBdr>
          <w:divsChild>
            <w:div w:id="1836647086">
              <w:marLeft w:val="1155"/>
              <w:marRight w:val="0"/>
              <w:marTop w:val="0"/>
              <w:marBottom w:val="0"/>
              <w:divBdr>
                <w:top w:val="none" w:sz="0" w:space="0" w:color="auto"/>
                <w:left w:val="none" w:sz="0" w:space="0" w:color="auto"/>
                <w:bottom w:val="none" w:sz="0" w:space="0" w:color="auto"/>
                <w:right w:val="none" w:sz="0" w:space="0" w:color="auto"/>
              </w:divBdr>
            </w:div>
            <w:div w:id="1486167869">
              <w:marLeft w:val="1155"/>
              <w:marRight w:val="0"/>
              <w:marTop w:val="0"/>
              <w:marBottom w:val="0"/>
              <w:divBdr>
                <w:top w:val="none" w:sz="0" w:space="0" w:color="auto"/>
                <w:left w:val="none" w:sz="0" w:space="0" w:color="auto"/>
                <w:bottom w:val="none" w:sz="0" w:space="0" w:color="auto"/>
                <w:right w:val="none" w:sz="0" w:space="0" w:color="auto"/>
              </w:divBdr>
            </w:div>
            <w:div w:id="2014604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7931598">
      <w:bodyDiv w:val="1"/>
      <w:marLeft w:val="0"/>
      <w:marRight w:val="0"/>
      <w:marTop w:val="0"/>
      <w:marBottom w:val="0"/>
      <w:divBdr>
        <w:top w:val="none" w:sz="0" w:space="0" w:color="auto"/>
        <w:left w:val="none" w:sz="0" w:space="0" w:color="auto"/>
        <w:bottom w:val="none" w:sz="0" w:space="0" w:color="auto"/>
        <w:right w:val="none" w:sz="0" w:space="0" w:color="auto"/>
      </w:divBdr>
      <w:divsChild>
        <w:div w:id="2006394162">
          <w:marLeft w:val="0"/>
          <w:marRight w:val="0"/>
          <w:marTop w:val="0"/>
          <w:marBottom w:val="0"/>
          <w:divBdr>
            <w:top w:val="none" w:sz="0" w:space="0" w:color="auto"/>
            <w:left w:val="none" w:sz="0" w:space="0" w:color="auto"/>
            <w:bottom w:val="none" w:sz="0" w:space="0" w:color="auto"/>
            <w:right w:val="none" w:sz="0" w:space="0" w:color="auto"/>
          </w:divBdr>
        </w:div>
        <w:div w:id="1631742641">
          <w:marLeft w:val="0"/>
          <w:marRight w:val="0"/>
          <w:marTop w:val="150"/>
          <w:marBottom w:val="0"/>
          <w:divBdr>
            <w:top w:val="none" w:sz="0" w:space="0" w:color="auto"/>
            <w:left w:val="none" w:sz="0" w:space="0" w:color="auto"/>
            <w:bottom w:val="none" w:sz="0" w:space="0" w:color="auto"/>
            <w:right w:val="none" w:sz="0" w:space="0" w:color="auto"/>
          </w:divBdr>
          <w:divsChild>
            <w:div w:id="705787810">
              <w:marLeft w:val="1155"/>
              <w:marRight w:val="0"/>
              <w:marTop w:val="0"/>
              <w:marBottom w:val="0"/>
              <w:divBdr>
                <w:top w:val="none" w:sz="0" w:space="0" w:color="auto"/>
                <w:left w:val="none" w:sz="0" w:space="0" w:color="auto"/>
                <w:bottom w:val="none" w:sz="0" w:space="0" w:color="auto"/>
                <w:right w:val="none" w:sz="0" w:space="0" w:color="auto"/>
              </w:divBdr>
            </w:div>
            <w:div w:id="984548710">
              <w:marLeft w:val="1155"/>
              <w:marRight w:val="0"/>
              <w:marTop w:val="0"/>
              <w:marBottom w:val="0"/>
              <w:divBdr>
                <w:top w:val="none" w:sz="0" w:space="0" w:color="auto"/>
                <w:left w:val="none" w:sz="0" w:space="0" w:color="auto"/>
                <w:bottom w:val="none" w:sz="0" w:space="0" w:color="auto"/>
                <w:right w:val="none" w:sz="0" w:space="0" w:color="auto"/>
              </w:divBdr>
            </w:div>
            <w:div w:id="80446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3948141">
      <w:bodyDiv w:val="1"/>
      <w:marLeft w:val="0"/>
      <w:marRight w:val="0"/>
      <w:marTop w:val="0"/>
      <w:marBottom w:val="0"/>
      <w:divBdr>
        <w:top w:val="none" w:sz="0" w:space="0" w:color="auto"/>
        <w:left w:val="none" w:sz="0" w:space="0" w:color="auto"/>
        <w:bottom w:val="none" w:sz="0" w:space="0" w:color="auto"/>
        <w:right w:val="none" w:sz="0" w:space="0" w:color="auto"/>
      </w:divBdr>
      <w:divsChild>
        <w:div w:id="796609642">
          <w:marLeft w:val="0"/>
          <w:marRight w:val="0"/>
          <w:marTop w:val="0"/>
          <w:marBottom w:val="0"/>
          <w:divBdr>
            <w:top w:val="none" w:sz="0" w:space="0" w:color="auto"/>
            <w:left w:val="none" w:sz="0" w:space="0" w:color="auto"/>
            <w:bottom w:val="none" w:sz="0" w:space="0" w:color="auto"/>
            <w:right w:val="none" w:sz="0" w:space="0" w:color="auto"/>
          </w:divBdr>
        </w:div>
        <w:div w:id="1076853549">
          <w:marLeft w:val="0"/>
          <w:marRight w:val="0"/>
          <w:marTop w:val="150"/>
          <w:marBottom w:val="0"/>
          <w:divBdr>
            <w:top w:val="none" w:sz="0" w:space="0" w:color="auto"/>
            <w:left w:val="none" w:sz="0" w:space="0" w:color="auto"/>
            <w:bottom w:val="none" w:sz="0" w:space="0" w:color="auto"/>
            <w:right w:val="none" w:sz="0" w:space="0" w:color="auto"/>
          </w:divBdr>
          <w:divsChild>
            <w:div w:id="254098541">
              <w:marLeft w:val="1155"/>
              <w:marRight w:val="0"/>
              <w:marTop w:val="0"/>
              <w:marBottom w:val="0"/>
              <w:divBdr>
                <w:top w:val="none" w:sz="0" w:space="0" w:color="auto"/>
                <w:left w:val="none" w:sz="0" w:space="0" w:color="auto"/>
                <w:bottom w:val="none" w:sz="0" w:space="0" w:color="auto"/>
                <w:right w:val="none" w:sz="0" w:space="0" w:color="auto"/>
              </w:divBdr>
            </w:div>
            <w:div w:id="968436860">
              <w:marLeft w:val="1155"/>
              <w:marRight w:val="0"/>
              <w:marTop w:val="0"/>
              <w:marBottom w:val="0"/>
              <w:divBdr>
                <w:top w:val="none" w:sz="0" w:space="0" w:color="auto"/>
                <w:left w:val="none" w:sz="0" w:space="0" w:color="auto"/>
                <w:bottom w:val="none" w:sz="0" w:space="0" w:color="auto"/>
                <w:right w:val="none" w:sz="0" w:space="0" w:color="auto"/>
              </w:divBdr>
            </w:div>
            <w:div w:id="851454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238016">
      <w:bodyDiv w:val="1"/>
      <w:marLeft w:val="0"/>
      <w:marRight w:val="0"/>
      <w:marTop w:val="0"/>
      <w:marBottom w:val="0"/>
      <w:divBdr>
        <w:top w:val="none" w:sz="0" w:space="0" w:color="auto"/>
        <w:left w:val="none" w:sz="0" w:space="0" w:color="auto"/>
        <w:bottom w:val="none" w:sz="0" w:space="0" w:color="auto"/>
        <w:right w:val="none" w:sz="0" w:space="0" w:color="auto"/>
      </w:divBdr>
      <w:divsChild>
        <w:div w:id="2145610678">
          <w:marLeft w:val="0"/>
          <w:marRight w:val="0"/>
          <w:marTop w:val="0"/>
          <w:marBottom w:val="0"/>
          <w:divBdr>
            <w:top w:val="none" w:sz="0" w:space="0" w:color="auto"/>
            <w:left w:val="none" w:sz="0" w:space="0" w:color="auto"/>
            <w:bottom w:val="none" w:sz="0" w:space="0" w:color="auto"/>
            <w:right w:val="none" w:sz="0" w:space="0" w:color="auto"/>
          </w:divBdr>
        </w:div>
        <w:div w:id="275525172">
          <w:marLeft w:val="0"/>
          <w:marRight w:val="0"/>
          <w:marTop w:val="150"/>
          <w:marBottom w:val="0"/>
          <w:divBdr>
            <w:top w:val="none" w:sz="0" w:space="0" w:color="auto"/>
            <w:left w:val="none" w:sz="0" w:space="0" w:color="auto"/>
            <w:bottom w:val="none" w:sz="0" w:space="0" w:color="auto"/>
            <w:right w:val="none" w:sz="0" w:space="0" w:color="auto"/>
          </w:divBdr>
          <w:divsChild>
            <w:div w:id="1417702776">
              <w:marLeft w:val="1155"/>
              <w:marRight w:val="0"/>
              <w:marTop w:val="0"/>
              <w:marBottom w:val="0"/>
              <w:divBdr>
                <w:top w:val="none" w:sz="0" w:space="0" w:color="auto"/>
                <w:left w:val="none" w:sz="0" w:space="0" w:color="auto"/>
                <w:bottom w:val="none" w:sz="0" w:space="0" w:color="auto"/>
                <w:right w:val="none" w:sz="0" w:space="0" w:color="auto"/>
              </w:divBdr>
            </w:div>
            <w:div w:id="1288581242">
              <w:marLeft w:val="1155"/>
              <w:marRight w:val="0"/>
              <w:marTop w:val="0"/>
              <w:marBottom w:val="0"/>
              <w:divBdr>
                <w:top w:val="none" w:sz="0" w:space="0" w:color="auto"/>
                <w:left w:val="none" w:sz="0" w:space="0" w:color="auto"/>
                <w:bottom w:val="none" w:sz="0" w:space="0" w:color="auto"/>
                <w:right w:val="none" w:sz="0" w:space="0" w:color="auto"/>
              </w:divBdr>
            </w:div>
            <w:div w:id="13904170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39420">
      <w:bodyDiv w:val="1"/>
      <w:marLeft w:val="0"/>
      <w:marRight w:val="0"/>
      <w:marTop w:val="0"/>
      <w:marBottom w:val="0"/>
      <w:divBdr>
        <w:top w:val="none" w:sz="0" w:space="0" w:color="auto"/>
        <w:left w:val="none" w:sz="0" w:space="0" w:color="auto"/>
        <w:bottom w:val="none" w:sz="0" w:space="0" w:color="auto"/>
        <w:right w:val="none" w:sz="0" w:space="0" w:color="auto"/>
      </w:divBdr>
      <w:divsChild>
        <w:div w:id="1516849618">
          <w:marLeft w:val="0"/>
          <w:marRight w:val="0"/>
          <w:marTop w:val="0"/>
          <w:marBottom w:val="0"/>
          <w:divBdr>
            <w:top w:val="none" w:sz="0" w:space="0" w:color="auto"/>
            <w:left w:val="none" w:sz="0" w:space="0" w:color="auto"/>
            <w:bottom w:val="none" w:sz="0" w:space="0" w:color="auto"/>
            <w:right w:val="none" w:sz="0" w:space="0" w:color="auto"/>
          </w:divBdr>
        </w:div>
        <w:div w:id="1247109501">
          <w:marLeft w:val="0"/>
          <w:marRight w:val="0"/>
          <w:marTop w:val="150"/>
          <w:marBottom w:val="0"/>
          <w:divBdr>
            <w:top w:val="none" w:sz="0" w:space="0" w:color="auto"/>
            <w:left w:val="none" w:sz="0" w:space="0" w:color="auto"/>
            <w:bottom w:val="none" w:sz="0" w:space="0" w:color="auto"/>
            <w:right w:val="none" w:sz="0" w:space="0" w:color="auto"/>
          </w:divBdr>
          <w:divsChild>
            <w:div w:id="165901018">
              <w:marLeft w:val="1155"/>
              <w:marRight w:val="0"/>
              <w:marTop w:val="0"/>
              <w:marBottom w:val="0"/>
              <w:divBdr>
                <w:top w:val="none" w:sz="0" w:space="0" w:color="auto"/>
                <w:left w:val="none" w:sz="0" w:space="0" w:color="auto"/>
                <w:bottom w:val="none" w:sz="0" w:space="0" w:color="auto"/>
                <w:right w:val="none" w:sz="0" w:space="0" w:color="auto"/>
              </w:divBdr>
            </w:div>
            <w:div w:id="948665042">
              <w:marLeft w:val="1155"/>
              <w:marRight w:val="0"/>
              <w:marTop w:val="0"/>
              <w:marBottom w:val="0"/>
              <w:divBdr>
                <w:top w:val="none" w:sz="0" w:space="0" w:color="auto"/>
                <w:left w:val="none" w:sz="0" w:space="0" w:color="auto"/>
                <w:bottom w:val="none" w:sz="0" w:space="0" w:color="auto"/>
                <w:right w:val="none" w:sz="0" w:space="0" w:color="auto"/>
              </w:divBdr>
            </w:div>
            <w:div w:id="19688533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656251">
      <w:bodyDiv w:val="1"/>
      <w:marLeft w:val="0"/>
      <w:marRight w:val="0"/>
      <w:marTop w:val="0"/>
      <w:marBottom w:val="0"/>
      <w:divBdr>
        <w:top w:val="none" w:sz="0" w:space="0" w:color="auto"/>
        <w:left w:val="none" w:sz="0" w:space="0" w:color="auto"/>
        <w:bottom w:val="none" w:sz="0" w:space="0" w:color="auto"/>
        <w:right w:val="none" w:sz="0" w:space="0" w:color="auto"/>
      </w:divBdr>
      <w:divsChild>
        <w:div w:id="1037126516">
          <w:marLeft w:val="0"/>
          <w:marRight w:val="0"/>
          <w:marTop w:val="0"/>
          <w:marBottom w:val="0"/>
          <w:divBdr>
            <w:top w:val="none" w:sz="0" w:space="0" w:color="auto"/>
            <w:left w:val="none" w:sz="0" w:space="0" w:color="auto"/>
            <w:bottom w:val="none" w:sz="0" w:space="0" w:color="auto"/>
            <w:right w:val="none" w:sz="0" w:space="0" w:color="auto"/>
          </w:divBdr>
        </w:div>
        <w:div w:id="1217280689">
          <w:marLeft w:val="0"/>
          <w:marRight w:val="0"/>
          <w:marTop w:val="150"/>
          <w:marBottom w:val="0"/>
          <w:divBdr>
            <w:top w:val="none" w:sz="0" w:space="0" w:color="auto"/>
            <w:left w:val="none" w:sz="0" w:space="0" w:color="auto"/>
            <w:bottom w:val="none" w:sz="0" w:space="0" w:color="auto"/>
            <w:right w:val="none" w:sz="0" w:space="0" w:color="auto"/>
          </w:divBdr>
          <w:divsChild>
            <w:div w:id="958334742">
              <w:marLeft w:val="1155"/>
              <w:marRight w:val="0"/>
              <w:marTop w:val="0"/>
              <w:marBottom w:val="0"/>
              <w:divBdr>
                <w:top w:val="none" w:sz="0" w:space="0" w:color="auto"/>
                <w:left w:val="none" w:sz="0" w:space="0" w:color="auto"/>
                <w:bottom w:val="none" w:sz="0" w:space="0" w:color="auto"/>
                <w:right w:val="none" w:sz="0" w:space="0" w:color="auto"/>
              </w:divBdr>
            </w:div>
            <w:div w:id="1521048169">
              <w:marLeft w:val="1155"/>
              <w:marRight w:val="0"/>
              <w:marTop w:val="0"/>
              <w:marBottom w:val="0"/>
              <w:divBdr>
                <w:top w:val="none" w:sz="0" w:space="0" w:color="auto"/>
                <w:left w:val="none" w:sz="0" w:space="0" w:color="auto"/>
                <w:bottom w:val="none" w:sz="0" w:space="0" w:color="auto"/>
                <w:right w:val="none" w:sz="0" w:space="0" w:color="auto"/>
              </w:divBdr>
            </w:div>
            <w:div w:id="194774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3990189">
      <w:bodyDiv w:val="1"/>
      <w:marLeft w:val="0"/>
      <w:marRight w:val="0"/>
      <w:marTop w:val="0"/>
      <w:marBottom w:val="0"/>
      <w:divBdr>
        <w:top w:val="none" w:sz="0" w:space="0" w:color="auto"/>
        <w:left w:val="none" w:sz="0" w:space="0" w:color="auto"/>
        <w:bottom w:val="none" w:sz="0" w:space="0" w:color="auto"/>
        <w:right w:val="none" w:sz="0" w:space="0" w:color="auto"/>
      </w:divBdr>
      <w:divsChild>
        <w:div w:id="1421290514">
          <w:marLeft w:val="0"/>
          <w:marRight w:val="0"/>
          <w:marTop w:val="0"/>
          <w:marBottom w:val="0"/>
          <w:divBdr>
            <w:top w:val="none" w:sz="0" w:space="0" w:color="auto"/>
            <w:left w:val="none" w:sz="0" w:space="0" w:color="auto"/>
            <w:bottom w:val="none" w:sz="0" w:space="0" w:color="auto"/>
            <w:right w:val="none" w:sz="0" w:space="0" w:color="auto"/>
          </w:divBdr>
        </w:div>
        <w:div w:id="1404060030">
          <w:marLeft w:val="0"/>
          <w:marRight w:val="0"/>
          <w:marTop w:val="150"/>
          <w:marBottom w:val="0"/>
          <w:divBdr>
            <w:top w:val="none" w:sz="0" w:space="0" w:color="auto"/>
            <w:left w:val="none" w:sz="0" w:space="0" w:color="auto"/>
            <w:bottom w:val="none" w:sz="0" w:space="0" w:color="auto"/>
            <w:right w:val="none" w:sz="0" w:space="0" w:color="auto"/>
          </w:divBdr>
          <w:divsChild>
            <w:div w:id="1964193275">
              <w:marLeft w:val="1155"/>
              <w:marRight w:val="0"/>
              <w:marTop w:val="0"/>
              <w:marBottom w:val="0"/>
              <w:divBdr>
                <w:top w:val="none" w:sz="0" w:space="0" w:color="auto"/>
                <w:left w:val="none" w:sz="0" w:space="0" w:color="auto"/>
                <w:bottom w:val="none" w:sz="0" w:space="0" w:color="auto"/>
                <w:right w:val="none" w:sz="0" w:space="0" w:color="auto"/>
              </w:divBdr>
            </w:div>
            <w:div w:id="96099132">
              <w:marLeft w:val="1155"/>
              <w:marRight w:val="0"/>
              <w:marTop w:val="0"/>
              <w:marBottom w:val="0"/>
              <w:divBdr>
                <w:top w:val="none" w:sz="0" w:space="0" w:color="auto"/>
                <w:left w:val="none" w:sz="0" w:space="0" w:color="auto"/>
                <w:bottom w:val="none" w:sz="0" w:space="0" w:color="auto"/>
                <w:right w:val="none" w:sz="0" w:space="0" w:color="auto"/>
              </w:divBdr>
            </w:div>
            <w:div w:id="1104419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473575">
      <w:bodyDiv w:val="1"/>
      <w:marLeft w:val="0"/>
      <w:marRight w:val="0"/>
      <w:marTop w:val="0"/>
      <w:marBottom w:val="0"/>
      <w:divBdr>
        <w:top w:val="none" w:sz="0" w:space="0" w:color="auto"/>
        <w:left w:val="none" w:sz="0" w:space="0" w:color="auto"/>
        <w:bottom w:val="none" w:sz="0" w:space="0" w:color="auto"/>
        <w:right w:val="none" w:sz="0" w:space="0" w:color="auto"/>
      </w:divBdr>
      <w:divsChild>
        <w:div w:id="1013070127">
          <w:marLeft w:val="0"/>
          <w:marRight w:val="0"/>
          <w:marTop w:val="0"/>
          <w:marBottom w:val="0"/>
          <w:divBdr>
            <w:top w:val="none" w:sz="0" w:space="0" w:color="auto"/>
            <w:left w:val="none" w:sz="0" w:space="0" w:color="auto"/>
            <w:bottom w:val="none" w:sz="0" w:space="0" w:color="auto"/>
            <w:right w:val="none" w:sz="0" w:space="0" w:color="auto"/>
          </w:divBdr>
        </w:div>
        <w:div w:id="1135293892">
          <w:marLeft w:val="0"/>
          <w:marRight w:val="0"/>
          <w:marTop w:val="150"/>
          <w:marBottom w:val="0"/>
          <w:divBdr>
            <w:top w:val="none" w:sz="0" w:space="0" w:color="auto"/>
            <w:left w:val="none" w:sz="0" w:space="0" w:color="auto"/>
            <w:bottom w:val="none" w:sz="0" w:space="0" w:color="auto"/>
            <w:right w:val="none" w:sz="0" w:space="0" w:color="auto"/>
          </w:divBdr>
          <w:divsChild>
            <w:div w:id="981274922">
              <w:marLeft w:val="1155"/>
              <w:marRight w:val="0"/>
              <w:marTop w:val="0"/>
              <w:marBottom w:val="0"/>
              <w:divBdr>
                <w:top w:val="none" w:sz="0" w:space="0" w:color="auto"/>
                <w:left w:val="none" w:sz="0" w:space="0" w:color="auto"/>
                <w:bottom w:val="none" w:sz="0" w:space="0" w:color="auto"/>
                <w:right w:val="none" w:sz="0" w:space="0" w:color="auto"/>
              </w:divBdr>
            </w:div>
            <w:div w:id="371803927">
              <w:marLeft w:val="1155"/>
              <w:marRight w:val="0"/>
              <w:marTop w:val="0"/>
              <w:marBottom w:val="0"/>
              <w:divBdr>
                <w:top w:val="none" w:sz="0" w:space="0" w:color="auto"/>
                <w:left w:val="none" w:sz="0" w:space="0" w:color="auto"/>
                <w:bottom w:val="none" w:sz="0" w:space="0" w:color="auto"/>
                <w:right w:val="none" w:sz="0" w:space="0" w:color="auto"/>
              </w:divBdr>
            </w:div>
            <w:div w:id="1466971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78895">
      <w:bodyDiv w:val="1"/>
      <w:marLeft w:val="0"/>
      <w:marRight w:val="0"/>
      <w:marTop w:val="0"/>
      <w:marBottom w:val="0"/>
      <w:divBdr>
        <w:top w:val="none" w:sz="0" w:space="0" w:color="auto"/>
        <w:left w:val="none" w:sz="0" w:space="0" w:color="auto"/>
        <w:bottom w:val="none" w:sz="0" w:space="0" w:color="auto"/>
        <w:right w:val="none" w:sz="0" w:space="0" w:color="auto"/>
      </w:divBdr>
      <w:divsChild>
        <w:div w:id="2094662043">
          <w:marLeft w:val="0"/>
          <w:marRight w:val="0"/>
          <w:marTop w:val="0"/>
          <w:marBottom w:val="0"/>
          <w:divBdr>
            <w:top w:val="none" w:sz="0" w:space="0" w:color="auto"/>
            <w:left w:val="none" w:sz="0" w:space="0" w:color="auto"/>
            <w:bottom w:val="none" w:sz="0" w:space="0" w:color="auto"/>
            <w:right w:val="none" w:sz="0" w:space="0" w:color="auto"/>
          </w:divBdr>
        </w:div>
        <w:div w:id="477184743">
          <w:marLeft w:val="0"/>
          <w:marRight w:val="0"/>
          <w:marTop w:val="150"/>
          <w:marBottom w:val="0"/>
          <w:divBdr>
            <w:top w:val="none" w:sz="0" w:space="0" w:color="auto"/>
            <w:left w:val="none" w:sz="0" w:space="0" w:color="auto"/>
            <w:bottom w:val="none" w:sz="0" w:space="0" w:color="auto"/>
            <w:right w:val="none" w:sz="0" w:space="0" w:color="auto"/>
          </w:divBdr>
          <w:divsChild>
            <w:div w:id="733312860">
              <w:marLeft w:val="1155"/>
              <w:marRight w:val="0"/>
              <w:marTop w:val="0"/>
              <w:marBottom w:val="0"/>
              <w:divBdr>
                <w:top w:val="none" w:sz="0" w:space="0" w:color="auto"/>
                <w:left w:val="none" w:sz="0" w:space="0" w:color="auto"/>
                <w:bottom w:val="none" w:sz="0" w:space="0" w:color="auto"/>
                <w:right w:val="none" w:sz="0" w:space="0" w:color="auto"/>
              </w:divBdr>
            </w:div>
            <w:div w:id="893541601">
              <w:marLeft w:val="1155"/>
              <w:marRight w:val="0"/>
              <w:marTop w:val="0"/>
              <w:marBottom w:val="0"/>
              <w:divBdr>
                <w:top w:val="none" w:sz="0" w:space="0" w:color="auto"/>
                <w:left w:val="none" w:sz="0" w:space="0" w:color="auto"/>
                <w:bottom w:val="none" w:sz="0" w:space="0" w:color="auto"/>
                <w:right w:val="none" w:sz="0" w:space="0" w:color="auto"/>
              </w:divBdr>
            </w:div>
            <w:div w:id="109493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3988742">
      <w:bodyDiv w:val="1"/>
      <w:marLeft w:val="0"/>
      <w:marRight w:val="0"/>
      <w:marTop w:val="0"/>
      <w:marBottom w:val="0"/>
      <w:divBdr>
        <w:top w:val="none" w:sz="0" w:space="0" w:color="auto"/>
        <w:left w:val="none" w:sz="0" w:space="0" w:color="auto"/>
        <w:bottom w:val="none" w:sz="0" w:space="0" w:color="auto"/>
        <w:right w:val="none" w:sz="0" w:space="0" w:color="auto"/>
      </w:divBdr>
      <w:divsChild>
        <w:div w:id="965542790">
          <w:marLeft w:val="0"/>
          <w:marRight w:val="0"/>
          <w:marTop w:val="0"/>
          <w:marBottom w:val="0"/>
          <w:divBdr>
            <w:top w:val="none" w:sz="0" w:space="0" w:color="auto"/>
            <w:left w:val="none" w:sz="0" w:space="0" w:color="auto"/>
            <w:bottom w:val="none" w:sz="0" w:space="0" w:color="auto"/>
            <w:right w:val="none" w:sz="0" w:space="0" w:color="auto"/>
          </w:divBdr>
        </w:div>
        <w:div w:id="1134298667">
          <w:marLeft w:val="0"/>
          <w:marRight w:val="0"/>
          <w:marTop w:val="150"/>
          <w:marBottom w:val="0"/>
          <w:divBdr>
            <w:top w:val="none" w:sz="0" w:space="0" w:color="auto"/>
            <w:left w:val="none" w:sz="0" w:space="0" w:color="auto"/>
            <w:bottom w:val="none" w:sz="0" w:space="0" w:color="auto"/>
            <w:right w:val="none" w:sz="0" w:space="0" w:color="auto"/>
          </w:divBdr>
          <w:divsChild>
            <w:div w:id="1565683337">
              <w:marLeft w:val="1155"/>
              <w:marRight w:val="0"/>
              <w:marTop w:val="0"/>
              <w:marBottom w:val="0"/>
              <w:divBdr>
                <w:top w:val="none" w:sz="0" w:space="0" w:color="auto"/>
                <w:left w:val="none" w:sz="0" w:space="0" w:color="auto"/>
                <w:bottom w:val="none" w:sz="0" w:space="0" w:color="auto"/>
                <w:right w:val="none" w:sz="0" w:space="0" w:color="auto"/>
              </w:divBdr>
            </w:div>
            <w:div w:id="376780305">
              <w:marLeft w:val="1155"/>
              <w:marRight w:val="0"/>
              <w:marTop w:val="0"/>
              <w:marBottom w:val="0"/>
              <w:divBdr>
                <w:top w:val="none" w:sz="0" w:space="0" w:color="auto"/>
                <w:left w:val="none" w:sz="0" w:space="0" w:color="auto"/>
                <w:bottom w:val="none" w:sz="0" w:space="0" w:color="auto"/>
                <w:right w:val="none" w:sz="0" w:space="0" w:color="auto"/>
              </w:divBdr>
            </w:div>
            <w:div w:id="13494100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042">
      <w:bodyDiv w:val="1"/>
      <w:marLeft w:val="0"/>
      <w:marRight w:val="0"/>
      <w:marTop w:val="0"/>
      <w:marBottom w:val="0"/>
      <w:divBdr>
        <w:top w:val="none" w:sz="0" w:space="0" w:color="auto"/>
        <w:left w:val="none" w:sz="0" w:space="0" w:color="auto"/>
        <w:bottom w:val="none" w:sz="0" w:space="0" w:color="auto"/>
        <w:right w:val="none" w:sz="0" w:space="0" w:color="auto"/>
      </w:divBdr>
      <w:divsChild>
        <w:div w:id="90250214">
          <w:marLeft w:val="0"/>
          <w:marRight w:val="0"/>
          <w:marTop w:val="0"/>
          <w:marBottom w:val="0"/>
          <w:divBdr>
            <w:top w:val="none" w:sz="0" w:space="0" w:color="auto"/>
            <w:left w:val="none" w:sz="0" w:space="0" w:color="auto"/>
            <w:bottom w:val="none" w:sz="0" w:space="0" w:color="auto"/>
            <w:right w:val="none" w:sz="0" w:space="0" w:color="auto"/>
          </w:divBdr>
        </w:div>
        <w:div w:id="781385936">
          <w:marLeft w:val="0"/>
          <w:marRight w:val="0"/>
          <w:marTop w:val="150"/>
          <w:marBottom w:val="0"/>
          <w:divBdr>
            <w:top w:val="none" w:sz="0" w:space="0" w:color="auto"/>
            <w:left w:val="none" w:sz="0" w:space="0" w:color="auto"/>
            <w:bottom w:val="none" w:sz="0" w:space="0" w:color="auto"/>
            <w:right w:val="none" w:sz="0" w:space="0" w:color="auto"/>
          </w:divBdr>
          <w:divsChild>
            <w:div w:id="1997176245">
              <w:marLeft w:val="1155"/>
              <w:marRight w:val="0"/>
              <w:marTop w:val="0"/>
              <w:marBottom w:val="0"/>
              <w:divBdr>
                <w:top w:val="none" w:sz="0" w:space="0" w:color="auto"/>
                <w:left w:val="none" w:sz="0" w:space="0" w:color="auto"/>
                <w:bottom w:val="none" w:sz="0" w:space="0" w:color="auto"/>
                <w:right w:val="none" w:sz="0" w:space="0" w:color="auto"/>
              </w:divBdr>
            </w:div>
            <w:div w:id="693458801">
              <w:marLeft w:val="1155"/>
              <w:marRight w:val="0"/>
              <w:marTop w:val="0"/>
              <w:marBottom w:val="0"/>
              <w:divBdr>
                <w:top w:val="none" w:sz="0" w:space="0" w:color="auto"/>
                <w:left w:val="none" w:sz="0" w:space="0" w:color="auto"/>
                <w:bottom w:val="none" w:sz="0" w:space="0" w:color="auto"/>
                <w:right w:val="none" w:sz="0" w:space="0" w:color="auto"/>
              </w:divBdr>
            </w:div>
            <w:div w:id="710612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334970">
      <w:bodyDiv w:val="1"/>
      <w:marLeft w:val="0"/>
      <w:marRight w:val="0"/>
      <w:marTop w:val="0"/>
      <w:marBottom w:val="0"/>
      <w:divBdr>
        <w:top w:val="none" w:sz="0" w:space="0" w:color="auto"/>
        <w:left w:val="none" w:sz="0" w:space="0" w:color="auto"/>
        <w:bottom w:val="none" w:sz="0" w:space="0" w:color="auto"/>
        <w:right w:val="none" w:sz="0" w:space="0" w:color="auto"/>
      </w:divBdr>
      <w:divsChild>
        <w:div w:id="1018504553">
          <w:marLeft w:val="0"/>
          <w:marRight w:val="0"/>
          <w:marTop w:val="0"/>
          <w:marBottom w:val="0"/>
          <w:divBdr>
            <w:top w:val="none" w:sz="0" w:space="0" w:color="auto"/>
            <w:left w:val="none" w:sz="0" w:space="0" w:color="auto"/>
            <w:bottom w:val="none" w:sz="0" w:space="0" w:color="auto"/>
            <w:right w:val="none" w:sz="0" w:space="0" w:color="auto"/>
          </w:divBdr>
        </w:div>
        <w:div w:id="730495546">
          <w:marLeft w:val="0"/>
          <w:marRight w:val="0"/>
          <w:marTop w:val="150"/>
          <w:marBottom w:val="0"/>
          <w:divBdr>
            <w:top w:val="none" w:sz="0" w:space="0" w:color="auto"/>
            <w:left w:val="none" w:sz="0" w:space="0" w:color="auto"/>
            <w:bottom w:val="none" w:sz="0" w:space="0" w:color="auto"/>
            <w:right w:val="none" w:sz="0" w:space="0" w:color="auto"/>
          </w:divBdr>
          <w:divsChild>
            <w:div w:id="515192402">
              <w:marLeft w:val="1155"/>
              <w:marRight w:val="0"/>
              <w:marTop w:val="0"/>
              <w:marBottom w:val="0"/>
              <w:divBdr>
                <w:top w:val="none" w:sz="0" w:space="0" w:color="auto"/>
                <w:left w:val="none" w:sz="0" w:space="0" w:color="auto"/>
                <w:bottom w:val="none" w:sz="0" w:space="0" w:color="auto"/>
                <w:right w:val="none" w:sz="0" w:space="0" w:color="auto"/>
              </w:divBdr>
            </w:div>
            <w:div w:id="1895505236">
              <w:marLeft w:val="1155"/>
              <w:marRight w:val="0"/>
              <w:marTop w:val="0"/>
              <w:marBottom w:val="0"/>
              <w:divBdr>
                <w:top w:val="none" w:sz="0" w:space="0" w:color="auto"/>
                <w:left w:val="none" w:sz="0" w:space="0" w:color="auto"/>
                <w:bottom w:val="none" w:sz="0" w:space="0" w:color="auto"/>
                <w:right w:val="none" w:sz="0" w:space="0" w:color="auto"/>
              </w:divBdr>
            </w:div>
            <w:div w:id="8858706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5669">
      <w:bodyDiv w:val="1"/>
      <w:marLeft w:val="0"/>
      <w:marRight w:val="0"/>
      <w:marTop w:val="0"/>
      <w:marBottom w:val="0"/>
      <w:divBdr>
        <w:top w:val="none" w:sz="0" w:space="0" w:color="auto"/>
        <w:left w:val="none" w:sz="0" w:space="0" w:color="auto"/>
        <w:bottom w:val="none" w:sz="0" w:space="0" w:color="auto"/>
        <w:right w:val="none" w:sz="0" w:space="0" w:color="auto"/>
      </w:divBdr>
      <w:divsChild>
        <w:div w:id="1534803274">
          <w:marLeft w:val="0"/>
          <w:marRight w:val="0"/>
          <w:marTop w:val="0"/>
          <w:marBottom w:val="0"/>
          <w:divBdr>
            <w:top w:val="none" w:sz="0" w:space="0" w:color="auto"/>
            <w:left w:val="none" w:sz="0" w:space="0" w:color="auto"/>
            <w:bottom w:val="none" w:sz="0" w:space="0" w:color="auto"/>
            <w:right w:val="none" w:sz="0" w:space="0" w:color="auto"/>
          </w:divBdr>
        </w:div>
        <w:div w:id="1359700883">
          <w:marLeft w:val="0"/>
          <w:marRight w:val="0"/>
          <w:marTop w:val="150"/>
          <w:marBottom w:val="0"/>
          <w:divBdr>
            <w:top w:val="none" w:sz="0" w:space="0" w:color="auto"/>
            <w:left w:val="none" w:sz="0" w:space="0" w:color="auto"/>
            <w:bottom w:val="none" w:sz="0" w:space="0" w:color="auto"/>
            <w:right w:val="none" w:sz="0" w:space="0" w:color="auto"/>
          </w:divBdr>
          <w:divsChild>
            <w:div w:id="1303391468">
              <w:marLeft w:val="1155"/>
              <w:marRight w:val="0"/>
              <w:marTop w:val="0"/>
              <w:marBottom w:val="0"/>
              <w:divBdr>
                <w:top w:val="none" w:sz="0" w:space="0" w:color="auto"/>
                <w:left w:val="none" w:sz="0" w:space="0" w:color="auto"/>
                <w:bottom w:val="none" w:sz="0" w:space="0" w:color="auto"/>
                <w:right w:val="none" w:sz="0" w:space="0" w:color="auto"/>
              </w:divBdr>
            </w:div>
            <w:div w:id="1667588202">
              <w:marLeft w:val="1155"/>
              <w:marRight w:val="0"/>
              <w:marTop w:val="0"/>
              <w:marBottom w:val="0"/>
              <w:divBdr>
                <w:top w:val="none" w:sz="0" w:space="0" w:color="auto"/>
                <w:left w:val="none" w:sz="0" w:space="0" w:color="auto"/>
                <w:bottom w:val="none" w:sz="0" w:space="0" w:color="auto"/>
                <w:right w:val="none" w:sz="0" w:space="0" w:color="auto"/>
              </w:divBdr>
            </w:div>
            <w:div w:id="15884157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6869313">
      <w:bodyDiv w:val="1"/>
      <w:marLeft w:val="0"/>
      <w:marRight w:val="0"/>
      <w:marTop w:val="0"/>
      <w:marBottom w:val="0"/>
      <w:divBdr>
        <w:top w:val="none" w:sz="0" w:space="0" w:color="auto"/>
        <w:left w:val="none" w:sz="0" w:space="0" w:color="auto"/>
        <w:bottom w:val="none" w:sz="0" w:space="0" w:color="auto"/>
        <w:right w:val="none" w:sz="0" w:space="0" w:color="auto"/>
      </w:divBdr>
      <w:divsChild>
        <w:div w:id="557327171">
          <w:marLeft w:val="0"/>
          <w:marRight w:val="0"/>
          <w:marTop w:val="0"/>
          <w:marBottom w:val="0"/>
          <w:divBdr>
            <w:top w:val="none" w:sz="0" w:space="0" w:color="auto"/>
            <w:left w:val="none" w:sz="0" w:space="0" w:color="auto"/>
            <w:bottom w:val="none" w:sz="0" w:space="0" w:color="auto"/>
            <w:right w:val="none" w:sz="0" w:space="0" w:color="auto"/>
          </w:divBdr>
        </w:div>
        <w:div w:id="1957982224">
          <w:marLeft w:val="0"/>
          <w:marRight w:val="0"/>
          <w:marTop w:val="150"/>
          <w:marBottom w:val="0"/>
          <w:divBdr>
            <w:top w:val="none" w:sz="0" w:space="0" w:color="auto"/>
            <w:left w:val="none" w:sz="0" w:space="0" w:color="auto"/>
            <w:bottom w:val="none" w:sz="0" w:space="0" w:color="auto"/>
            <w:right w:val="none" w:sz="0" w:space="0" w:color="auto"/>
          </w:divBdr>
          <w:divsChild>
            <w:div w:id="36861257">
              <w:marLeft w:val="1155"/>
              <w:marRight w:val="0"/>
              <w:marTop w:val="0"/>
              <w:marBottom w:val="0"/>
              <w:divBdr>
                <w:top w:val="none" w:sz="0" w:space="0" w:color="auto"/>
                <w:left w:val="none" w:sz="0" w:space="0" w:color="auto"/>
                <w:bottom w:val="none" w:sz="0" w:space="0" w:color="auto"/>
                <w:right w:val="none" w:sz="0" w:space="0" w:color="auto"/>
              </w:divBdr>
            </w:div>
            <w:div w:id="447774483">
              <w:marLeft w:val="1155"/>
              <w:marRight w:val="0"/>
              <w:marTop w:val="0"/>
              <w:marBottom w:val="0"/>
              <w:divBdr>
                <w:top w:val="none" w:sz="0" w:space="0" w:color="auto"/>
                <w:left w:val="none" w:sz="0" w:space="0" w:color="auto"/>
                <w:bottom w:val="none" w:sz="0" w:space="0" w:color="auto"/>
                <w:right w:val="none" w:sz="0" w:space="0" w:color="auto"/>
              </w:divBdr>
            </w:div>
            <w:div w:id="959067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657612">
      <w:bodyDiv w:val="1"/>
      <w:marLeft w:val="0"/>
      <w:marRight w:val="0"/>
      <w:marTop w:val="0"/>
      <w:marBottom w:val="0"/>
      <w:divBdr>
        <w:top w:val="none" w:sz="0" w:space="0" w:color="auto"/>
        <w:left w:val="none" w:sz="0" w:space="0" w:color="auto"/>
        <w:bottom w:val="none" w:sz="0" w:space="0" w:color="auto"/>
        <w:right w:val="none" w:sz="0" w:space="0" w:color="auto"/>
      </w:divBdr>
      <w:divsChild>
        <w:div w:id="1245140047">
          <w:marLeft w:val="0"/>
          <w:marRight w:val="0"/>
          <w:marTop w:val="0"/>
          <w:marBottom w:val="0"/>
          <w:divBdr>
            <w:top w:val="none" w:sz="0" w:space="0" w:color="auto"/>
            <w:left w:val="none" w:sz="0" w:space="0" w:color="auto"/>
            <w:bottom w:val="none" w:sz="0" w:space="0" w:color="auto"/>
            <w:right w:val="none" w:sz="0" w:space="0" w:color="auto"/>
          </w:divBdr>
        </w:div>
        <w:div w:id="1532718325">
          <w:marLeft w:val="0"/>
          <w:marRight w:val="0"/>
          <w:marTop w:val="150"/>
          <w:marBottom w:val="0"/>
          <w:divBdr>
            <w:top w:val="none" w:sz="0" w:space="0" w:color="auto"/>
            <w:left w:val="none" w:sz="0" w:space="0" w:color="auto"/>
            <w:bottom w:val="none" w:sz="0" w:space="0" w:color="auto"/>
            <w:right w:val="none" w:sz="0" w:space="0" w:color="auto"/>
          </w:divBdr>
          <w:divsChild>
            <w:div w:id="1179540893">
              <w:marLeft w:val="1155"/>
              <w:marRight w:val="0"/>
              <w:marTop w:val="0"/>
              <w:marBottom w:val="0"/>
              <w:divBdr>
                <w:top w:val="none" w:sz="0" w:space="0" w:color="auto"/>
                <w:left w:val="none" w:sz="0" w:space="0" w:color="auto"/>
                <w:bottom w:val="none" w:sz="0" w:space="0" w:color="auto"/>
                <w:right w:val="none" w:sz="0" w:space="0" w:color="auto"/>
              </w:divBdr>
            </w:div>
            <w:div w:id="1943104550">
              <w:marLeft w:val="1155"/>
              <w:marRight w:val="0"/>
              <w:marTop w:val="0"/>
              <w:marBottom w:val="0"/>
              <w:divBdr>
                <w:top w:val="none" w:sz="0" w:space="0" w:color="auto"/>
                <w:left w:val="none" w:sz="0" w:space="0" w:color="auto"/>
                <w:bottom w:val="none" w:sz="0" w:space="0" w:color="auto"/>
                <w:right w:val="none" w:sz="0" w:space="0" w:color="auto"/>
              </w:divBdr>
            </w:div>
            <w:div w:id="622267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08040">
      <w:bodyDiv w:val="1"/>
      <w:marLeft w:val="0"/>
      <w:marRight w:val="0"/>
      <w:marTop w:val="0"/>
      <w:marBottom w:val="0"/>
      <w:divBdr>
        <w:top w:val="none" w:sz="0" w:space="0" w:color="auto"/>
        <w:left w:val="none" w:sz="0" w:space="0" w:color="auto"/>
        <w:bottom w:val="none" w:sz="0" w:space="0" w:color="auto"/>
        <w:right w:val="none" w:sz="0" w:space="0" w:color="auto"/>
      </w:divBdr>
      <w:divsChild>
        <w:div w:id="2117016872">
          <w:marLeft w:val="0"/>
          <w:marRight w:val="0"/>
          <w:marTop w:val="0"/>
          <w:marBottom w:val="0"/>
          <w:divBdr>
            <w:top w:val="none" w:sz="0" w:space="0" w:color="auto"/>
            <w:left w:val="none" w:sz="0" w:space="0" w:color="auto"/>
            <w:bottom w:val="none" w:sz="0" w:space="0" w:color="auto"/>
            <w:right w:val="none" w:sz="0" w:space="0" w:color="auto"/>
          </w:divBdr>
        </w:div>
        <w:div w:id="1445810196">
          <w:marLeft w:val="0"/>
          <w:marRight w:val="0"/>
          <w:marTop w:val="150"/>
          <w:marBottom w:val="0"/>
          <w:divBdr>
            <w:top w:val="none" w:sz="0" w:space="0" w:color="auto"/>
            <w:left w:val="none" w:sz="0" w:space="0" w:color="auto"/>
            <w:bottom w:val="none" w:sz="0" w:space="0" w:color="auto"/>
            <w:right w:val="none" w:sz="0" w:space="0" w:color="auto"/>
          </w:divBdr>
          <w:divsChild>
            <w:div w:id="607470428">
              <w:marLeft w:val="1155"/>
              <w:marRight w:val="0"/>
              <w:marTop w:val="0"/>
              <w:marBottom w:val="0"/>
              <w:divBdr>
                <w:top w:val="none" w:sz="0" w:space="0" w:color="auto"/>
                <w:left w:val="none" w:sz="0" w:space="0" w:color="auto"/>
                <w:bottom w:val="none" w:sz="0" w:space="0" w:color="auto"/>
                <w:right w:val="none" w:sz="0" w:space="0" w:color="auto"/>
              </w:divBdr>
            </w:div>
            <w:div w:id="1123964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24676">
      <w:bodyDiv w:val="1"/>
      <w:marLeft w:val="0"/>
      <w:marRight w:val="0"/>
      <w:marTop w:val="0"/>
      <w:marBottom w:val="0"/>
      <w:divBdr>
        <w:top w:val="none" w:sz="0" w:space="0" w:color="auto"/>
        <w:left w:val="none" w:sz="0" w:space="0" w:color="auto"/>
        <w:bottom w:val="none" w:sz="0" w:space="0" w:color="auto"/>
        <w:right w:val="none" w:sz="0" w:space="0" w:color="auto"/>
      </w:divBdr>
      <w:divsChild>
        <w:div w:id="678629341">
          <w:marLeft w:val="0"/>
          <w:marRight w:val="0"/>
          <w:marTop w:val="0"/>
          <w:marBottom w:val="0"/>
          <w:divBdr>
            <w:top w:val="none" w:sz="0" w:space="0" w:color="auto"/>
            <w:left w:val="none" w:sz="0" w:space="0" w:color="auto"/>
            <w:bottom w:val="none" w:sz="0" w:space="0" w:color="auto"/>
            <w:right w:val="none" w:sz="0" w:space="0" w:color="auto"/>
          </w:divBdr>
        </w:div>
        <w:div w:id="1943997285">
          <w:marLeft w:val="0"/>
          <w:marRight w:val="0"/>
          <w:marTop w:val="150"/>
          <w:marBottom w:val="0"/>
          <w:divBdr>
            <w:top w:val="none" w:sz="0" w:space="0" w:color="auto"/>
            <w:left w:val="none" w:sz="0" w:space="0" w:color="auto"/>
            <w:bottom w:val="none" w:sz="0" w:space="0" w:color="auto"/>
            <w:right w:val="none" w:sz="0" w:space="0" w:color="auto"/>
          </w:divBdr>
          <w:divsChild>
            <w:div w:id="1161848673">
              <w:marLeft w:val="1155"/>
              <w:marRight w:val="0"/>
              <w:marTop w:val="0"/>
              <w:marBottom w:val="0"/>
              <w:divBdr>
                <w:top w:val="none" w:sz="0" w:space="0" w:color="auto"/>
                <w:left w:val="none" w:sz="0" w:space="0" w:color="auto"/>
                <w:bottom w:val="none" w:sz="0" w:space="0" w:color="auto"/>
                <w:right w:val="none" w:sz="0" w:space="0" w:color="auto"/>
              </w:divBdr>
            </w:div>
            <w:div w:id="482700489">
              <w:marLeft w:val="1155"/>
              <w:marRight w:val="0"/>
              <w:marTop w:val="0"/>
              <w:marBottom w:val="0"/>
              <w:divBdr>
                <w:top w:val="none" w:sz="0" w:space="0" w:color="auto"/>
                <w:left w:val="none" w:sz="0" w:space="0" w:color="auto"/>
                <w:bottom w:val="none" w:sz="0" w:space="0" w:color="auto"/>
                <w:right w:val="none" w:sz="0" w:space="0" w:color="auto"/>
              </w:divBdr>
            </w:div>
            <w:div w:id="1984508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594128">
      <w:bodyDiv w:val="1"/>
      <w:marLeft w:val="0"/>
      <w:marRight w:val="0"/>
      <w:marTop w:val="0"/>
      <w:marBottom w:val="0"/>
      <w:divBdr>
        <w:top w:val="none" w:sz="0" w:space="0" w:color="auto"/>
        <w:left w:val="none" w:sz="0" w:space="0" w:color="auto"/>
        <w:bottom w:val="none" w:sz="0" w:space="0" w:color="auto"/>
        <w:right w:val="none" w:sz="0" w:space="0" w:color="auto"/>
      </w:divBdr>
      <w:divsChild>
        <w:div w:id="1758670157">
          <w:marLeft w:val="0"/>
          <w:marRight w:val="0"/>
          <w:marTop w:val="0"/>
          <w:marBottom w:val="0"/>
          <w:divBdr>
            <w:top w:val="none" w:sz="0" w:space="0" w:color="auto"/>
            <w:left w:val="none" w:sz="0" w:space="0" w:color="auto"/>
            <w:bottom w:val="none" w:sz="0" w:space="0" w:color="auto"/>
            <w:right w:val="none" w:sz="0" w:space="0" w:color="auto"/>
          </w:divBdr>
        </w:div>
        <w:div w:id="130441584">
          <w:marLeft w:val="0"/>
          <w:marRight w:val="0"/>
          <w:marTop w:val="150"/>
          <w:marBottom w:val="0"/>
          <w:divBdr>
            <w:top w:val="none" w:sz="0" w:space="0" w:color="auto"/>
            <w:left w:val="none" w:sz="0" w:space="0" w:color="auto"/>
            <w:bottom w:val="none" w:sz="0" w:space="0" w:color="auto"/>
            <w:right w:val="none" w:sz="0" w:space="0" w:color="auto"/>
          </w:divBdr>
          <w:divsChild>
            <w:div w:id="1033459494">
              <w:marLeft w:val="1155"/>
              <w:marRight w:val="0"/>
              <w:marTop w:val="0"/>
              <w:marBottom w:val="0"/>
              <w:divBdr>
                <w:top w:val="none" w:sz="0" w:space="0" w:color="auto"/>
                <w:left w:val="none" w:sz="0" w:space="0" w:color="auto"/>
                <w:bottom w:val="none" w:sz="0" w:space="0" w:color="auto"/>
                <w:right w:val="none" w:sz="0" w:space="0" w:color="auto"/>
              </w:divBdr>
            </w:div>
            <w:div w:id="1659262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095497">
      <w:bodyDiv w:val="1"/>
      <w:marLeft w:val="0"/>
      <w:marRight w:val="0"/>
      <w:marTop w:val="0"/>
      <w:marBottom w:val="0"/>
      <w:divBdr>
        <w:top w:val="none" w:sz="0" w:space="0" w:color="auto"/>
        <w:left w:val="none" w:sz="0" w:space="0" w:color="auto"/>
        <w:bottom w:val="none" w:sz="0" w:space="0" w:color="auto"/>
        <w:right w:val="none" w:sz="0" w:space="0" w:color="auto"/>
      </w:divBdr>
      <w:divsChild>
        <w:div w:id="1467508073">
          <w:marLeft w:val="0"/>
          <w:marRight w:val="0"/>
          <w:marTop w:val="0"/>
          <w:marBottom w:val="0"/>
          <w:divBdr>
            <w:top w:val="none" w:sz="0" w:space="0" w:color="auto"/>
            <w:left w:val="none" w:sz="0" w:space="0" w:color="auto"/>
            <w:bottom w:val="none" w:sz="0" w:space="0" w:color="auto"/>
            <w:right w:val="none" w:sz="0" w:space="0" w:color="auto"/>
          </w:divBdr>
        </w:div>
        <w:div w:id="1641423542">
          <w:marLeft w:val="0"/>
          <w:marRight w:val="0"/>
          <w:marTop w:val="150"/>
          <w:marBottom w:val="0"/>
          <w:divBdr>
            <w:top w:val="none" w:sz="0" w:space="0" w:color="auto"/>
            <w:left w:val="none" w:sz="0" w:space="0" w:color="auto"/>
            <w:bottom w:val="none" w:sz="0" w:space="0" w:color="auto"/>
            <w:right w:val="none" w:sz="0" w:space="0" w:color="auto"/>
          </w:divBdr>
          <w:divsChild>
            <w:div w:id="1075516692">
              <w:marLeft w:val="1155"/>
              <w:marRight w:val="0"/>
              <w:marTop w:val="0"/>
              <w:marBottom w:val="0"/>
              <w:divBdr>
                <w:top w:val="none" w:sz="0" w:space="0" w:color="auto"/>
                <w:left w:val="none" w:sz="0" w:space="0" w:color="auto"/>
                <w:bottom w:val="none" w:sz="0" w:space="0" w:color="auto"/>
                <w:right w:val="none" w:sz="0" w:space="0" w:color="auto"/>
              </w:divBdr>
            </w:div>
            <w:div w:id="457535299">
              <w:marLeft w:val="1155"/>
              <w:marRight w:val="0"/>
              <w:marTop w:val="0"/>
              <w:marBottom w:val="0"/>
              <w:divBdr>
                <w:top w:val="none" w:sz="0" w:space="0" w:color="auto"/>
                <w:left w:val="none" w:sz="0" w:space="0" w:color="auto"/>
                <w:bottom w:val="none" w:sz="0" w:space="0" w:color="auto"/>
                <w:right w:val="none" w:sz="0" w:space="0" w:color="auto"/>
              </w:divBdr>
            </w:div>
            <w:div w:id="420836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069">
      <w:bodyDiv w:val="1"/>
      <w:marLeft w:val="0"/>
      <w:marRight w:val="0"/>
      <w:marTop w:val="0"/>
      <w:marBottom w:val="0"/>
      <w:divBdr>
        <w:top w:val="none" w:sz="0" w:space="0" w:color="auto"/>
        <w:left w:val="none" w:sz="0" w:space="0" w:color="auto"/>
        <w:bottom w:val="none" w:sz="0" w:space="0" w:color="auto"/>
        <w:right w:val="none" w:sz="0" w:space="0" w:color="auto"/>
      </w:divBdr>
      <w:divsChild>
        <w:div w:id="2053842034">
          <w:marLeft w:val="0"/>
          <w:marRight w:val="0"/>
          <w:marTop w:val="0"/>
          <w:marBottom w:val="0"/>
          <w:divBdr>
            <w:top w:val="none" w:sz="0" w:space="0" w:color="auto"/>
            <w:left w:val="none" w:sz="0" w:space="0" w:color="auto"/>
            <w:bottom w:val="none" w:sz="0" w:space="0" w:color="auto"/>
            <w:right w:val="none" w:sz="0" w:space="0" w:color="auto"/>
          </w:divBdr>
        </w:div>
        <w:div w:id="2111781116">
          <w:marLeft w:val="0"/>
          <w:marRight w:val="0"/>
          <w:marTop w:val="150"/>
          <w:marBottom w:val="0"/>
          <w:divBdr>
            <w:top w:val="none" w:sz="0" w:space="0" w:color="auto"/>
            <w:left w:val="none" w:sz="0" w:space="0" w:color="auto"/>
            <w:bottom w:val="none" w:sz="0" w:space="0" w:color="auto"/>
            <w:right w:val="none" w:sz="0" w:space="0" w:color="auto"/>
          </w:divBdr>
          <w:divsChild>
            <w:div w:id="885214702">
              <w:marLeft w:val="1155"/>
              <w:marRight w:val="0"/>
              <w:marTop w:val="0"/>
              <w:marBottom w:val="0"/>
              <w:divBdr>
                <w:top w:val="none" w:sz="0" w:space="0" w:color="auto"/>
                <w:left w:val="none" w:sz="0" w:space="0" w:color="auto"/>
                <w:bottom w:val="none" w:sz="0" w:space="0" w:color="auto"/>
                <w:right w:val="none" w:sz="0" w:space="0" w:color="auto"/>
              </w:divBdr>
            </w:div>
            <w:div w:id="1028069105">
              <w:marLeft w:val="1155"/>
              <w:marRight w:val="0"/>
              <w:marTop w:val="0"/>
              <w:marBottom w:val="0"/>
              <w:divBdr>
                <w:top w:val="none" w:sz="0" w:space="0" w:color="auto"/>
                <w:left w:val="none" w:sz="0" w:space="0" w:color="auto"/>
                <w:bottom w:val="none" w:sz="0" w:space="0" w:color="auto"/>
                <w:right w:val="none" w:sz="0" w:space="0" w:color="auto"/>
              </w:divBdr>
            </w:div>
            <w:div w:id="696203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17397">
      <w:bodyDiv w:val="1"/>
      <w:marLeft w:val="0"/>
      <w:marRight w:val="0"/>
      <w:marTop w:val="0"/>
      <w:marBottom w:val="0"/>
      <w:divBdr>
        <w:top w:val="none" w:sz="0" w:space="0" w:color="auto"/>
        <w:left w:val="none" w:sz="0" w:space="0" w:color="auto"/>
        <w:bottom w:val="none" w:sz="0" w:space="0" w:color="auto"/>
        <w:right w:val="none" w:sz="0" w:space="0" w:color="auto"/>
      </w:divBdr>
      <w:divsChild>
        <w:div w:id="1481994085">
          <w:marLeft w:val="0"/>
          <w:marRight w:val="0"/>
          <w:marTop w:val="0"/>
          <w:marBottom w:val="0"/>
          <w:divBdr>
            <w:top w:val="none" w:sz="0" w:space="0" w:color="auto"/>
            <w:left w:val="none" w:sz="0" w:space="0" w:color="auto"/>
            <w:bottom w:val="none" w:sz="0" w:space="0" w:color="auto"/>
            <w:right w:val="none" w:sz="0" w:space="0" w:color="auto"/>
          </w:divBdr>
        </w:div>
        <w:div w:id="209463770">
          <w:marLeft w:val="0"/>
          <w:marRight w:val="0"/>
          <w:marTop w:val="150"/>
          <w:marBottom w:val="0"/>
          <w:divBdr>
            <w:top w:val="none" w:sz="0" w:space="0" w:color="auto"/>
            <w:left w:val="none" w:sz="0" w:space="0" w:color="auto"/>
            <w:bottom w:val="none" w:sz="0" w:space="0" w:color="auto"/>
            <w:right w:val="none" w:sz="0" w:space="0" w:color="auto"/>
          </w:divBdr>
          <w:divsChild>
            <w:div w:id="617030663">
              <w:marLeft w:val="1155"/>
              <w:marRight w:val="0"/>
              <w:marTop w:val="0"/>
              <w:marBottom w:val="0"/>
              <w:divBdr>
                <w:top w:val="none" w:sz="0" w:space="0" w:color="auto"/>
                <w:left w:val="none" w:sz="0" w:space="0" w:color="auto"/>
                <w:bottom w:val="none" w:sz="0" w:space="0" w:color="auto"/>
                <w:right w:val="none" w:sz="0" w:space="0" w:color="auto"/>
              </w:divBdr>
            </w:div>
            <w:div w:id="1000737752">
              <w:marLeft w:val="1155"/>
              <w:marRight w:val="0"/>
              <w:marTop w:val="0"/>
              <w:marBottom w:val="0"/>
              <w:divBdr>
                <w:top w:val="none" w:sz="0" w:space="0" w:color="auto"/>
                <w:left w:val="none" w:sz="0" w:space="0" w:color="auto"/>
                <w:bottom w:val="none" w:sz="0" w:space="0" w:color="auto"/>
                <w:right w:val="none" w:sz="0" w:space="0" w:color="auto"/>
              </w:divBdr>
            </w:div>
            <w:div w:id="1663007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5994">
      <w:bodyDiv w:val="1"/>
      <w:marLeft w:val="0"/>
      <w:marRight w:val="0"/>
      <w:marTop w:val="0"/>
      <w:marBottom w:val="0"/>
      <w:divBdr>
        <w:top w:val="none" w:sz="0" w:space="0" w:color="auto"/>
        <w:left w:val="none" w:sz="0" w:space="0" w:color="auto"/>
        <w:bottom w:val="none" w:sz="0" w:space="0" w:color="auto"/>
        <w:right w:val="none" w:sz="0" w:space="0" w:color="auto"/>
      </w:divBdr>
      <w:divsChild>
        <w:div w:id="709309305">
          <w:marLeft w:val="0"/>
          <w:marRight w:val="0"/>
          <w:marTop w:val="0"/>
          <w:marBottom w:val="0"/>
          <w:divBdr>
            <w:top w:val="none" w:sz="0" w:space="0" w:color="auto"/>
            <w:left w:val="none" w:sz="0" w:space="0" w:color="auto"/>
            <w:bottom w:val="none" w:sz="0" w:space="0" w:color="auto"/>
            <w:right w:val="none" w:sz="0" w:space="0" w:color="auto"/>
          </w:divBdr>
        </w:div>
        <w:div w:id="633489758">
          <w:marLeft w:val="0"/>
          <w:marRight w:val="0"/>
          <w:marTop w:val="150"/>
          <w:marBottom w:val="0"/>
          <w:divBdr>
            <w:top w:val="none" w:sz="0" w:space="0" w:color="auto"/>
            <w:left w:val="none" w:sz="0" w:space="0" w:color="auto"/>
            <w:bottom w:val="none" w:sz="0" w:space="0" w:color="auto"/>
            <w:right w:val="none" w:sz="0" w:space="0" w:color="auto"/>
          </w:divBdr>
          <w:divsChild>
            <w:div w:id="879558929">
              <w:marLeft w:val="1155"/>
              <w:marRight w:val="0"/>
              <w:marTop w:val="0"/>
              <w:marBottom w:val="0"/>
              <w:divBdr>
                <w:top w:val="none" w:sz="0" w:space="0" w:color="auto"/>
                <w:left w:val="none" w:sz="0" w:space="0" w:color="auto"/>
                <w:bottom w:val="none" w:sz="0" w:space="0" w:color="auto"/>
                <w:right w:val="none" w:sz="0" w:space="0" w:color="auto"/>
              </w:divBdr>
            </w:div>
            <w:div w:id="2051225198">
              <w:marLeft w:val="1155"/>
              <w:marRight w:val="0"/>
              <w:marTop w:val="0"/>
              <w:marBottom w:val="0"/>
              <w:divBdr>
                <w:top w:val="none" w:sz="0" w:space="0" w:color="auto"/>
                <w:left w:val="none" w:sz="0" w:space="0" w:color="auto"/>
                <w:bottom w:val="none" w:sz="0" w:space="0" w:color="auto"/>
                <w:right w:val="none" w:sz="0" w:space="0" w:color="auto"/>
              </w:divBdr>
            </w:div>
            <w:div w:id="754740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8329">
      <w:bodyDiv w:val="1"/>
      <w:marLeft w:val="0"/>
      <w:marRight w:val="0"/>
      <w:marTop w:val="0"/>
      <w:marBottom w:val="0"/>
      <w:divBdr>
        <w:top w:val="none" w:sz="0" w:space="0" w:color="auto"/>
        <w:left w:val="none" w:sz="0" w:space="0" w:color="auto"/>
        <w:bottom w:val="none" w:sz="0" w:space="0" w:color="auto"/>
        <w:right w:val="none" w:sz="0" w:space="0" w:color="auto"/>
      </w:divBdr>
      <w:divsChild>
        <w:div w:id="899363845">
          <w:marLeft w:val="0"/>
          <w:marRight w:val="0"/>
          <w:marTop w:val="0"/>
          <w:marBottom w:val="0"/>
          <w:divBdr>
            <w:top w:val="none" w:sz="0" w:space="0" w:color="auto"/>
            <w:left w:val="none" w:sz="0" w:space="0" w:color="auto"/>
            <w:bottom w:val="none" w:sz="0" w:space="0" w:color="auto"/>
            <w:right w:val="none" w:sz="0" w:space="0" w:color="auto"/>
          </w:divBdr>
        </w:div>
        <w:div w:id="1192886970">
          <w:marLeft w:val="0"/>
          <w:marRight w:val="0"/>
          <w:marTop w:val="150"/>
          <w:marBottom w:val="0"/>
          <w:divBdr>
            <w:top w:val="none" w:sz="0" w:space="0" w:color="auto"/>
            <w:left w:val="none" w:sz="0" w:space="0" w:color="auto"/>
            <w:bottom w:val="none" w:sz="0" w:space="0" w:color="auto"/>
            <w:right w:val="none" w:sz="0" w:space="0" w:color="auto"/>
          </w:divBdr>
          <w:divsChild>
            <w:div w:id="1486236344">
              <w:marLeft w:val="1155"/>
              <w:marRight w:val="0"/>
              <w:marTop w:val="0"/>
              <w:marBottom w:val="0"/>
              <w:divBdr>
                <w:top w:val="none" w:sz="0" w:space="0" w:color="auto"/>
                <w:left w:val="none" w:sz="0" w:space="0" w:color="auto"/>
                <w:bottom w:val="none" w:sz="0" w:space="0" w:color="auto"/>
                <w:right w:val="none" w:sz="0" w:space="0" w:color="auto"/>
              </w:divBdr>
            </w:div>
            <w:div w:id="1994487642">
              <w:marLeft w:val="1155"/>
              <w:marRight w:val="0"/>
              <w:marTop w:val="0"/>
              <w:marBottom w:val="0"/>
              <w:divBdr>
                <w:top w:val="none" w:sz="0" w:space="0" w:color="auto"/>
                <w:left w:val="none" w:sz="0" w:space="0" w:color="auto"/>
                <w:bottom w:val="none" w:sz="0" w:space="0" w:color="auto"/>
                <w:right w:val="none" w:sz="0" w:space="0" w:color="auto"/>
              </w:divBdr>
            </w:div>
            <w:div w:id="1377657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396246">
      <w:bodyDiv w:val="1"/>
      <w:marLeft w:val="0"/>
      <w:marRight w:val="0"/>
      <w:marTop w:val="0"/>
      <w:marBottom w:val="0"/>
      <w:divBdr>
        <w:top w:val="none" w:sz="0" w:space="0" w:color="auto"/>
        <w:left w:val="none" w:sz="0" w:space="0" w:color="auto"/>
        <w:bottom w:val="none" w:sz="0" w:space="0" w:color="auto"/>
        <w:right w:val="none" w:sz="0" w:space="0" w:color="auto"/>
      </w:divBdr>
      <w:divsChild>
        <w:div w:id="32727920">
          <w:marLeft w:val="0"/>
          <w:marRight w:val="0"/>
          <w:marTop w:val="0"/>
          <w:marBottom w:val="0"/>
          <w:divBdr>
            <w:top w:val="none" w:sz="0" w:space="0" w:color="auto"/>
            <w:left w:val="none" w:sz="0" w:space="0" w:color="auto"/>
            <w:bottom w:val="none" w:sz="0" w:space="0" w:color="auto"/>
            <w:right w:val="none" w:sz="0" w:space="0" w:color="auto"/>
          </w:divBdr>
        </w:div>
        <w:div w:id="2133818061">
          <w:marLeft w:val="0"/>
          <w:marRight w:val="0"/>
          <w:marTop w:val="150"/>
          <w:marBottom w:val="0"/>
          <w:divBdr>
            <w:top w:val="none" w:sz="0" w:space="0" w:color="auto"/>
            <w:left w:val="none" w:sz="0" w:space="0" w:color="auto"/>
            <w:bottom w:val="none" w:sz="0" w:space="0" w:color="auto"/>
            <w:right w:val="none" w:sz="0" w:space="0" w:color="auto"/>
          </w:divBdr>
          <w:divsChild>
            <w:div w:id="1808547310">
              <w:marLeft w:val="1155"/>
              <w:marRight w:val="0"/>
              <w:marTop w:val="0"/>
              <w:marBottom w:val="0"/>
              <w:divBdr>
                <w:top w:val="none" w:sz="0" w:space="0" w:color="auto"/>
                <w:left w:val="none" w:sz="0" w:space="0" w:color="auto"/>
                <w:bottom w:val="none" w:sz="0" w:space="0" w:color="auto"/>
                <w:right w:val="none" w:sz="0" w:space="0" w:color="auto"/>
              </w:divBdr>
            </w:div>
            <w:div w:id="1986738830">
              <w:marLeft w:val="1155"/>
              <w:marRight w:val="0"/>
              <w:marTop w:val="0"/>
              <w:marBottom w:val="0"/>
              <w:divBdr>
                <w:top w:val="none" w:sz="0" w:space="0" w:color="auto"/>
                <w:left w:val="none" w:sz="0" w:space="0" w:color="auto"/>
                <w:bottom w:val="none" w:sz="0" w:space="0" w:color="auto"/>
                <w:right w:val="none" w:sz="0" w:space="0" w:color="auto"/>
              </w:divBdr>
            </w:div>
            <w:div w:id="17318064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546428">
      <w:bodyDiv w:val="1"/>
      <w:marLeft w:val="0"/>
      <w:marRight w:val="0"/>
      <w:marTop w:val="0"/>
      <w:marBottom w:val="0"/>
      <w:divBdr>
        <w:top w:val="none" w:sz="0" w:space="0" w:color="auto"/>
        <w:left w:val="none" w:sz="0" w:space="0" w:color="auto"/>
        <w:bottom w:val="none" w:sz="0" w:space="0" w:color="auto"/>
        <w:right w:val="none" w:sz="0" w:space="0" w:color="auto"/>
      </w:divBdr>
      <w:divsChild>
        <w:div w:id="1846047177">
          <w:marLeft w:val="0"/>
          <w:marRight w:val="0"/>
          <w:marTop w:val="0"/>
          <w:marBottom w:val="0"/>
          <w:divBdr>
            <w:top w:val="none" w:sz="0" w:space="0" w:color="auto"/>
            <w:left w:val="none" w:sz="0" w:space="0" w:color="auto"/>
            <w:bottom w:val="none" w:sz="0" w:space="0" w:color="auto"/>
            <w:right w:val="none" w:sz="0" w:space="0" w:color="auto"/>
          </w:divBdr>
        </w:div>
        <w:div w:id="645360749">
          <w:marLeft w:val="0"/>
          <w:marRight w:val="0"/>
          <w:marTop w:val="150"/>
          <w:marBottom w:val="0"/>
          <w:divBdr>
            <w:top w:val="none" w:sz="0" w:space="0" w:color="auto"/>
            <w:left w:val="none" w:sz="0" w:space="0" w:color="auto"/>
            <w:bottom w:val="none" w:sz="0" w:space="0" w:color="auto"/>
            <w:right w:val="none" w:sz="0" w:space="0" w:color="auto"/>
          </w:divBdr>
          <w:divsChild>
            <w:div w:id="1125463478">
              <w:marLeft w:val="1155"/>
              <w:marRight w:val="0"/>
              <w:marTop w:val="0"/>
              <w:marBottom w:val="0"/>
              <w:divBdr>
                <w:top w:val="none" w:sz="0" w:space="0" w:color="auto"/>
                <w:left w:val="none" w:sz="0" w:space="0" w:color="auto"/>
                <w:bottom w:val="none" w:sz="0" w:space="0" w:color="auto"/>
                <w:right w:val="none" w:sz="0" w:space="0" w:color="auto"/>
              </w:divBdr>
            </w:div>
            <w:div w:id="244534594">
              <w:marLeft w:val="1155"/>
              <w:marRight w:val="0"/>
              <w:marTop w:val="0"/>
              <w:marBottom w:val="0"/>
              <w:divBdr>
                <w:top w:val="none" w:sz="0" w:space="0" w:color="auto"/>
                <w:left w:val="none" w:sz="0" w:space="0" w:color="auto"/>
                <w:bottom w:val="none" w:sz="0" w:space="0" w:color="auto"/>
                <w:right w:val="none" w:sz="0" w:space="0" w:color="auto"/>
              </w:divBdr>
            </w:div>
            <w:div w:id="120001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137992">
      <w:bodyDiv w:val="1"/>
      <w:marLeft w:val="0"/>
      <w:marRight w:val="0"/>
      <w:marTop w:val="0"/>
      <w:marBottom w:val="0"/>
      <w:divBdr>
        <w:top w:val="none" w:sz="0" w:space="0" w:color="auto"/>
        <w:left w:val="none" w:sz="0" w:space="0" w:color="auto"/>
        <w:bottom w:val="none" w:sz="0" w:space="0" w:color="auto"/>
        <w:right w:val="none" w:sz="0" w:space="0" w:color="auto"/>
      </w:divBdr>
      <w:divsChild>
        <w:div w:id="786436303">
          <w:marLeft w:val="0"/>
          <w:marRight w:val="0"/>
          <w:marTop w:val="0"/>
          <w:marBottom w:val="0"/>
          <w:divBdr>
            <w:top w:val="none" w:sz="0" w:space="0" w:color="auto"/>
            <w:left w:val="none" w:sz="0" w:space="0" w:color="auto"/>
            <w:bottom w:val="none" w:sz="0" w:space="0" w:color="auto"/>
            <w:right w:val="none" w:sz="0" w:space="0" w:color="auto"/>
          </w:divBdr>
        </w:div>
        <w:div w:id="1857502133">
          <w:marLeft w:val="0"/>
          <w:marRight w:val="0"/>
          <w:marTop w:val="150"/>
          <w:marBottom w:val="0"/>
          <w:divBdr>
            <w:top w:val="none" w:sz="0" w:space="0" w:color="auto"/>
            <w:left w:val="none" w:sz="0" w:space="0" w:color="auto"/>
            <w:bottom w:val="none" w:sz="0" w:space="0" w:color="auto"/>
            <w:right w:val="none" w:sz="0" w:space="0" w:color="auto"/>
          </w:divBdr>
          <w:divsChild>
            <w:div w:id="64499162">
              <w:marLeft w:val="1155"/>
              <w:marRight w:val="0"/>
              <w:marTop w:val="0"/>
              <w:marBottom w:val="0"/>
              <w:divBdr>
                <w:top w:val="none" w:sz="0" w:space="0" w:color="auto"/>
                <w:left w:val="none" w:sz="0" w:space="0" w:color="auto"/>
                <w:bottom w:val="none" w:sz="0" w:space="0" w:color="auto"/>
                <w:right w:val="none" w:sz="0" w:space="0" w:color="auto"/>
              </w:divBdr>
            </w:div>
            <w:div w:id="477769856">
              <w:marLeft w:val="1155"/>
              <w:marRight w:val="0"/>
              <w:marTop w:val="0"/>
              <w:marBottom w:val="0"/>
              <w:divBdr>
                <w:top w:val="none" w:sz="0" w:space="0" w:color="auto"/>
                <w:left w:val="none" w:sz="0" w:space="0" w:color="auto"/>
                <w:bottom w:val="none" w:sz="0" w:space="0" w:color="auto"/>
                <w:right w:val="none" w:sz="0" w:space="0" w:color="auto"/>
              </w:divBdr>
            </w:div>
            <w:div w:id="710107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764981">
      <w:bodyDiv w:val="1"/>
      <w:marLeft w:val="0"/>
      <w:marRight w:val="0"/>
      <w:marTop w:val="0"/>
      <w:marBottom w:val="0"/>
      <w:divBdr>
        <w:top w:val="none" w:sz="0" w:space="0" w:color="auto"/>
        <w:left w:val="none" w:sz="0" w:space="0" w:color="auto"/>
        <w:bottom w:val="none" w:sz="0" w:space="0" w:color="auto"/>
        <w:right w:val="none" w:sz="0" w:space="0" w:color="auto"/>
      </w:divBdr>
      <w:divsChild>
        <w:div w:id="1600943459">
          <w:marLeft w:val="0"/>
          <w:marRight w:val="0"/>
          <w:marTop w:val="0"/>
          <w:marBottom w:val="0"/>
          <w:divBdr>
            <w:top w:val="none" w:sz="0" w:space="0" w:color="auto"/>
            <w:left w:val="none" w:sz="0" w:space="0" w:color="auto"/>
            <w:bottom w:val="none" w:sz="0" w:space="0" w:color="auto"/>
            <w:right w:val="none" w:sz="0" w:space="0" w:color="auto"/>
          </w:divBdr>
        </w:div>
        <w:div w:id="1106466336">
          <w:marLeft w:val="0"/>
          <w:marRight w:val="0"/>
          <w:marTop w:val="150"/>
          <w:marBottom w:val="0"/>
          <w:divBdr>
            <w:top w:val="none" w:sz="0" w:space="0" w:color="auto"/>
            <w:left w:val="none" w:sz="0" w:space="0" w:color="auto"/>
            <w:bottom w:val="none" w:sz="0" w:space="0" w:color="auto"/>
            <w:right w:val="none" w:sz="0" w:space="0" w:color="auto"/>
          </w:divBdr>
          <w:divsChild>
            <w:div w:id="1267300505">
              <w:marLeft w:val="1155"/>
              <w:marRight w:val="0"/>
              <w:marTop w:val="0"/>
              <w:marBottom w:val="0"/>
              <w:divBdr>
                <w:top w:val="none" w:sz="0" w:space="0" w:color="auto"/>
                <w:left w:val="none" w:sz="0" w:space="0" w:color="auto"/>
                <w:bottom w:val="none" w:sz="0" w:space="0" w:color="auto"/>
                <w:right w:val="none" w:sz="0" w:space="0" w:color="auto"/>
              </w:divBdr>
            </w:div>
            <w:div w:id="956061625">
              <w:marLeft w:val="1155"/>
              <w:marRight w:val="0"/>
              <w:marTop w:val="0"/>
              <w:marBottom w:val="0"/>
              <w:divBdr>
                <w:top w:val="none" w:sz="0" w:space="0" w:color="auto"/>
                <w:left w:val="none" w:sz="0" w:space="0" w:color="auto"/>
                <w:bottom w:val="none" w:sz="0" w:space="0" w:color="auto"/>
                <w:right w:val="none" w:sz="0" w:space="0" w:color="auto"/>
              </w:divBdr>
            </w:div>
            <w:div w:id="1878157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48311">
      <w:bodyDiv w:val="1"/>
      <w:marLeft w:val="0"/>
      <w:marRight w:val="0"/>
      <w:marTop w:val="0"/>
      <w:marBottom w:val="0"/>
      <w:divBdr>
        <w:top w:val="none" w:sz="0" w:space="0" w:color="auto"/>
        <w:left w:val="none" w:sz="0" w:space="0" w:color="auto"/>
        <w:bottom w:val="none" w:sz="0" w:space="0" w:color="auto"/>
        <w:right w:val="none" w:sz="0" w:space="0" w:color="auto"/>
      </w:divBdr>
      <w:divsChild>
        <w:div w:id="800656887">
          <w:marLeft w:val="0"/>
          <w:marRight w:val="0"/>
          <w:marTop w:val="0"/>
          <w:marBottom w:val="0"/>
          <w:divBdr>
            <w:top w:val="none" w:sz="0" w:space="0" w:color="auto"/>
            <w:left w:val="none" w:sz="0" w:space="0" w:color="auto"/>
            <w:bottom w:val="none" w:sz="0" w:space="0" w:color="auto"/>
            <w:right w:val="none" w:sz="0" w:space="0" w:color="auto"/>
          </w:divBdr>
        </w:div>
        <w:div w:id="985165456">
          <w:marLeft w:val="0"/>
          <w:marRight w:val="0"/>
          <w:marTop w:val="150"/>
          <w:marBottom w:val="0"/>
          <w:divBdr>
            <w:top w:val="none" w:sz="0" w:space="0" w:color="auto"/>
            <w:left w:val="none" w:sz="0" w:space="0" w:color="auto"/>
            <w:bottom w:val="none" w:sz="0" w:space="0" w:color="auto"/>
            <w:right w:val="none" w:sz="0" w:space="0" w:color="auto"/>
          </w:divBdr>
          <w:divsChild>
            <w:div w:id="1780837092">
              <w:marLeft w:val="1155"/>
              <w:marRight w:val="0"/>
              <w:marTop w:val="0"/>
              <w:marBottom w:val="0"/>
              <w:divBdr>
                <w:top w:val="none" w:sz="0" w:space="0" w:color="auto"/>
                <w:left w:val="none" w:sz="0" w:space="0" w:color="auto"/>
                <w:bottom w:val="none" w:sz="0" w:space="0" w:color="auto"/>
                <w:right w:val="none" w:sz="0" w:space="0" w:color="auto"/>
              </w:divBdr>
            </w:div>
            <w:div w:id="1557742475">
              <w:marLeft w:val="1155"/>
              <w:marRight w:val="0"/>
              <w:marTop w:val="0"/>
              <w:marBottom w:val="0"/>
              <w:divBdr>
                <w:top w:val="none" w:sz="0" w:space="0" w:color="auto"/>
                <w:left w:val="none" w:sz="0" w:space="0" w:color="auto"/>
                <w:bottom w:val="none" w:sz="0" w:space="0" w:color="auto"/>
                <w:right w:val="none" w:sz="0" w:space="0" w:color="auto"/>
              </w:divBdr>
            </w:div>
            <w:div w:id="1081102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308955">
      <w:bodyDiv w:val="1"/>
      <w:marLeft w:val="0"/>
      <w:marRight w:val="0"/>
      <w:marTop w:val="0"/>
      <w:marBottom w:val="0"/>
      <w:divBdr>
        <w:top w:val="none" w:sz="0" w:space="0" w:color="auto"/>
        <w:left w:val="none" w:sz="0" w:space="0" w:color="auto"/>
        <w:bottom w:val="none" w:sz="0" w:space="0" w:color="auto"/>
        <w:right w:val="none" w:sz="0" w:space="0" w:color="auto"/>
      </w:divBdr>
      <w:divsChild>
        <w:div w:id="1082679251">
          <w:marLeft w:val="0"/>
          <w:marRight w:val="0"/>
          <w:marTop w:val="0"/>
          <w:marBottom w:val="0"/>
          <w:divBdr>
            <w:top w:val="none" w:sz="0" w:space="0" w:color="auto"/>
            <w:left w:val="none" w:sz="0" w:space="0" w:color="auto"/>
            <w:bottom w:val="none" w:sz="0" w:space="0" w:color="auto"/>
            <w:right w:val="none" w:sz="0" w:space="0" w:color="auto"/>
          </w:divBdr>
        </w:div>
        <w:div w:id="1080254966">
          <w:marLeft w:val="0"/>
          <w:marRight w:val="0"/>
          <w:marTop w:val="150"/>
          <w:marBottom w:val="0"/>
          <w:divBdr>
            <w:top w:val="none" w:sz="0" w:space="0" w:color="auto"/>
            <w:left w:val="none" w:sz="0" w:space="0" w:color="auto"/>
            <w:bottom w:val="none" w:sz="0" w:space="0" w:color="auto"/>
            <w:right w:val="none" w:sz="0" w:space="0" w:color="auto"/>
          </w:divBdr>
          <w:divsChild>
            <w:div w:id="1016349632">
              <w:marLeft w:val="1155"/>
              <w:marRight w:val="0"/>
              <w:marTop w:val="0"/>
              <w:marBottom w:val="0"/>
              <w:divBdr>
                <w:top w:val="none" w:sz="0" w:space="0" w:color="auto"/>
                <w:left w:val="none" w:sz="0" w:space="0" w:color="auto"/>
                <w:bottom w:val="none" w:sz="0" w:space="0" w:color="auto"/>
                <w:right w:val="none" w:sz="0" w:space="0" w:color="auto"/>
              </w:divBdr>
            </w:div>
            <w:div w:id="757990447">
              <w:marLeft w:val="1155"/>
              <w:marRight w:val="0"/>
              <w:marTop w:val="0"/>
              <w:marBottom w:val="0"/>
              <w:divBdr>
                <w:top w:val="none" w:sz="0" w:space="0" w:color="auto"/>
                <w:left w:val="none" w:sz="0" w:space="0" w:color="auto"/>
                <w:bottom w:val="none" w:sz="0" w:space="0" w:color="auto"/>
                <w:right w:val="none" w:sz="0" w:space="0" w:color="auto"/>
              </w:divBdr>
            </w:div>
            <w:div w:id="2069926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789">
      <w:bodyDiv w:val="1"/>
      <w:marLeft w:val="0"/>
      <w:marRight w:val="0"/>
      <w:marTop w:val="0"/>
      <w:marBottom w:val="0"/>
      <w:divBdr>
        <w:top w:val="none" w:sz="0" w:space="0" w:color="auto"/>
        <w:left w:val="none" w:sz="0" w:space="0" w:color="auto"/>
        <w:bottom w:val="none" w:sz="0" w:space="0" w:color="auto"/>
        <w:right w:val="none" w:sz="0" w:space="0" w:color="auto"/>
      </w:divBdr>
      <w:divsChild>
        <w:div w:id="543100318">
          <w:marLeft w:val="0"/>
          <w:marRight w:val="0"/>
          <w:marTop w:val="0"/>
          <w:marBottom w:val="0"/>
          <w:divBdr>
            <w:top w:val="none" w:sz="0" w:space="0" w:color="auto"/>
            <w:left w:val="none" w:sz="0" w:space="0" w:color="auto"/>
            <w:bottom w:val="none" w:sz="0" w:space="0" w:color="auto"/>
            <w:right w:val="none" w:sz="0" w:space="0" w:color="auto"/>
          </w:divBdr>
        </w:div>
        <w:div w:id="465854782">
          <w:marLeft w:val="0"/>
          <w:marRight w:val="0"/>
          <w:marTop w:val="150"/>
          <w:marBottom w:val="0"/>
          <w:divBdr>
            <w:top w:val="none" w:sz="0" w:space="0" w:color="auto"/>
            <w:left w:val="none" w:sz="0" w:space="0" w:color="auto"/>
            <w:bottom w:val="none" w:sz="0" w:space="0" w:color="auto"/>
            <w:right w:val="none" w:sz="0" w:space="0" w:color="auto"/>
          </w:divBdr>
          <w:divsChild>
            <w:div w:id="57289817">
              <w:marLeft w:val="1155"/>
              <w:marRight w:val="0"/>
              <w:marTop w:val="0"/>
              <w:marBottom w:val="0"/>
              <w:divBdr>
                <w:top w:val="none" w:sz="0" w:space="0" w:color="auto"/>
                <w:left w:val="none" w:sz="0" w:space="0" w:color="auto"/>
                <w:bottom w:val="none" w:sz="0" w:space="0" w:color="auto"/>
                <w:right w:val="none" w:sz="0" w:space="0" w:color="auto"/>
              </w:divBdr>
            </w:div>
            <w:div w:id="1624733164">
              <w:marLeft w:val="1155"/>
              <w:marRight w:val="0"/>
              <w:marTop w:val="0"/>
              <w:marBottom w:val="0"/>
              <w:divBdr>
                <w:top w:val="none" w:sz="0" w:space="0" w:color="auto"/>
                <w:left w:val="none" w:sz="0" w:space="0" w:color="auto"/>
                <w:bottom w:val="none" w:sz="0" w:space="0" w:color="auto"/>
                <w:right w:val="none" w:sz="0" w:space="0" w:color="auto"/>
              </w:divBdr>
            </w:div>
            <w:div w:id="397637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040752">
      <w:bodyDiv w:val="1"/>
      <w:marLeft w:val="0"/>
      <w:marRight w:val="0"/>
      <w:marTop w:val="0"/>
      <w:marBottom w:val="0"/>
      <w:divBdr>
        <w:top w:val="none" w:sz="0" w:space="0" w:color="auto"/>
        <w:left w:val="none" w:sz="0" w:space="0" w:color="auto"/>
        <w:bottom w:val="none" w:sz="0" w:space="0" w:color="auto"/>
        <w:right w:val="none" w:sz="0" w:space="0" w:color="auto"/>
      </w:divBdr>
      <w:divsChild>
        <w:div w:id="2090956141">
          <w:marLeft w:val="0"/>
          <w:marRight w:val="0"/>
          <w:marTop w:val="0"/>
          <w:marBottom w:val="0"/>
          <w:divBdr>
            <w:top w:val="none" w:sz="0" w:space="0" w:color="auto"/>
            <w:left w:val="none" w:sz="0" w:space="0" w:color="auto"/>
            <w:bottom w:val="none" w:sz="0" w:space="0" w:color="auto"/>
            <w:right w:val="none" w:sz="0" w:space="0" w:color="auto"/>
          </w:divBdr>
        </w:div>
        <w:div w:id="2053580361">
          <w:marLeft w:val="0"/>
          <w:marRight w:val="0"/>
          <w:marTop w:val="150"/>
          <w:marBottom w:val="0"/>
          <w:divBdr>
            <w:top w:val="none" w:sz="0" w:space="0" w:color="auto"/>
            <w:left w:val="none" w:sz="0" w:space="0" w:color="auto"/>
            <w:bottom w:val="none" w:sz="0" w:space="0" w:color="auto"/>
            <w:right w:val="none" w:sz="0" w:space="0" w:color="auto"/>
          </w:divBdr>
          <w:divsChild>
            <w:div w:id="438716306">
              <w:marLeft w:val="1155"/>
              <w:marRight w:val="0"/>
              <w:marTop w:val="0"/>
              <w:marBottom w:val="0"/>
              <w:divBdr>
                <w:top w:val="none" w:sz="0" w:space="0" w:color="auto"/>
                <w:left w:val="none" w:sz="0" w:space="0" w:color="auto"/>
                <w:bottom w:val="none" w:sz="0" w:space="0" w:color="auto"/>
                <w:right w:val="none" w:sz="0" w:space="0" w:color="auto"/>
              </w:divBdr>
            </w:div>
            <w:div w:id="971906160">
              <w:marLeft w:val="1155"/>
              <w:marRight w:val="0"/>
              <w:marTop w:val="0"/>
              <w:marBottom w:val="0"/>
              <w:divBdr>
                <w:top w:val="none" w:sz="0" w:space="0" w:color="auto"/>
                <w:left w:val="none" w:sz="0" w:space="0" w:color="auto"/>
                <w:bottom w:val="none" w:sz="0" w:space="0" w:color="auto"/>
                <w:right w:val="none" w:sz="0" w:space="0" w:color="auto"/>
              </w:divBdr>
            </w:div>
            <w:div w:id="2067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07132">
      <w:bodyDiv w:val="1"/>
      <w:marLeft w:val="0"/>
      <w:marRight w:val="0"/>
      <w:marTop w:val="0"/>
      <w:marBottom w:val="0"/>
      <w:divBdr>
        <w:top w:val="none" w:sz="0" w:space="0" w:color="auto"/>
        <w:left w:val="none" w:sz="0" w:space="0" w:color="auto"/>
        <w:bottom w:val="none" w:sz="0" w:space="0" w:color="auto"/>
        <w:right w:val="none" w:sz="0" w:space="0" w:color="auto"/>
      </w:divBdr>
      <w:divsChild>
        <w:div w:id="1423648636">
          <w:marLeft w:val="0"/>
          <w:marRight w:val="0"/>
          <w:marTop w:val="0"/>
          <w:marBottom w:val="0"/>
          <w:divBdr>
            <w:top w:val="none" w:sz="0" w:space="0" w:color="auto"/>
            <w:left w:val="none" w:sz="0" w:space="0" w:color="auto"/>
            <w:bottom w:val="none" w:sz="0" w:space="0" w:color="auto"/>
            <w:right w:val="none" w:sz="0" w:space="0" w:color="auto"/>
          </w:divBdr>
        </w:div>
        <w:div w:id="1416897273">
          <w:marLeft w:val="0"/>
          <w:marRight w:val="0"/>
          <w:marTop w:val="150"/>
          <w:marBottom w:val="0"/>
          <w:divBdr>
            <w:top w:val="none" w:sz="0" w:space="0" w:color="auto"/>
            <w:left w:val="none" w:sz="0" w:space="0" w:color="auto"/>
            <w:bottom w:val="none" w:sz="0" w:space="0" w:color="auto"/>
            <w:right w:val="none" w:sz="0" w:space="0" w:color="auto"/>
          </w:divBdr>
          <w:divsChild>
            <w:div w:id="2067335048">
              <w:marLeft w:val="1155"/>
              <w:marRight w:val="0"/>
              <w:marTop w:val="0"/>
              <w:marBottom w:val="0"/>
              <w:divBdr>
                <w:top w:val="none" w:sz="0" w:space="0" w:color="auto"/>
                <w:left w:val="none" w:sz="0" w:space="0" w:color="auto"/>
                <w:bottom w:val="none" w:sz="0" w:space="0" w:color="auto"/>
                <w:right w:val="none" w:sz="0" w:space="0" w:color="auto"/>
              </w:divBdr>
            </w:div>
            <w:div w:id="1726099718">
              <w:marLeft w:val="1155"/>
              <w:marRight w:val="0"/>
              <w:marTop w:val="0"/>
              <w:marBottom w:val="0"/>
              <w:divBdr>
                <w:top w:val="none" w:sz="0" w:space="0" w:color="auto"/>
                <w:left w:val="none" w:sz="0" w:space="0" w:color="auto"/>
                <w:bottom w:val="none" w:sz="0" w:space="0" w:color="auto"/>
                <w:right w:val="none" w:sz="0" w:space="0" w:color="auto"/>
              </w:divBdr>
            </w:div>
            <w:div w:id="118635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492279">
      <w:bodyDiv w:val="1"/>
      <w:marLeft w:val="0"/>
      <w:marRight w:val="0"/>
      <w:marTop w:val="0"/>
      <w:marBottom w:val="0"/>
      <w:divBdr>
        <w:top w:val="none" w:sz="0" w:space="0" w:color="auto"/>
        <w:left w:val="none" w:sz="0" w:space="0" w:color="auto"/>
        <w:bottom w:val="none" w:sz="0" w:space="0" w:color="auto"/>
        <w:right w:val="none" w:sz="0" w:space="0" w:color="auto"/>
      </w:divBdr>
      <w:divsChild>
        <w:div w:id="1056661272">
          <w:marLeft w:val="0"/>
          <w:marRight w:val="0"/>
          <w:marTop w:val="0"/>
          <w:marBottom w:val="0"/>
          <w:divBdr>
            <w:top w:val="none" w:sz="0" w:space="0" w:color="auto"/>
            <w:left w:val="none" w:sz="0" w:space="0" w:color="auto"/>
            <w:bottom w:val="none" w:sz="0" w:space="0" w:color="auto"/>
            <w:right w:val="none" w:sz="0" w:space="0" w:color="auto"/>
          </w:divBdr>
        </w:div>
        <w:div w:id="2127576897">
          <w:marLeft w:val="0"/>
          <w:marRight w:val="0"/>
          <w:marTop w:val="150"/>
          <w:marBottom w:val="0"/>
          <w:divBdr>
            <w:top w:val="none" w:sz="0" w:space="0" w:color="auto"/>
            <w:left w:val="none" w:sz="0" w:space="0" w:color="auto"/>
            <w:bottom w:val="none" w:sz="0" w:space="0" w:color="auto"/>
            <w:right w:val="none" w:sz="0" w:space="0" w:color="auto"/>
          </w:divBdr>
          <w:divsChild>
            <w:div w:id="861750255">
              <w:marLeft w:val="1155"/>
              <w:marRight w:val="0"/>
              <w:marTop w:val="0"/>
              <w:marBottom w:val="0"/>
              <w:divBdr>
                <w:top w:val="none" w:sz="0" w:space="0" w:color="auto"/>
                <w:left w:val="none" w:sz="0" w:space="0" w:color="auto"/>
                <w:bottom w:val="none" w:sz="0" w:space="0" w:color="auto"/>
                <w:right w:val="none" w:sz="0" w:space="0" w:color="auto"/>
              </w:divBdr>
            </w:div>
            <w:div w:id="938679228">
              <w:marLeft w:val="1155"/>
              <w:marRight w:val="0"/>
              <w:marTop w:val="0"/>
              <w:marBottom w:val="0"/>
              <w:divBdr>
                <w:top w:val="none" w:sz="0" w:space="0" w:color="auto"/>
                <w:left w:val="none" w:sz="0" w:space="0" w:color="auto"/>
                <w:bottom w:val="none" w:sz="0" w:space="0" w:color="auto"/>
                <w:right w:val="none" w:sz="0" w:space="0" w:color="auto"/>
              </w:divBdr>
            </w:div>
            <w:div w:id="4480917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260370">
      <w:bodyDiv w:val="1"/>
      <w:marLeft w:val="0"/>
      <w:marRight w:val="0"/>
      <w:marTop w:val="0"/>
      <w:marBottom w:val="0"/>
      <w:divBdr>
        <w:top w:val="none" w:sz="0" w:space="0" w:color="auto"/>
        <w:left w:val="none" w:sz="0" w:space="0" w:color="auto"/>
        <w:bottom w:val="none" w:sz="0" w:space="0" w:color="auto"/>
        <w:right w:val="none" w:sz="0" w:space="0" w:color="auto"/>
      </w:divBdr>
      <w:divsChild>
        <w:div w:id="61220471">
          <w:marLeft w:val="0"/>
          <w:marRight w:val="0"/>
          <w:marTop w:val="0"/>
          <w:marBottom w:val="0"/>
          <w:divBdr>
            <w:top w:val="none" w:sz="0" w:space="0" w:color="auto"/>
            <w:left w:val="none" w:sz="0" w:space="0" w:color="auto"/>
            <w:bottom w:val="none" w:sz="0" w:space="0" w:color="auto"/>
            <w:right w:val="none" w:sz="0" w:space="0" w:color="auto"/>
          </w:divBdr>
        </w:div>
        <w:div w:id="1700663149">
          <w:marLeft w:val="0"/>
          <w:marRight w:val="0"/>
          <w:marTop w:val="150"/>
          <w:marBottom w:val="0"/>
          <w:divBdr>
            <w:top w:val="none" w:sz="0" w:space="0" w:color="auto"/>
            <w:left w:val="none" w:sz="0" w:space="0" w:color="auto"/>
            <w:bottom w:val="none" w:sz="0" w:space="0" w:color="auto"/>
            <w:right w:val="none" w:sz="0" w:space="0" w:color="auto"/>
          </w:divBdr>
          <w:divsChild>
            <w:div w:id="512110242">
              <w:marLeft w:val="1155"/>
              <w:marRight w:val="0"/>
              <w:marTop w:val="0"/>
              <w:marBottom w:val="0"/>
              <w:divBdr>
                <w:top w:val="none" w:sz="0" w:space="0" w:color="auto"/>
                <w:left w:val="none" w:sz="0" w:space="0" w:color="auto"/>
                <w:bottom w:val="none" w:sz="0" w:space="0" w:color="auto"/>
                <w:right w:val="none" w:sz="0" w:space="0" w:color="auto"/>
              </w:divBdr>
            </w:div>
            <w:div w:id="454180393">
              <w:marLeft w:val="1155"/>
              <w:marRight w:val="0"/>
              <w:marTop w:val="0"/>
              <w:marBottom w:val="0"/>
              <w:divBdr>
                <w:top w:val="none" w:sz="0" w:space="0" w:color="auto"/>
                <w:left w:val="none" w:sz="0" w:space="0" w:color="auto"/>
                <w:bottom w:val="none" w:sz="0" w:space="0" w:color="auto"/>
                <w:right w:val="none" w:sz="0" w:space="0" w:color="auto"/>
              </w:divBdr>
            </w:div>
            <w:div w:id="12187361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205434">
      <w:bodyDiv w:val="1"/>
      <w:marLeft w:val="0"/>
      <w:marRight w:val="0"/>
      <w:marTop w:val="0"/>
      <w:marBottom w:val="0"/>
      <w:divBdr>
        <w:top w:val="none" w:sz="0" w:space="0" w:color="auto"/>
        <w:left w:val="none" w:sz="0" w:space="0" w:color="auto"/>
        <w:bottom w:val="none" w:sz="0" w:space="0" w:color="auto"/>
        <w:right w:val="none" w:sz="0" w:space="0" w:color="auto"/>
      </w:divBdr>
      <w:divsChild>
        <w:div w:id="264466739">
          <w:marLeft w:val="0"/>
          <w:marRight w:val="0"/>
          <w:marTop w:val="0"/>
          <w:marBottom w:val="0"/>
          <w:divBdr>
            <w:top w:val="none" w:sz="0" w:space="0" w:color="auto"/>
            <w:left w:val="none" w:sz="0" w:space="0" w:color="auto"/>
            <w:bottom w:val="none" w:sz="0" w:space="0" w:color="auto"/>
            <w:right w:val="none" w:sz="0" w:space="0" w:color="auto"/>
          </w:divBdr>
        </w:div>
        <w:div w:id="1093815553">
          <w:marLeft w:val="0"/>
          <w:marRight w:val="0"/>
          <w:marTop w:val="150"/>
          <w:marBottom w:val="0"/>
          <w:divBdr>
            <w:top w:val="none" w:sz="0" w:space="0" w:color="auto"/>
            <w:left w:val="none" w:sz="0" w:space="0" w:color="auto"/>
            <w:bottom w:val="none" w:sz="0" w:space="0" w:color="auto"/>
            <w:right w:val="none" w:sz="0" w:space="0" w:color="auto"/>
          </w:divBdr>
          <w:divsChild>
            <w:div w:id="1041707309">
              <w:marLeft w:val="1155"/>
              <w:marRight w:val="0"/>
              <w:marTop w:val="0"/>
              <w:marBottom w:val="0"/>
              <w:divBdr>
                <w:top w:val="none" w:sz="0" w:space="0" w:color="auto"/>
                <w:left w:val="none" w:sz="0" w:space="0" w:color="auto"/>
                <w:bottom w:val="none" w:sz="0" w:space="0" w:color="auto"/>
                <w:right w:val="none" w:sz="0" w:space="0" w:color="auto"/>
              </w:divBdr>
            </w:div>
            <w:div w:id="434180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47649">
      <w:bodyDiv w:val="1"/>
      <w:marLeft w:val="0"/>
      <w:marRight w:val="0"/>
      <w:marTop w:val="0"/>
      <w:marBottom w:val="0"/>
      <w:divBdr>
        <w:top w:val="none" w:sz="0" w:space="0" w:color="auto"/>
        <w:left w:val="none" w:sz="0" w:space="0" w:color="auto"/>
        <w:bottom w:val="none" w:sz="0" w:space="0" w:color="auto"/>
        <w:right w:val="none" w:sz="0" w:space="0" w:color="auto"/>
      </w:divBdr>
      <w:divsChild>
        <w:div w:id="2033990808">
          <w:marLeft w:val="0"/>
          <w:marRight w:val="0"/>
          <w:marTop w:val="0"/>
          <w:marBottom w:val="0"/>
          <w:divBdr>
            <w:top w:val="none" w:sz="0" w:space="0" w:color="auto"/>
            <w:left w:val="none" w:sz="0" w:space="0" w:color="auto"/>
            <w:bottom w:val="none" w:sz="0" w:space="0" w:color="auto"/>
            <w:right w:val="none" w:sz="0" w:space="0" w:color="auto"/>
          </w:divBdr>
        </w:div>
        <w:div w:id="1334920389">
          <w:marLeft w:val="0"/>
          <w:marRight w:val="0"/>
          <w:marTop w:val="150"/>
          <w:marBottom w:val="0"/>
          <w:divBdr>
            <w:top w:val="none" w:sz="0" w:space="0" w:color="auto"/>
            <w:left w:val="none" w:sz="0" w:space="0" w:color="auto"/>
            <w:bottom w:val="none" w:sz="0" w:space="0" w:color="auto"/>
            <w:right w:val="none" w:sz="0" w:space="0" w:color="auto"/>
          </w:divBdr>
          <w:divsChild>
            <w:div w:id="1976713083">
              <w:marLeft w:val="1155"/>
              <w:marRight w:val="0"/>
              <w:marTop w:val="0"/>
              <w:marBottom w:val="0"/>
              <w:divBdr>
                <w:top w:val="none" w:sz="0" w:space="0" w:color="auto"/>
                <w:left w:val="none" w:sz="0" w:space="0" w:color="auto"/>
                <w:bottom w:val="none" w:sz="0" w:space="0" w:color="auto"/>
                <w:right w:val="none" w:sz="0" w:space="0" w:color="auto"/>
              </w:divBdr>
            </w:div>
            <w:div w:id="2105304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390">
      <w:bodyDiv w:val="1"/>
      <w:marLeft w:val="0"/>
      <w:marRight w:val="0"/>
      <w:marTop w:val="0"/>
      <w:marBottom w:val="0"/>
      <w:divBdr>
        <w:top w:val="none" w:sz="0" w:space="0" w:color="auto"/>
        <w:left w:val="none" w:sz="0" w:space="0" w:color="auto"/>
        <w:bottom w:val="none" w:sz="0" w:space="0" w:color="auto"/>
        <w:right w:val="none" w:sz="0" w:space="0" w:color="auto"/>
      </w:divBdr>
      <w:divsChild>
        <w:div w:id="904417346">
          <w:marLeft w:val="0"/>
          <w:marRight w:val="0"/>
          <w:marTop w:val="0"/>
          <w:marBottom w:val="0"/>
          <w:divBdr>
            <w:top w:val="none" w:sz="0" w:space="0" w:color="auto"/>
            <w:left w:val="none" w:sz="0" w:space="0" w:color="auto"/>
            <w:bottom w:val="none" w:sz="0" w:space="0" w:color="auto"/>
            <w:right w:val="none" w:sz="0" w:space="0" w:color="auto"/>
          </w:divBdr>
        </w:div>
        <w:div w:id="1437599916">
          <w:marLeft w:val="0"/>
          <w:marRight w:val="0"/>
          <w:marTop w:val="150"/>
          <w:marBottom w:val="0"/>
          <w:divBdr>
            <w:top w:val="none" w:sz="0" w:space="0" w:color="auto"/>
            <w:left w:val="none" w:sz="0" w:space="0" w:color="auto"/>
            <w:bottom w:val="none" w:sz="0" w:space="0" w:color="auto"/>
            <w:right w:val="none" w:sz="0" w:space="0" w:color="auto"/>
          </w:divBdr>
          <w:divsChild>
            <w:div w:id="1314138460">
              <w:marLeft w:val="1155"/>
              <w:marRight w:val="0"/>
              <w:marTop w:val="0"/>
              <w:marBottom w:val="0"/>
              <w:divBdr>
                <w:top w:val="none" w:sz="0" w:space="0" w:color="auto"/>
                <w:left w:val="none" w:sz="0" w:space="0" w:color="auto"/>
                <w:bottom w:val="none" w:sz="0" w:space="0" w:color="auto"/>
                <w:right w:val="none" w:sz="0" w:space="0" w:color="auto"/>
              </w:divBdr>
            </w:div>
            <w:div w:id="904680188">
              <w:marLeft w:val="1155"/>
              <w:marRight w:val="0"/>
              <w:marTop w:val="0"/>
              <w:marBottom w:val="0"/>
              <w:divBdr>
                <w:top w:val="none" w:sz="0" w:space="0" w:color="auto"/>
                <w:left w:val="none" w:sz="0" w:space="0" w:color="auto"/>
                <w:bottom w:val="none" w:sz="0" w:space="0" w:color="auto"/>
                <w:right w:val="none" w:sz="0" w:space="0" w:color="auto"/>
              </w:divBdr>
            </w:div>
            <w:div w:id="977535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03442">
      <w:bodyDiv w:val="1"/>
      <w:marLeft w:val="0"/>
      <w:marRight w:val="0"/>
      <w:marTop w:val="0"/>
      <w:marBottom w:val="0"/>
      <w:divBdr>
        <w:top w:val="none" w:sz="0" w:space="0" w:color="auto"/>
        <w:left w:val="none" w:sz="0" w:space="0" w:color="auto"/>
        <w:bottom w:val="none" w:sz="0" w:space="0" w:color="auto"/>
        <w:right w:val="none" w:sz="0" w:space="0" w:color="auto"/>
      </w:divBdr>
      <w:divsChild>
        <w:div w:id="522479717">
          <w:marLeft w:val="0"/>
          <w:marRight w:val="0"/>
          <w:marTop w:val="0"/>
          <w:marBottom w:val="0"/>
          <w:divBdr>
            <w:top w:val="none" w:sz="0" w:space="0" w:color="auto"/>
            <w:left w:val="none" w:sz="0" w:space="0" w:color="auto"/>
            <w:bottom w:val="none" w:sz="0" w:space="0" w:color="auto"/>
            <w:right w:val="none" w:sz="0" w:space="0" w:color="auto"/>
          </w:divBdr>
        </w:div>
        <w:div w:id="1156067376">
          <w:marLeft w:val="0"/>
          <w:marRight w:val="0"/>
          <w:marTop w:val="150"/>
          <w:marBottom w:val="0"/>
          <w:divBdr>
            <w:top w:val="none" w:sz="0" w:space="0" w:color="auto"/>
            <w:left w:val="none" w:sz="0" w:space="0" w:color="auto"/>
            <w:bottom w:val="none" w:sz="0" w:space="0" w:color="auto"/>
            <w:right w:val="none" w:sz="0" w:space="0" w:color="auto"/>
          </w:divBdr>
          <w:divsChild>
            <w:div w:id="1178806752">
              <w:marLeft w:val="1155"/>
              <w:marRight w:val="0"/>
              <w:marTop w:val="0"/>
              <w:marBottom w:val="0"/>
              <w:divBdr>
                <w:top w:val="none" w:sz="0" w:space="0" w:color="auto"/>
                <w:left w:val="none" w:sz="0" w:space="0" w:color="auto"/>
                <w:bottom w:val="none" w:sz="0" w:space="0" w:color="auto"/>
                <w:right w:val="none" w:sz="0" w:space="0" w:color="auto"/>
              </w:divBdr>
            </w:div>
            <w:div w:id="384644741">
              <w:marLeft w:val="1155"/>
              <w:marRight w:val="0"/>
              <w:marTop w:val="0"/>
              <w:marBottom w:val="0"/>
              <w:divBdr>
                <w:top w:val="none" w:sz="0" w:space="0" w:color="auto"/>
                <w:left w:val="none" w:sz="0" w:space="0" w:color="auto"/>
                <w:bottom w:val="none" w:sz="0" w:space="0" w:color="auto"/>
                <w:right w:val="none" w:sz="0" w:space="0" w:color="auto"/>
              </w:divBdr>
            </w:div>
            <w:div w:id="35154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1381">
      <w:bodyDiv w:val="1"/>
      <w:marLeft w:val="0"/>
      <w:marRight w:val="0"/>
      <w:marTop w:val="0"/>
      <w:marBottom w:val="0"/>
      <w:divBdr>
        <w:top w:val="none" w:sz="0" w:space="0" w:color="auto"/>
        <w:left w:val="none" w:sz="0" w:space="0" w:color="auto"/>
        <w:bottom w:val="none" w:sz="0" w:space="0" w:color="auto"/>
        <w:right w:val="none" w:sz="0" w:space="0" w:color="auto"/>
      </w:divBdr>
      <w:divsChild>
        <w:div w:id="1204711504">
          <w:marLeft w:val="0"/>
          <w:marRight w:val="0"/>
          <w:marTop w:val="0"/>
          <w:marBottom w:val="0"/>
          <w:divBdr>
            <w:top w:val="none" w:sz="0" w:space="0" w:color="auto"/>
            <w:left w:val="none" w:sz="0" w:space="0" w:color="auto"/>
            <w:bottom w:val="none" w:sz="0" w:space="0" w:color="auto"/>
            <w:right w:val="none" w:sz="0" w:space="0" w:color="auto"/>
          </w:divBdr>
        </w:div>
        <w:div w:id="106507973">
          <w:marLeft w:val="0"/>
          <w:marRight w:val="0"/>
          <w:marTop w:val="150"/>
          <w:marBottom w:val="0"/>
          <w:divBdr>
            <w:top w:val="none" w:sz="0" w:space="0" w:color="auto"/>
            <w:left w:val="none" w:sz="0" w:space="0" w:color="auto"/>
            <w:bottom w:val="none" w:sz="0" w:space="0" w:color="auto"/>
            <w:right w:val="none" w:sz="0" w:space="0" w:color="auto"/>
          </w:divBdr>
          <w:divsChild>
            <w:div w:id="834690577">
              <w:marLeft w:val="1155"/>
              <w:marRight w:val="0"/>
              <w:marTop w:val="0"/>
              <w:marBottom w:val="0"/>
              <w:divBdr>
                <w:top w:val="none" w:sz="0" w:space="0" w:color="auto"/>
                <w:left w:val="none" w:sz="0" w:space="0" w:color="auto"/>
                <w:bottom w:val="none" w:sz="0" w:space="0" w:color="auto"/>
                <w:right w:val="none" w:sz="0" w:space="0" w:color="auto"/>
              </w:divBdr>
            </w:div>
            <w:div w:id="1658535891">
              <w:marLeft w:val="1155"/>
              <w:marRight w:val="0"/>
              <w:marTop w:val="0"/>
              <w:marBottom w:val="0"/>
              <w:divBdr>
                <w:top w:val="none" w:sz="0" w:space="0" w:color="auto"/>
                <w:left w:val="none" w:sz="0" w:space="0" w:color="auto"/>
                <w:bottom w:val="none" w:sz="0" w:space="0" w:color="auto"/>
                <w:right w:val="none" w:sz="0" w:space="0" w:color="auto"/>
              </w:divBdr>
            </w:div>
            <w:div w:id="531501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312987">
      <w:bodyDiv w:val="1"/>
      <w:marLeft w:val="0"/>
      <w:marRight w:val="0"/>
      <w:marTop w:val="0"/>
      <w:marBottom w:val="0"/>
      <w:divBdr>
        <w:top w:val="none" w:sz="0" w:space="0" w:color="auto"/>
        <w:left w:val="none" w:sz="0" w:space="0" w:color="auto"/>
        <w:bottom w:val="none" w:sz="0" w:space="0" w:color="auto"/>
        <w:right w:val="none" w:sz="0" w:space="0" w:color="auto"/>
      </w:divBdr>
      <w:divsChild>
        <w:div w:id="1453741854">
          <w:marLeft w:val="0"/>
          <w:marRight w:val="0"/>
          <w:marTop w:val="0"/>
          <w:marBottom w:val="0"/>
          <w:divBdr>
            <w:top w:val="none" w:sz="0" w:space="0" w:color="auto"/>
            <w:left w:val="none" w:sz="0" w:space="0" w:color="auto"/>
            <w:bottom w:val="none" w:sz="0" w:space="0" w:color="auto"/>
            <w:right w:val="none" w:sz="0" w:space="0" w:color="auto"/>
          </w:divBdr>
        </w:div>
        <w:div w:id="1344086570">
          <w:marLeft w:val="0"/>
          <w:marRight w:val="0"/>
          <w:marTop w:val="150"/>
          <w:marBottom w:val="0"/>
          <w:divBdr>
            <w:top w:val="none" w:sz="0" w:space="0" w:color="auto"/>
            <w:left w:val="none" w:sz="0" w:space="0" w:color="auto"/>
            <w:bottom w:val="none" w:sz="0" w:space="0" w:color="auto"/>
            <w:right w:val="none" w:sz="0" w:space="0" w:color="auto"/>
          </w:divBdr>
          <w:divsChild>
            <w:div w:id="1574702722">
              <w:marLeft w:val="1155"/>
              <w:marRight w:val="0"/>
              <w:marTop w:val="0"/>
              <w:marBottom w:val="0"/>
              <w:divBdr>
                <w:top w:val="none" w:sz="0" w:space="0" w:color="auto"/>
                <w:left w:val="none" w:sz="0" w:space="0" w:color="auto"/>
                <w:bottom w:val="none" w:sz="0" w:space="0" w:color="auto"/>
                <w:right w:val="none" w:sz="0" w:space="0" w:color="auto"/>
              </w:divBdr>
            </w:div>
            <w:div w:id="232474708">
              <w:marLeft w:val="1155"/>
              <w:marRight w:val="0"/>
              <w:marTop w:val="0"/>
              <w:marBottom w:val="0"/>
              <w:divBdr>
                <w:top w:val="none" w:sz="0" w:space="0" w:color="auto"/>
                <w:left w:val="none" w:sz="0" w:space="0" w:color="auto"/>
                <w:bottom w:val="none" w:sz="0" w:space="0" w:color="auto"/>
                <w:right w:val="none" w:sz="0" w:space="0" w:color="auto"/>
              </w:divBdr>
            </w:div>
            <w:div w:id="17293774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854111">
      <w:bodyDiv w:val="1"/>
      <w:marLeft w:val="0"/>
      <w:marRight w:val="0"/>
      <w:marTop w:val="0"/>
      <w:marBottom w:val="0"/>
      <w:divBdr>
        <w:top w:val="none" w:sz="0" w:space="0" w:color="auto"/>
        <w:left w:val="none" w:sz="0" w:space="0" w:color="auto"/>
        <w:bottom w:val="none" w:sz="0" w:space="0" w:color="auto"/>
        <w:right w:val="none" w:sz="0" w:space="0" w:color="auto"/>
      </w:divBdr>
      <w:divsChild>
        <w:div w:id="389227056">
          <w:marLeft w:val="0"/>
          <w:marRight w:val="0"/>
          <w:marTop w:val="0"/>
          <w:marBottom w:val="0"/>
          <w:divBdr>
            <w:top w:val="none" w:sz="0" w:space="0" w:color="auto"/>
            <w:left w:val="none" w:sz="0" w:space="0" w:color="auto"/>
            <w:bottom w:val="none" w:sz="0" w:space="0" w:color="auto"/>
            <w:right w:val="none" w:sz="0" w:space="0" w:color="auto"/>
          </w:divBdr>
        </w:div>
        <w:div w:id="357196091">
          <w:marLeft w:val="0"/>
          <w:marRight w:val="0"/>
          <w:marTop w:val="150"/>
          <w:marBottom w:val="0"/>
          <w:divBdr>
            <w:top w:val="none" w:sz="0" w:space="0" w:color="auto"/>
            <w:left w:val="none" w:sz="0" w:space="0" w:color="auto"/>
            <w:bottom w:val="none" w:sz="0" w:space="0" w:color="auto"/>
            <w:right w:val="none" w:sz="0" w:space="0" w:color="auto"/>
          </w:divBdr>
          <w:divsChild>
            <w:div w:id="1870296588">
              <w:marLeft w:val="1155"/>
              <w:marRight w:val="0"/>
              <w:marTop w:val="0"/>
              <w:marBottom w:val="0"/>
              <w:divBdr>
                <w:top w:val="none" w:sz="0" w:space="0" w:color="auto"/>
                <w:left w:val="none" w:sz="0" w:space="0" w:color="auto"/>
                <w:bottom w:val="none" w:sz="0" w:space="0" w:color="auto"/>
                <w:right w:val="none" w:sz="0" w:space="0" w:color="auto"/>
              </w:divBdr>
            </w:div>
            <w:div w:id="1172642474">
              <w:marLeft w:val="1155"/>
              <w:marRight w:val="0"/>
              <w:marTop w:val="0"/>
              <w:marBottom w:val="0"/>
              <w:divBdr>
                <w:top w:val="none" w:sz="0" w:space="0" w:color="auto"/>
                <w:left w:val="none" w:sz="0" w:space="0" w:color="auto"/>
                <w:bottom w:val="none" w:sz="0" w:space="0" w:color="auto"/>
                <w:right w:val="none" w:sz="0" w:space="0" w:color="auto"/>
              </w:divBdr>
            </w:div>
            <w:div w:id="211104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8354">
      <w:bodyDiv w:val="1"/>
      <w:marLeft w:val="0"/>
      <w:marRight w:val="0"/>
      <w:marTop w:val="0"/>
      <w:marBottom w:val="0"/>
      <w:divBdr>
        <w:top w:val="none" w:sz="0" w:space="0" w:color="auto"/>
        <w:left w:val="none" w:sz="0" w:space="0" w:color="auto"/>
        <w:bottom w:val="none" w:sz="0" w:space="0" w:color="auto"/>
        <w:right w:val="none" w:sz="0" w:space="0" w:color="auto"/>
      </w:divBdr>
      <w:divsChild>
        <w:div w:id="992413328">
          <w:marLeft w:val="0"/>
          <w:marRight w:val="0"/>
          <w:marTop w:val="0"/>
          <w:marBottom w:val="0"/>
          <w:divBdr>
            <w:top w:val="none" w:sz="0" w:space="0" w:color="auto"/>
            <w:left w:val="none" w:sz="0" w:space="0" w:color="auto"/>
            <w:bottom w:val="none" w:sz="0" w:space="0" w:color="auto"/>
            <w:right w:val="none" w:sz="0" w:space="0" w:color="auto"/>
          </w:divBdr>
        </w:div>
        <w:div w:id="1122453831">
          <w:marLeft w:val="0"/>
          <w:marRight w:val="0"/>
          <w:marTop w:val="150"/>
          <w:marBottom w:val="0"/>
          <w:divBdr>
            <w:top w:val="none" w:sz="0" w:space="0" w:color="auto"/>
            <w:left w:val="none" w:sz="0" w:space="0" w:color="auto"/>
            <w:bottom w:val="none" w:sz="0" w:space="0" w:color="auto"/>
            <w:right w:val="none" w:sz="0" w:space="0" w:color="auto"/>
          </w:divBdr>
          <w:divsChild>
            <w:div w:id="694381446">
              <w:marLeft w:val="1155"/>
              <w:marRight w:val="0"/>
              <w:marTop w:val="0"/>
              <w:marBottom w:val="0"/>
              <w:divBdr>
                <w:top w:val="none" w:sz="0" w:space="0" w:color="auto"/>
                <w:left w:val="none" w:sz="0" w:space="0" w:color="auto"/>
                <w:bottom w:val="none" w:sz="0" w:space="0" w:color="auto"/>
                <w:right w:val="none" w:sz="0" w:space="0" w:color="auto"/>
              </w:divBdr>
            </w:div>
            <w:div w:id="487550359">
              <w:marLeft w:val="1155"/>
              <w:marRight w:val="0"/>
              <w:marTop w:val="0"/>
              <w:marBottom w:val="0"/>
              <w:divBdr>
                <w:top w:val="none" w:sz="0" w:space="0" w:color="auto"/>
                <w:left w:val="none" w:sz="0" w:space="0" w:color="auto"/>
                <w:bottom w:val="none" w:sz="0" w:space="0" w:color="auto"/>
                <w:right w:val="none" w:sz="0" w:space="0" w:color="auto"/>
              </w:divBdr>
            </w:div>
            <w:div w:id="13976993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723813">
      <w:bodyDiv w:val="1"/>
      <w:marLeft w:val="0"/>
      <w:marRight w:val="0"/>
      <w:marTop w:val="0"/>
      <w:marBottom w:val="0"/>
      <w:divBdr>
        <w:top w:val="none" w:sz="0" w:space="0" w:color="auto"/>
        <w:left w:val="none" w:sz="0" w:space="0" w:color="auto"/>
        <w:bottom w:val="none" w:sz="0" w:space="0" w:color="auto"/>
        <w:right w:val="none" w:sz="0" w:space="0" w:color="auto"/>
      </w:divBdr>
      <w:divsChild>
        <w:div w:id="1207837334">
          <w:marLeft w:val="0"/>
          <w:marRight w:val="0"/>
          <w:marTop w:val="0"/>
          <w:marBottom w:val="0"/>
          <w:divBdr>
            <w:top w:val="none" w:sz="0" w:space="0" w:color="auto"/>
            <w:left w:val="none" w:sz="0" w:space="0" w:color="auto"/>
            <w:bottom w:val="none" w:sz="0" w:space="0" w:color="auto"/>
            <w:right w:val="none" w:sz="0" w:space="0" w:color="auto"/>
          </w:divBdr>
        </w:div>
        <w:div w:id="527177872">
          <w:marLeft w:val="0"/>
          <w:marRight w:val="0"/>
          <w:marTop w:val="150"/>
          <w:marBottom w:val="0"/>
          <w:divBdr>
            <w:top w:val="none" w:sz="0" w:space="0" w:color="auto"/>
            <w:left w:val="none" w:sz="0" w:space="0" w:color="auto"/>
            <w:bottom w:val="none" w:sz="0" w:space="0" w:color="auto"/>
            <w:right w:val="none" w:sz="0" w:space="0" w:color="auto"/>
          </w:divBdr>
          <w:divsChild>
            <w:div w:id="1671715531">
              <w:marLeft w:val="1155"/>
              <w:marRight w:val="0"/>
              <w:marTop w:val="0"/>
              <w:marBottom w:val="0"/>
              <w:divBdr>
                <w:top w:val="none" w:sz="0" w:space="0" w:color="auto"/>
                <w:left w:val="none" w:sz="0" w:space="0" w:color="auto"/>
                <w:bottom w:val="none" w:sz="0" w:space="0" w:color="auto"/>
                <w:right w:val="none" w:sz="0" w:space="0" w:color="auto"/>
              </w:divBdr>
            </w:div>
            <w:div w:id="1385366951">
              <w:marLeft w:val="1155"/>
              <w:marRight w:val="0"/>
              <w:marTop w:val="0"/>
              <w:marBottom w:val="0"/>
              <w:divBdr>
                <w:top w:val="none" w:sz="0" w:space="0" w:color="auto"/>
                <w:left w:val="none" w:sz="0" w:space="0" w:color="auto"/>
                <w:bottom w:val="none" w:sz="0" w:space="0" w:color="auto"/>
                <w:right w:val="none" w:sz="0" w:space="0" w:color="auto"/>
              </w:divBdr>
            </w:div>
            <w:div w:id="14490842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1210">
      <w:bodyDiv w:val="1"/>
      <w:marLeft w:val="0"/>
      <w:marRight w:val="0"/>
      <w:marTop w:val="0"/>
      <w:marBottom w:val="0"/>
      <w:divBdr>
        <w:top w:val="none" w:sz="0" w:space="0" w:color="auto"/>
        <w:left w:val="none" w:sz="0" w:space="0" w:color="auto"/>
        <w:bottom w:val="none" w:sz="0" w:space="0" w:color="auto"/>
        <w:right w:val="none" w:sz="0" w:space="0" w:color="auto"/>
      </w:divBdr>
      <w:divsChild>
        <w:div w:id="1090734381">
          <w:marLeft w:val="0"/>
          <w:marRight w:val="0"/>
          <w:marTop w:val="0"/>
          <w:marBottom w:val="0"/>
          <w:divBdr>
            <w:top w:val="none" w:sz="0" w:space="0" w:color="auto"/>
            <w:left w:val="none" w:sz="0" w:space="0" w:color="auto"/>
            <w:bottom w:val="none" w:sz="0" w:space="0" w:color="auto"/>
            <w:right w:val="none" w:sz="0" w:space="0" w:color="auto"/>
          </w:divBdr>
        </w:div>
        <w:div w:id="1762136995">
          <w:marLeft w:val="0"/>
          <w:marRight w:val="0"/>
          <w:marTop w:val="150"/>
          <w:marBottom w:val="0"/>
          <w:divBdr>
            <w:top w:val="none" w:sz="0" w:space="0" w:color="auto"/>
            <w:left w:val="none" w:sz="0" w:space="0" w:color="auto"/>
            <w:bottom w:val="none" w:sz="0" w:space="0" w:color="auto"/>
            <w:right w:val="none" w:sz="0" w:space="0" w:color="auto"/>
          </w:divBdr>
          <w:divsChild>
            <w:div w:id="803160224">
              <w:marLeft w:val="1155"/>
              <w:marRight w:val="0"/>
              <w:marTop w:val="0"/>
              <w:marBottom w:val="0"/>
              <w:divBdr>
                <w:top w:val="none" w:sz="0" w:space="0" w:color="auto"/>
                <w:left w:val="none" w:sz="0" w:space="0" w:color="auto"/>
                <w:bottom w:val="none" w:sz="0" w:space="0" w:color="auto"/>
                <w:right w:val="none" w:sz="0" w:space="0" w:color="auto"/>
              </w:divBdr>
            </w:div>
            <w:div w:id="1588734291">
              <w:marLeft w:val="1155"/>
              <w:marRight w:val="0"/>
              <w:marTop w:val="0"/>
              <w:marBottom w:val="0"/>
              <w:divBdr>
                <w:top w:val="none" w:sz="0" w:space="0" w:color="auto"/>
                <w:left w:val="none" w:sz="0" w:space="0" w:color="auto"/>
                <w:bottom w:val="none" w:sz="0" w:space="0" w:color="auto"/>
                <w:right w:val="none" w:sz="0" w:space="0" w:color="auto"/>
              </w:divBdr>
            </w:div>
            <w:div w:id="15962875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728225">
      <w:bodyDiv w:val="1"/>
      <w:marLeft w:val="0"/>
      <w:marRight w:val="0"/>
      <w:marTop w:val="0"/>
      <w:marBottom w:val="0"/>
      <w:divBdr>
        <w:top w:val="none" w:sz="0" w:space="0" w:color="auto"/>
        <w:left w:val="none" w:sz="0" w:space="0" w:color="auto"/>
        <w:bottom w:val="none" w:sz="0" w:space="0" w:color="auto"/>
        <w:right w:val="none" w:sz="0" w:space="0" w:color="auto"/>
      </w:divBdr>
      <w:divsChild>
        <w:div w:id="1803378765">
          <w:marLeft w:val="0"/>
          <w:marRight w:val="0"/>
          <w:marTop w:val="0"/>
          <w:marBottom w:val="0"/>
          <w:divBdr>
            <w:top w:val="none" w:sz="0" w:space="0" w:color="auto"/>
            <w:left w:val="none" w:sz="0" w:space="0" w:color="auto"/>
            <w:bottom w:val="none" w:sz="0" w:space="0" w:color="auto"/>
            <w:right w:val="none" w:sz="0" w:space="0" w:color="auto"/>
          </w:divBdr>
        </w:div>
        <w:div w:id="1119880868">
          <w:marLeft w:val="0"/>
          <w:marRight w:val="0"/>
          <w:marTop w:val="150"/>
          <w:marBottom w:val="0"/>
          <w:divBdr>
            <w:top w:val="none" w:sz="0" w:space="0" w:color="auto"/>
            <w:left w:val="none" w:sz="0" w:space="0" w:color="auto"/>
            <w:bottom w:val="none" w:sz="0" w:space="0" w:color="auto"/>
            <w:right w:val="none" w:sz="0" w:space="0" w:color="auto"/>
          </w:divBdr>
          <w:divsChild>
            <w:div w:id="1624119005">
              <w:marLeft w:val="1155"/>
              <w:marRight w:val="0"/>
              <w:marTop w:val="0"/>
              <w:marBottom w:val="0"/>
              <w:divBdr>
                <w:top w:val="none" w:sz="0" w:space="0" w:color="auto"/>
                <w:left w:val="none" w:sz="0" w:space="0" w:color="auto"/>
                <w:bottom w:val="none" w:sz="0" w:space="0" w:color="auto"/>
                <w:right w:val="none" w:sz="0" w:space="0" w:color="auto"/>
              </w:divBdr>
            </w:div>
            <w:div w:id="590625027">
              <w:marLeft w:val="1155"/>
              <w:marRight w:val="0"/>
              <w:marTop w:val="0"/>
              <w:marBottom w:val="0"/>
              <w:divBdr>
                <w:top w:val="none" w:sz="0" w:space="0" w:color="auto"/>
                <w:left w:val="none" w:sz="0" w:space="0" w:color="auto"/>
                <w:bottom w:val="none" w:sz="0" w:space="0" w:color="auto"/>
                <w:right w:val="none" w:sz="0" w:space="0" w:color="auto"/>
              </w:divBdr>
            </w:div>
            <w:div w:id="968628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086759">
      <w:bodyDiv w:val="1"/>
      <w:marLeft w:val="0"/>
      <w:marRight w:val="0"/>
      <w:marTop w:val="0"/>
      <w:marBottom w:val="0"/>
      <w:divBdr>
        <w:top w:val="none" w:sz="0" w:space="0" w:color="auto"/>
        <w:left w:val="none" w:sz="0" w:space="0" w:color="auto"/>
        <w:bottom w:val="none" w:sz="0" w:space="0" w:color="auto"/>
        <w:right w:val="none" w:sz="0" w:space="0" w:color="auto"/>
      </w:divBdr>
      <w:divsChild>
        <w:div w:id="2097507307">
          <w:marLeft w:val="0"/>
          <w:marRight w:val="0"/>
          <w:marTop w:val="0"/>
          <w:marBottom w:val="0"/>
          <w:divBdr>
            <w:top w:val="none" w:sz="0" w:space="0" w:color="auto"/>
            <w:left w:val="none" w:sz="0" w:space="0" w:color="auto"/>
            <w:bottom w:val="none" w:sz="0" w:space="0" w:color="auto"/>
            <w:right w:val="none" w:sz="0" w:space="0" w:color="auto"/>
          </w:divBdr>
        </w:div>
        <w:div w:id="282931849">
          <w:marLeft w:val="0"/>
          <w:marRight w:val="0"/>
          <w:marTop w:val="150"/>
          <w:marBottom w:val="0"/>
          <w:divBdr>
            <w:top w:val="none" w:sz="0" w:space="0" w:color="auto"/>
            <w:left w:val="none" w:sz="0" w:space="0" w:color="auto"/>
            <w:bottom w:val="none" w:sz="0" w:space="0" w:color="auto"/>
            <w:right w:val="none" w:sz="0" w:space="0" w:color="auto"/>
          </w:divBdr>
          <w:divsChild>
            <w:div w:id="1620139684">
              <w:marLeft w:val="1155"/>
              <w:marRight w:val="0"/>
              <w:marTop w:val="0"/>
              <w:marBottom w:val="0"/>
              <w:divBdr>
                <w:top w:val="none" w:sz="0" w:space="0" w:color="auto"/>
                <w:left w:val="none" w:sz="0" w:space="0" w:color="auto"/>
                <w:bottom w:val="none" w:sz="0" w:space="0" w:color="auto"/>
                <w:right w:val="none" w:sz="0" w:space="0" w:color="auto"/>
              </w:divBdr>
            </w:div>
            <w:div w:id="1480154147">
              <w:marLeft w:val="1155"/>
              <w:marRight w:val="0"/>
              <w:marTop w:val="0"/>
              <w:marBottom w:val="0"/>
              <w:divBdr>
                <w:top w:val="none" w:sz="0" w:space="0" w:color="auto"/>
                <w:left w:val="none" w:sz="0" w:space="0" w:color="auto"/>
                <w:bottom w:val="none" w:sz="0" w:space="0" w:color="auto"/>
                <w:right w:val="none" w:sz="0" w:space="0" w:color="auto"/>
              </w:divBdr>
            </w:div>
            <w:div w:id="1019695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285944">
      <w:bodyDiv w:val="1"/>
      <w:marLeft w:val="0"/>
      <w:marRight w:val="0"/>
      <w:marTop w:val="0"/>
      <w:marBottom w:val="0"/>
      <w:divBdr>
        <w:top w:val="none" w:sz="0" w:space="0" w:color="auto"/>
        <w:left w:val="none" w:sz="0" w:space="0" w:color="auto"/>
        <w:bottom w:val="none" w:sz="0" w:space="0" w:color="auto"/>
        <w:right w:val="none" w:sz="0" w:space="0" w:color="auto"/>
      </w:divBdr>
      <w:divsChild>
        <w:div w:id="511073412">
          <w:marLeft w:val="0"/>
          <w:marRight w:val="0"/>
          <w:marTop w:val="0"/>
          <w:marBottom w:val="0"/>
          <w:divBdr>
            <w:top w:val="none" w:sz="0" w:space="0" w:color="auto"/>
            <w:left w:val="none" w:sz="0" w:space="0" w:color="auto"/>
            <w:bottom w:val="none" w:sz="0" w:space="0" w:color="auto"/>
            <w:right w:val="none" w:sz="0" w:space="0" w:color="auto"/>
          </w:divBdr>
        </w:div>
        <w:div w:id="466819963">
          <w:marLeft w:val="0"/>
          <w:marRight w:val="0"/>
          <w:marTop w:val="150"/>
          <w:marBottom w:val="0"/>
          <w:divBdr>
            <w:top w:val="none" w:sz="0" w:space="0" w:color="auto"/>
            <w:left w:val="none" w:sz="0" w:space="0" w:color="auto"/>
            <w:bottom w:val="none" w:sz="0" w:space="0" w:color="auto"/>
            <w:right w:val="none" w:sz="0" w:space="0" w:color="auto"/>
          </w:divBdr>
          <w:divsChild>
            <w:div w:id="1498692111">
              <w:marLeft w:val="1155"/>
              <w:marRight w:val="0"/>
              <w:marTop w:val="0"/>
              <w:marBottom w:val="0"/>
              <w:divBdr>
                <w:top w:val="none" w:sz="0" w:space="0" w:color="auto"/>
                <w:left w:val="none" w:sz="0" w:space="0" w:color="auto"/>
                <w:bottom w:val="none" w:sz="0" w:space="0" w:color="auto"/>
                <w:right w:val="none" w:sz="0" w:space="0" w:color="auto"/>
              </w:divBdr>
            </w:div>
            <w:div w:id="1830628705">
              <w:marLeft w:val="1155"/>
              <w:marRight w:val="0"/>
              <w:marTop w:val="0"/>
              <w:marBottom w:val="0"/>
              <w:divBdr>
                <w:top w:val="none" w:sz="0" w:space="0" w:color="auto"/>
                <w:left w:val="none" w:sz="0" w:space="0" w:color="auto"/>
                <w:bottom w:val="none" w:sz="0" w:space="0" w:color="auto"/>
                <w:right w:val="none" w:sz="0" w:space="0" w:color="auto"/>
              </w:divBdr>
            </w:div>
            <w:div w:id="18807049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373774">
      <w:bodyDiv w:val="1"/>
      <w:marLeft w:val="0"/>
      <w:marRight w:val="0"/>
      <w:marTop w:val="0"/>
      <w:marBottom w:val="0"/>
      <w:divBdr>
        <w:top w:val="none" w:sz="0" w:space="0" w:color="auto"/>
        <w:left w:val="none" w:sz="0" w:space="0" w:color="auto"/>
        <w:bottom w:val="none" w:sz="0" w:space="0" w:color="auto"/>
        <w:right w:val="none" w:sz="0" w:space="0" w:color="auto"/>
      </w:divBdr>
      <w:divsChild>
        <w:div w:id="1437096786">
          <w:marLeft w:val="0"/>
          <w:marRight w:val="0"/>
          <w:marTop w:val="0"/>
          <w:marBottom w:val="0"/>
          <w:divBdr>
            <w:top w:val="none" w:sz="0" w:space="0" w:color="auto"/>
            <w:left w:val="none" w:sz="0" w:space="0" w:color="auto"/>
            <w:bottom w:val="none" w:sz="0" w:space="0" w:color="auto"/>
            <w:right w:val="none" w:sz="0" w:space="0" w:color="auto"/>
          </w:divBdr>
        </w:div>
        <w:div w:id="587544538">
          <w:marLeft w:val="0"/>
          <w:marRight w:val="0"/>
          <w:marTop w:val="150"/>
          <w:marBottom w:val="0"/>
          <w:divBdr>
            <w:top w:val="none" w:sz="0" w:space="0" w:color="auto"/>
            <w:left w:val="none" w:sz="0" w:space="0" w:color="auto"/>
            <w:bottom w:val="none" w:sz="0" w:space="0" w:color="auto"/>
            <w:right w:val="none" w:sz="0" w:space="0" w:color="auto"/>
          </w:divBdr>
          <w:divsChild>
            <w:div w:id="231894078">
              <w:marLeft w:val="1155"/>
              <w:marRight w:val="0"/>
              <w:marTop w:val="0"/>
              <w:marBottom w:val="0"/>
              <w:divBdr>
                <w:top w:val="none" w:sz="0" w:space="0" w:color="auto"/>
                <w:left w:val="none" w:sz="0" w:space="0" w:color="auto"/>
                <w:bottom w:val="none" w:sz="0" w:space="0" w:color="auto"/>
                <w:right w:val="none" w:sz="0" w:space="0" w:color="auto"/>
              </w:divBdr>
            </w:div>
            <w:div w:id="847252581">
              <w:marLeft w:val="1155"/>
              <w:marRight w:val="0"/>
              <w:marTop w:val="0"/>
              <w:marBottom w:val="0"/>
              <w:divBdr>
                <w:top w:val="none" w:sz="0" w:space="0" w:color="auto"/>
                <w:left w:val="none" w:sz="0" w:space="0" w:color="auto"/>
                <w:bottom w:val="none" w:sz="0" w:space="0" w:color="auto"/>
                <w:right w:val="none" w:sz="0" w:space="0" w:color="auto"/>
              </w:divBdr>
            </w:div>
            <w:div w:id="34819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876527">
      <w:bodyDiv w:val="1"/>
      <w:marLeft w:val="0"/>
      <w:marRight w:val="0"/>
      <w:marTop w:val="0"/>
      <w:marBottom w:val="0"/>
      <w:divBdr>
        <w:top w:val="none" w:sz="0" w:space="0" w:color="auto"/>
        <w:left w:val="none" w:sz="0" w:space="0" w:color="auto"/>
        <w:bottom w:val="none" w:sz="0" w:space="0" w:color="auto"/>
        <w:right w:val="none" w:sz="0" w:space="0" w:color="auto"/>
      </w:divBdr>
      <w:divsChild>
        <w:div w:id="1575361220">
          <w:marLeft w:val="0"/>
          <w:marRight w:val="0"/>
          <w:marTop w:val="0"/>
          <w:marBottom w:val="0"/>
          <w:divBdr>
            <w:top w:val="none" w:sz="0" w:space="0" w:color="auto"/>
            <w:left w:val="none" w:sz="0" w:space="0" w:color="auto"/>
            <w:bottom w:val="none" w:sz="0" w:space="0" w:color="auto"/>
            <w:right w:val="none" w:sz="0" w:space="0" w:color="auto"/>
          </w:divBdr>
        </w:div>
        <w:div w:id="593174822">
          <w:marLeft w:val="0"/>
          <w:marRight w:val="0"/>
          <w:marTop w:val="150"/>
          <w:marBottom w:val="0"/>
          <w:divBdr>
            <w:top w:val="none" w:sz="0" w:space="0" w:color="auto"/>
            <w:left w:val="none" w:sz="0" w:space="0" w:color="auto"/>
            <w:bottom w:val="none" w:sz="0" w:space="0" w:color="auto"/>
            <w:right w:val="none" w:sz="0" w:space="0" w:color="auto"/>
          </w:divBdr>
          <w:divsChild>
            <w:div w:id="276529022">
              <w:marLeft w:val="1155"/>
              <w:marRight w:val="0"/>
              <w:marTop w:val="0"/>
              <w:marBottom w:val="0"/>
              <w:divBdr>
                <w:top w:val="none" w:sz="0" w:space="0" w:color="auto"/>
                <w:left w:val="none" w:sz="0" w:space="0" w:color="auto"/>
                <w:bottom w:val="none" w:sz="0" w:space="0" w:color="auto"/>
                <w:right w:val="none" w:sz="0" w:space="0" w:color="auto"/>
              </w:divBdr>
            </w:div>
            <w:div w:id="793984422">
              <w:marLeft w:val="1155"/>
              <w:marRight w:val="0"/>
              <w:marTop w:val="0"/>
              <w:marBottom w:val="0"/>
              <w:divBdr>
                <w:top w:val="none" w:sz="0" w:space="0" w:color="auto"/>
                <w:left w:val="none" w:sz="0" w:space="0" w:color="auto"/>
                <w:bottom w:val="none" w:sz="0" w:space="0" w:color="auto"/>
                <w:right w:val="none" w:sz="0" w:space="0" w:color="auto"/>
              </w:divBdr>
            </w:div>
            <w:div w:id="577130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09574">
      <w:bodyDiv w:val="1"/>
      <w:marLeft w:val="0"/>
      <w:marRight w:val="0"/>
      <w:marTop w:val="0"/>
      <w:marBottom w:val="0"/>
      <w:divBdr>
        <w:top w:val="none" w:sz="0" w:space="0" w:color="auto"/>
        <w:left w:val="none" w:sz="0" w:space="0" w:color="auto"/>
        <w:bottom w:val="none" w:sz="0" w:space="0" w:color="auto"/>
        <w:right w:val="none" w:sz="0" w:space="0" w:color="auto"/>
      </w:divBdr>
      <w:divsChild>
        <w:div w:id="17050714">
          <w:marLeft w:val="0"/>
          <w:marRight w:val="0"/>
          <w:marTop w:val="0"/>
          <w:marBottom w:val="0"/>
          <w:divBdr>
            <w:top w:val="none" w:sz="0" w:space="0" w:color="auto"/>
            <w:left w:val="none" w:sz="0" w:space="0" w:color="auto"/>
            <w:bottom w:val="none" w:sz="0" w:space="0" w:color="auto"/>
            <w:right w:val="none" w:sz="0" w:space="0" w:color="auto"/>
          </w:divBdr>
        </w:div>
        <w:div w:id="1928490100">
          <w:marLeft w:val="0"/>
          <w:marRight w:val="0"/>
          <w:marTop w:val="150"/>
          <w:marBottom w:val="0"/>
          <w:divBdr>
            <w:top w:val="none" w:sz="0" w:space="0" w:color="auto"/>
            <w:left w:val="none" w:sz="0" w:space="0" w:color="auto"/>
            <w:bottom w:val="none" w:sz="0" w:space="0" w:color="auto"/>
            <w:right w:val="none" w:sz="0" w:space="0" w:color="auto"/>
          </w:divBdr>
          <w:divsChild>
            <w:div w:id="1263998095">
              <w:marLeft w:val="1155"/>
              <w:marRight w:val="0"/>
              <w:marTop w:val="0"/>
              <w:marBottom w:val="0"/>
              <w:divBdr>
                <w:top w:val="none" w:sz="0" w:space="0" w:color="auto"/>
                <w:left w:val="none" w:sz="0" w:space="0" w:color="auto"/>
                <w:bottom w:val="none" w:sz="0" w:space="0" w:color="auto"/>
                <w:right w:val="none" w:sz="0" w:space="0" w:color="auto"/>
              </w:divBdr>
            </w:div>
            <w:div w:id="1352993268">
              <w:marLeft w:val="1155"/>
              <w:marRight w:val="0"/>
              <w:marTop w:val="0"/>
              <w:marBottom w:val="0"/>
              <w:divBdr>
                <w:top w:val="none" w:sz="0" w:space="0" w:color="auto"/>
                <w:left w:val="none" w:sz="0" w:space="0" w:color="auto"/>
                <w:bottom w:val="none" w:sz="0" w:space="0" w:color="auto"/>
                <w:right w:val="none" w:sz="0" w:space="0" w:color="auto"/>
              </w:divBdr>
            </w:div>
            <w:div w:id="15504137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010589">
      <w:bodyDiv w:val="1"/>
      <w:marLeft w:val="0"/>
      <w:marRight w:val="0"/>
      <w:marTop w:val="0"/>
      <w:marBottom w:val="0"/>
      <w:divBdr>
        <w:top w:val="none" w:sz="0" w:space="0" w:color="auto"/>
        <w:left w:val="none" w:sz="0" w:space="0" w:color="auto"/>
        <w:bottom w:val="none" w:sz="0" w:space="0" w:color="auto"/>
        <w:right w:val="none" w:sz="0" w:space="0" w:color="auto"/>
      </w:divBdr>
      <w:divsChild>
        <w:div w:id="686365249">
          <w:marLeft w:val="0"/>
          <w:marRight w:val="0"/>
          <w:marTop w:val="0"/>
          <w:marBottom w:val="0"/>
          <w:divBdr>
            <w:top w:val="none" w:sz="0" w:space="0" w:color="auto"/>
            <w:left w:val="none" w:sz="0" w:space="0" w:color="auto"/>
            <w:bottom w:val="none" w:sz="0" w:space="0" w:color="auto"/>
            <w:right w:val="none" w:sz="0" w:space="0" w:color="auto"/>
          </w:divBdr>
        </w:div>
        <w:div w:id="98262595">
          <w:marLeft w:val="0"/>
          <w:marRight w:val="0"/>
          <w:marTop w:val="150"/>
          <w:marBottom w:val="0"/>
          <w:divBdr>
            <w:top w:val="none" w:sz="0" w:space="0" w:color="auto"/>
            <w:left w:val="none" w:sz="0" w:space="0" w:color="auto"/>
            <w:bottom w:val="none" w:sz="0" w:space="0" w:color="auto"/>
            <w:right w:val="none" w:sz="0" w:space="0" w:color="auto"/>
          </w:divBdr>
          <w:divsChild>
            <w:div w:id="325548870">
              <w:marLeft w:val="1155"/>
              <w:marRight w:val="0"/>
              <w:marTop w:val="0"/>
              <w:marBottom w:val="0"/>
              <w:divBdr>
                <w:top w:val="none" w:sz="0" w:space="0" w:color="auto"/>
                <w:left w:val="none" w:sz="0" w:space="0" w:color="auto"/>
                <w:bottom w:val="none" w:sz="0" w:space="0" w:color="auto"/>
                <w:right w:val="none" w:sz="0" w:space="0" w:color="auto"/>
              </w:divBdr>
            </w:div>
            <w:div w:id="1721899427">
              <w:marLeft w:val="1155"/>
              <w:marRight w:val="0"/>
              <w:marTop w:val="0"/>
              <w:marBottom w:val="0"/>
              <w:divBdr>
                <w:top w:val="none" w:sz="0" w:space="0" w:color="auto"/>
                <w:left w:val="none" w:sz="0" w:space="0" w:color="auto"/>
                <w:bottom w:val="none" w:sz="0" w:space="0" w:color="auto"/>
                <w:right w:val="none" w:sz="0" w:space="0" w:color="auto"/>
              </w:divBdr>
            </w:div>
            <w:div w:id="602224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273511">
      <w:bodyDiv w:val="1"/>
      <w:marLeft w:val="0"/>
      <w:marRight w:val="0"/>
      <w:marTop w:val="0"/>
      <w:marBottom w:val="0"/>
      <w:divBdr>
        <w:top w:val="none" w:sz="0" w:space="0" w:color="auto"/>
        <w:left w:val="none" w:sz="0" w:space="0" w:color="auto"/>
        <w:bottom w:val="none" w:sz="0" w:space="0" w:color="auto"/>
        <w:right w:val="none" w:sz="0" w:space="0" w:color="auto"/>
      </w:divBdr>
      <w:divsChild>
        <w:div w:id="1590502099">
          <w:marLeft w:val="0"/>
          <w:marRight w:val="0"/>
          <w:marTop w:val="0"/>
          <w:marBottom w:val="0"/>
          <w:divBdr>
            <w:top w:val="none" w:sz="0" w:space="0" w:color="auto"/>
            <w:left w:val="none" w:sz="0" w:space="0" w:color="auto"/>
            <w:bottom w:val="none" w:sz="0" w:space="0" w:color="auto"/>
            <w:right w:val="none" w:sz="0" w:space="0" w:color="auto"/>
          </w:divBdr>
        </w:div>
        <w:div w:id="247270336">
          <w:marLeft w:val="0"/>
          <w:marRight w:val="0"/>
          <w:marTop w:val="150"/>
          <w:marBottom w:val="0"/>
          <w:divBdr>
            <w:top w:val="none" w:sz="0" w:space="0" w:color="auto"/>
            <w:left w:val="none" w:sz="0" w:space="0" w:color="auto"/>
            <w:bottom w:val="none" w:sz="0" w:space="0" w:color="auto"/>
            <w:right w:val="none" w:sz="0" w:space="0" w:color="auto"/>
          </w:divBdr>
          <w:divsChild>
            <w:div w:id="1885286880">
              <w:marLeft w:val="1155"/>
              <w:marRight w:val="0"/>
              <w:marTop w:val="0"/>
              <w:marBottom w:val="0"/>
              <w:divBdr>
                <w:top w:val="none" w:sz="0" w:space="0" w:color="auto"/>
                <w:left w:val="none" w:sz="0" w:space="0" w:color="auto"/>
                <w:bottom w:val="none" w:sz="0" w:space="0" w:color="auto"/>
                <w:right w:val="none" w:sz="0" w:space="0" w:color="auto"/>
              </w:divBdr>
            </w:div>
            <w:div w:id="2012370511">
              <w:marLeft w:val="1155"/>
              <w:marRight w:val="0"/>
              <w:marTop w:val="0"/>
              <w:marBottom w:val="0"/>
              <w:divBdr>
                <w:top w:val="none" w:sz="0" w:space="0" w:color="auto"/>
                <w:left w:val="none" w:sz="0" w:space="0" w:color="auto"/>
                <w:bottom w:val="none" w:sz="0" w:space="0" w:color="auto"/>
                <w:right w:val="none" w:sz="0" w:space="0" w:color="auto"/>
              </w:divBdr>
            </w:div>
            <w:div w:id="833377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755679">
      <w:bodyDiv w:val="1"/>
      <w:marLeft w:val="0"/>
      <w:marRight w:val="0"/>
      <w:marTop w:val="0"/>
      <w:marBottom w:val="0"/>
      <w:divBdr>
        <w:top w:val="none" w:sz="0" w:space="0" w:color="auto"/>
        <w:left w:val="none" w:sz="0" w:space="0" w:color="auto"/>
        <w:bottom w:val="none" w:sz="0" w:space="0" w:color="auto"/>
        <w:right w:val="none" w:sz="0" w:space="0" w:color="auto"/>
      </w:divBdr>
      <w:divsChild>
        <w:div w:id="2049792664">
          <w:marLeft w:val="0"/>
          <w:marRight w:val="0"/>
          <w:marTop w:val="0"/>
          <w:marBottom w:val="0"/>
          <w:divBdr>
            <w:top w:val="none" w:sz="0" w:space="0" w:color="auto"/>
            <w:left w:val="none" w:sz="0" w:space="0" w:color="auto"/>
            <w:bottom w:val="none" w:sz="0" w:space="0" w:color="auto"/>
            <w:right w:val="none" w:sz="0" w:space="0" w:color="auto"/>
          </w:divBdr>
        </w:div>
        <w:div w:id="1327438812">
          <w:marLeft w:val="0"/>
          <w:marRight w:val="0"/>
          <w:marTop w:val="150"/>
          <w:marBottom w:val="0"/>
          <w:divBdr>
            <w:top w:val="none" w:sz="0" w:space="0" w:color="auto"/>
            <w:left w:val="none" w:sz="0" w:space="0" w:color="auto"/>
            <w:bottom w:val="none" w:sz="0" w:space="0" w:color="auto"/>
            <w:right w:val="none" w:sz="0" w:space="0" w:color="auto"/>
          </w:divBdr>
          <w:divsChild>
            <w:div w:id="629894377">
              <w:marLeft w:val="1155"/>
              <w:marRight w:val="0"/>
              <w:marTop w:val="0"/>
              <w:marBottom w:val="0"/>
              <w:divBdr>
                <w:top w:val="none" w:sz="0" w:space="0" w:color="auto"/>
                <w:left w:val="none" w:sz="0" w:space="0" w:color="auto"/>
                <w:bottom w:val="none" w:sz="0" w:space="0" w:color="auto"/>
                <w:right w:val="none" w:sz="0" w:space="0" w:color="auto"/>
              </w:divBdr>
            </w:div>
            <w:div w:id="1477330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1494">
      <w:bodyDiv w:val="1"/>
      <w:marLeft w:val="0"/>
      <w:marRight w:val="0"/>
      <w:marTop w:val="0"/>
      <w:marBottom w:val="0"/>
      <w:divBdr>
        <w:top w:val="none" w:sz="0" w:space="0" w:color="auto"/>
        <w:left w:val="none" w:sz="0" w:space="0" w:color="auto"/>
        <w:bottom w:val="none" w:sz="0" w:space="0" w:color="auto"/>
        <w:right w:val="none" w:sz="0" w:space="0" w:color="auto"/>
      </w:divBdr>
      <w:divsChild>
        <w:div w:id="901908206">
          <w:marLeft w:val="0"/>
          <w:marRight w:val="0"/>
          <w:marTop w:val="0"/>
          <w:marBottom w:val="0"/>
          <w:divBdr>
            <w:top w:val="none" w:sz="0" w:space="0" w:color="auto"/>
            <w:left w:val="none" w:sz="0" w:space="0" w:color="auto"/>
            <w:bottom w:val="none" w:sz="0" w:space="0" w:color="auto"/>
            <w:right w:val="none" w:sz="0" w:space="0" w:color="auto"/>
          </w:divBdr>
        </w:div>
        <w:div w:id="332684380">
          <w:marLeft w:val="0"/>
          <w:marRight w:val="0"/>
          <w:marTop w:val="150"/>
          <w:marBottom w:val="0"/>
          <w:divBdr>
            <w:top w:val="none" w:sz="0" w:space="0" w:color="auto"/>
            <w:left w:val="none" w:sz="0" w:space="0" w:color="auto"/>
            <w:bottom w:val="none" w:sz="0" w:space="0" w:color="auto"/>
            <w:right w:val="none" w:sz="0" w:space="0" w:color="auto"/>
          </w:divBdr>
          <w:divsChild>
            <w:div w:id="714503426">
              <w:marLeft w:val="1155"/>
              <w:marRight w:val="0"/>
              <w:marTop w:val="0"/>
              <w:marBottom w:val="0"/>
              <w:divBdr>
                <w:top w:val="none" w:sz="0" w:space="0" w:color="auto"/>
                <w:left w:val="none" w:sz="0" w:space="0" w:color="auto"/>
                <w:bottom w:val="none" w:sz="0" w:space="0" w:color="auto"/>
                <w:right w:val="none" w:sz="0" w:space="0" w:color="auto"/>
              </w:divBdr>
            </w:div>
            <w:div w:id="1992175002">
              <w:marLeft w:val="1155"/>
              <w:marRight w:val="0"/>
              <w:marTop w:val="0"/>
              <w:marBottom w:val="0"/>
              <w:divBdr>
                <w:top w:val="none" w:sz="0" w:space="0" w:color="auto"/>
                <w:left w:val="none" w:sz="0" w:space="0" w:color="auto"/>
                <w:bottom w:val="none" w:sz="0" w:space="0" w:color="auto"/>
                <w:right w:val="none" w:sz="0" w:space="0" w:color="auto"/>
              </w:divBdr>
            </w:div>
            <w:div w:id="54595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4885">
      <w:bodyDiv w:val="1"/>
      <w:marLeft w:val="0"/>
      <w:marRight w:val="0"/>
      <w:marTop w:val="0"/>
      <w:marBottom w:val="0"/>
      <w:divBdr>
        <w:top w:val="none" w:sz="0" w:space="0" w:color="auto"/>
        <w:left w:val="none" w:sz="0" w:space="0" w:color="auto"/>
        <w:bottom w:val="none" w:sz="0" w:space="0" w:color="auto"/>
        <w:right w:val="none" w:sz="0" w:space="0" w:color="auto"/>
      </w:divBdr>
      <w:divsChild>
        <w:div w:id="469323756">
          <w:marLeft w:val="0"/>
          <w:marRight w:val="0"/>
          <w:marTop w:val="0"/>
          <w:marBottom w:val="0"/>
          <w:divBdr>
            <w:top w:val="none" w:sz="0" w:space="0" w:color="auto"/>
            <w:left w:val="none" w:sz="0" w:space="0" w:color="auto"/>
            <w:bottom w:val="none" w:sz="0" w:space="0" w:color="auto"/>
            <w:right w:val="none" w:sz="0" w:space="0" w:color="auto"/>
          </w:divBdr>
        </w:div>
        <w:div w:id="1687056908">
          <w:marLeft w:val="0"/>
          <w:marRight w:val="0"/>
          <w:marTop w:val="150"/>
          <w:marBottom w:val="0"/>
          <w:divBdr>
            <w:top w:val="none" w:sz="0" w:space="0" w:color="auto"/>
            <w:left w:val="none" w:sz="0" w:space="0" w:color="auto"/>
            <w:bottom w:val="none" w:sz="0" w:space="0" w:color="auto"/>
            <w:right w:val="none" w:sz="0" w:space="0" w:color="auto"/>
          </w:divBdr>
          <w:divsChild>
            <w:div w:id="311644683">
              <w:marLeft w:val="1155"/>
              <w:marRight w:val="0"/>
              <w:marTop w:val="0"/>
              <w:marBottom w:val="0"/>
              <w:divBdr>
                <w:top w:val="none" w:sz="0" w:space="0" w:color="auto"/>
                <w:left w:val="none" w:sz="0" w:space="0" w:color="auto"/>
                <w:bottom w:val="none" w:sz="0" w:space="0" w:color="auto"/>
                <w:right w:val="none" w:sz="0" w:space="0" w:color="auto"/>
              </w:divBdr>
            </w:div>
            <w:div w:id="240796732">
              <w:marLeft w:val="1155"/>
              <w:marRight w:val="0"/>
              <w:marTop w:val="0"/>
              <w:marBottom w:val="0"/>
              <w:divBdr>
                <w:top w:val="none" w:sz="0" w:space="0" w:color="auto"/>
                <w:left w:val="none" w:sz="0" w:space="0" w:color="auto"/>
                <w:bottom w:val="none" w:sz="0" w:space="0" w:color="auto"/>
                <w:right w:val="none" w:sz="0" w:space="0" w:color="auto"/>
              </w:divBdr>
            </w:div>
            <w:div w:id="1230730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345687">
      <w:bodyDiv w:val="1"/>
      <w:marLeft w:val="0"/>
      <w:marRight w:val="0"/>
      <w:marTop w:val="0"/>
      <w:marBottom w:val="0"/>
      <w:divBdr>
        <w:top w:val="none" w:sz="0" w:space="0" w:color="auto"/>
        <w:left w:val="none" w:sz="0" w:space="0" w:color="auto"/>
        <w:bottom w:val="none" w:sz="0" w:space="0" w:color="auto"/>
        <w:right w:val="none" w:sz="0" w:space="0" w:color="auto"/>
      </w:divBdr>
      <w:divsChild>
        <w:div w:id="1249539827">
          <w:marLeft w:val="0"/>
          <w:marRight w:val="0"/>
          <w:marTop w:val="0"/>
          <w:marBottom w:val="0"/>
          <w:divBdr>
            <w:top w:val="none" w:sz="0" w:space="0" w:color="auto"/>
            <w:left w:val="none" w:sz="0" w:space="0" w:color="auto"/>
            <w:bottom w:val="none" w:sz="0" w:space="0" w:color="auto"/>
            <w:right w:val="none" w:sz="0" w:space="0" w:color="auto"/>
          </w:divBdr>
        </w:div>
        <w:div w:id="653337958">
          <w:marLeft w:val="0"/>
          <w:marRight w:val="0"/>
          <w:marTop w:val="150"/>
          <w:marBottom w:val="0"/>
          <w:divBdr>
            <w:top w:val="none" w:sz="0" w:space="0" w:color="auto"/>
            <w:left w:val="none" w:sz="0" w:space="0" w:color="auto"/>
            <w:bottom w:val="none" w:sz="0" w:space="0" w:color="auto"/>
            <w:right w:val="none" w:sz="0" w:space="0" w:color="auto"/>
          </w:divBdr>
          <w:divsChild>
            <w:div w:id="512645740">
              <w:marLeft w:val="1155"/>
              <w:marRight w:val="0"/>
              <w:marTop w:val="0"/>
              <w:marBottom w:val="0"/>
              <w:divBdr>
                <w:top w:val="none" w:sz="0" w:space="0" w:color="auto"/>
                <w:left w:val="none" w:sz="0" w:space="0" w:color="auto"/>
                <w:bottom w:val="none" w:sz="0" w:space="0" w:color="auto"/>
                <w:right w:val="none" w:sz="0" w:space="0" w:color="auto"/>
              </w:divBdr>
            </w:div>
            <w:div w:id="2033336293">
              <w:marLeft w:val="1155"/>
              <w:marRight w:val="0"/>
              <w:marTop w:val="0"/>
              <w:marBottom w:val="0"/>
              <w:divBdr>
                <w:top w:val="none" w:sz="0" w:space="0" w:color="auto"/>
                <w:left w:val="none" w:sz="0" w:space="0" w:color="auto"/>
                <w:bottom w:val="none" w:sz="0" w:space="0" w:color="auto"/>
                <w:right w:val="none" w:sz="0" w:space="0" w:color="auto"/>
              </w:divBdr>
            </w:div>
            <w:div w:id="1499930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87430">
      <w:bodyDiv w:val="1"/>
      <w:marLeft w:val="0"/>
      <w:marRight w:val="0"/>
      <w:marTop w:val="0"/>
      <w:marBottom w:val="0"/>
      <w:divBdr>
        <w:top w:val="none" w:sz="0" w:space="0" w:color="auto"/>
        <w:left w:val="none" w:sz="0" w:space="0" w:color="auto"/>
        <w:bottom w:val="none" w:sz="0" w:space="0" w:color="auto"/>
        <w:right w:val="none" w:sz="0" w:space="0" w:color="auto"/>
      </w:divBdr>
      <w:divsChild>
        <w:div w:id="1653218213">
          <w:marLeft w:val="0"/>
          <w:marRight w:val="0"/>
          <w:marTop w:val="0"/>
          <w:marBottom w:val="0"/>
          <w:divBdr>
            <w:top w:val="none" w:sz="0" w:space="0" w:color="auto"/>
            <w:left w:val="none" w:sz="0" w:space="0" w:color="auto"/>
            <w:bottom w:val="none" w:sz="0" w:space="0" w:color="auto"/>
            <w:right w:val="none" w:sz="0" w:space="0" w:color="auto"/>
          </w:divBdr>
        </w:div>
        <w:div w:id="1038049542">
          <w:marLeft w:val="0"/>
          <w:marRight w:val="0"/>
          <w:marTop w:val="150"/>
          <w:marBottom w:val="0"/>
          <w:divBdr>
            <w:top w:val="none" w:sz="0" w:space="0" w:color="auto"/>
            <w:left w:val="none" w:sz="0" w:space="0" w:color="auto"/>
            <w:bottom w:val="none" w:sz="0" w:space="0" w:color="auto"/>
            <w:right w:val="none" w:sz="0" w:space="0" w:color="auto"/>
          </w:divBdr>
          <w:divsChild>
            <w:div w:id="1298532719">
              <w:marLeft w:val="1155"/>
              <w:marRight w:val="0"/>
              <w:marTop w:val="0"/>
              <w:marBottom w:val="0"/>
              <w:divBdr>
                <w:top w:val="none" w:sz="0" w:space="0" w:color="auto"/>
                <w:left w:val="none" w:sz="0" w:space="0" w:color="auto"/>
                <w:bottom w:val="none" w:sz="0" w:space="0" w:color="auto"/>
                <w:right w:val="none" w:sz="0" w:space="0" w:color="auto"/>
              </w:divBdr>
            </w:div>
            <w:div w:id="1743024756">
              <w:marLeft w:val="1155"/>
              <w:marRight w:val="0"/>
              <w:marTop w:val="0"/>
              <w:marBottom w:val="0"/>
              <w:divBdr>
                <w:top w:val="none" w:sz="0" w:space="0" w:color="auto"/>
                <w:left w:val="none" w:sz="0" w:space="0" w:color="auto"/>
                <w:bottom w:val="none" w:sz="0" w:space="0" w:color="auto"/>
                <w:right w:val="none" w:sz="0" w:space="0" w:color="auto"/>
              </w:divBdr>
            </w:div>
            <w:div w:id="1754280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540618">
      <w:bodyDiv w:val="1"/>
      <w:marLeft w:val="0"/>
      <w:marRight w:val="0"/>
      <w:marTop w:val="0"/>
      <w:marBottom w:val="0"/>
      <w:divBdr>
        <w:top w:val="none" w:sz="0" w:space="0" w:color="auto"/>
        <w:left w:val="none" w:sz="0" w:space="0" w:color="auto"/>
        <w:bottom w:val="none" w:sz="0" w:space="0" w:color="auto"/>
        <w:right w:val="none" w:sz="0" w:space="0" w:color="auto"/>
      </w:divBdr>
      <w:divsChild>
        <w:div w:id="742340800">
          <w:marLeft w:val="0"/>
          <w:marRight w:val="0"/>
          <w:marTop w:val="0"/>
          <w:marBottom w:val="0"/>
          <w:divBdr>
            <w:top w:val="none" w:sz="0" w:space="0" w:color="auto"/>
            <w:left w:val="none" w:sz="0" w:space="0" w:color="auto"/>
            <w:bottom w:val="none" w:sz="0" w:space="0" w:color="auto"/>
            <w:right w:val="none" w:sz="0" w:space="0" w:color="auto"/>
          </w:divBdr>
        </w:div>
        <w:div w:id="445733409">
          <w:marLeft w:val="0"/>
          <w:marRight w:val="0"/>
          <w:marTop w:val="150"/>
          <w:marBottom w:val="0"/>
          <w:divBdr>
            <w:top w:val="none" w:sz="0" w:space="0" w:color="auto"/>
            <w:left w:val="none" w:sz="0" w:space="0" w:color="auto"/>
            <w:bottom w:val="none" w:sz="0" w:space="0" w:color="auto"/>
            <w:right w:val="none" w:sz="0" w:space="0" w:color="auto"/>
          </w:divBdr>
          <w:divsChild>
            <w:div w:id="284696665">
              <w:marLeft w:val="1155"/>
              <w:marRight w:val="0"/>
              <w:marTop w:val="0"/>
              <w:marBottom w:val="0"/>
              <w:divBdr>
                <w:top w:val="none" w:sz="0" w:space="0" w:color="auto"/>
                <w:left w:val="none" w:sz="0" w:space="0" w:color="auto"/>
                <w:bottom w:val="none" w:sz="0" w:space="0" w:color="auto"/>
                <w:right w:val="none" w:sz="0" w:space="0" w:color="auto"/>
              </w:divBdr>
            </w:div>
            <w:div w:id="366373597">
              <w:marLeft w:val="1155"/>
              <w:marRight w:val="0"/>
              <w:marTop w:val="0"/>
              <w:marBottom w:val="0"/>
              <w:divBdr>
                <w:top w:val="none" w:sz="0" w:space="0" w:color="auto"/>
                <w:left w:val="none" w:sz="0" w:space="0" w:color="auto"/>
                <w:bottom w:val="none" w:sz="0" w:space="0" w:color="auto"/>
                <w:right w:val="none" w:sz="0" w:space="0" w:color="auto"/>
              </w:divBdr>
            </w:div>
            <w:div w:id="1507213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562908">
      <w:bodyDiv w:val="1"/>
      <w:marLeft w:val="0"/>
      <w:marRight w:val="0"/>
      <w:marTop w:val="0"/>
      <w:marBottom w:val="0"/>
      <w:divBdr>
        <w:top w:val="none" w:sz="0" w:space="0" w:color="auto"/>
        <w:left w:val="none" w:sz="0" w:space="0" w:color="auto"/>
        <w:bottom w:val="none" w:sz="0" w:space="0" w:color="auto"/>
        <w:right w:val="none" w:sz="0" w:space="0" w:color="auto"/>
      </w:divBdr>
      <w:divsChild>
        <w:div w:id="2103184251">
          <w:marLeft w:val="0"/>
          <w:marRight w:val="0"/>
          <w:marTop w:val="0"/>
          <w:marBottom w:val="0"/>
          <w:divBdr>
            <w:top w:val="none" w:sz="0" w:space="0" w:color="auto"/>
            <w:left w:val="none" w:sz="0" w:space="0" w:color="auto"/>
            <w:bottom w:val="none" w:sz="0" w:space="0" w:color="auto"/>
            <w:right w:val="none" w:sz="0" w:space="0" w:color="auto"/>
          </w:divBdr>
        </w:div>
        <w:div w:id="2127190038">
          <w:marLeft w:val="0"/>
          <w:marRight w:val="0"/>
          <w:marTop w:val="150"/>
          <w:marBottom w:val="0"/>
          <w:divBdr>
            <w:top w:val="none" w:sz="0" w:space="0" w:color="auto"/>
            <w:left w:val="none" w:sz="0" w:space="0" w:color="auto"/>
            <w:bottom w:val="none" w:sz="0" w:space="0" w:color="auto"/>
            <w:right w:val="none" w:sz="0" w:space="0" w:color="auto"/>
          </w:divBdr>
          <w:divsChild>
            <w:div w:id="783577682">
              <w:marLeft w:val="1155"/>
              <w:marRight w:val="0"/>
              <w:marTop w:val="0"/>
              <w:marBottom w:val="0"/>
              <w:divBdr>
                <w:top w:val="none" w:sz="0" w:space="0" w:color="auto"/>
                <w:left w:val="none" w:sz="0" w:space="0" w:color="auto"/>
                <w:bottom w:val="none" w:sz="0" w:space="0" w:color="auto"/>
                <w:right w:val="none" w:sz="0" w:space="0" w:color="auto"/>
              </w:divBdr>
            </w:div>
            <w:div w:id="1363477316">
              <w:marLeft w:val="1155"/>
              <w:marRight w:val="0"/>
              <w:marTop w:val="0"/>
              <w:marBottom w:val="0"/>
              <w:divBdr>
                <w:top w:val="none" w:sz="0" w:space="0" w:color="auto"/>
                <w:left w:val="none" w:sz="0" w:space="0" w:color="auto"/>
                <w:bottom w:val="none" w:sz="0" w:space="0" w:color="auto"/>
                <w:right w:val="none" w:sz="0" w:space="0" w:color="auto"/>
              </w:divBdr>
            </w:div>
            <w:div w:id="1442921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29083">
      <w:bodyDiv w:val="1"/>
      <w:marLeft w:val="0"/>
      <w:marRight w:val="0"/>
      <w:marTop w:val="0"/>
      <w:marBottom w:val="0"/>
      <w:divBdr>
        <w:top w:val="none" w:sz="0" w:space="0" w:color="auto"/>
        <w:left w:val="none" w:sz="0" w:space="0" w:color="auto"/>
        <w:bottom w:val="none" w:sz="0" w:space="0" w:color="auto"/>
        <w:right w:val="none" w:sz="0" w:space="0" w:color="auto"/>
      </w:divBdr>
      <w:divsChild>
        <w:div w:id="823592988">
          <w:marLeft w:val="0"/>
          <w:marRight w:val="0"/>
          <w:marTop w:val="0"/>
          <w:marBottom w:val="0"/>
          <w:divBdr>
            <w:top w:val="none" w:sz="0" w:space="0" w:color="auto"/>
            <w:left w:val="none" w:sz="0" w:space="0" w:color="auto"/>
            <w:bottom w:val="none" w:sz="0" w:space="0" w:color="auto"/>
            <w:right w:val="none" w:sz="0" w:space="0" w:color="auto"/>
          </w:divBdr>
        </w:div>
        <w:div w:id="257102308">
          <w:marLeft w:val="0"/>
          <w:marRight w:val="0"/>
          <w:marTop w:val="150"/>
          <w:marBottom w:val="0"/>
          <w:divBdr>
            <w:top w:val="none" w:sz="0" w:space="0" w:color="auto"/>
            <w:left w:val="none" w:sz="0" w:space="0" w:color="auto"/>
            <w:bottom w:val="none" w:sz="0" w:space="0" w:color="auto"/>
            <w:right w:val="none" w:sz="0" w:space="0" w:color="auto"/>
          </w:divBdr>
          <w:divsChild>
            <w:div w:id="2064980854">
              <w:marLeft w:val="1155"/>
              <w:marRight w:val="0"/>
              <w:marTop w:val="0"/>
              <w:marBottom w:val="0"/>
              <w:divBdr>
                <w:top w:val="none" w:sz="0" w:space="0" w:color="auto"/>
                <w:left w:val="none" w:sz="0" w:space="0" w:color="auto"/>
                <w:bottom w:val="none" w:sz="0" w:space="0" w:color="auto"/>
                <w:right w:val="none" w:sz="0" w:space="0" w:color="auto"/>
              </w:divBdr>
            </w:div>
            <w:div w:id="443812499">
              <w:marLeft w:val="1155"/>
              <w:marRight w:val="0"/>
              <w:marTop w:val="0"/>
              <w:marBottom w:val="0"/>
              <w:divBdr>
                <w:top w:val="none" w:sz="0" w:space="0" w:color="auto"/>
                <w:left w:val="none" w:sz="0" w:space="0" w:color="auto"/>
                <w:bottom w:val="none" w:sz="0" w:space="0" w:color="auto"/>
                <w:right w:val="none" w:sz="0" w:space="0" w:color="auto"/>
              </w:divBdr>
            </w:div>
            <w:div w:id="11901000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5826">
      <w:bodyDiv w:val="1"/>
      <w:marLeft w:val="0"/>
      <w:marRight w:val="0"/>
      <w:marTop w:val="0"/>
      <w:marBottom w:val="0"/>
      <w:divBdr>
        <w:top w:val="none" w:sz="0" w:space="0" w:color="auto"/>
        <w:left w:val="none" w:sz="0" w:space="0" w:color="auto"/>
        <w:bottom w:val="none" w:sz="0" w:space="0" w:color="auto"/>
        <w:right w:val="none" w:sz="0" w:space="0" w:color="auto"/>
      </w:divBdr>
      <w:divsChild>
        <w:div w:id="759569669">
          <w:marLeft w:val="0"/>
          <w:marRight w:val="0"/>
          <w:marTop w:val="0"/>
          <w:marBottom w:val="0"/>
          <w:divBdr>
            <w:top w:val="none" w:sz="0" w:space="0" w:color="auto"/>
            <w:left w:val="none" w:sz="0" w:space="0" w:color="auto"/>
            <w:bottom w:val="none" w:sz="0" w:space="0" w:color="auto"/>
            <w:right w:val="none" w:sz="0" w:space="0" w:color="auto"/>
          </w:divBdr>
        </w:div>
        <w:div w:id="2123038972">
          <w:marLeft w:val="0"/>
          <w:marRight w:val="0"/>
          <w:marTop w:val="150"/>
          <w:marBottom w:val="0"/>
          <w:divBdr>
            <w:top w:val="none" w:sz="0" w:space="0" w:color="auto"/>
            <w:left w:val="none" w:sz="0" w:space="0" w:color="auto"/>
            <w:bottom w:val="none" w:sz="0" w:space="0" w:color="auto"/>
            <w:right w:val="none" w:sz="0" w:space="0" w:color="auto"/>
          </w:divBdr>
          <w:divsChild>
            <w:div w:id="2071153507">
              <w:marLeft w:val="1155"/>
              <w:marRight w:val="0"/>
              <w:marTop w:val="0"/>
              <w:marBottom w:val="0"/>
              <w:divBdr>
                <w:top w:val="none" w:sz="0" w:space="0" w:color="auto"/>
                <w:left w:val="none" w:sz="0" w:space="0" w:color="auto"/>
                <w:bottom w:val="none" w:sz="0" w:space="0" w:color="auto"/>
                <w:right w:val="none" w:sz="0" w:space="0" w:color="auto"/>
              </w:divBdr>
            </w:div>
            <w:div w:id="678428692">
              <w:marLeft w:val="1155"/>
              <w:marRight w:val="0"/>
              <w:marTop w:val="0"/>
              <w:marBottom w:val="0"/>
              <w:divBdr>
                <w:top w:val="none" w:sz="0" w:space="0" w:color="auto"/>
                <w:left w:val="none" w:sz="0" w:space="0" w:color="auto"/>
                <w:bottom w:val="none" w:sz="0" w:space="0" w:color="auto"/>
                <w:right w:val="none" w:sz="0" w:space="0" w:color="auto"/>
              </w:divBdr>
            </w:div>
            <w:div w:id="202593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4552">
      <w:bodyDiv w:val="1"/>
      <w:marLeft w:val="0"/>
      <w:marRight w:val="0"/>
      <w:marTop w:val="0"/>
      <w:marBottom w:val="0"/>
      <w:divBdr>
        <w:top w:val="none" w:sz="0" w:space="0" w:color="auto"/>
        <w:left w:val="none" w:sz="0" w:space="0" w:color="auto"/>
        <w:bottom w:val="none" w:sz="0" w:space="0" w:color="auto"/>
        <w:right w:val="none" w:sz="0" w:space="0" w:color="auto"/>
      </w:divBdr>
      <w:divsChild>
        <w:div w:id="916133605">
          <w:marLeft w:val="0"/>
          <w:marRight w:val="0"/>
          <w:marTop w:val="0"/>
          <w:marBottom w:val="0"/>
          <w:divBdr>
            <w:top w:val="none" w:sz="0" w:space="0" w:color="auto"/>
            <w:left w:val="none" w:sz="0" w:space="0" w:color="auto"/>
            <w:bottom w:val="none" w:sz="0" w:space="0" w:color="auto"/>
            <w:right w:val="none" w:sz="0" w:space="0" w:color="auto"/>
          </w:divBdr>
        </w:div>
        <w:div w:id="1079206217">
          <w:marLeft w:val="0"/>
          <w:marRight w:val="0"/>
          <w:marTop w:val="150"/>
          <w:marBottom w:val="0"/>
          <w:divBdr>
            <w:top w:val="none" w:sz="0" w:space="0" w:color="auto"/>
            <w:left w:val="none" w:sz="0" w:space="0" w:color="auto"/>
            <w:bottom w:val="none" w:sz="0" w:space="0" w:color="auto"/>
            <w:right w:val="none" w:sz="0" w:space="0" w:color="auto"/>
          </w:divBdr>
          <w:divsChild>
            <w:div w:id="296183452">
              <w:marLeft w:val="1155"/>
              <w:marRight w:val="0"/>
              <w:marTop w:val="0"/>
              <w:marBottom w:val="0"/>
              <w:divBdr>
                <w:top w:val="none" w:sz="0" w:space="0" w:color="auto"/>
                <w:left w:val="none" w:sz="0" w:space="0" w:color="auto"/>
                <w:bottom w:val="none" w:sz="0" w:space="0" w:color="auto"/>
                <w:right w:val="none" w:sz="0" w:space="0" w:color="auto"/>
              </w:divBdr>
            </w:div>
            <w:div w:id="675303290">
              <w:marLeft w:val="1155"/>
              <w:marRight w:val="0"/>
              <w:marTop w:val="0"/>
              <w:marBottom w:val="0"/>
              <w:divBdr>
                <w:top w:val="none" w:sz="0" w:space="0" w:color="auto"/>
                <w:left w:val="none" w:sz="0" w:space="0" w:color="auto"/>
                <w:bottom w:val="none" w:sz="0" w:space="0" w:color="auto"/>
                <w:right w:val="none" w:sz="0" w:space="0" w:color="auto"/>
              </w:divBdr>
            </w:div>
            <w:div w:id="4600791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070636">
      <w:bodyDiv w:val="1"/>
      <w:marLeft w:val="0"/>
      <w:marRight w:val="0"/>
      <w:marTop w:val="0"/>
      <w:marBottom w:val="0"/>
      <w:divBdr>
        <w:top w:val="none" w:sz="0" w:space="0" w:color="auto"/>
        <w:left w:val="none" w:sz="0" w:space="0" w:color="auto"/>
        <w:bottom w:val="none" w:sz="0" w:space="0" w:color="auto"/>
        <w:right w:val="none" w:sz="0" w:space="0" w:color="auto"/>
      </w:divBdr>
      <w:divsChild>
        <w:div w:id="973169902">
          <w:marLeft w:val="0"/>
          <w:marRight w:val="0"/>
          <w:marTop w:val="0"/>
          <w:marBottom w:val="0"/>
          <w:divBdr>
            <w:top w:val="none" w:sz="0" w:space="0" w:color="auto"/>
            <w:left w:val="none" w:sz="0" w:space="0" w:color="auto"/>
            <w:bottom w:val="none" w:sz="0" w:space="0" w:color="auto"/>
            <w:right w:val="none" w:sz="0" w:space="0" w:color="auto"/>
          </w:divBdr>
        </w:div>
        <w:div w:id="1461068561">
          <w:marLeft w:val="0"/>
          <w:marRight w:val="0"/>
          <w:marTop w:val="150"/>
          <w:marBottom w:val="0"/>
          <w:divBdr>
            <w:top w:val="none" w:sz="0" w:space="0" w:color="auto"/>
            <w:left w:val="none" w:sz="0" w:space="0" w:color="auto"/>
            <w:bottom w:val="none" w:sz="0" w:space="0" w:color="auto"/>
            <w:right w:val="none" w:sz="0" w:space="0" w:color="auto"/>
          </w:divBdr>
          <w:divsChild>
            <w:div w:id="1890528985">
              <w:marLeft w:val="1155"/>
              <w:marRight w:val="0"/>
              <w:marTop w:val="0"/>
              <w:marBottom w:val="0"/>
              <w:divBdr>
                <w:top w:val="none" w:sz="0" w:space="0" w:color="auto"/>
                <w:left w:val="none" w:sz="0" w:space="0" w:color="auto"/>
                <w:bottom w:val="none" w:sz="0" w:space="0" w:color="auto"/>
                <w:right w:val="none" w:sz="0" w:space="0" w:color="auto"/>
              </w:divBdr>
            </w:div>
            <w:div w:id="1096974258">
              <w:marLeft w:val="1155"/>
              <w:marRight w:val="0"/>
              <w:marTop w:val="0"/>
              <w:marBottom w:val="0"/>
              <w:divBdr>
                <w:top w:val="none" w:sz="0" w:space="0" w:color="auto"/>
                <w:left w:val="none" w:sz="0" w:space="0" w:color="auto"/>
                <w:bottom w:val="none" w:sz="0" w:space="0" w:color="auto"/>
                <w:right w:val="none" w:sz="0" w:space="0" w:color="auto"/>
              </w:divBdr>
            </w:div>
            <w:div w:id="182546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835846">
      <w:bodyDiv w:val="1"/>
      <w:marLeft w:val="0"/>
      <w:marRight w:val="0"/>
      <w:marTop w:val="0"/>
      <w:marBottom w:val="0"/>
      <w:divBdr>
        <w:top w:val="none" w:sz="0" w:space="0" w:color="auto"/>
        <w:left w:val="none" w:sz="0" w:space="0" w:color="auto"/>
        <w:bottom w:val="none" w:sz="0" w:space="0" w:color="auto"/>
        <w:right w:val="none" w:sz="0" w:space="0" w:color="auto"/>
      </w:divBdr>
      <w:divsChild>
        <w:div w:id="1681278379">
          <w:marLeft w:val="0"/>
          <w:marRight w:val="0"/>
          <w:marTop w:val="0"/>
          <w:marBottom w:val="0"/>
          <w:divBdr>
            <w:top w:val="none" w:sz="0" w:space="0" w:color="auto"/>
            <w:left w:val="none" w:sz="0" w:space="0" w:color="auto"/>
            <w:bottom w:val="none" w:sz="0" w:space="0" w:color="auto"/>
            <w:right w:val="none" w:sz="0" w:space="0" w:color="auto"/>
          </w:divBdr>
        </w:div>
        <w:div w:id="128859289">
          <w:marLeft w:val="0"/>
          <w:marRight w:val="0"/>
          <w:marTop w:val="150"/>
          <w:marBottom w:val="0"/>
          <w:divBdr>
            <w:top w:val="none" w:sz="0" w:space="0" w:color="auto"/>
            <w:left w:val="none" w:sz="0" w:space="0" w:color="auto"/>
            <w:bottom w:val="none" w:sz="0" w:space="0" w:color="auto"/>
            <w:right w:val="none" w:sz="0" w:space="0" w:color="auto"/>
          </w:divBdr>
          <w:divsChild>
            <w:div w:id="1303195575">
              <w:marLeft w:val="1155"/>
              <w:marRight w:val="0"/>
              <w:marTop w:val="0"/>
              <w:marBottom w:val="0"/>
              <w:divBdr>
                <w:top w:val="none" w:sz="0" w:space="0" w:color="auto"/>
                <w:left w:val="none" w:sz="0" w:space="0" w:color="auto"/>
                <w:bottom w:val="none" w:sz="0" w:space="0" w:color="auto"/>
                <w:right w:val="none" w:sz="0" w:space="0" w:color="auto"/>
              </w:divBdr>
            </w:div>
            <w:div w:id="477066153">
              <w:marLeft w:val="1155"/>
              <w:marRight w:val="0"/>
              <w:marTop w:val="0"/>
              <w:marBottom w:val="0"/>
              <w:divBdr>
                <w:top w:val="none" w:sz="0" w:space="0" w:color="auto"/>
                <w:left w:val="none" w:sz="0" w:space="0" w:color="auto"/>
                <w:bottom w:val="none" w:sz="0" w:space="0" w:color="auto"/>
                <w:right w:val="none" w:sz="0" w:space="0" w:color="auto"/>
              </w:divBdr>
            </w:div>
            <w:div w:id="143740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2980772">
      <w:bodyDiv w:val="1"/>
      <w:marLeft w:val="0"/>
      <w:marRight w:val="0"/>
      <w:marTop w:val="0"/>
      <w:marBottom w:val="0"/>
      <w:divBdr>
        <w:top w:val="none" w:sz="0" w:space="0" w:color="auto"/>
        <w:left w:val="none" w:sz="0" w:space="0" w:color="auto"/>
        <w:bottom w:val="none" w:sz="0" w:space="0" w:color="auto"/>
        <w:right w:val="none" w:sz="0" w:space="0" w:color="auto"/>
      </w:divBdr>
      <w:divsChild>
        <w:div w:id="847793498">
          <w:marLeft w:val="0"/>
          <w:marRight w:val="0"/>
          <w:marTop w:val="0"/>
          <w:marBottom w:val="0"/>
          <w:divBdr>
            <w:top w:val="none" w:sz="0" w:space="0" w:color="auto"/>
            <w:left w:val="none" w:sz="0" w:space="0" w:color="auto"/>
            <w:bottom w:val="none" w:sz="0" w:space="0" w:color="auto"/>
            <w:right w:val="none" w:sz="0" w:space="0" w:color="auto"/>
          </w:divBdr>
        </w:div>
        <w:div w:id="2019261418">
          <w:marLeft w:val="0"/>
          <w:marRight w:val="0"/>
          <w:marTop w:val="150"/>
          <w:marBottom w:val="0"/>
          <w:divBdr>
            <w:top w:val="none" w:sz="0" w:space="0" w:color="auto"/>
            <w:left w:val="none" w:sz="0" w:space="0" w:color="auto"/>
            <w:bottom w:val="none" w:sz="0" w:space="0" w:color="auto"/>
            <w:right w:val="none" w:sz="0" w:space="0" w:color="auto"/>
          </w:divBdr>
          <w:divsChild>
            <w:div w:id="2110850348">
              <w:marLeft w:val="1155"/>
              <w:marRight w:val="0"/>
              <w:marTop w:val="0"/>
              <w:marBottom w:val="0"/>
              <w:divBdr>
                <w:top w:val="none" w:sz="0" w:space="0" w:color="auto"/>
                <w:left w:val="none" w:sz="0" w:space="0" w:color="auto"/>
                <w:bottom w:val="none" w:sz="0" w:space="0" w:color="auto"/>
                <w:right w:val="none" w:sz="0" w:space="0" w:color="auto"/>
              </w:divBdr>
            </w:div>
            <w:div w:id="1634017034">
              <w:marLeft w:val="1155"/>
              <w:marRight w:val="0"/>
              <w:marTop w:val="0"/>
              <w:marBottom w:val="0"/>
              <w:divBdr>
                <w:top w:val="none" w:sz="0" w:space="0" w:color="auto"/>
                <w:left w:val="none" w:sz="0" w:space="0" w:color="auto"/>
                <w:bottom w:val="none" w:sz="0" w:space="0" w:color="auto"/>
                <w:right w:val="none" w:sz="0" w:space="0" w:color="auto"/>
              </w:divBdr>
            </w:div>
            <w:div w:id="1479226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336478">
      <w:bodyDiv w:val="1"/>
      <w:marLeft w:val="0"/>
      <w:marRight w:val="0"/>
      <w:marTop w:val="0"/>
      <w:marBottom w:val="0"/>
      <w:divBdr>
        <w:top w:val="none" w:sz="0" w:space="0" w:color="auto"/>
        <w:left w:val="none" w:sz="0" w:space="0" w:color="auto"/>
        <w:bottom w:val="none" w:sz="0" w:space="0" w:color="auto"/>
        <w:right w:val="none" w:sz="0" w:space="0" w:color="auto"/>
      </w:divBdr>
      <w:divsChild>
        <w:div w:id="1141850809">
          <w:marLeft w:val="0"/>
          <w:marRight w:val="0"/>
          <w:marTop w:val="0"/>
          <w:marBottom w:val="0"/>
          <w:divBdr>
            <w:top w:val="none" w:sz="0" w:space="0" w:color="auto"/>
            <w:left w:val="none" w:sz="0" w:space="0" w:color="auto"/>
            <w:bottom w:val="none" w:sz="0" w:space="0" w:color="auto"/>
            <w:right w:val="none" w:sz="0" w:space="0" w:color="auto"/>
          </w:divBdr>
        </w:div>
        <w:div w:id="1285960136">
          <w:marLeft w:val="0"/>
          <w:marRight w:val="0"/>
          <w:marTop w:val="150"/>
          <w:marBottom w:val="0"/>
          <w:divBdr>
            <w:top w:val="none" w:sz="0" w:space="0" w:color="auto"/>
            <w:left w:val="none" w:sz="0" w:space="0" w:color="auto"/>
            <w:bottom w:val="none" w:sz="0" w:space="0" w:color="auto"/>
            <w:right w:val="none" w:sz="0" w:space="0" w:color="auto"/>
          </w:divBdr>
          <w:divsChild>
            <w:div w:id="1854031298">
              <w:marLeft w:val="1155"/>
              <w:marRight w:val="0"/>
              <w:marTop w:val="0"/>
              <w:marBottom w:val="0"/>
              <w:divBdr>
                <w:top w:val="none" w:sz="0" w:space="0" w:color="auto"/>
                <w:left w:val="none" w:sz="0" w:space="0" w:color="auto"/>
                <w:bottom w:val="none" w:sz="0" w:space="0" w:color="auto"/>
                <w:right w:val="none" w:sz="0" w:space="0" w:color="auto"/>
              </w:divBdr>
            </w:div>
            <w:div w:id="844323883">
              <w:marLeft w:val="1155"/>
              <w:marRight w:val="0"/>
              <w:marTop w:val="0"/>
              <w:marBottom w:val="0"/>
              <w:divBdr>
                <w:top w:val="none" w:sz="0" w:space="0" w:color="auto"/>
                <w:left w:val="none" w:sz="0" w:space="0" w:color="auto"/>
                <w:bottom w:val="none" w:sz="0" w:space="0" w:color="auto"/>
                <w:right w:val="none" w:sz="0" w:space="0" w:color="auto"/>
              </w:divBdr>
            </w:div>
            <w:div w:id="1940259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844399">
      <w:bodyDiv w:val="1"/>
      <w:marLeft w:val="0"/>
      <w:marRight w:val="0"/>
      <w:marTop w:val="0"/>
      <w:marBottom w:val="0"/>
      <w:divBdr>
        <w:top w:val="none" w:sz="0" w:space="0" w:color="auto"/>
        <w:left w:val="none" w:sz="0" w:space="0" w:color="auto"/>
        <w:bottom w:val="none" w:sz="0" w:space="0" w:color="auto"/>
        <w:right w:val="none" w:sz="0" w:space="0" w:color="auto"/>
      </w:divBdr>
      <w:divsChild>
        <w:div w:id="549658229">
          <w:marLeft w:val="0"/>
          <w:marRight w:val="0"/>
          <w:marTop w:val="0"/>
          <w:marBottom w:val="0"/>
          <w:divBdr>
            <w:top w:val="none" w:sz="0" w:space="0" w:color="auto"/>
            <w:left w:val="none" w:sz="0" w:space="0" w:color="auto"/>
            <w:bottom w:val="none" w:sz="0" w:space="0" w:color="auto"/>
            <w:right w:val="none" w:sz="0" w:space="0" w:color="auto"/>
          </w:divBdr>
        </w:div>
        <w:div w:id="1757557085">
          <w:marLeft w:val="0"/>
          <w:marRight w:val="0"/>
          <w:marTop w:val="150"/>
          <w:marBottom w:val="0"/>
          <w:divBdr>
            <w:top w:val="none" w:sz="0" w:space="0" w:color="auto"/>
            <w:left w:val="none" w:sz="0" w:space="0" w:color="auto"/>
            <w:bottom w:val="none" w:sz="0" w:space="0" w:color="auto"/>
            <w:right w:val="none" w:sz="0" w:space="0" w:color="auto"/>
          </w:divBdr>
          <w:divsChild>
            <w:div w:id="1958366306">
              <w:marLeft w:val="1155"/>
              <w:marRight w:val="0"/>
              <w:marTop w:val="0"/>
              <w:marBottom w:val="0"/>
              <w:divBdr>
                <w:top w:val="none" w:sz="0" w:space="0" w:color="auto"/>
                <w:left w:val="none" w:sz="0" w:space="0" w:color="auto"/>
                <w:bottom w:val="none" w:sz="0" w:space="0" w:color="auto"/>
                <w:right w:val="none" w:sz="0" w:space="0" w:color="auto"/>
              </w:divBdr>
            </w:div>
            <w:div w:id="1503932482">
              <w:marLeft w:val="1155"/>
              <w:marRight w:val="0"/>
              <w:marTop w:val="0"/>
              <w:marBottom w:val="0"/>
              <w:divBdr>
                <w:top w:val="none" w:sz="0" w:space="0" w:color="auto"/>
                <w:left w:val="none" w:sz="0" w:space="0" w:color="auto"/>
                <w:bottom w:val="none" w:sz="0" w:space="0" w:color="auto"/>
                <w:right w:val="none" w:sz="0" w:space="0" w:color="auto"/>
              </w:divBdr>
            </w:div>
            <w:div w:id="1473598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0095">
      <w:bodyDiv w:val="1"/>
      <w:marLeft w:val="0"/>
      <w:marRight w:val="0"/>
      <w:marTop w:val="0"/>
      <w:marBottom w:val="0"/>
      <w:divBdr>
        <w:top w:val="none" w:sz="0" w:space="0" w:color="auto"/>
        <w:left w:val="none" w:sz="0" w:space="0" w:color="auto"/>
        <w:bottom w:val="none" w:sz="0" w:space="0" w:color="auto"/>
        <w:right w:val="none" w:sz="0" w:space="0" w:color="auto"/>
      </w:divBdr>
      <w:divsChild>
        <w:div w:id="498234384">
          <w:marLeft w:val="0"/>
          <w:marRight w:val="0"/>
          <w:marTop w:val="0"/>
          <w:marBottom w:val="0"/>
          <w:divBdr>
            <w:top w:val="none" w:sz="0" w:space="0" w:color="auto"/>
            <w:left w:val="none" w:sz="0" w:space="0" w:color="auto"/>
            <w:bottom w:val="none" w:sz="0" w:space="0" w:color="auto"/>
            <w:right w:val="none" w:sz="0" w:space="0" w:color="auto"/>
          </w:divBdr>
        </w:div>
        <w:div w:id="1580749645">
          <w:marLeft w:val="0"/>
          <w:marRight w:val="0"/>
          <w:marTop w:val="150"/>
          <w:marBottom w:val="0"/>
          <w:divBdr>
            <w:top w:val="none" w:sz="0" w:space="0" w:color="auto"/>
            <w:left w:val="none" w:sz="0" w:space="0" w:color="auto"/>
            <w:bottom w:val="none" w:sz="0" w:space="0" w:color="auto"/>
            <w:right w:val="none" w:sz="0" w:space="0" w:color="auto"/>
          </w:divBdr>
          <w:divsChild>
            <w:div w:id="548537170">
              <w:marLeft w:val="1155"/>
              <w:marRight w:val="0"/>
              <w:marTop w:val="0"/>
              <w:marBottom w:val="0"/>
              <w:divBdr>
                <w:top w:val="none" w:sz="0" w:space="0" w:color="auto"/>
                <w:left w:val="none" w:sz="0" w:space="0" w:color="auto"/>
                <w:bottom w:val="none" w:sz="0" w:space="0" w:color="auto"/>
                <w:right w:val="none" w:sz="0" w:space="0" w:color="auto"/>
              </w:divBdr>
            </w:div>
            <w:div w:id="1788238804">
              <w:marLeft w:val="1155"/>
              <w:marRight w:val="0"/>
              <w:marTop w:val="0"/>
              <w:marBottom w:val="0"/>
              <w:divBdr>
                <w:top w:val="none" w:sz="0" w:space="0" w:color="auto"/>
                <w:left w:val="none" w:sz="0" w:space="0" w:color="auto"/>
                <w:bottom w:val="none" w:sz="0" w:space="0" w:color="auto"/>
                <w:right w:val="none" w:sz="0" w:space="0" w:color="auto"/>
              </w:divBdr>
            </w:div>
            <w:div w:id="1790588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161522">
      <w:bodyDiv w:val="1"/>
      <w:marLeft w:val="0"/>
      <w:marRight w:val="0"/>
      <w:marTop w:val="0"/>
      <w:marBottom w:val="0"/>
      <w:divBdr>
        <w:top w:val="none" w:sz="0" w:space="0" w:color="auto"/>
        <w:left w:val="none" w:sz="0" w:space="0" w:color="auto"/>
        <w:bottom w:val="none" w:sz="0" w:space="0" w:color="auto"/>
        <w:right w:val="none" w:sz="0" w:space="0" w:color="auto"/>
      </w:divBdr>
      <w:divsChild>
        <w:div w:id="869026288">
          <w:marLeft w:val="0"/>
          <w:marRight w:val="0"/>
          <w:marTop w:val="0"/>
          <w:marBottom w:val="0"/>
          <w:divBdr>
            <w:top w:val="none" w:sz="0" w:space="0" w:color="auto"/>
            <w:left w:val="none" w:sz="0" w:space="0" w:color="auto"/>
            <w:bottom w:val="none" w:sz="0" w:space="0" w:color="auto"/>
            <w:right w:val="none" w:sz="0" w:space="0" w:color="auto"/>
          </w:divBdr>
        </w:div>
        <w:div w:id="475610512">
          <w:marLeft w:val="0"/>
          <w:marRight w:val="0"/>
          <w:marTop w:val="150"/>
          <w:marBottom w:val="0"/>
          <w:divBdr>
            <w:top w:val="none" w:sz="0" w:space="0" w:color="auto"/>
            <w:left w:val="none" w:sz="0" w:space="0" w:color="auto"/>
            <w:bottom w:val="none" w:sz="0" w:space="0" w:color="auto"/>
            <w:right w:val="none" w:sz="0" w:space="0" w:color="auto"/>
          </w:divBdr>
          <w:divsChild>
            <w:div w:id="1422263710">
              <w:marLeft w:val="1155"/>
              <w:marRight w:val="0"/>
              <w:marTop w:val="0"/>
              <w:marBottom w:val="0"/>
              <w:divBdr>
                <w:top w:val="none" w:sz="0" w:space="0" w:color="auto"/>
                <w:left w:val="none" w:sz="0" w:space="0" w:color="auto"/>
                <w:bottom w:val="none" w:sz="0" w:space="0" w:color="auto"/>
                <w:right w:val="none" w:sz="0" w:space="0" w:color="auto"/>
              </w:divBdr>
            </w:div>
            <w:div w:id="6832653">
              <w:marLeft w:val="1155"/>
              <w:marRight w:val="0"/>
              <w:marTop w:val="0"/>
              <w:marBottom w:val="0"/>
              <w:divBdr>
                <w:top w:val="none" w:sz="0" w:space="0" w:color="auto"/>
                <w:left w:val="none" w:sz="0" w:space="0" w:color="auto"/>
                <w:bottom w:val="none" w:sz="0" w:space="0" w:color="auto"/>
                <w:right w:val="none" w:sz="0" w:space="0" w:color="auto"/>
              </w:divBdr>
            </w:div>
            <w:div w:id="94449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773824">
      <w:bodyDiv w:val="1"/>
      <w:marLeft w:val="0"/>
      <w:marRight w:val="0"/>
      <w:marTop w:val="0"/>
      <w:marBottom w:val="0"/>
      <w:divBdr>
        <w:top w:val="none" w:sz="0" w:space="0" w:color="auto"/>
        <w:left w:val="none" w:sz="0" w:space="0" w:color="auto"/>
        <w:bottom w:val="none" w:sz="0" w:space="0" w:color="auto"/>
        <w:right w:val="none" w:sz="0" w:space="0" w:color="auto"/>
      </w:divBdr>
      <w:divsChild>
        <w:div w:id="1775635988">
          <w:marLeft w:val="0"/>
          <w:marRight w:val="0"/>
          <w:marTop w:val="0"/>
          <w:marBottom w:val="0"/>
          <w:divBdr>
            <w:top w:val="none" w:sz="0" w:space="0" w:color="auto"/>
            <w:left w:val="none" w:sz="0" w:space="0" w:color="auto"/>
            <w:bottom w:val="none" w:sz="0" w:space="0" w:color="auto"/>
            <w:right w:val="none" w:sz="0" w:space="0" w:color="auto"/>
          </w:divBdr>
        </w:div>
        <w:div w:id="1275288371">
          <w:marLeft w:val="0"/>
          <w:marRight w:val="0"/>
          <w:marTop w:val="150"/>
          <w:marBottom w:val="0"/>
          <w:divBdr>
            <w:top w:val="none" w:sz="0" w:space="0" w:color="auto"/>
            <w:left w:val="none" w:sz="0" w:space="0" w:color="auto"/>
            <w:bottom w:val="none" w:sz="0" w:space="0" w:color="auto"/>
            <w:right w:val="none" w:sz="0" w:space="0" w:color="auto"/>
          </w:divBdr>
          <w:divsChild>
            <w:div w:id="42221823">
              <w:marLeft w:val="1155"/>
              <w:marRight w:val="0"/>
              <w:marTop w:val="0"/>
              <w:marBottom w:val="0"/>
              <w:divBdr>
                <w:top w:val="none" w:sz="0" w:space="0" w:color="auto"/>
                <w:left w:val="none" w:sz="0" w:space="0" w:color="auto"/>
                <w:bottom w:val="none" w:sz="0" w:space="0" w:color="auto"/>
                <w:right w:val="none" w:sz="0" w:space="0" w:color="auto"/>
              </w:divBdr>
            </w:div>
            <w:div w:id="493381005">
              <w:marLeft w:val="1155"/>
              <w:marRight w:val="0"/>
              <w:marTop w:val="0"/>
              <w:marBottom w:val="0"/>
              <w:divBdr>
                <w:top w:val="none" w:sz="0" w:space="0" w:color="auto"/>
                <w:left w:val="none" w:sz="0" w:space="0" w:color="auto"/>
                <w:bottom w:val="none" w:sz="0" w:space="0" w:color="auto"/>
                <w:right w:val="none" w:sz="0" w:space="0" w:color="auto"/>
              </w:divBdr>
            </w:div>
            <w:div w:id="1994023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22810">
      <w:bodyDiv w:val="1"/>
      <w:marLeft w:val="0"/>
      <w:marRight w:val="0"/>
      <w:marTop w:val="0"/>
      <w:marBottom w:val="0"/>
      <w:divBdr>
        <w:top w:val="none" w:sz="0" w:space="0" w:color="auto"/>
        <w:left w:val="none" w:sz="0" w:space="0" w:color="auto"/>
        <w:bottom w:val="none" w:sz="0" w:space="0" w:color="auto"/>
        <w:right w:val="none" w:sz="0" w:space="0" w:color="auto"/>
      </w:divBdr>
      <w:divsChild>
        <w:div w:id="368342535">
          <w:marLeft w:val="0"/>
          <w:marRight w:val="0"/>
          <w:marTop w:val="0"/>
          <w:marBottom w:val="0"/>
          <w:divBdr>
            <w:top w:val="none" w:sz="0" w:space="0" w:color="auto"/>
            <w:left w:val="none" w:sz="0" w:space="0" w:color="auto"/>
            <w:bottom w:val="none" w:sz="0" w:space="0" w:color="auto"/>
            <w:right w:val="none" w:sz="0" w:space="0" w:color="auto"/>
          </w:divBdr>
        </w:div>
        <w:div w:id="1851530915">
          <w:marLeft w:val="0"/>
          <w:marRight w:val="0"/>
          <w:marTop w:val="150"/>
          <w:marBottom w:val="0"/>
          <w:divBdr>
            <w:top w:val="none" w:sz="0" w:space="0" w:color="auto"/>
            <w:left w:val="none" w:sz="0" w:space="0" w:color="auto"/>
            <w:bottom w:val="none" w:sz="0" w:space="0" w:color="auto"/>
            <w:right w:val="none" w:sz="0" w:space="0" w:color="auto"/>
          </w:divBdr>
          <w:divsChild>
            <w:div w:id="1495872510">
              <w:marLeft w:val="1155"/>
              <w:marRight w:val="0"/>
              <w:marTop w:val="0"/>
              <w:marBottom w:val="0"/>
              <w:divBdr>
                <w:top w:val="none" w:sz="0" w:space="0" w:color="auto"/>
                <w:left w:val="none" w:sz="0" w:space="0" w:color="auto"/>
                <w:bottom w:val="none" w:sz="0" w:space="0" w:color="auto"/>
                <w:right w:val="none" w:sz="0" w:space="0" w:color="auto"/>
              </w:divBdr>
            </w:div>
            <w:div w:id="598416982">
              <w:marLeft w:val="1155"/>
              <w:marRight w:val="0"/>
              <w:marTop w:val="0"/>
              <w:marBottom w:val="0"/>
              <w:divBdr>
                <w:top w:val="none" w:sz="0" w:space="0" w:color="auto"/>
                <w:left w:val="none" w:sz="0" w:space="0" w:color="auto"/>
                <w:bottom w:val="none" w:sz="0" w:space="0" w:color="auto"/>
                <w:right w:val="none" w:sz="0" w:space="0" w:color="auto"/>
              </w:divBdr>
            </w:div>
            <w:div w:id="15604840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951156">
      <w:bodyDiv w:val="1"/>
      <w:marLeft w:val="0"/>
      <w:marRight w:val="0"/>
      <w:marTop w:val="0"/>
      <w:marBottom w:val="0"/>
      <w:divBdr>
        <w:top w:val="none" w:sz="0" w:space="0" w:color="auto"/>
        <w:left w:val="none" w:sz="0" w:space="0" w:color="auto"/>
        <w:bottom w:val="none" w:sz="0" w:space="0" w:color="auto"/>
        <w:right w:val="none" w:sz="0" w:space="0" w:color="auto"/>
      </w:divBdr>
      <w:divsChild>
        <w:div w:id="280962589">
          <w:marLeft w:val="0"/>
          <w:marRight w:val="0"/>
          <w:marTop w:val="0"/>
          <w:marBottom w:val="0"/>
          <w:divBdr>
            <w:top w:val="none" w:sz="0" w:space="0" w:color="auto"/>
            <w:left w:val="none" w:sz="0" w:space="0" w:color="auto"/>
            <w:bottom w:val="none" w:sz="0" w:space="0" w:color="auto"/>
            <w:right w:val="none" w:sz="0" w:space="0" w:color="auto"/>
          </w:divBdr>
        </w:div>
        <w:div w:id="1018699727">
          <w:marLeft w:val="0"/>
          <w:marRight w:val="0"/>
          <w:marTop w:val="150"/>
          <w:marBottom w:val="0"/>
          <w:divBdr>
            <w:top w:val="none" w:sz="0" w:space="0" w:color="auto"/>
            <w:left w:val="none" w:sz="0" w:space="0" w:color="auto"/>
            <w:bottom w:val="none" w:sz="0" w:space="0" w:color="auto"/>
            <w:right w:val="none" w:sz="0" w:space="0" w:color="auto"/>
          </w:divBdr>
          <w:divsChild>
            <w:div w:id="174391700">
              <w:marLeft w:val="1155"/>
              <w:marRight w:val="0"/>
              <w:marTop w:val="0"/>
              <w:marBottom w:val="0"/>
              <w:divBdr>
                <w:top w:val="none" w:sz="0" w:space="0" w:color="auto"/>
                <w:left w:val="none" w:sz="0" w:space="0" w:color="auto"/>
                <w:bottom w:val="none" w:sz="0" w:space="0" w:color="auto"/>
                <w:right w:val="none" w:sz="0" w:space="0" w:color="auto"/>
              </w:divBdr>
            </w:div>
            <w:div w:id="550531286">
              <w:marLeft w:val="1155"/>
              <w:marRight w:val="0"/>
              <w:marTop w:val="0"/>
              <w:marBottom w:val="0"/>
              <w:divBdr>
                <w:top w:val="none" w:sz="0" w:space="0" w:color="auto"/>
                <w:left w:val="none" w:sz="0" w:space="0" w:color="auto"/>
                <w:bottom w:val="none" w:sz="0" w:space="0" w:color="auto"/>
                <w:right w:val="none" w:sz="0" w:space="0" w:color="auto"/>
              </w:divBdr>
            </w:div>
            <w:div w:id="20573862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276069">
      <w:bodyDiv w:val="1"/>
      <w:marLeft w:val="0"/>
      <w:marRight w:val="0"/>
      <w:marTop w:val="0"/>
      <w:marBottom w:val="0"/>
      <w:divBdr>
        <w:top w:val="none" w:sz="0" w:space="0" w:color="auto"/>
        <w:left w:val="none" w:sz="0" w:space="0" w:color="auto"/>
        <w:bottom w:val="none" w:sz="0" w:space="0" w:color="auto"/>
        <w:right w:val="none" w:sz="0" w:space="0" w:color="auto"/>
      </w:divBdr>
      <w:divsChild>
        <w:div w:id="804544622">
          <w:marLeft w:val="0"/>
          <w:marRight w:val="0"/>
          <w:marTop w:val="0"/>
          <w:marBottom w:val="0"/>
          <w:divBdr>
            <w:top w:val="none" w:sz="0" w:space="0" w:color="auto"/>
            <w:left w:val="none" w:sz="0" w:space="0" w:color="auto"/>
            <w:bottom w:val="none" w:sz="0" w:space="0" w:color="auto"/>
            <w:right w:val="none" w:sz="0" w:space="0" w:color="auto"/>
          </w:divBdr>
        </w:div>
        <w:div w:id="1766994573">
          <w:marLeft w:val="0"/>
          <w:marRight w:val="0"/>
          <w:marTop w:val="150"/>
          <w:marBottom w:val="0"/>
          <w:divBdr>
            <w:top w:val="none" w:sz="0" w:space="0" w:color="auto"/>
            <w:left w:val="none" w:sz="0" w:space="0" w:color="auto"/>
            <w:bottom w:val="none" w:sz="0" w:space="0" w:color="auto"/>
            <w:right w:val="none" w:sz="0" w:space="0" w:color="auto"/>
          </w:divBdr>
          <w:divsChild>
            <w:div w:id="527064776">
              <w:marLeft w:val="1155"/>
              <w:marRight w:val="0"/>
              <w:marTop w:val="0"/>
              <w:marBottom w:val="0"/>
              <w:divBdr>
                <w:top w:val="none" w:sz="0" w:space="0" w:color="auto"/>
                <w:left w:val="none" w:sz="0" w:space="0" w:color="auto"/>
                <w:bottom w:val="none" w:sz="0" w:space="0" w:color="auto"/>
                <w:right w:val="none" w:sz="0" w:space="0" w:color="auto"/>
              </w:divBdr>
            </w:div>
            <w:div w:id="1048720410">
              <w:marLeft w:val="1155"/>
              <w:marRight w:val="0"/>
              <w:marTop w:val="0"/>
              <w:marBottom w:val="0"/>
              <w:divBdr>
                <w:top w:val="none" w:sz="0" w:space="0" w:color="auto"/>
                <w:left w:val="none" w:sz="0" w:space="0" w:color="auto"/>
                <w:bottom w:val="none" w:sz="0" w:space="0" w:color="auto"/>
                <w:right w:val="none" w:sz="0" w:space="0" w:color="auto"/>
              </w:divBdr>
            </w:div>
            <w:div w:id="1793939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393717">
      <w:bodyDiv w:val="1"/>
      <w:marLeft w:val="0"/>
      <w:marRight w:val="0"/>
      <w:marTop w:val="0"/>
      <w:marBottom w:val="0"/>
      <w:divBdr>
        <w:top w:val="none" w:sz="0" w:space="0" w:color="auto"/>
        <w:left w:val="none" w:sz="0" w:space="0" w:color="auto"/>
        <w:bottom w:val="none" w:sz="0" w:space="0" w:color="auto"/>
        <w:right w:val="none" w:sz="0" w:space="0" w:color="auto"/>
      </w:divBdr>
      <w:divsChild>
        <w:div w:id="740520451">
          <w:marLeft w:val="0"/>
          <w:marRight w:val="0"/>
          <w:marTop w:val="0"/>
          <w:marBottom w:val="0"/>
          <w:divBdr>
            <w:top w:val="none" w:sz="0" w:space="0" w:color="auto"/>
            <w:left w:val="none" w:sz="0" w:space="0" w:color="auto"/>
            <w:bottom w:val="none" w:sz="0" w:space="0" w:color="auto"/>
            <w:right w:val="none" w:sz="0" w:space="0" w:color="auto"/>
          </w:divBdr>
        </w:div>
        <w:div w:id="1427726749">
          <w:marLeft w:val="0"/>
          <w:marRight w:val="0"/>
          <w:marTop w:val="150"/>
          <w:marBottom w:val="0"/>
          <w:divBdr>
            <w:top w:val="none" w:sz="0" w:space="0" w:color="auto"/>
            <w:left w:val="none" w:sz="0" w:space="0" w:color="auto"/>
            <w:bottom w:val="none" w:sz="0" w:space="0" w:color="auto"/>
            <w:right w:val="none" w:sz="0" w:space="0" w:color="auto"/>
          </w:divBdr>
          <w:divsChild>
            <w:div w:id="1571966808">
              <w:marLeft w:val="1155"/>
              <w:marRight w:val="0"/>
              <w:marTop w:val="0"/>
              <w:marBottom w:val="0"/>
              <w:divBdr>
                <w:top w:val="none" w:sz="0" w:space="0" w:color="auto"/>
                <w:left w:val="none" w:sz="0" w:space="0" w:color="auto"/>
                <w:bottom w:val="none" w:sz="0" w:space="0" w:color="auto"/>
                <w:right w:val="none" w:sz="0" w:space="0" w:color="auto"/>
              </w:divBdr>
            </w:div>
            <w:div w:id="186451552">
              <w:marLeft w:val="1155"/>
              <w:marRight w:val="0"/>
              <w:marTop w:val="0"/>
              <w:marBottom w:val="0"/>
              <w:divBdr>
                <w:top w:val="none" w:sz="0" w:space="0" w:color="auto"/>
                <w:left w:val="none" w:sz="0" w:space="0" w:color="auto"/>
                <w:bottom w:val="none" w:sz="0" w:space="0" w:color="auto"/>
                <w:right w:val="none" w:sz="0" w:space="0" w:color="auto"/>
              </w:divBdr>
            </w:div>
            <w:div w:id="5350419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197371">
      <w:bodyDiv w:val="1"/>
      <w:marLeft w:val="0"/>
      <w:marRight w:val="0"/>
      <w:marTop w:val="0"/>
      <w:marBottom w:val="0"/>
      <w:divBdr>
        <w:top w:val="none" w:sz="0" w:space="0" w:color="auto"/>
        <w:left w:val="none" w:sz="0" w:space="0" w:color="auto"/>
        <w:bottom w:val="none" w:sz="0" w:space="0" w:color="auto"/>
        <w:right w:val="none" w:sz="0" w:space="0" w:color="auto"/>
      </w:divBdr>
      <w:divsChild>
        <w:div w:id="1991324738">
          <w:marLeft w:val="0"/>
          <w:marRight w:val="0"/>
          <w:marTop w:val="0"/>
          <w:marBottom w:val="0"/>
          <w:divBdr>
            <w:top w:val="none" w:sz="0" w:space="0" w:color="auto"/>
            <w:left w:val="none" w:sz="0" w:space="0" w:color="auto"/>
            <w:bottom w:val="none" w:sz="0" w:space="0" w:color="auto"/>
            <w:right w:val="none" w:sz="0" w:space="0" w:color="auto"/>
          </w:divBdr>
        </w:div>
        <w:div w:id="2007005095">
          <w:marLeft w:val="0"/>
          <w:marRight w:val="0"/>
          <w:marTop w:val="150"/>
          <w:marBottom w:val="0"/>
          <w:divBdr>
            <w:top w:val="none" w:sz="0" w:space="0" w:color="auto"/>
            <w:left w:val="none" w:sz="0" w:space="0" w:color="auto"/>
            <w:bottom w:val="none" w:sz="0" w:space="0" w:color="auto"/>
            <w:right w:val="none" w:sz="0" w:space="0" w:color="auto"/>
          </w:divBdr>
          <w:divsChild>
            <w:div w:id="2065443891">
              <w:marLeft w:val="1155"/>
              <w:marRight w:val="0"/>
              <w:marTop w:val="0"/>
              <w:marBottom w:val="0"/>
              <w:divBdr>
                <w:top w:val="none" w:sz="0" w:space="0" w:color="auto"/>
                <w:left w:val="none" w:sz="0" w:space="0" w:color="auto"/>
                <w:bottom w:val="none" w:sz="0" w:space="0" w:color="auto"/>
                <w:right w:val="none" w:sz="0" w:space="0" w:color="auto"/>
              </w:divBdr>
            </w:div>
            <w:div w:id="1175270416">
              <w:marLeft w:val="1155"/>
              <w:marRight w:val="0"/>
              <w:marTop w:val="0"/>
              <w:marBottom w:val="0"/>
              <w:divBdr>
                <w:top w:val="none" w:sz="0" w:space="0" w:color="auto"/>
                <w:left w:val="none" w:sz="0" w:space="0" w:color="auto"/>
                <w:bottom w:val="none" w:sz="0" w:space="0" w:color="auto"/>
                <w:right w:val="none" w:sz="0" w:space="0" w:color="auto"/>
              </w:divBdr>
            </w:div>
            <w:div w:id="1812408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700222">
      <w:bodyDiv w:val="1"/>
      <w:marLeft w:val="0"/>
      <w:marRight w:val="0"/>
      <w:marTop w:val="0"/>
      <w:marBottom w:val="0"/>
      <w:divBdr>
        <w:top w:val="none" w:sz="0" w:space="0" w:color="auto"/>
        <w:left w:val="none" w:sz="0" w:space="0" w:color="auto"/>
        <w:bottom w:val="none" w:sz="0" w:space="0" w:color="auto"/>
        <w:right w:val="none" w:sz="0" w:space="0" w:color="auto"/>
      </w:divBdr>
      <w:divsChild>
        <w:div w:id="1089545132">
          <w:marLeft w:val="0"/>
          <w:marRight w:val="0"/>
          <w:marTop w:val="0"/>
          <w:marBottom w:val="0"/>
          <w:divBdr>
            <w:top w:val="none" w:sz="0" w:space="0" w:color="auto"/>
            <w:left w:val="none" w:sz="0" w:space="0" w:color="auto"/>
            <w:bottom w:val="none" w:sz="0" w:space="0" w:color="auto"/>
            <w:right w:val="none" w:sz="0" w:space="0" w:color="auto"/>
          </w:divBdr>
        </w:div>
        <w:div w:id="859587284">
          <w:marLeft w:val="0"/>
          <w:marRight w:val="0"/>
          <w:marTop w:val="150"/>
          <w:marBottom w:val="0"/>
          <w:divBdr>
            <w:top w:val="none" w:sz="0" w:space="0" w:color="auto"/>
            <w:left w:val="none" w:sz="0" w:space="0" w:color="auto"/>
            <w:bottom w:val="none" w:sz="0" w:space="0" w:color="auto"/>
            <w:right w:val="none" w:sz="0" w:space="0" w:color="auto"/>
          </w:divBdr>
          <w:divsChild>
            <w:div w:id="1493794812">
              <w:marLeft w:val="1155"/>
              <w:marRight w:val="0"/>
              <w:marTop w:val="0"/>
              <w:marBottom w:val="0"/>
              <w:divBdr>
                <w:top w:val="none" w:sz="0" w:space="0" w:color="auto"/>
                <w:left w:val="none" w:sz="0" w:space="0" w:color="auto"/>
                <w:bottom w:val="none" w:sz="0" w:space="0" w:color="auto"/>
                <w:right w:val="none" w:sz="0" w:space="0" w:color="auto"/>
              </w:divBdr>
            </w:div>
            <w:div w:id="249126571">
              <w:marLeft w:val="1155"/>
              <w:marRight w:val="0"/>
              <w:marTop w:val="0"/>
              <w:marBottom w:val="0"/>
              <w:divBdr>
                <w:top w:val="none" w:sz="0" w:space="0" w:color="auto"/>
                <w:left w:val="none" w:sz="0" w:space="0" w:color="auto"/>
                <w:bottom w:val="none" w:sz="0" w:space="0" w:color="auto"/>
                <w:right w:val="none" w:sz="0" w:space="0" w:color="auto"/>
              </w:divBdr>
            </w:div>
            <w:div w:id="1599437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95372">
      <w:bodyDiv w:val="1"/>
      <w:marLeft w:val="0"/>
      <w:marRight w:val="0"/>
      <w:marTop w:val="0"/>
      <w:marBottom w:val="0"/>
      <w:divBdr>
        <w:top w:val="none" w:sz="0" w:space="0" w:color="auto"/>
        <w:left w:val="none" w:sz="0" w:space="0" w:color="auto"/>
        <w:bottom w:val="none" w:sz="0" w:space="0" w:color="auto"/>
        <w:right w:val="none" w:sz="0" w:space="0" w:color="auto"/>
      </w:divBdr>
      <w:divsChild>
        <w:div w:id="791099952">
          <w:marLeft w:val="0"/>
          <w:marRight w:val="0"/>
          <w:marTop w:val="0"/>
          <w:marBottom w:val="0"/>
          <w:divBdr>
            <w:top w:val="none" w:sz="0" w:space="0" w:color="auto"/>
            <w:left w:val="none" w:sz="0" w:space="0" w:color="auto"/>
            <w:bottom w:val="none" w:sz="0" w:space="0" w:color="auto"/>
            <w:right w:val="none" w:sz="0" w:space="0" w:color="auto"/>
          </w:divBdr>
        </w:div>
        <w:div w:id="2104572461">
          <w:marLeft w:val="0"/>
          <w:marRight w:val="0"/>
          <w:marTop w:val="150"/>
          <w:marBottom w:val="0"/>
          <w:divBdr>
            <w:top w:val="none" w:sz="0" w:space="0" w:color="auto"/>
            <w:left w:val="none" w:sz="0" w:space="0" w:color="auto"/>
            <w:bottom w:val="none" w:sz="0" w:space="0" w:color="auto"/>
            <w:right w:val="none" w:sz="0" w:space="0" w:color="auto"/>
          </w:divBdr>
          <w:divsChild>
            <w:div w:id="2053576338">
              <w:marLeft w:val="1155"/>
              <w:marRight w:val="0"/>
              <w:marTop w:val="0"/>
              <w:marBottom w:val="0"/>
              <w:divBdr>
                <w:top w:val="none" w:sz="0" w:space="0" w:color="auto"/>
                <w:left w:val="none" w:sz="0" w:space="0" w:color="auto"/>
                <w:bottom w:val="none" w:sz="0" w:space="0" w:color="auto"/>
                <w:right w:val="none" w:sz="0" w:space="0" w:color="auto"/>
              </w:divBdr>
            </w:div>
            <w:div w:id="1767768766">
              <w:marLeft w:val="1155"/>
              <w:marRight w:val="0"/>
              <w:marTop w:val="0"/>
              <w:marBottom w:val="0"/>
              <w:divBdr>
                <w:top w:val="none" w:sz="0" w:space="0" w:color="auto"/>
                <w:left w:val="none" w:sz="0" w:space="0" w:color="auto"/>
                <w:bottom w:val="none" w:sz="0" w:space="0" w:color="auto"/>
                <w:right w:val="none" w:sz="0" w:space="0" w:color="auto"/>
              </w:divBdr>
            </w:div>
            <w:div w:id="88822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06442">
      <w:bodyDiv w:val="1"/>
      <w:marLeft w:val="0"/>
      <w:marRight w:val="0"/>
      <w:marTop w:val="0"/>
      <w:marBottom w:val="0"/>
      <w:divBdr>
        <w:top w:val="none" w:sz="0" w:space="0" w:color="auto"/>
        <w:left w:val="none" w:sz="0" w:space="0" w:color="auto"/>
        <w:bottom w:val="none" w:sz="0" w:space="0" w:color="auto"/>
        <w:right w:val="none" w:sz="0" w:space="0" w:color="auto"/>
      </w:divBdr>
      <w:divsChild>
        <w:div w:id="1220048422">
          <w:marLeft w:val="0"/>
          <w:marRight w:val="0"/>
          <w:marTop w:val="0"/>
          <w:marBottom w:val="0"/>
          <w:divBdr>
            <w:top w:val="none" w:sz="0" w:space="0" w:color="auto"/>
            <w:left w:val="none" w:sz="0" w:space="0" w:color="auto"/>
            <w:bottom w:val="none" w:sz="0" w:space="0" w:color="auto"/>
            <w:right w:val="none" w:sz="0" w:space="0" w:color="auto"/>
          </w:divBdr>
        </w:div>
        <w:div w:id="414521548">
          <w:marLeft w:val="0"/>
          <w:marRight w:val="0"/>
          <w:marTop w:val="150"/>
          <w:marBottom w:val="0"/>
          <w:divBdr>
            <w:top w:val="none" w:sz="0" w:space="0" w:color="auto"/>
            <w:left w:val="none" w:sz="0" w:space="0" w:color="auto"/>
            <w:bottom w:val="none" w:sz="0" w:space="0" w:color="auto"/>
            <w:right w:val="none" w:sz="0" w:space="0" w:color="auto"/>
          </w:divBdr>
          <w:divsChild>
            <w:div w:id="1117988142">
              <w:marLeft w:val="1155"/>
              <w:marRight w:val="0"/>
              <w:marTop w:val="0"/>
              <w:marBottom w:val="0"/>
              <w:divBdr>
                <w:top w:val="none" w:sz="0" w:space="0" w:color="auto"/>
                <w:left w:val="none" w:sz="0" w:space="0" w:color="auto"/>
                <w:bottom w:val="none" w:sz="0" w:space="0" w:color="auto"/>
                <w:right w:val="none" w:sz="0" w:space="0" w:color="auto"/>
              </w:divBdr>
            </w:div>
            <w:div w:id="1575430377">
              <w:marLeft w:val="1155"/>
              <w:marRight w:val="0"/>
              <w:marTop w:val="0"/>
              <w:marBottom w:val="0"/>
              <w:divBdr>
                <w:top w:val="none" w:sz="0" w:space="0" w:color="auto"/>
                <w:left w:val="none" w:sz="0" w:space="0" w:color="auto"/>
                <w:bottom w:val="none" w:sz="0" w:space="0" w:color="auto"/>
                <w:right w:val="none" w:sz="0" w:space="0" w:color="auto"/>
              </w:divBdr>
            </w:div>
            <w:div w:id="2885099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19123">
      <w:bodyDiv w:val="1"/>
      <w:marLeft w:val="0"/>
      <w:marRight w:val="0"/>
      <w:marTop w:val="0"/>
      <w:marBottom w:val="0"/>
      <w:divBdr>
        <w:top w:val="none" w:sz="0" w:space="0" w:color="auto"/>
        <w:left w:val="none" w:sz="0" w:space="0" w:color="auto"/>
        <w:bottom w:val="none" w:sz="0" w:space="0" w:color="auto"/>
        <w:right w:val="none" w:sz="0" w:space="0" w:color="auto"/>
      </w:divBdr>
      <w:divsChild>
        <w:div w:id="1160849502">
          <w:marLeft w:val="0"/>
          <w:marRight w:val="0"/>
          <w:marTop w:val="0"/>
          <w:marBottom w:val="0"/>
          <w:divBdr>
            <w:top w:val="none" w:sz="0" w:space="0" w:color="auto"/>
            <w:left w:val="none" w:sz="0" w:space="0" w:color="auto"/>
            <w:bottom w:val="none" w:sz="0" w:space="0" w:color="auto"/>
            <w:right w:val="none" w:sz="0" w:space="0" w:color="auto"/>
          </w:divBdr>
        </w:div>
        <w:div w:id="2046056146">
          <w:marLeft w:val="0"/>
          <w:marRight w:val="0"/>
          <w:marTop w:val="150"/>
          <w:marBottom w:val="0"/>
          <w:divBdr>
            <w:top w:val="none" w:sz="0" w:space="0" w:color="auto"/>
            <w:left w:val="none" w:sz="0" w:space="0" w:color="auto"/>
            <w:bottom w:val="none" w:sz="0" w:space="0" w:color="auto"/>
            <w:right w:val="none" w:sz="0" w:space="0" w:color="auto"/>
          </w:divBdr>
          <w:divsChild>
            <w:div w:id="2089418921">
              <w:marLeft w:val="1155"/>
              <w:marRight w:val="0"/>
              <w:marTop w:val="0"/>
              <w:marBottom w:val="0"/>
              <w:divBdr>
                <w:top w:val="none" w:sz="0" w:space="0" w:color="auto"/>
                <w:left w:val="none" w:sz="0" w:space="0" w:color="auto"/>
                <w:bottom w:val="none" w:sz="0" w:space="0" w:color="auto"/>
                <w:right w:val="none" w:sz="0" w:space="0" w:color="auto"/>
              </w:divBdr>
            </w:div>
            <w:div w:id="1652758459">
              <w:marLeft w:val="1155"/>
              <w:marRight w:val="0"/>
              <w:marTop w:val="0"/>
              <w:marBottom w:val="0"/>
              <w:divBdr>
                <w:top w:val="none" w:sz="0" w:space="0" w:color="auto"/>
                <w:left w:val="none" w:sz="0" w:space="0" w:color="auto"/>
                <w:bottom w:val="none" w:sz="0" w:space="0" w:color="auto"/>
                <w:right w:val="none" w:sz="0" w:space="0" w:color="auto"/>
              </w:divBdr>
            </w:div>
            <w:div w:id="1822698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9215">
      <w:bodyDiv w:val="1"/>
      <w:marLeft w:val="0"/>
      <w:marRight w:val="0"/>
      <w:marTop w:val="0"/>
      <w:marBottom w:val="0"/>
      <w:divBdr>
        <w:top w:val="none" w:sz="0" w:space="0" w:color="auto"/>
        <w:left w:val="none" w:sz="0" w:space="0" w:color="auto"/>
        <w:bottom w:val="none" w:sz="0" w:space="0" w:color="auto"/>
        <w:right w:val="none" w:sz="0" w:space="0" w:color="auto"/>
      </w:divBdr>
      <w:divsChild>
        <w:div w:id="1008361413">
          <w:marLeft w:val="0"/>
          <w:marRight w:val="0"/>
          <w:marTop w:val="0"/>
          <w:marBottom w:val="0"/>
          <w:divBdr>
            <w:top w:val="none" w:sz="0" w:space="0" w:color="auto"/>
            <w:left w:val="none" w:sz="0" w:space="0" w:color="auto"/>
            <w:bottom w:val="none" w:sz="0" w:space="0" w:color="auto"/>
            <w:right w:val="none" w:sz="0" w:space="0" w:color="auto"/>
          </w:divBdr>
        </w:div>
        <w:div w:id="847060376">
          <w:marLeft w:val="0"/>
          <w:marRight w:val="0"/>
          <w:marTop w:val="150"/>
          <w:marBottom w:val="0"/>
          <w:divBdr>
            <w:top w:val="none" w:sz="0" w:space="0" w:color="auto"/>
            <w:left w:val="none" w:sz="0" w:space="0" w:color="auto"/>
            <w:bottom w:val="none" w:sz="0" w:space="0" w:color="auto"/>
            <w:right w:val="none" w:sz="0" w:space="0" w:color="auto"/>
          </w:divBdr>
          <w:divsChild>
            <w:div w:id="964309706">
              <w:marLeft w:val="1155"/>
              <w:marRight w:val="0"/>
              <w:marTop w:val="0"/>
              <w:marBottom w:val="0"/>
              <w:divBdr>
                <w:top w:val="none" w:sz="0" w:space="0" w:color="auto"/>
                <w:left w:val="none" w:sz="0" w:space="0" w:color="auto"/>
                <w:bottom w:val="none" w:sz="0" w:space="0" w:color="auto"/>
                <w:right w:val="none" w:sz="0" w:space="0" w:color="auto"/>
              </w:divBdr>
            </w:div>
            <w:div w:id="73942410">
              <w:marLeft w:val="1155"/>
              <w:marRight w:val="0"/>
              <w:marTop w:val="0"/>
              <w:marBottom w:val="0"/>
              <w:divBdr>
                <w:top w:val="none" w:sz="0" w:space="0" w:color="auto"/>
                <w:left w:val="none" w:sz="0" w:space="0" w:color="auto"/>
                <w:bottom w:val="none" w:sz="0" w:space="0" w:color="auto"/>
                <w:right w:val="none" w:sz="0" w:space="0" w:color="auto"/>
              </w:divBdr>
            </w:div>
            <w:div w:id="17395894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462798">
      <w:bodyDiv w:val="1"/>
      <w:marLeft w:val="0"/>
      <w:marRight w:val="0"/>
      <w:marTop w:val="0"/>
      <w:marBottom w:val="0"/>
      <w:divBdr>
        <w:top w:val="none" w:sz="0" w:space="0" w:color="auto"/>
        <w:left w:val="none" w:sz="0" w:space="0" w:color="auto"/>
        <w:bottom w:val="none" w:sz="0" w:space="0" w:color="auto"/>
        <w:right w:val="none" w:sz="0" w:space="0" w:color="auto"/>
      </w:divBdr>
      <w:divsChild>
        <w:div w:id="650911734">
          <w:marLeft w:val="0"/>
          <w:marRight w:val="0"/>
          <w:marTop w:val="0"/>
          <w:marBottom w:val="0"/>
          <w:divBdr>
            <w:top w:val="none" w:sz="0" w:space="0" w:color="auto"/>
            <w:left w:val="none" w:sz="0" w:space="0" w:color="auto"/>
            <w:bottom w:val="none" w:sz="0" w:space="0" w:color="auto"/>
            <w:right w:val="none" w:sz="0" w:space="0" w:color="auto"/>
          </w:divBdr>
        </w:div>
        <w:div w:id="1334841434">
          <w:marLeft w:val="0"/>
          <w:marRight w:val="0"/>
          <w:marTop w:val="150"/>
          <w:marBottom w:val="0"/>
          <w:divBdr>
            <w:top w:val="none" w:sz="0" w:space="0" w:color="auto"/>
            <w:left w:val="none" w:sz="0" w:space="0" w:color="auto"/>
            <w:bottom w:val="none" w:sz="0" w:space="0" w:color="auto"/>
            <w:right w:val="none" w:sz="0" w:space="0" w:color="auto"/>
          </w:divBdr>
          <w:divsChild>
            <w:div w:id="1254126506">
              <w:marLeft w:val="1155"/>
              <w:marRight w:val="0"/>
              <w:marTop w:val="0"/>
              <w:marBottom w:val="0"/>
              <w:divBdr>
                <w:top w:val="none" w:sz="0" w:space="0" w:color="auto"/>
                <w:left w:val="none" w:sz="0" w:space="0" w:color="auto"/>
                <w:bottom w:val="none" w:sz="0" w:space="0" w:color="auto"/>
                <w:right w:val="none" w:sz="0" w:space="0" w:color="auto"/>
              </w:divBdr>
            </w:div>
            <w:div w:id="1774744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6946910">
      <w:bodyDiv w:val="1"/>
      <w:marLeft w:val="0"/>
      <w:marRight w:val="0"/>
      <w:marTop w:val="0"/>
      <w:marBottom w:val="0"/>
      <w:divBdr>
        <w:top w:val="none" w:sz="0" w:space="0" w:color="auto"/>
        <w:left w:val="none" w:sz="0" w:space="0" w:color="auto"/>
        <w:bottom w:val="none" w:sz="0" w:space="0" w:color="auto"/>
        <w:right w:val="none" w:sz="0" w:space="0" w:color="auto"/>
      </w:divBdr>
      <w:divsChild>
        <w:div w:id="1544052967">
          <w:marLeft w:val="0"/>
          <w:marRight w:val="0"/>
          <w:marTop w:val="0"/>
          <w:marBottom w:val="0"/>
          <w:divBdr>
            <w:top w:val="none" w:sz="0" w:space="0" w:color="auto"/>
            <w:left w:val="none" w:sz="0" w:space="0" w:color="auto"/>
            <w:bottom w:val="none" w:sz="0" w:space="0" w:color="auto"/>
            <w:right w:val="none" w:sz="0" w:space="0" w:color="auto"/>
          </w:divBdr>
        </w:div>
        <w:div w:id="1442264798">
          <w:marLeft w:val="0"/>
          <w:marRight w:val="0"/>
          <w:marTop w:val="150"/>
          <w:marBottom w:val="0"/>
          <w:divBdr>
            <w:top w:val="none" w:sz="0" w:space="0" w:color="auto"/>
            <w:left w:val="none" w:sz="0" w:space="0" w:color="auto"/>
            <w:bottom w:val="none" w:sz="0" w:space="0" w:color="auto"/>
            <w:right w:val="none" w:sz="0" w:space="0" w:color="auto"/>
          </w:divBdr>
          <w:divsChild>
            <w:div w:id="1862278813">
              <w:marLeft w:val="1155"/>
              <w:marRight w:val="0"/>
              <w:marTop w:val="0"/>
              <w:marBottom w:val="0"/>
              <w:divBdr>
                <w:top w:val="none" w:sz="0" w:space="0" w:color="auto"/>
                <w:left w:val="none" w:sz="0" w:space="0" w:color="auto"/>
                <w:bottom w:val="none" w:sz="0" w:space="0" w:color="auto"/>
                <w:right w:val="none" w:sz="0" w:space="0" w:color="auto"/>
              </w:divBdr>
            </w:div>
            <w:div w:id="37515682">
              <w:marLeft w:val="1155"/>
              <w:marRight w:val="0"/>
              <w:marTop w:val="0"/>
              <w:marBottom w:val="0"/>
              <w:divBdr>
                <w:top w:val="none" w:sz="0" w:space="0" w:color="auto"/>
                <w:left w:val="none" w:sz="0" w:space="0" w:color="auto"/>
                <w:bottom w:val="none" w:sz="0" w:space="0" w:color="auto"/>
                <w:right w:val="none" w:sz="0" w:space="0" w:color="auto"/>
              </w:divBdr>
            </w:div>
            <w:div w:id="207880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5779790">
      <w:bodyDiv w:val="1"/>
      <w:marLeft w:val="0"/>
      <w:marRight w:val="0"/>
      <w:marTop w:val="0"/>
      <w:marBottom w:val="0"/>
      <w:divBdr>
        <w:top w:val="none" w:sz="0" w:space="0" w:color="auto"/>
        <w:left w:val="none" w:sz="0" w:space="0" w:color="auto"/>
        <w:bottom w:val="none" w:sz="0" w:space="0" w:color="auto"/>
        <w:right w:val="none" w:sz="0" w:space="0" w:color="auto"/>
      </w:divBdr>
      <w:divsChild>
        <w:div w:id="1238201629">
          <w:marLeft w:val="0"/>
          <w:marRight w:val="0"/>
          <w:marTop w:val="0"/>
          <w:marBottom w:val="0"/>
          <w:divBdr>
            <w:top w:val="none" w:sz="0" w:space="0" w:color="auto"/>
            <w:left w:val="none" w:sz="0" w:space="0" w:color="auto"/>
            <w:bottom w:val="none" w:sz="0" w:space="0" w:color="auto"/>
            <w:right w:val="none" w:sz="0" w:space="0" w:color="auto"/>
          </w:divBdr>
        </w:div>
        <w:div w:id="1664695510">
          <w:marLeft w:val="0"/>
          <w:marRight w:val="0"/>
          <w:marTop w:val="150"/>
          <w:marBottom w:val="0"/>
          <w:divBdr>
            <w:top w:val="none" w:sz="0" w:space="0" w:color="auto"/>
            <w:left w:val="none" w:sz="0" w:space="0" w:color="auto"/>
            <w:bottom w:val="none" w:sz="0" w:space="0" w:color="auto"/>
            <w:right w:val="none" w:sz="0" w:space="0" w:color="auto"/>
          </w:divBdr>
          <w:divsChild>
            <w:div w:id="335348907">
              <w:marLeft w:val="1155"/>
              <w:marRight w:val="0"/>
              <w:marTop w:val="0"/>
              <w:marBottom w:val="0"/>
              <w:divBdr>
                <w:top w:val="none" w:sz="0" w:space="0" w:color="auto"/>
                <w:left w:val="none" w:sz="0" w:space="0" w:color="auto"/>
                <w:bottom w:val="none" w:sz="0" w:space="0" w:color="auto"/>
                <w:right w:val="none" w:sz="0" w:space="0" w:color="auto"/>
              </w:divBdr>
            </w:div>
            <w:div w:id="179048544">
              <w:marLeft w:val="1155"/>
              <w:marRight w:val="0"/>
              <w:marTop w:val="0"/>
              <w:marBottom w:val="0"/>
              <w:divBdr>
                <w:top w:val="none" w:sz="0" w:space="0" w:color="auto"/>
                <w:left w:val="none" w:sz="0" w:space="0" w:color="auto"/>
                <w:bottom w:val="none" w:sz="0" w:space="0" w:color="auto"/>
                <w:right w:val="none" w:sz="0" w:space="0" w:color="auto"/>
              </w:divBdr>
            </w:div>
            <w:div w:id="89574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196980">
      <w:bodyDiv w:val="1"/>
      <w:marLeft w:val="0"/>
      <w:marRight w:val="0"/>
      <w:marTop w:val="0"/>
      <w:marBottom w:val="0"/>
      <w:divBdr>
        <w:top w:val="none" w:sz="0" w:space="0" w:color="auto"/>
        <w:left w:val="none" w:sz="0" w:space="0" w:color="auto"/>
        <w:bottom w:val="none" w:sz="0" w:space="0" w:color="auto"/>
        <w:right w:val="none" w:sz="0" w:space="0" w:color="auto"/>
      </w:divBdr>
      <w:divsChild>
        <w:div w:id="613946748">
          <w:marLeft w:val="0"/>
          <w:marRight w:val="0"/>
          <w:marTop w:val="0"/>
          <w:marBottom w:val="0"/>
          <w:divBdr>
            <w:top w:val="none" w:sz="0" w:space="0" w:color="auto"/>
            <w:left w:val="none" w:sz="0" w:space="0" w:color="auto"/>
            <w:bottom w:val="none" w:sz="0" w:space="0" w:color="auto"/>
            <w:right w:val="none" w:sz="0" w:space="0" w:color="auto"/>
          </w:divBdr>
        </w:div>
        <w:div w:id="1119682740">
          <w:marLeft w:val="0"/>
          <w:marRight w:val="0"/>
          <w:marTop w:val="150"/>
          <w:marBottom w:val="0"/>
          <w:divBdr>
            <w:top w:val="none" w:sz="0" w:space="0" w:color="auto"/>
            <w:left w:val="none" w:sz="0" w:space="0" w:color="auto"/>
            <w:bottom w:val="none" w:sz="0" w:space="0" w:color="auto"/>
            <w:right w:val="none" w:sz="0" w:space="0" w:color="auto"/>
          </w:divBdr>
          <w:divsChild>
            <w:div w:id="423691896">
              <w:marLeft w:val="1155"/>
              <w:marRight w:val="0"/>
              <w:marTop w:val="0"/>
              <w:marBottom w:val="0"/>
              <w:divBdr>
                <w:top w:val="none" w:sz="0" w:space="0" w:color="auto"/>
                <w:left w:val="none" w:sz="0" w:space="0" w:color="auto"/>
                <w:bottom w:val="none" w:sz="0" w:space="0" w:color="auto"/>
                <w:right w:val="none" w:sz="0" w:space="0" w:color="auto"/>
              </w:divBdr>
            </w:div>
            <w:div w:id="631788397">
              <w:marLeft w:val="1155"/>
              <w:marRight w:val="0"/>
              <w:marTop w:val="0"/>
              <w:marBottom w:val="0"/>
              <w:divBdr>
                <w:top w:val="none" w:sz="0" w:space="0" w:color="auto"/>
                <w:left w:val="none" w:sz="0" w:space="0" w:color="auto"/>
                <w:bottom w:val="none" w:sz="0" w:space="0" w:color="auto"/>
                <w:right w:val="none" w:sz="0" w:space="0" w:color="auto"/>
              </w:divBdr>
            </w:div>
            <w:div w:id="476189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59507">
      <w:bodyDiv w:val="1"/>
      <w:marLeft w:val="0"/>
      <w:marRight w:val="0"/>
      <w:marTop w:val="0"/>
      <w:marBottom w:val="0"/>
      <w:divBdr>
        <w:top w:val="none" w:sz="0" w:space="0" w:color="auto"/>
        <w:left w:val="none" w:sz="0" w:space="0" w:color="auto"/>
        <w:bottom w:val="none" w:sz="0" w:space="0" w:color="auto"/>
        <w:right w:val="none" w:sz="0" w:space="0" w:color="auto"/>
      </w:divBdr>
      <w:divsChild>
        <w:div w:id="570236071">
          <w:marLeft w:val="0"/>
          <w:marRight w:val="0"/>
          <w:marTop w:val="0"/>
          <w:marBottom w:val="0"/>
          <w:divBdr>
            <w:top w:val="none" w:sz="0" w:space="0" w:color="auto"/>
            <w:left w:val="none" w:sz="0" w:space="0" w:color="auto"/>
            <w:bottom w:val="none" w:sz="0" w:space="0" w:color="auto"/>
            <w:right w:val="none" w:sz="0" w:space="0" w:color="auto"/>
          </w:divBdr>
        </w:div>
        <w:div w:id="84427286">
          <w:marLeft w:val="0"/>
          <w:marRight w:val="0"/>
          <w:marTop w:val="150"/>
          <w:marBottom w:val="0"/>
          <w:divBdr>
            <w:top w:val="none" w:sz="0" w:space="0" w:color="auto"/>
            <w:left w:val="none" w:sz="0" w:space="0" w:color="auto"/>
            <w:bottom w:val="none" w:sz="0" w:space="0" w:color="auto"/>
            <w:right w:val="none" w:sz="0" w:space="0" w:color="auto"/>
          </w:divBdr>
          <w:divsChild>
            <w:div w:id="937715798">
              <w:marLeft w:val="1155"/>
              <w:marRight w:val="0"/>
              <w:marTop w:val="0"/>
              <w:marBottom w:val="0"/>
              <w:divBdr>
                <w:top w:val="none" w:sz="0" w:space="0" w:color="auto"/>
                <w:left w:val="none" w:sz="0" w:space="0" w:color="auto"/>
                <w:bottom w:val="none" w:sz="0" w:space="0" w:color="auto"/>
                <w:right w:val="none" w:sz="0" w:space="0" w:color="auto"/>
              </w:divBdr>
            </w:div>
            <w:div w:id="1216887756">
              <w:marLeft w:val="1155"/>
              <w:marRight w:val="0"/>
              <w:marTop w:val="0"/>
              <w:marBottom w:val="0"/>
              <w:divBdr>
                <w:top w:val="none" w:sz="0" w:space="0" w:color="auto"/>
                <w:left w:val="none" w:sz="0" w:space="0" w:color="auto"/>
                <w:bottom w:val="none" w:sz="0" w:space="0" w:color="auto"/>
                <w:right w:val="none" w:sz="0" w:space="0" w:color="auto"/>
              </w:divBdr>
            </w:div>
            <w:div w:id="515850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1972191">
      <w:bodyDiv w:val="1"/>
      <w:marLeft w:val="0"/>
      <w:marRight w:val="0"/>
      <w:marTop w:val="0"/>
      <w:marBottom w:val="0"/>
      <w:divBdr>
        <w:top w:val="none" w:sz="0" w:space="0" w:color="auto"/>
        <w:left w:val="none" w:sz="0" w:space="0" w:color="auto"/>
        <w:bottom w:val="none" w:sz="0" w:space="0" w:color="auto"/>
        <w:right w:val="none" w:sz="0" w:space="0" w:color="auto"/>
      </w:divBdr>
      <w:divsChild>
        <w:div w:id="2070766333">
          <w:marLeft w:val="0"/>
          <w:marRight w:val="0"/>
          <w:marTop w:val="0"/>
          <w:marBottom w:val="0"/>
          <w:divBdr>
            <w:top w:val="none" w:sz="0" w:space="0" w:color="auto"/>
            <w:left w:val="none" w:sz="0" w:space="0" w:color="auto"/>
            <w:bottom w:val="none" w:sz="0" w:space="0" w:color="auto"/>
            <w:right w:val="none" w:sz="0" w:space="0" w:color="auto"/>
          </w:divBdr>
        </w:div>
        <w:div w:id="937058694">
          <w:marLeft w:val="0"/>
          <w:marRight w:val="0"/>
          <w:marTop w:val="150"/>
          <w:marBottom w:val="0"/>
          <w:divBdr>
            <w:top w:val="none" w:sz="0" w:space="0" w:color="auto"/>
            <w:left w:val="none" w:sz="0" w:space="0" w:color="auto"/>
            <w:bottom w:val="none" w:sz="0" w:space="0" w:color="auto"/>
            <w:right w:val="none" w:sz="0" w:space="0" w:color="auto"/>
          </w:divBdr>
          <w:divsChild>
            <w:div w:id="2142770940">
              <w:marLeft w:val="1155"/>
              <w:marRight w:val="0"/>
              <w:marTop w:val="0"/>
              <w:marBottom w:val="0"/>
              <w:divBdr>
                <w:top w:val="none" w:sz="0" w:space="0" w:color="auto"/>
                <w:left w:val="none" w:sz="0" w:space="0" w:color="auto"/>
                <w:bottom w:val="none" w:sz="0" w:space="0" w:color="auto"/>
                <w:right w:val="none" w:sz="0" w:space="0" w:color="auto"/>
              </w:divBdr>
            </w:div>
            <w:div w:id="1647970972">
              <w:marLeft w:val="1155"/>
              <w:marRight w:val="0"/>
              <w:marTop w:val="0"/>
              <w:marBottom w:val="0"/>
              <w:divBdr>
                <w:top w:val="none" w:sz="0" w:space="0" w:color="auto"/>
                <w:left w:val="none" w:sz="0" w:space="0" w:color="auto"/>
                <w:bottom w:val="none" w:sz="0" w:space="0" w:color="auto"/>
                <w:right w:val="none" w:sz="0" w:space="0" w:color="auto"/>
              </w:divBdr>
            </w:div>
            <w:div w:id="377633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2661">
      <w:bodyDiv w:val="1"/>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 w:id="654643601">
          <w:marLeft w:val="0"/>
          <w:marRight w:val="0"/>
          <w:marTop w:val="150"/>
          <w:marBottom w:val="0"/>
          <w:divBdr>
            <w:top w:val="none" w:sz="0" w:space="0" w:color="auto"/>
            <w:left w:val="none" w:sz="0" w:space="0" w:color="auto"/>
            <w:bottom w:val="none" w:sz="0" w:space="0" w:color="auto"/>
            <w:right w:val="none" w:sz="0" w:space="0" w:color="auto"/>
          </w:divBdr>
          <w:divsChild>
            <w:div w:id="1495335595">
              <w:marLeft w:val="1155"/>
              <w:marRight w:val="0"/>
              <w:marTop w:val="0"/>
              <w:marBottom w:val="0"/>
              <w:divBdr>
                <w:top w:val="none" w:sz="0" w:space="0" w:color="auto"/>
                <w:left w:val="none" w:sz="0" w:space="0" w:color="auto"/>
                <w:bottom w:val="none" w:sz="0" w:space="0" w:color="auto"/>
                <w:right w:val="none" w:sz="0" w:space="0" w:color="auto"/>
              </w:divBdr>
            </w:div>
            <w:div w:id="1415282559">
              <w:marLeft w:val="1155"/>
              <w:marRight w:val="0"/>
              <w:marTop w:val="0"/>
              <w:marBottom w:val="0"/>
              <w:divBdr>
                <w:top w:val="none" w:sz="0" w:space="0" w:color="auto"/>
                <w:left w:val="none" w:sz="0" w:space="0" w:color="auto"/>
                <w:bottom w:val="none" w:sz="0" w:space="0" w:color="auto"/>
                <w:right w:val="none" w:sz="0" w:space="0" w:color="auto"/>
              </w:divBdr>
            </w:div>
            <w:div w:id="13787716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212">
      <w:bodyDiv w:val="1"/>
      <w:marLeft w:val="0"/>
      <w:marRight w:val="0"/>
      <w:marTop w:val="0"/>
      <w:marBottom w:val="0"/>
      <w:divBdr>
        <w:top w:val="none" w:sz="0" w:space="0" w:color="auto"/>
        <w:left w:val="none" w:sz="0" w:space="0" w:color="auto"/>
        <w:bottom w:val="none" w:sz="0" w:space="0" w:color="auto"/>
        <w:right w:val="none" w:sz="0" w:space="0" w:color="auto"/>
      </w:divBdr>
      <w:divsChild>
        <w:div w:id="1696341223">
          <w:marLeft w:val="0"/>
          <w:marRight w:val="0"/>
          <w:marTop w:val="0"/>
          <w:marBottom w:val="0"/>
          <w:divBdr>
            <w:top w:val="none" w:sz="0" w:space="0" w:color="auto"/>
            <w:left w:val="none" w:sz="0" w:space="0" w:color="auto"/>
            <w:bottom w:val="none" w:sz="0" w:space="0" w:color="auto"/>
            <w:right w:val="none" w:sz="0" w:space="0" w:color="auto"/>
          </w:divBdr>
        </w:div>
        <w:div w:id="150606475">
          <w:marLeft w:val="0"/>
          <w:marRight w:val="0"/>
          <w:marTop w:val="150"/>
          <w:marBottom w:val="0"/>
          <w:divBdr>
            <w:top w:val="none" w:sz="0" w:space="0" w:color="auto"/>
            <w:left w:val="none" w:sz="0" w:space="0" w:color="auto"/>
            <w:bottom w:val="none" w:sz="0" w:space="0" w:color="auto"/>
            <w:right w:val="none" w:sz="0" w:space="0" w:color="auto"/>
          </w:divBdr>
          <w:divsChild>
            <w:div w:id="1157840135">
              <w:marLeft w:val="1155"/>
              <w:marRight w:val="0"/>
              <w:marTop w:val="0"/>
              <w:marBottom w:val="0"/>
              <w:divBdr>
                <w:top w:val="none" w:sz="0" w:space="0" w:color="auto"/>
                <w:left w:val="none" w:sz="0" w:space="0" w:color="auto"/>
                <w:bottom w:val="none" w:sz="0" w:space="0" w:color="auto"/>
                <w:right w:val="none" w:sz="0" w:space="0" w:color="auto"/>
              </w:divBdr>
            </w:div>
            <w:div w:id="1392651684">
              <w:marLeft w:val="1155"/>
              <w:marRight w:val="0"/>
              <w:marTop w:val="0"/>
              <w:marBottom w:val="0"/>
              <w:divBdr>
                <w:top w:val="none" w:sz="0" w:space="0" w:color="auto"/>
                <w:left w:val="none" w:sz="0" w:space="0" w:color="auto"/>
                <w:bottom w:val="none" w:sz="0" w:space="0" w:color="auto"/>
                <w:right w:val="none" w:sz="0" w:space="0" w:color="auto"/>
              </w:divBdr>
            </w:div>
            <w:div w:id="85687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30240">
      <w:bodyDiv w:val="1"/>
      <w:marLeft w:val="0"/>
      <w:marRight w:val="0"/>
      <w:marTop w:val="0"/>
      <w:marBottom w:val="0"/>
      <w:divBdr>
        <w:top w:val="none" w:sz="0" w:space="0" w:color="auto"/>
        <w:left w:val="none" w:sz="0" w:space="0" w:color="auto"/>
        <w:bottom w:val="none" w:sz="0" w:space="0" w:color="auto"/>
        <w:right w:val="none" w:sz="0" w:space="0" w:color="auto"/>
      </w:divBdr>
      <w:divsChild>
        <w:div w:id="1977443954">
          <w:marLeft w:val="0"/>
          <w:marRight w:val="0"/>
          <w:marTop w:val="0"/>
          <w:marBottom w:val="0"/>
          <w:divBdr>
            <w:top w:val="none" w:sz="0" w:space="0" w:color="auto"/>
            <w:left w:val="none" w:sz="0" w:space="0" w:color="auto"/>
            <w:bottom w:val="none" w:sz="0" w:space="0" w:color="auto"/>
            <w:right w:val="none" w:sz="0" w:space="0" w:color="auto"/>
          </w:divBdr>
        </w:div>
        <w:div w:id="1829438110">
          <w:marLeft w:val="0"/>
          <w:marRight w:val="0"/>
          <w:marTop w:val="150"/>
          <w:marBottom w:val="0"/>
          <w:divBdr>
            <w:top w:val="none" w:sz="0" w:space="0" w:color="auto"/>
            <w:left w:val="none" w:sz="0" w:space="0" w:color="auto"/>
            <w:bottom w:val="none" w:sz="0" w:space="0" w:color="auto"/>
            <w:right w:val="none" w:sz="0" w:space="0" w:color="auto"/>
          </w:divBdr>
          <w:divsChild>
            <w:div w:id="885292446">
              <w:marLeft w:val="1155"/>
              <w:marRight w:val="0"/>
              <w:marTop w:val="0"/>
              <w:marBottom w:val="0"/>
              <w:divBdr>
                <w:top w:val="none" w:sz="0" w:space="0" w:color="auto"/>
                <w:left w:val="none" w:sz="0" w:space="0" w:color="auto"/>
                <w:bottom w:val="none" w:sz="0" w:space="0" w:color="auto"/>
                <w:right w:val="none" w:sz="0" w:space="0" w:color="auto"/>
              </w:divBdr>
            </w:div>
            <w:div w:id="1031225800">
              <w:marLeft w:val="1155"/>
              <w:marRight w:val="0"/>
              <w:marTop w:val="0"/>
              <w:marBottom w:val="0"/>
              <w:divBdr>
                <w:top w:val="none" w:sz="0" w:space="0" w:color="auto"/>
                <w:left w:val="none" w:sz="0" w:space="0" w:color="auto"/>
                <w:bottom w:val="none" w:sz="0" w:space="0" w:color="auto"/>
                <w:right w:val="none" w:sz="0" w:space="0" w:color="auto"/>
              </w:divBdr>
            </w:div>
            <w:div w:id="98107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427114">
      <w:bodyDiv w:val="1"/>
      <w:marLeft w:val="0"/>
      <w:marRight w:val="0"/>
      <w:marTop w:val="0"/>
      <w:marBottom w:val="0"/>
      <w:divBdr>
        <w:top w:val="none" w:sz="0" w:space="0" w:color="auto"/>
        <w:left w:val="none" w:sz="0" w:space="0" w:color="auto"/>
        <w:bottom w:val="none" w:sz="0" w:space="0" w:color="auto"/>
        <w:right w:val="none" w:sz="0" w:space="0" w:color="auto"/>
      </w:divBdr>
      <w:divsChild>
        <w:div w:id="2113628654">
          <w:marLeft w:val="0"/>
          <w:marRight w:val="0"/>
          <w:marTop w:val="0"/>
          <w:marBottom w:val="0"/>
          <w:divBdr>
            <w:top w:val="none" w:sz="0" w:space="0" w:color="auto"/>
            <w:left w:val="none" w:sz="0" w:space="0" w:color="auto"/>
            <w:bottom w:val="none" w:sz="0" w:space="0" w:color="auto"/>
            <w:right w:val="none" w:sz="0" w:space="0" w:color="auto"/>
          </w:divBdr>
        </w:div>
        <w:div w:id="609120777">
          <w:marLeft w:val="0"/>
          <w:marRight w:val="0"/>
          <w:marTop w:val="150"/>
          <w:marBottom w:val="0"/>
          <w:divBdr>
            <w:top w:val="none" w:sz="0" w:space="0" w:color="auto"/>
            <w:left w:val="none" w:sz="0" w:space="0" w:color="auto"/>
            <w:bottom w:val="none" w:sz="0" w:space="0" w:color="auto"/>
            <w:right w:val="none" w:sz="0" w:space="0" w:color="auto"/>
          </w:divBdr>
          <w:divsChild>
            <w:div w:id="103498883">
              <w:marLeft w:val="1155"/>
              <w:marRight w:val="0"/>
              <w:marTop w:val="0"/>
              <w:marBottom w:val="0"/>
              <w:divBdr>
                <w:top w:val="none" w:sz="0" w:space="0" w:color="auto"/>
                <w:left w:val="none" w:sz="0" w:space="0" w:color="auto"/>
                <w:bottom w:val="none" w:sz="0" w:space="0" w:color="auto"/>
                <w:right w:val="none" w:sz="0" w:space="0" w:color="auto"/>
              </w:divBdr>
            </w:div>
            <w:div w:id="1696342938">
              <w:marLeft w:val="1155"/>
              <w:marRight w:val="0"/>
              <w:marTop w:val="0"/>
              <w:marBottom w:val="0"/>
              <w:divBdr>
                <w:top w:val="none" w:sz="0" w:space="0" w:color="auto"/>
                <w:left w:val="none" w:sz="0" w:space="0" w:color="auto"/>
                <w:bottom w:val="none" w:sz="0" w:space="0" w:color="auto"/>
                <w:right w:val="none" w:sz="0" w:space="0" w:color="auto"/>
              </w:divBdr>
            </w:div>
            <w:div w:id="1594897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69968738">
      <w:bodyDiv w:val="1"/>
      <w:marLeft w:val="0"/>
      <w:marRight w:val="0"/>
      <w:marTop w:val="0"/>
      <w:marBottom w:val="0"/>
      <w:divBdr>
        <w:top w:val="none" w:sz="0" w:space="0" w:color="auto"/>
        <w:left w:val="none" w:sz="0" w:space="0" w:color="auto"/>
        <w:bottom w:val="none" w:sz="0" w:space="0" w:color="auto"/>
        <w:right w:val="none" w:sz="0" w:space="0" w:color="auto"/>
      </w:divBdr>
      <w:divsChild>
        <w:div w:id="1880773308">
          <w:marLeft w:val="0"/>
          <w:marRight w:val="0"/>
          <w:marTop w:val="0"/>
          <w:marBottom w:val="0"/>
          <w:divBdr>
            <w:top w:val="none" w:sz="0" w:space="0" w:color="auto"/>
            <w:left w:val="none" w:sz="0" w:space="0" w:color="auto"/>
            <w:bottom w:val="none" w:sz="0" w:space="0" w:color="auto"/>
            <w:right w:val="none" w:sz="0" w:space="0" w:color="auto"/>
          </w:divBdr>
        </w:div>
        <w:div w:id="1129279769">
          <w:marLeft w:val="0"/>
          <w:marRight w:val="0"/>
          <w:marTop w:val="150"/>
          <w:marBottom w:val="0"/>
          <w:divBdr>
            <w:top w:val="none" w:sz="0" w:space="0" w:color="auto"/>
            <w:left w:val="none" w:sz="0" w:space="0" w:color="auto"/>
            <w:bottom w:val="none" w:sz="0" w:space="0" w:color="auto"/>
            <w:right w:val="none" w:sz="0" w:space="0" w:color="auto"/>
          </w:divBdr>
          <w:divsChild>
            <w:div w:id="2030326085">
              <w:marLeft w:val="1155"/>
              <w:marRight w:val="0"/>
              <w:marTop w:val="0"/>
              <w:marBottom w:val="0"/>
              <w:divBdr>
                <w:top w:val="none" w:sz="0" w:space="0" w:color="auto"/>
                <w:left w:val="none" w:sz="0" w:space="0" w:color="auto"/>
                <w:bottom w:val="none" w:sz="0" w:space="0" w:color="auto"/>
                <w:right w:val="none" w:sz="0" w:space="0" w:color="auto"/>
              </w:divBdr>
            </w:div>
            <w:div w:id="1676028873">
              <w:marLeft w:val="1155"/>
              <w:marRight w:val="0"/>
              <w:marTop w:val="0"/>
              <w:marBottom w:val="0"/>
              <w:divBdr>
                <w:top w:val="none" w:sz="0" w:space="0" w:color="auto"/>
                <w:left w:val="none" w:sz="0" w:space="0" w:color="auto"/>
                <w:bottom w:val="none" w:sz="0" w:space="0" w:color="auto"/>
                <w:right w:val="none" w:sz="0" w:space="0" w:color="auto"/>
              </w:divBdr>
            </w:div>
            <w:div w:id="1144809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7869">
      <w:bodyDiv w:val="1"/>
      <w:marLeft w:val="0"/>
      <w:marRight w:val="0"/>
      <w:marTop w:val="0"/>
      <w:marBottom w:val="0"/>
      <w:divBdr>
        <w:top w:val="none" w:sz="0" w:space="0" w:color="auto"/>
        <w:left w:val="none" w:sz="0" w:space="0" w:color="auto"/>
        <w:bottom w:val="none" w:sz="0" w:space="0" w:color="auto"/>
        <w:right w:val="none" w:sz="0" w:space="0" w:color="auto"/>
      </w:divBdr>
      <w:divsChild>
        <w:div w:id="1391996648">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150"/>
          <w:marBottom w:val="0"/>
          <w:divBdr>
            <w:top w:val="none" w:sz="0" w:space="0" w:color="auto"/>
            <w:left w:val="none" w:sz="0" w:space="0" w:color="auto"/>
            <w:bottom w:val="none" w:sz="0" w:space="0" w:color="auto"/>
            <w:right w:val="none" w:sz="0" w:space="0" w:color="auto"/>
          </w:divBdr>
          <w:divsChild>
            <w:div w:id="834878043">
              <w:marLeft w:val="1155"/>
              <w:marRight w:val="0"/>
              <w:marTop w:val="0"/>
              <w:marBottom w:val="0"/>
              <w:divBdr>
                <w:top w:val="none" w:sz="0" w:space="0" w:color="auto"/>
                <w:left w:val="none" w:sz="0" w:space="0" w:color="auto"/>
                <w:bottom w:val="none" w:sz="0" w:space="0" w:color="auto"/>
                <w:right w:val="none" w:sz="0" w:space="0" w:color="auto"/>
              </w:divBdr>
            </w:div>
            <w:div w:id="1209612833">
              <w:marLeft w:val="1155"/>
              <w:marRight w:val="0"/>
              <w:marTop w:val="0"/>
              <w:marBottom w:val="0"/>
              <w:divBdr>
                <w:top w:val="none" w:sz="0" w:space="0" w:color="auto"/>
                <w:left w:val="none" w:sz="0" w:space="0" w:color="auto"/>
                <w:bottom w:val="none" w:sz="0" w:space="0" w:color="auto"/>
                <w:right w:val="none" w:sz="0" w:space="0" w:color="auto"/>
              </w:divBdr>
            </w:div>
            <w:div w:id="5110668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6981133">
      <w:bodyDiv w:val="1"/>
      <w:marLeft w:val="0"/>
      <w:marRight w:val="0"/>
      <w:marTop w:val="0"/>
      <w:marBottom w:val="0"/>
      <w:divBdr>
        <w:top w:val="none" w:sz="0" w:space="0" w:color="auto"/>
        <w:left w:val="none" w:sz="0" w:space="0" w:color="auto"/>
        <w:bottom w:val="none" w:sz="0" w:space="0" w:color="auto"/>
        <w:right w:val="none" w:sz="0" w:space="0" w:color="auto"/>
      </w:divBdr>
      <w:divsChild>
        <w:div w:id="1382443550">
          <w:marLeft w:val="0"/>
          <w:marRight w:val="0"/>
          <w:marTop w:val="0"/>
          <w:marBottom w:val="0"/>
          <w:divBdr>
            <w:top w:val="none" w:sz="0" w:space="0" w:color="auto"/>
            <w:left w:val="none" w:sz="0" w:space="0" w:color="auto"/>
            <w:bottom w:val="none" w:sz="0" w:space="0" w:color="auto"/>
            <w:right w:val="none" w:sz="0" w:space="0" w:color="auto"/>
          </w:divBdr>
        </w:div>
        <w:div w:id="42415027">
          <w:marLeft w:val="0"/>
          <w:marRight w:val="0"/>
          <w:marTop w:val="150"/>
          <w:marBottom w:val="0"/>
          <w:divBdr>
            <w:top w:val="none" w:sz="0" w:space="0" w:color="auto"/>
            <w:left w:val="none" w:sz="0" w:space="0" w:color="auto"/>
            <w:bottom w:val="none" w:sz="0" w:space="0" w:color="auto"/>
            <w:right w:val="none" w:sz="0" w:space="0" w:color="auto"/>
          </w:divBdr>
          <w:divsChild>
            <w:div w:id="1068654167">
              <w:marLeft w:val="1155"/>
              <w:marRight w:val="0"/>
              <w:marTop w:val="0"/>
              <w:marBottom w:val="0"/>
              <w:divBdr>
                <w:top w:val="none" w:sz="0" w:space="0" w:color="auto"/>
                <w:left w:val="none" w:sz="0" w:space="0" w:color="auto"/>
                <w:bottom w:val="none" w:sz="0" w:space="0" w:color="auto"/>
                <w:right w:val="none" w:sz="0" w:space="0" w:color="auto"/>
              </w:divBdr>
            </w:div>
            <w:div w:id="1585382969">
              <w:marLeft w:val="1155"/>
              <w:marRight w:val="0"/>
              <w:marTop w:val="0"/>
              <w:marBottom w:val="0"/>
              <w:divBdr>
                <w:top w:val="none" w:sz="0" w:space="0" w:color="auto"/>
                <w:left w:val="none" w:sz="0" w:space="0" w:color="auto"/>
                <w:bottom w:val="none" w:sz="0" w:space="0" w:color="auto"/>
                <w:right w:val="none" w:sz="0" w:space="0" w:color="auto"/>
              </w:divBdr>
            </w:div>
            <w:div w:id="946154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73819">
      <w:bodyDiv w:val="1"/>
      <w:marLeft w:val="0"/>
      <w:marRight w:val="0"/>
      <w:marTop w:val="0"/>
      <w:marBottom w:val="0"/>
      <w:divBdr>
        <w:top w:val="none" w:sz="0" w:space="0" w:color="auto"/>
        <w:left w:val="none" w:sz="0" w:space="0" w:color="auto"/>
        <w:bottom w:val="none" w:sz="0" w:space="0" w:color="auto"/>
        <w:right w:val="none" w:sz="0" w:space="0" w:color="auto"/>
      </w:divBdr>
      <w:divsChild>
        <w:div w:id="27072602">
          <w:marLeft w:val="0"/>
          <w:marRight w:val="0"/>
          <w:marTop w:val="0"/>
          <w:marBottom w:val="0"/>
          <w:divBdr>
            <w:top w:val="none" w:sz="0" w:space="0" w:color="auto"/>
            <w:left w:val="none" w:sz="0" w:space="0" w:color="auto"/>
            <w:bottom w:val="none" w:sz="0" w:space="0" w:color="auto"/>
            <w:right w:val="none" w:sz="0" w:space="0" w:color="auto"/>
          </w:divBdr>
        </w:div>
        <w:div w:id="367996350">
          <w:marLeft w:val="0"/>
          <w:marRight w:val="0"/>
          <w:marTop w:val="150"/>
          <w:marBottom w:val="0"/>
          <w:divBdr>
            <w:top w:val="none" w:sz="0" w:space="0" w:color="auto"/>
            <w:left w:val="none" w:sz="0" w:space="0" w:color="auto"/>
            <w:bottom w:val="none" w:sz="0" w:space="0" w:color="auto"/>
            <w:right w:val="none" w:sz="0" w:space="0" w:color="auto"/>
          </w:divBdr>
          <w:divsChild>
            <w:div w:id="825828350">
              <w:marLeft w:val="1155"/>
              <w:marRight w:val="0"/>
              <w:marTop w:val="0"/>
              <w:marBottom w:val="0"/>
              <w:divBdr>
                <w:top w:val="none" w:sz="0" w:space="0" w:color="auto"/>
                <w:left w:val="none" w:sz="0" w:space="0" w:color="auto"/>
                <w:bottom w:val="none" w:sz="0" w:space="0" w:color="auto"/>
                <w:right w:val="none" w:sz="0" w:space="0" w:color="auto"/>
              </w:divBdr>
            </w:div>
            <w:div w:id="1579056536">
              <w:marLeft w:val="1155"/>
              <w:marRight w:val="0"/>
              <w:marTop w:val="0"/>
              <w:marBottom w:val="0"/>
              <w:divBdr>
                <w:top w:val="none" w:sz="0" w:space="0" w:color="auto"/>
                <w:left w:val="none" w:sz="0" w:space="0" w:color="auto"/>
                <w:bottom w:val="none" w:sz="0" w:space="0" w:color="auto"/>
                <w:right w:val="none" w:sz="0" w:space="0" w:color="auto"/>
              </w:divBdr>
            </w:div>
            <w:div w:id="165618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168790">
      <w:bodyDiv w:val="1"/>
      <w:marLeft w:val="0"/>
      <w:marRight w:val="0"/>
      <w:marTop w:val="0"/>
      <w:marBottom w:val="0"/>
      <w:divBdr>
        <w:top w:val="none" w:sz="0" w:space="0" w:color="auto"/>
        <w:left w:val="none" w:sz="0" w:space="0" w:color="auto"/>
        <w:bottom w:val="none" w:sz="0" w:space="0" w:color="auto"/>
        <w:right w:val="none" w:sz="0" w:space="0" w:color="auto"/>
      </w:divBdr>
      <w:divsChild>
        <w:div w:id="227886707">
          <w:marLeft w:val="0"/>
          <w:marRight w:val="0"/>
          <w:marTop w:val="0"/>
          <w:marBottom w:val="0"/>
          <w:divBdr>
            <w:top w:val="none" w:sz="0" w:space="0" w:color="auto"/>
            <w:left w:val="none" w:sz="0" w:space="0" w:color="auto"/>
            <w:bottom w:val="none" w:sz="0" w:space="0" w:color="auto"/>
            <w:right w:val="none" w:sz="0" w:space="0" w:color="auto"/>
          </w:divBdr>
        </w:div>
        <w:div w:id="184441862">
          <w:marLeft w:val="0"/>
          <w:marRight w:val="0"/>
          <w:marTop w:val="150"/>
          <w:marBottom w:val="0"/>
          <w:divBdr>
            <w:top w:val="none" w:sz="0" w:space="0" w:color="auto"/>
            <w:left w:val="none" w:sz="0" w:space="0" w:color="auto"/>
            <w:bottom w:val="none" w:sz="0" w:space="0" w:color="auto"/>
            <w:right w:val="none" w:sz="0" w:space="0" w:color="auto"/>
          </w:divBdr>
          <w:divsChild>
            <w:div w:id="44305121">
              <w:marLeft w:val="1155"/>
              <w:marRight w:val="0"/>
              <w:marTop w:val="0"/>
              <w:marBottom w:val="0"/>
              <w:divBdr>
                <w:top w:val="none" w:sz="0" w:space="0" w:color="auto"/>
                <w:left w:val="none" w:sz="0" w:space="0" w:color="auto"/>
                <w:bottom w:val="none" w:sz="0" w:space="0" w:color="auto"/>
                <w:right w:val="none" w:sz="0" w:space="0" w:color="auto"/>
              </w:divBdr>
            </w:div>
            <w:div w:id="1997370193">
              <w:marLeft w:val="1155"/>
              <w:marRight w:val="0"/>
              <w:marTop w:val="0"/>
              <w:marBottom w:val="0"/>
              <w:divBdr>
                <w:top w:val="none" w:sz="0" w:space="0" w:color="auto"/>
                <w:left w:val="none" w:sz="0" w:space="0" w:color="auto"/>
                <w:bottom w:val="none" w:sz="0" w:space="0" w:color="auto"/>
                <w:right w:val="none" w:sz="0" w:space="0" w:color="auto"/>
              </w:divBdr>
            </w:div>
            <w:div w:id="534196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04518">
      <w:bodyDiv w:val="1"/>
      <w:marLeft w:val="0"/>
      <w:marRight w:val="0"/>
      <w:marTop w:val="0"/>
      <w:marBottom w:val="0"/>
      <w:divBdr>
        <w:top w:val="none" w:sz="0" w:space="0" w:color="auto"/>
        <w:left w:val="none" w:sz="0" w:space="0" w:color="auto"/>
        <w:bottom w:val="none" w:sz="0" w:space="0" w:color="auto"/>
        <w:right w:val="none" w:sz="0" w:space="0" w:color="auto"/>
      </w:divBdr>
      <w:divsChild>
        <w:div w:id="1258060738">
          <w:marLeft w:val="0"/>
          <w:marRight w:val="0"/>
          <w:marTop w:val="0"/>
          <w:marBottom w:val="0"/>
          <w:divBdr>
            <w:top w:val="none" w:sz="0" w:space="0" w:color="auto"/>
            <w:left w:val="none" w:sz="0" w:space="0" w:color="auto"/>
            <w:bottom w:val="none" w:sz="0" w:space="0" w:color="auto"/>
            <w:right w:val="none" w:sz="0" w:space="0" w:color="auto"/>
          </w:divBdr>
        </w:div>
        <w:div w:id="294525203">
          <w:marLeft w:val="0"/>
          <w:marRight w:val="0"/>
          <w:marTop w:val="150"/>
          <w:marBottom w:val="0"/>
          <w:divBdr>
            <w:top w:val="none" w:sz="0" w:space="0" w:color="auto"/>
            <w:left w:val="none" w:sz="0" w:space="0" w:color="auto"/>
            <w:bottom w:val="none" w:sz="0" w:space="0" w:color="auto"/>
            <w:right w:val="none" w:sz="0" w:space="0" w:color="auto"/>
          </w:divBdr>
          <w:divsChild>
            <w:div w:id="205142308">
              <w:marLeft w:val="1155"/>
              <w:marRight w:val="0"/>
              <w:marTop w:val="0"/>
              <w:marBottom w:val="0"/>
              <w:divBdr>
                <w:top w:val="none" w:sz="0" w:space="0" w:color="auto"/>
                <w:left w:val="none" w:sz="0" w:space="0" w:color="auto"/>
                <w:bottom w:val="none" w:sz="0" w:space="0" w:color="auto"/>
                <w:right w:val="none" w:sz="0" w:space="0" w:color="auto"/>
              </w:divBdr>
            </w:div>
            <w:div w:id="974405293">
              <w:marLeft w:val="1155"/>
              <w:marRight w:val="0"/>
              <w:marTop w:val="0"/>
              <w:marBottom w:val="0"/>
              <w:divBdr>
                <w:top w:val="none" w:sz="0" w:space="0" w:color="auto"/>
                <w:left w:val="none" w:sz="0" w:space="0" w:color="auto"/>
                <w:bottom w:val="none" w:sz="0" w:space="0" w:color="auto"/>
                <w:right w:val="none" w:sz="0" w:space="0" w:color="auto"/>
              </w:divBdr>
            </w:div>
            <w:div w:id="121045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882355">
      <w:bodyDiv w:val="1"/>
      <w:marLeft w:val="0"/>
      <w:marRight w:val="0"/>
      <w:marTop w:val="0"/>
      <w:marBottom w:val="0"/>
      <w:divBdr>
        <w:top w:val="none" w:sz="0" w:space="0" w:color="auto"/>
        <w:left w:val="none" w:sz="0" w:space="0" w:color="auto"/>
        <w:bottom w:val="none" w:sz="0" w:space="0" w:color="auto"/>
        <w:right w:val="none" w:sz="0" w:space="0" w:color="auto"/>
      </w:divBdr>
      <w:divsChild>
        <w:div w:id="1706100630">
          <w:marLeft w:val="0"/>
          <w:marRight w:val="0"/>
          <w:marTop w:val="0"/>
          <w:marBottom w:val="0"/>
          <w:divBdr>
            <w:top w:val="none" w:sz="0" w:space="0" w:color="auto"/>
            <w:left w:val="none" w:sz="0" w:space="0" w:color="auto"/>
            <w:bottom w:val="none" w:sz="0" w:space="0" w:color="auto"/>
            <w:right w:val="none" w:sz="0" w:space="0" w:color="auto"/>
          </w:divBdr>
        </w:div>
        <w:div w:id="1933314772">
          <w:marLeft w:val="0"/>
          <w:marRight w:val="0"/>
          <w:marTop w:val="150"/>
          <w:marBottom w:val="0"/>
          <w:divBdr>
            <w:top w:val="none" w:sz="0" w:space="0" w:color="auto"/>
            <w:left w:val="none" w:sz="0" w:space="0" w:color="auto"/>
            <w:bottom w:val="none" w:sz="0" w:space="0" w:color="auto"/>
            <w:right w:val="none" w:sz="0" w:space="0" w:color="auto"/>
          </w:divBdr>
          <w:divsChild>
            <w:div w:id="1743797477">
              <w:marLeft w:val="1155"/>
              <w:marRight w:val="0"/>
              <w:marTop w:val="0"/>
              <w:marBottom w:val="0"/>
              <w:divBdr>
                <w:top w:val="none" w:sz="0" w:space="0" w:color="auto"/>
                <w:left w:val="none" w:sz="0" w:space="0" w:color="auto"/>
                <w:bottom w:val="none" w:sz="0" w:space="0" w:color="auto"/>
                <w:right w:val="none" w:sz="0" w:space="0" w:color="auto"/>
              </w:divBdr>
            </w:div>
            <w:div w:id="768237647">
              <w:marLeft w:val="1155"/>
              <w:marRight w:val="0"/>
              <w:marTop w:val="0"/>
              <w:marBottom w:val="0"/>
              <w:divBdr>
                <w:top w:val="none" w:sz="0" w:space="0" w:color="auto"/>
                <w:left w:val="none" w:sz="0" w:space="0" w:color="auto"/>
                <w:bottom w:val="none" w:sz="0" w:space="0" w:color="auto"/>
                <w:right w:val="none" w:sz="0" w:space="0" w:color="auto"/>
              </w:divBdr>
            </w:div>
            <w:div w:id="1372995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8890">
      <w:bodyDiv w:val="1"/>
      <w:marLeft w:val="0"/>
      <w:marRight w:val="0"/>
      <w:marTop w:val="0"/>
      <w:marBottom w:val="0"/>
      <w:divBdr>
        <w:top w:val="none" w:sz="0" w:space="0" w:color="auto"/>
        <w:left w:val="none" w:sz="0" w:space="0" w:color="auto"/>
        <w:bottom w:val="none" w:sz="0" w:space="0" w:color="auto"/>
        <w:right w:val="none" w:sz="0" w:space="0" w:color="auto"/>
      </w:divBdr>
      <w:divsChild>
        <w:div w:id="455954997">
          <w:marLeft w:val="0"/>
          <w:marRight w:val="0"/>
          <w:marTop w:val="0"/>
          <w:marBottom w:val="0"/>
          <w:divBdr>
            <w:top w:val="none" w:sz="0" w:space="0" w:color="auto"/>
            <w:left w:val="none" w:sz="0" w:space="0" w:color="auto"/>
            <w:bottom w:val="none" w:sz="0" w:space="0" w:color="auto"/>
            <w:right w:val="none" w:sz="0" w:space="0" w:color="auto"/>
          </w:divBdr>
        </w:div>
        <w:div w:id="846097225">
          <w:marLeft w:val="0"/>
          <w:marRight w:val="0"/>
          <w:marTop w:val="150"/>
          <w:marBottom w:val="0"/>
          <w:divBdr>
            <w:top w:val="none" w:sz="0" w:space="0" w:color="auto"/>
            <w:left w:val="none" w:sz="0" w:space="0" w:color="auto"/>
            <w:bottom w:val="none" w:sz="0" w:space="0" w:color="auto"/>
            <w:right w:val="none" w:sz="0" w:space="0" w:color="auto"/>
          </w:divBdr>
          <w:divsChild>
            <w:div w:id="454371568">
              <w:marLeft w:val="1155"/>
              <w:marRight w:val="0"/>
              <w:marTop w:val="0"/>
              <w:marBottom w:val="0"/>
              <w:divBdr>
                <w:top w:val="none" w:sz="0" w:space="0" w:color="auto"/>
                <w:left w:val="none" w:sz="0" w:space="0" w:color="auto"/>
                <w:bottom w:val="none" w:sz="0" w:space="0" w:color="auto"/>
                <w:right w:val="none" w:sz="0" w:space="0" w:color="auto"/>
              </w:divBdr>
            </w:div>
            <w:div w:id="394934832">
              <w:marLeft w:val="1155"/>
              <w:marRight w:val="0"/>
              <w:marTop w:val="0"/>
              <w:marBottom w:val="0"/>
              <w:divBdr>
                <w:top w:val="none" w:sz="0" w:space="0" w:color="auto"/>
                <w:left w:val="none" w:sz="0" w:space="0" w:color="auto"/>
                <w:bottom w:val="none" w:sz="0" w:space="0" w:color="auto"/>
                <w:right w:val="none" w:sz="0" w:space="0" w:color="auto"/>
              </w:divBdr>
            </w:div>
            <w:div w:id="1286422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2612">
      <w:bodyDiv w:val="1"/>
      <w:marLeft w:val="0"/>
      <w:marRight w:val="0"/>
      <w:marTop w:val="0"/>
      <w:marBottom w:val="0"/>
      <w:divBdr>
        <w:top w:val="none" w:sz="0" w:space="0" w:color="auto"/>
        <w:left w:val="none" w:sz="0" w:space="0" w:color="auto"/>
        <w:bottom w:val="none" w:sz="0" w:space="0" w:color="auto"/>
        <w:right w:val="none" w:sz="0" w:space="0" w:color="auto"/>
      </w:divBdr>
      <w:divsChild>
        <w:div w:id="1623153359">
          <w:marLeft w:val="0"/>
          <w:marRight w:val="0"/>
          <w:marTop w:val="0"/>
          <w:marBottom w:val="0"/>
          <w:divBdr>
            <w:top w:val="none" w:sz="0" w:space="0" w:color="auto"/>
            <w:left w:val="none" w:sz="0" w:space="0" w:color="auto"/>
            <w:bottom w:val="none" w:sz="0" w:space="0" w:color="auto"/>
            <w:right w:val="none" w:sz="0" w:space="0" w:color="auto"/>
          </w:divBdr>
        </w:div>
        <w:div w:id="1638686730">
          <w:marLeft w:val="0"/>
          <w:marRight w:val="0"/>
          <w:marTop w:val="150"/>
          <w:marBottom w:val="0"/>
          <w:divBdr>
            <w:top w:val="none" w:sz="0" w:space="0" w:color="auto"/>
            <w:left w:val="none" w:sz="0" w:space="0" w:color="auto"/>
            <w:bottom w:val="none" w:sz="0" w:space="0" w:color="auto"/>
            <w:right w:val="none" w:sz="0" w:space="0" w:color="auto"/>
          </w:divBdr>
          <w:divsChild>
            <w:div w:id="35855204">
              <w:marLeft w:val="1155"/>
              <w:marRight w:val="0"/>
              <w:marTop w:val="0"/>
              <w:marBottom w:val="0"/>
              <w:divBdr>
                <w:top w:val="none" w:sz="0" w:space="0" w:color="auto"/>
                <w:left w:val="none" w:sz="0" w:space="0" w:color="auto"/>
                <w:bottom w:val="none" w:sz="0" w:space="0" w:color="auto"/>
                <w:right w:val="none" w:sz="0" w:space="0" w:color="auto"/>
              </w:divBdr>
            </w:div>
            <w:div w:id="1362627320">
              <w:marLeft w:val="1155"/>
              <w:marRight w:val="0"/>
              <w:marTop w:val="0"/>
              <w:marBottom w:val="0"/>
              <w:divBdr>
                <w:top w:val="none" w:sz="0" w:space="0" w:color="auto"/>
                <w:left w:val="none" w:sz="0" w:space="0" w:color="auto"/>
                <w:bottom w:val="none" w:sz="0" w:space="0" w:color="auto"/>
                <w:right w:val="none" w:sz="0" w:space="0" w:color="auto"/>
              </w:divBdr>
            </w:div>
            <w:div w:id="1436898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8936386">
      <w:bodyDiv w:val="1"/>
      <w:marLeft w:val="0"/>
      <w:marRight w:val="0"/>
      <w:marTop w:val="0"/>
      <w:marBottom w:val="0"/>
      <w:divBdr>
        <w:top w:val="none" w:sz="0" w:space="0" w:color="auto"/>
        <w:left w:val="none" w:sz="0" w:space="0" w:color="auto"/>
        <w:bottom w:val="none" w:sz="0" w:space="0" w:color="auto"/>
        <w:right w:val="none" w:sz="0" w:space="0" w:color="auto"/>
      </w:divBdr>
      <w:divsChild>
        <w:div w:id="1952204821">
          <w:marLeft w:val="0"/>
          <w:marRight w:val="0"/>
          <w:marTop w:val="0"/>
          <w:marBottom w:val="0"/>
          <w:divBdr>
            <w:top w:val="none" w:sz="0" w:space="0" w:color="auto"/>
            <w:left w:val="none" w:sz="0" w:space="0" w:color="auto"/>
            <w:bottom w:val="none" w:sz="0" w:space="0" w:color="auto"/>
            <w:right w:val="none" w:sz="0" w:space="0" w:color="auto"/>
          </w:divBdr>
        </w:div>
        <w:div w:id="560143408">
          <w:marLeft w:val="0"/>
          <w:marRight w:val="0"/>
          <w:marTop w:val="150"/>
          <w:marBottom w:val="0"/>
          <w:divBdr>
            <w:top w:val="none" w:sz="0" w:space="0" w:color="auto"/>
            <w:left w:val="none" w:sz="0" w:space="0" w:color="auto"/>
            <w:bottom w:val="none" w:sz="0" w:space="0" w:color="auto"/>
            <w:right w:val="none" w:sz="0" w:space="0" w:color="auto"/>
          </w:divBdr>
          <w:divsChild>
            <w:div w:id="414933890">
              <w:marLeft w:val="1155"/>
              <w:marRight w:val="0"/>
              <w:marTop w:val="0"/>
              <w:marBottom w:val="0"/>
              <w:divBdr>
                <w:top w:val="none" w:sz="0" w:space="0" w:color="auto"/>
                <w:left w:val="none" w:sz="0" w:space="0" w:color="auto"/>
                <w:bottom w:val="none" w:sz="0" w:space="0" w:color="auto"/>
                <w:right w:val="none" w:sz="0" w:space="0" w:color="auto"/>
              </w:divBdr>
            </w:div>
            <w:div w:id="594939785">
              <w:marLeft w:val="1155"/>
              <w:marRight w:val="0"/>
              <w:marTop w:val="0"/>
              <w:marBottom w:val="0"/>
              <w:divBdr>
                <w:top w:val="none" w:sz="0" w:space="0" w:color="auto"/>
                <w:left w:val="none" w:sz="0" w:space="0" w:color="auto"/>
                <w:bottom w:val="none" w:sz="0" w:space="0" w:color="auto"/>
                <w:right w:val="none" w:sz="0" w:space="0" w:color="auto"/>
              </w:divBdr>
            </w:div>
            <w:div w:id="3436714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08424">
      <w:bodyDiv w:val="1"/>
      <w:marLeft w:val="0"/>
      <w:marRight w:val="0"/>
      <w:marTop w:val="0"/>
      <w:marBottom w:val="0"/>
      <w:divBdr>
        <w:top w:val="none" w:sz="0" w:space="0" w:color="auto"/>
        <w:left w:val="none" w:sz="0" w:space="0" w:color="auto"/>
        <w:bottom w:val="none" w:sz="0" w:space="0" w:color="auto"/>
        <w:right w:val="none" w:sz="0" w:space="0" w:color="auto"/>
      </w:divBdr>
      <w:divsChild>
        <w:div w:id="1796679599">
          <w:marLeft w:val="0"/>
          <w:marRight w:val="0"/>
          <w:marTop w:val="0"/>
          <w:marBottom w:val="0"/>
          <w:divBdr>
            <w:top w:val="none" w:sz="0" w:space="0" w:color="auto"/>
            <w:left w:val="none" w:sz="0" w:space="0" w:color="auto"/>
            <w:bottom w:val="none" w:sz="0" w:space="0" w:color="auto"/>
            <w:right w:val="none" w:sz="0" w:space="0" w:color="auto"/>
          </w:divBdr>
        </w:div>
        <w:div w:id="1187988858">
          <w:marLeft w:val="0"/>
          <w:marRight w:val="0"/>
          <w:marTop w:val="150"/>
          <w:marBottom w:val="0"/>
          <w:divBdr>
            <w:top w:val="none" w:sz="0" w:space="0" w:color="auto"/>
            <w:left w:val="none" w:sz="0" w:space="0" w:color="auto"/>
            <w:bottom w:val="none" w:sz="0" w:space="0" w:color="auto"/>
            <w:right w:val="none" w:sz="0" w:space="0" w:color="auto"/>
          </w:divBdr>
          <w:divsChild>
            <w:div w:id="595484964">
              <w:marLeft w:val="1155"/>
              <w:marRight w:val="0"/>
              <w:marTop w:val="0"/>
              <w:marBottom w:val="0"/>
              <w:divBdr>
                <w:top w:val="none" w:sz="0" w:space="0" w:color="auto"/>
                <w:left w:val="none" w:sz="0" w:space="0" w:color="auto"/>
                <w:bottom w:val="none" w:sz="0" w:space="0" w:color="auto"/>
                <w:right w:val="none" w:sz="0" w:space="0" w:color="auto"/>
              </w:divBdr>
            </w:div>
            <w:div w:id="1296570199">
              <w:marLeft w:val="1155"/>
              <w:marRight w:val="0"/>
              <w:marTop w:val="0"/>
              <w:marBottom w:val="0"/>
              <w:divBdr>
                <w:top w:val="none" w:sz="0" w:space="0" w:color="auto"/>
                <w:left w:val="none" w:sz="0" w:space="0" w:color="auto"/>
                <w:bottom w:val="none" w:sz="0" w:space="0" w:color="auto"/>
                <w:right w:val="none" w:sz="0" w:space="0" w:color="auto"/>
              </w:divBdr>
            </w:div>
            <w:div w:id="27535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5171">
      <w:bodyDiv w:val="1"/>
      <w:marLeft w:val="0"/>
      <w:marRight w:val="0"/>
      <w:marTop w:val="0"/>
      <w:marBottom w:val="0"/>
      <w:divBdr>
        <w:top w:val="none" w:sz="0" w:space="0" w:color="auto"/>
        <w:left w:val="none" w:sz="0" w:space="0" w:color="auto"/>
        <w:bottom w:val="none" w:sz="0" w:space="0" w:color="auto"/>
        <w:right w:val="none" w:sz="0" w:space="0" w:color="auto"/>
      </w:divBdr>
      <w:divsChild>
        <w:div w:id="1903559730">
          <w:marLeft w:val="0"/>
          <w:marRight w:val="0"/>
          <w:marTop w:val="0"/>
          <w:marBottom w:val="0"/>
          <w:divBdr>
            <w:top w:val="none" w:sz="0" w:space="0" w:color="auto"/>
            <w:left w:val="none" w:sz="0" w:space="0" w:color="auto"/>
            <w:bottom w:val="none" w:sz="0" w:space="0" w:color="auto"/>
            <w:right w:val="none" w:sz="0" w:space="0" w:color="auto"/>
          </w:divBdr>
        </w:div>
        <w:div w:id="406614958">
          <w:marLeft w:val="0"/>
          <w:marRight w:val="0"/>
          <w:marTop w:val="150"/>
          <w:marBottom w:val="0"/>
          <w:divBdr>
            <w:top w:val="none" w:sz="0" w:space="0" w:color="auto"/>
            <w:left w:val="none" w:sz="0" w:space="0" w:color="auto"/>
            <w:bottom w:val="none" w:sz="0" w:space="0" w:color="auto"/>
            <w:right w:val="none" w:sz="0" w:space="0" w:color="auto"/>
          </w:divBdr>
          <w:divsChild>
            <w:div w:id="17244951">
              <w:marLeft w:val="1155"/>
              <w:marRight w:val="0"/>
              <w:marTop w:val="0"/>
              <w:marBottom w:val="0"/>
              <w:divBdr>
                <w:top w:val="none" w:sz="0" w:space="0" w:color="auto"/>
                <w:left w:val="none" w:sz="0" w:space="0" w:color="auto"/>
                <w:bottom w:val="none" w:sz="0" w:space="0" w:color="auto"/>
                <w:right w:val="none" w:sz="0" w:space="0" w:color="auto"/>
              </w:divBdr>
            </w:div>
            <w:div w:id="1301812225">
              <w:marLeft w:val="1155"/>
              <w:marRight w:val="0"/>
              <w:marTop w:val="0"/>
              <w:marBottom w:val="0"/>
              <w:divBdr>
                <w:top w:val="none" w:sz="0" w:space="0" w:color="auto"/>
                <w:left w:val="none" w:sz="0" w:space="0" w:color="auto"/>
                <w:bottom w:val="none" w:sz="0" w:space="0" w:color="auto"/>
                <w:right w:val="none" w:sz="0" w:space="0" w:color="auto"/>
              </w:divBdr>
            </w:div>
            <w:div w:id="2118718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498763">
      <w:bodyDiv w:val="1"/>
      <w:marLeft w:val="0"/>
      <w:marRight w:val="0"/>
      <w:marTop w:val="0"/>
      <w:marBottom w:val="0"/>
      <w:divBdr>
        <w:top w:val="none" w:sz="0" w:space="0" w:color="auto"/>
        <w:left w:val="none" w:sz="0" w:space="0" w:color="auto"/>
        <w:bottom w:val="none" w:sz="0" w:space="0" w:color="auto"/>
        <w:right w:val="none" w:sz="0" w:space="0" w:color="auto"/>
      </w:divBdr>
      <w:divsChild>
        <w:div w:id="44764828">
          <w:marLeft w:val="0"/>
          <w:marRight w:val="0"/>
          <w:marTop w:val="0"/>
          <w:marBottom w:val="0"/>
          <w:divBdr>
            <w:top w:val="none" w:sz="0" w:space="0" w:color="auto"/>
            <w:left w:val="none" w:sz="0" w:space="0" w:color="auto"/>
            <w:bottom w:val="none" w:sz="0" w:space="0" w:color="auto"/>
            <w:right w:val="none" w:sz="0" w:space="0" w:color="auto"/>
          </w:divBdr>
        </w:div>
        <w:div w:id="1773427348">
          <w:marLeft w:val="0"/>
          <w:marRight w:val="0"/>
          <w:marTop w:val="150"/>
          <w:marBottom w:val="0"/>
          <w:divBdr>
            <w:top w:val="none" w:sz="0" w:space="0" w:color="auto"/>
            <w:left w:val="none" w:sz="0" w:space="0" w:color="auto"/>
            <w:bottom w:val="none" w:sz="0" w:space="0" w:color="auto"/>
            <w:right w:val="none" w:sz="0" w:space="0" w:color="auto"/>
          </w:divBdr>
          <w:divsChild>
            <w:div w:id="1809473896">
              <w:marLeft w:val="1155"/>
              <w:marRight w:val="0"/>
              <w:marTop w:val="0"/>
              <w:marBottom w:val="0"/>
              <w:divBdr>
                <w:top w:val="none" w:sz="0" w:space="0" w:color="auto"/>
                <w:left w:val="none" w:sz="0" w:space="0" w:color="auto"/>
                <w:bottom w:val="none" w:sz="0" w:space="0" w:color="auto"/>
                <w:right w:val="none" w:sz="0" w:space="0" w:color="auto"/>
              </w:divBdr>
            </w:div>
            <w:div w:id="2096826229">
              <w:marLeft w:val="1155"/>
              <w:marRight w:val="0"/>
              <w:marTop w:val="0"/>
              <w:marBottom w:val="0"/>
              <w:divBdr>
                <w:top w:val="none" w:sz="0" w:space="0" w:color="auto"/>
                <w:left w:val="none" w:sz="0" w:space="0" w:color="auto"/>
                <w:bottom w:val="none" w:sz="0" w:space="0" w:color="auto"/>
                <w:right w:val="none" w:sz="0" w:space="0" w:color="auto"/>
              </w:divBdr>
            </w:div>
            <w:div w:id="252444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270">
      <w:bodyDiv w:val="1"/>
      <w:marLeft w:val="0"/>
      <w:marRight w:val="0"/>
      <w:marTop w:val="0"/>
      <w:marBottom w:val="0"/>
      <w:divBdr>
        <w:top w:val="none" w:sz="0" w:space="0" w:color="auto"/>
        <w:left w:val="none" w:sz="0" w:space="0" w:color="auto"/>
        <w:bottom w:val="none" w:sz="0" w:space="0" w:color="auto"/>
        <w:right w:val="none" w:sz="0" w:space="0" w:color="auto"/>
      </w:divBdr>
      <w:divsChild>
        <w:div w:id="310253158">
          <w:marLeft w:val="0"/>
          <w:marRight w:val="0"/>
          <w:marTop w:val="0"/>
          <w:marBottom w:val="0"/>
          <w:divBdr>
            <w:top w:val="none" w:sz="0" w:space="0" w:color="auto"/>
            <w:left w:val="none" w:sz="0" w:space="0" w:color="auto"/>
            <w:bottom w:val="none" w:sz="0" w:space="0" w:color="auto"/>
            <w:right w:val="none" w:sz="0" w:space="0" w:color="auto"/>
          </w:divBdr>
        </w:div>
        <w:div w:id="1257010014">
          <w:marLeft w:val="0"/>
          <w:marRight w:val="0"/>
          <w:marTop w:val="150"/>
          <w:marBottom w:val="0"/>
          <w:divBdr>
            <w:top w:val="none" w:sz="0" w:space="0" w:color="auto"/>
            <w:left w:val="none" w:sz="0" w:space="0" w:color="auto"/>
            <w:bottom w:val="none" w:sz="0" w:space="0" w:color="auto"/>
            <w:right w:val="none" w:sz="0" w:space="0" w:color="auto"/>
          </w:divBdr>
          <w:divsChild>
            <w:div w:id="1268078695">
              <w:marLeft w:val="1155"/>
              <w:marRight w:val="0"/>
              <w:marTop w:val="0"/>
              <w:marBottom w:val="0"/>
              <w:divBdr>
                <w:top w:val="none" w:sz="0" w:space="0" w:color="auto"/>
                <w:left w:val="none" w:sz="0" w:space="0" w:color="auto"/>
                <w:bottom w:val="none" w:sz="0" w:space="0" w:color="auto"/>
                <w:right w:val="none" w:sz="0" w:space="0" w:color="auto"/>
              </w:divBdr>
            </w:div>
            <w:div w:id="189537441">
              <w:marLeft w:val="1155"/>
              <w:marRight w:val="0"/>
              <w:marTop w:val="0"/>
              <w:marBottom w:val="0"/>
              <w:divBdr>
                <w:top w:val="none" w:sz="0" w:space="0" w:color="auto"/>
                <w:left w:val="none" w:sz="0" w:space="0" w:color="auto"/>
                <w:bottom w:val="none" w:sz="0" w:space="0" w:color="auto"/>
                <w:right w:val="none" w:sz="0" w:space="0" w:color="auto"/>
              </w:divBdr>
            </w:div>
            <w:div w:id="1396052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56269">
      <w:bodyDiv w:val="1"/>
      <w:marLeft w:val="0"/>
      <w:marRight w:val="0"/>
      <w:marTop w:val="0"/>
      <w:marBottom w:val="0"/>
      <w:divBdr>
        <w:top w:val="none" w:sz="0" w:space="0" w:color="auto"/>
        <w:left w:val="none" w:sz="0" w:space="0" w:color="auto"/>
        <w:bottom w:val="none" w:sz="0" w:space="0" w:color="auto"/>
        <w:right w:val="none" w:sz="0" w:space="0" w:color="auto"/>
      </w:divBdr>
      <w:divsChild>
        <w:div w:id="973097804">
          <w:marLeft w:val="0"/>
          <w:marRight w:val="0"/>
          <w:marTop w:val="0"/>
          <w:marBottom w:val="0"/>
          <w:divBdr>
            <w:top w:val="none" w:sz="0" w:space="0" w:color="auto"/>
            <w:left w:val="none" w:sz="0" w:space="0" w:color="auto"/>
            <w:bottom w:val="none" w:sz="0" w:space="0" w:color="auto"/>
            <w:right w:val="none" w:sz="0" w:space="0" w:color="auto"/>
          </w:divBdr>
        </w:div>
        <w:div w:id="1764758966">
          <w:marLeft w:val="0"/>
          <w:marRight w:val="0"/>
          <w:marTop w:val="150"/>
          <w:marBottom w:val="0"/>
          <w:divBdr>
            <w:top w:val="none" w:sz="0" w:space="0" w:color="auto"/>
            <w:left w:val="none" w:sz="0" w:space="0" w:color="auto"/>
            <w:bottom w:val="none" w:sz="0" w:space="0" w:color="auto"/>
            <w:right w:val="none" w:sz="0" w:space="0" w:color="auto"/>
          </w:divBdr>
          <w:divsChild>
            <w:div w:id="488912260">
              <w:marLeft w:val="1155"/>
              <w:marRight w:val="0"/>
              <w:marTop w:val="0"/>
              <w:marBottom w:val="0"/>
              <w:divBdr>
                <w:top w:val="none" w:sz="0" w:space="0" w:color="auto"/>
                <w:left w:val="none" w:sz="0" w:space="0" w:color="auto"/>
                <w:bottom w:val="none" w:sz="0" w:space="0" w:color="auto"/>
                <w:right w:val="none" w:sz="0" w:space="0" w:color="auto"/>
              </w:divBdr>
            </w:div>
            <w:div w:id="745491586">
              <w:marLeft w:val="1155"/>
              <w:marRight w:val="0"/>
              <w:marTop w:val="0"/>
              <w:marBottom w:val="0"/>
              <w:divBdr>
                <w:top w:val="none" w:sz="0" w:space="0" w:color="auto"/>
                <w:left w:val="none" w:sz="0" w:space="0" w:color="auto"/>
                <w:bottom w:val="none" w:sz="0" w:space="0" w:color="auto"/>
                <w:right w:val="none" w:sz="0" w:space="0" w:color="auto"/>
              </w:divBdr>
            </w:div>
            <w:div w:id="1119647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653955">
      <w:bodyDiv w:val="1"/>
      <w:marLeft w:val="0"/>
      <w:marRight w:val="0"/>
      <w:marTop w:val="0"/>
      <w:marBottom w:val="0"/>
      <w:divBdr>
        <w:top w:val="none" w:sz="0" w:space="0" w:color="auto"/>
        <w:left w:val="none" w:sz="0" w:space="0" w:color="auto"/>
        <w:bottom w:val="none" w:sz="0" w:space="0" w:color="auto"/>
        <w:right w:val="none" w:sz="0" w:space="0" w:color="auto"/>
      </w:divBdr>
      <w:divsChild>
        <w:div w:id="218979849">
          <w:marLeft w:val="0"/>
          <w:marRight w:val="0"/>
          <w:marTop w:val="0"/>
          <w:marBottom w:val="0"/>
          <w:divBdr>
            <w:top w:val="none" w:sz="0" w:space="0" w:color="auto"/>
            <w:left w:val="none" w:sz="0" w:space="0" w:color="auto"/>
            <w:bottom w:val="none" w:sz="0" w:space="0" w:color="auto"/>
            <w:right w:val="none" w:sz="0" w:space="0" w:color="auto"/>
          </w:divBdr>
        </w:div>
        <w:div w:id="1263949276">
          <w:marLeft w:val="0"/>
          <w:marRight w:val="0"/>
          <w:marTop w:val="150"/>
          <w:marBottom w:val="0"/>
          <w:divBdr>
            <w:top w:val="none" w:sz="0" w:space="0" w:color="auto"/>
            <w:left w:val="none" w:sz="0" w:space="0" w:color="auto"/>
            <w:bottom w:val="none" w:sz="0" w:space="0" w:color="auto"/>
            <w:right w:val="none" w:sz="0" w:space="0" w:color="auto"/>
          </w:divBdr>
          <w:divsChild>
            <w:div w:id="1225335464">
              <w:marLeft w:val="1155"/>
              <w:marRight w:val="0"/>
              <w:marTop w:val="0"/>
              <w:marBottom w:val="0"/>
              <w:divBdr>
                <w:top w:val="none" w:sz="0" w:space="0" w:color="auto"/>
                <w:left w:val="none" w:sz="0" w:space="0" w:color="auto"/>
                <w:bottom w:val="none" w:sz="0" w:space="0" w:color="auto"/>
                <w:right w:val="none" w:sz="0" w:space="0" w:color="auto"/>
              </w:divBdr>
            </w:div>
            <w:div w:id="425348915">
              <w:marLeft w:val="1155"/>
              <w:marRight w:val="0"/>
              <w:marTop w:val="0"/>
              <w:marBottom w:val="0"/>
              <w:divBdr>
                <w:top w:val="none" w:sz="0" w:space="0" w:color="auto"/>
                <w:left w:val="none" w:sz="0" w:space="0" w:color="auto"/>
                <w:bottom w:val="none" w:sz="0" w:space="0" w:color="auto"/>
                <w:right w:val="none" w:sz="0" w:space="0" w:color="auto"/>
              </w:divBdr>
            </w:div>
            <w:div w:id="2026707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rsl.ru/ru/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178821</TotalTime>
  <Pages>3</Pages>
  <Words>474</Words>
  <Characters>2705</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3173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5863</cp:revision>
  <cp:lastPrinted>2009-02-06T05:36:00Z</cp:lastPrinted>
  <dcterms:created xsi:type="dcterms:W3CDTF">2024-01-07T13:43:00Z</dcterms:created>
  <dcterms:modified xsi:type="dcterms:W3CDTF">2025-10-08T08:28:00Z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