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2C4B" w14:textId="73B7D980" w:rsidR="00740340" w:rsidRDefault="00E41B38" w:rsidP="00E41B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Погребенник Володимир Дмитрович. Методи і вимірювальні системи оперативного визначення інтегральних параметрів водного середовища та донних відкладів: Дис... д-ра техн. наук: 05.11.16 / Фізико-механічний ін-т ім. Г.В.Карпенка НАН України. - Л., 2002. - 382 арк. , табл. - Бібліогр.: арк. 304-331.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1B38" w:rsidRPr="00E41B38" w14:paraId="6827510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1B38" w:rsidRPr="00E41B38" w14:paraId="599C30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ADF6C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Погребенник В.Д. Методи і вимірювальні системи оперативного визначення інтегральних параметрів водного середовища та донних відкладів. </w:t>
                  </w: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 Дисертація на здобуття наукового ступеня доктора технічних наук за спеціальністю 05.11.16 – інформаційно–вимірювальні системи. Фізико–механічний інститут ім. Г. В. Карпенка НАН України, Львів, 2002.</w:t>
                  </w:r>
                </w:p>
                <w:p w14:paraId="76BA069A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розроблення нових методів побудови інформаційно-вимірювальних систем оперативного визначення інтегральних параметрів водного середовища та донних відкладів. Створено методологію розв'язання поставлених задач на основі врахування лінійних і нелінійних ефектів взаємодії акустичних коливань з досліджуваними середовищами та введення нових інформативних параметрів багаторазово відбитих сигналів, що дало змогу підвищити чутливість визначення загальної концентрації речовин у воді та точність класифікації донних відкладів. Розроблено новий інваріантний до температури акустичний метод оперативного вимірювання концентрації речовин у воді, який дає змогу аналізувати неорганічні та органічні рідини. Запропоновано нові інформативні амплітудні та спектральні параметри багаторазово відбитих сигналів, на основі яких розроблено нові дистанційні акустичні інваріантні методи з підвищеною вірогідностю класифікації параметрів донних відкладів. Запропоновано нові завадостійкі методи вимірювання часових та амплітудних параметрів акустичних імпульсних сигналів на основі інтегрувального перетворення, які дали змогу підвищити завадостійкість і точність вимірювань. Основні результати дисертації впроваджено в установах і організаціях.</w:t>
                  </w:r>
                </w:p>
              </w:tc>
            </w:tr>
          </w:tbl>
          <w:p w14:paraId="57EADCD9" w14:textId="77777777" w:rsidR="00E41B38" w:rsidRPr="00E41B38" w:rsidRDefault="00E41B38" w:rsidP="00E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38" w:rsidRPr="00E41B38" w14:paraId="1D4DF8E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1B38" w:rsidRPr="00E41B38" w14:paraId="2108E4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CCF2A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важливу науково-прикладну проблему – створення теоретичних засад побудови автоматизованих засобів оперативного вимірювання інтегральних параметрів водного середовища та донних відкладів в умовах дії інтенсивних завад і шумів. Розв'язання даної проблеми ґрунтується на використанні лінійних і нелінійних ефектів взаємодії акустичних коливань з середовищами, розробленні нових методів вимірювання інформативних параметрів багаторазово відбитих сигналів, що забезпечило високу точність, чутливість та вірогідність класифікації створених вимірювальних акустичних систем.</w:t>
                  </w:r>
                </w:p>
                <w:p w14:paraId="4E8452A0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отримано такі наукові та практичні результати:</w:t>
                  </w:r>
                </w:p>
                <w:p w14:paraId="4562B232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нову класифікацію методів та ІВС оперативного визначення параметрів водного середовища. У результаті системного огляду літератури встановлено, що в основу побудови ІВС для визначення інтегральних параметрів водного середовища та донних відкладів доцільно покласти акустичний метод, а для оцінювання селективних параметрів – акустичний, іонометричний і кондуктометричний методи. Удосконалення акустичних систем доцільно здійснити шляхом підвищення їх точності, чутливості і вірогідності класифікації.</w:t>
                  </w:r>
                </w:p>
                <w:p w14:paraId="765AFB7B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методологію процесів відбору інформації про інтегральні параметри водного середовища та донних відкладів для ІВС оперативного моніторингу, в основу якої покладено лінійні та нелінійні ефекти взаємодії акустичних коливань з вказаними середовищами та введені нові параметри багаторазово відбитих сигналів, що є підставою для аналізу взаємодії вузлів систем з метою визначення всіх складових похибок, розроблення вимог до цих вузлів, а також синтезу їх структур.</w:t>
                  </w:r>
                </w:p>
                <w:p w14:paraId="1B6E9D4A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Введено новий інтегральний інформативний параметр – загальну концентрацію домішок у воді, який дає змогу оперативно виявляти наявність та рівень забруднення, та вперше </w:t>
                  </w: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її зв’язок з параметрами акустичних коливань з врахуванням впливу основних термодинамічних параметрів: температури, тиску, швидкості звуку. На цій підставі розроблено новий інваріантний до температури акустичний метод вимірювання загальної концентрації речовин у воді, в основу якого покладено вимірювання часових і амплітудних параметрів акустичних багаторазово відбитих сигналів у еталонному та досліджуваному середовищах, що дає змогу аналізувати неорганічні та органічні рідини, і створено засади побудови відповідних ІВС.</w:t>
                  </w:r>
                </w:p>
                <w:p w14:paraId="7D94E03E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модель, що описує нелінійні ефекти при взаємодії акустичних коливань з водним середовищем та отримано залежності нелінійного акустичного параметра від солоності та температури. Показано, що використання цього параметра дає змогу підвищити більше як на порядок чутливість визначення сумарної концентрації солей у воді.</w:t>
                  </w:r>
                </w:p>
                <w:p w14:paraId="536BABD9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нові залежності складових методичної та інструментальної похибок визначення інтегральних параметрів водного середовища і на цій основі мінімізовано сумарну похибку вимірювання мікропроцесорних акустичних ІВС.</w:t>
                  </w:r>
                </w:p>
                <w:p w14:paraId="64AC9173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Виявлено у результаті математичного моделювання багатошаруватого середовища нові інформативні амплітудні, часові та спектральні параметри акустичних багаторазово відбитих сигналів, за якими класифікують донні відклади. Чисельне моделювання підтвердило можливість класифікації складу відбиваючих границь з високим та низьким акустичним імпедансом при використанні цих параметрів.</w:t>
                  </w:r>
                </w:p>
                <w:p w14:paraId="4B54DF04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нову залежність відношення амплітуд багаторазово відбитих сигналів на кратних частотах від кількості відбивань і на основі цього розроблено новий акустичний метод класифікації параметрів донних відкладів, інваріантний до глибини водойми, що дає можливість значно підвищити вірогідність класифікації донних відкладів.</w:t>
                  </w:r>
                </w:p>
                <w:p w14:paraId="11FC680F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та експериментально підтверджено, що за критерієм інформативності та простоти реалізації для класифікації донних відкладів доцільно використовувати середній коефіцієнт нахилу амплітудного спектру і амплітуду високочастотних осциляцій багаторазово відбитих сигналів, усереднену у різних частотних смугах.</w:t>
                  </w:r>
                </w:p>
                <w:p w14:paraId="1B30C57E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нові завадостійкі методи вимірювання часових та амплітудних вимірювань акустичних імпульсних сигналів на основі інтегрувального перетворення, які дали змогу розширити функціональні можливості, підвищити на порядок завадостійкість і точність вимірювань; на основі цих методів синтезовано завадостійкі пристрої, які мають високу швидкодію і точність.</w:t>
                  </w:r>
                </w:p>
                <w:p w14:paraId="39153589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ієрархічну структуру ІВС і пакет програм для створення бази даних регіонального екологічного моніторингу, які реалізовано на прикладі Шацького національного природного парку та р. Дністер. Розроблено структуру ІВС оперативного визначення параметрів водного середовища, перевагами якої є можливість автоматичного отримання, опрацювання та зберігання інформації про параметри водного середовища.</w:t>
                  </w:r>
                </w:p>
                <w:p w14:paraId="7DB39C89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На основі теоретичних та експериментальних досліджень під керівництвом і безпосередньою участю дисертанта розроблено, виготовлено та впроваджено інформаційно-вимірювальні системи на підприємствах та організаціях, що дало змогу автоматизувати процеси визначення параметрів середовищ, підвищити точність, чутливість і вірогідність вимірювань. Обгрунтовано метрологічне забезпечення розроблених методів та засобів експериментального дослідження тонкої структури водного середовища. У процесі натурних випробувань ІВС отримано експериментальні дані, які підтвердили реальну можливість оперативного визначення параметрів середовищ і дали змогу оцінити порядок їх випадкових флуктуацій за різних умов.</w:t>
                  </w:r>
                </w:p>
                <w:p w14:paraId="6E8936D1" w14:textId="77777777" w:rsidR="00E41B38" w:rsidRPr="00E41B38" w:rsidRDefault="00E41B38" w:rsidP="00E4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роботі узагальнено результати теоретичних та експериментальних досліджень методів і автоматизованих засобів оперативного вимірювання інтегральних параметрів водного середовища та донних відкладів. Вирішення такої проблеми вимагало нових підходів, концепцій і методології. Отримані результати є базою для розв'язання інших задач теорії і практики побудови інформаційно-вимірювальних систем.</w:t>
                  </w:r>
                </w:p>
              </w:tc>
            </w:tr>
          </w:tbl>
          <w:p w14:paraId="6D2AC82B" w14:textId="77777777" w:rsidR="00E41B38" w:rsidRPr="00E41B38" w:rsidRDefault="00E41B38" w:rsidP="00E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0069F" w14:textId="77777777" w:rsidR="00E41B38" w:rsidRPr="00E41B38" w:rsidRDefault="00E41B38" w:rsidP="00E41B38"/>
    <w:sectPr w:rsidR="00E41B38" w:rsidRPr="00E41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C60" w14:textId="77777777" w:rsidR="00AB5CAC" w:rsidRDefault="00AB5CAC">
      <w:pPr>
        <w:spacing w:after="0" w:line="240" w:lineRule="auto"/>
      </w:pPr>
      <w:r>
        <w:separator/>
      </w:r>
    </w:p>
  </w:endnote>
  <w:endnote w:type="continuationSeparator" w:id="0">
    <w:p w14:paraId="7B022BA3" w14:textId="77777777" w:rsidR="00AB5CAC" w:rsidRDefault="00AB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1275" w14:textId="77777777" w:rsidR="00AB5CAC" w:rsidRDefault="00AB5CAC">
      <w:pPr>
        <w:spacing w:after="0" w:line="240" w:lineRule="auto"/>
      </w:pPr>
      <w:r>
        <w:separator/>
      </w:r>
    </w:p>
  </w:footnote>
  <w:footnote w:type="continuationSeparator" w:id="0">
    <w:p w14:paraId="6F0BB32E" w14:textId="77777777" w:rsidR="00AB5CAC" w:rsidRDefault="00AB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5C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723D1E"/>
    <w:multiLevelType w:val="multilevel"/>
    <w:tmpl w:val="EF563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5135E0"/>
    <w:multiLevelType w:val="multilevel"/>
    <w:tmpl w:val="306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40"/>
  </w:num>
  <w:num w:numId="33">
    <w:abstractNumId w:val="31"/>
  </w:num>
  <w:num w:numId="34">
    <w:abstractNumId w:val="39"/>
  </w:num>
  <w:num w:numId="35">
    <w:abstractNumId w:val="42"/>
  </w:num>
  <w:num w:numId="36">
    <w:abstractNumId w:val="41"/>
  </w:num>
  <w:num w:numId="37">
    <w:abstractNumId w:val="32"/>
  </w:num>
  <w:num w:numId="38">
    <w:abstractNumId w:val="35"/>
  </w:num>
  <w:num w:numId="39">
    <w:abstractNumId w:val="36"/>
  </w:num>
  <w:num w:numId="40">
    <w:abstractNumId w:val="34"/>
  </w:num>
  <w:num w:numId="41">
    <w:abstractNumId w:val="33"/>
  </w:num>
  <w:num w:numId="42">
    <w:abstractNumId w:val="38"/>
  </w:num>
  <w:num w:numId="43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CAC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57693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10675</cp:revision>
  <dcterms:created xsi:type="dcterms:W3CDTF">2024-06-20T08:51:00Z</dcterms:created>
  <dcterms:modified xsi:type="dcterms:W3CDTF">2024-11-03T11:03:00Z</dcterms:modified>
  <cp:category/>
</cp:coreProperties>
</file>