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8543C" w:rsidRDefault="0048543C" w:rsidP="0048543C">
      <w:r w:rsidRPr="0022721B">
        <w:rPr>
          <w:rFonts w:ascii="Times New Roman" w:eastAsia="Times New Roman" w:hAnsi="Times New Roman" w:cs="Times New Roman"/>
          <w:b/>
          <w:snapToGrid w:val="0"/>
          <w:sz w:val="24"/>
          <w:szCs w:val="24"/>
          <w:lang w:eastAsia="ru-RU"/>
        </w:rPr>
        <w:t xml:space="preserve">Рябуха Сергій Станіславович, </w:t>
      </w:r>
      <w:r w:rsidRPr="0022721B">
        <w:rPr>
          <w:rFonts w:ascii="Times New Roman" w:eastAsia="Times New Roman" w:hAnsi="Times New Roman" w:cs="Times New Roman"/>
          <w:snapToGrid w:val="0"/>
          <w:color w:val="222222"/>
          <w:sz w:val="24"/>
          <w:szCs w:val="24"/>
          <w:lang w:eastAsia="uk-UA"/>
        </w:rPr>
        <w:t xml:space="preserve">провідний науковий співробітник лабораторії селекції зернобобових культур, </w:t>
      </w:r>
      <w:r w:rsidRPr="0022721B">
        <w:rPr>
          <w:rFonts w:ascii="Times New Roman" w:eastAsia="Times New Roman" w:hAnsi="Times New Roman" w:cs="Times New Roman"/>
          <w:bCs/>
          <w:snapToGrid w:val="0"/>
          <w:color w:val="000000"/>
          <w:sz w:val="24"/>
          <w:szCs w:val="24"/>
          <w:lang w:eastAsia="ru-RU"/>
        </w:rPr>
        <w:t>Інститут рослинництва імені В.Я. Юр’єва НААН</w:t>
      </w:r>
      <w:r w:rsidRPr="0022721B">
        <w:rPr>
          <w:rFonts w:ascii="Times New Roman" w:eastAsia="Times New Roman" w:hAnsi="Times New Roman" w:cs="Times New Roman"/>
          <w:snapToGrid w:val="0"/>
          <w:sz w:val="24"/>
          <w:szCs w:val="24"/>
          <w:lang w:eastAsia="ru-RU"/>
        </w:rPr>
        <w:t>. Назва дисертації: «</w:t>
      </w:r>
      <w:r w:rsidRPr="0022721B">
        <w:rPr>
          <w:rFonts w:ascii="Times New Roman" w:eastAsia="Times New Roman" w:hAnsi="Times New Roman" w:cs="Times New Roman"/>
          <w:snapToGrid w:val="0"/>
          <w:color w:val="222222"/>
          <w:sz w:val="24"/>
          <w:szCs w:val="24"/>
          <w:lang w:eastAsia="uk-UA"/>
        </w:rPr>
        <w:t>Наукові основи селекції сої на адаптивність, високу врожайність та якість насіння</w:t>
      </w:r>
      <w:r w:rsidRPr="0022721B">
        <w:rPr>
          <w:rFonts w:ascii="Times New Roman" w:eastAsia="Times New Roman" w:hAnsi="Times New Roman" w:cs="Times New Roman"/>
          <w:snapToGrid w:val="0"/>
          <w:sz w:val="24"/>
          <w:szCs w:val="24"/>
          <w:lang w:eastAsia="ru-RU"/>
        </w:rPr>
        <w:t>». Шифр та назва спеціальності – 06.01.05 – селекція і насінництво. Спецрада Д 64.366.01 Інституту рослинництва імені В. Я. Юр’єва</w:t>
      </w:r>
    </w:p>
    <w:sectPr w:rsidR="004111C7" w:rsidRPr="004854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8543C" w:rsidRPr="004854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5EFC0-FBB2-447D-9918-BA2948F7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2021-03-22T21:45:00Z</dcterms:created>
  <dcterms:modified xsi:type="dcterms:W3CDTF">2021-03-23T11:45:00Z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