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C0AA"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Сатанин, Аркадий Михайлович.</w:t>
      </w:r>
    </w:p>
    <w:p w14:paraId="3C8BDFD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Локализация, резонансы и нелинейные аномалии в твердотельных структурах : диссертация ... доктора физико-математических наук : 01.04.07. - Нижний Новгород, 1999. - 362 с. : ил.</w:t>
      </w:r>
    </w:p>
    <w:p w14:paraId="5D165F9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Оглавление диссертациидоктор физико-математических наук Сатанин, Аркадий Михайлович</w:t>
      </w:r>
    </w:p>
    <w:p w14:paraId="3E5F128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Введение.</w:t>
      </w:r>
    </w:p>
    <w:p w14:paraId="6057A97A"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 Проводимость низкоразмерных структур</w:t>
      </w:r>
    </w:p>
    <w:p w14:paraId="1E0D89A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1.1. Масштабное поведение проводимости неупорядоченных проволок.</w:t>
      </w:r>
    </w:p>
    <w:p w14:paraId="0865DD4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1.1.1. Масштабное уравнение для 5 - матрицы</w:t>
      </w:r>
    </w:p>
    <w:p w14:paraId="46E79775"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1.1.2. Конечномерная аппроксимация в двумерной системе</w:t>
      </w:r>
    </w:p>
    <w:p w14:paraId="3DAA3E1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1.1.3. Уравнение Фоккера-Планка.</w:t>
      </w:r>
    </w:p>
    <w:p w14:paraId="471CE95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1.1.4. Анализ уравнения Фоккера-Планка.</w:t>
      </w:r>
    </w:p>
    <w:p w14:paraId="3B30D1E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1.1.5. Обсуждение результатов.</w:t>
      </w:r>
    </w:p>
    <w:p w14:paraId="5AF0505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1.2. Локализация в одномерных проводниках.</w:t>
      </w:r>
    </w:p>
    <w:p w14:paraId="5047353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1.2.1. Локализация в проволоках с неровными границами</w:t>
      </w:r>
    </w:p>
    <w:p w14:paraId="56D1FC8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1.2.2. Сопротивление одномерного проводника со случайным потенциалом, являющимся марковским случайным процессом.</w:t>
      </w:r>
    </w:p>
    <w:p w14:paraId="50D2076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1.2.3. Функция распределения сопротивлений и длина локализации.</w:t>
      </w:r>
    </w:p>
    <w:p w14:paraId="24721EDC"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1.2.4. Следствия и возможные обобщения.</w:t>
      </w:r>
    </w:p>
    <w:p w14:paraId="491692B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 Сопротивление одномерной системы с двухзонным спектром.</w:t>
      </w:r>
    </w:p>
    <w:p w14:paraId="02088567"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1.3.1. Функция распределения сопротивлений.</w:t>
      </w:r>
    </w:p>
    <w:p w14:paraId="1BF275F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1.3.2. Ультрарелятивистский предел</w:t>
      </w:r>
    </w:p>
    <w:p w14:paraId="3FA5663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1.3.3. Состояния с энергией в середине щели</w:t>
      </w:r>
    </w:p>
    <w:p w14:paraId="4750489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1.3.4. Случай нефлуктуирующей щели.</w:t>
      </w:r>
    </w:p>
    <w:p w14:paraId="6DFEA50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1.3.5. Модель флуктуирующей щели.</w:t>
      </w:r>
    </w:p>
    <w:p w14:paraId="5D0E9A6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1.3.6. Обсуждение результатов.</w:t>
      </w:r>
    </w:p>
    <w:p w14:paraId="1446EBC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1.4. Мезоскопические эффекты в одномерных проводниках</w:t>
      </w:r>
    </w:p>
    <w:p w14:paraId="7FD073F4"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1.4.1. Представление корреляционных функций сопротивлений в терминах Т-матриц</w:t>
      </w:r>
    </w:p>
    <w:p w14:paraId="7AFD541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1.4.2. Модель случайных матриц.</w:t>
      </w:r>
    </w:p>
    <w:p w14:paraId="639011A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1.4.3. Модель Андерсона.</w:t>
      </w:r>
    </w:p>
    <w:p w14:paraId="29032EE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1.4.4. Точечная примесь в канале.</w:t>
      </w:r>
    </w:p>
    <w:p w14:paraId="7A2A527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lastRenderedPageBreak/>
        <w:t>1.4.5. Геометрическая интерпретация.</w:t>
      </w:r>
    </w:p>
    <w:p w14:paraId="44A997A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1.5. Чувствительность сопротивления квазикристалла к локальным дефектам.</w:t>
      </w:r>
    </w:p>
    <w:p w14:paraId="392CFE4C"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 Динамическая локализация электронов в гетероструктурах.</w:t>
      </w:r>
    </w:p>
    <w:p w14:paraId="0E248EC4"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2.1. Основные уравнения: теорема Флоке и прозрачность нестационарной системы.</w:t>
      </w:r>
    </w:p>
    <w:p w14:paraId="2B85B0EC"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2.2. Отражение от нестационарной ямы: зеркало Фано.</w:t>
      </w:r>
    </w:p>
    <w:p w14:paraId="42E11EA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2.2.1. Пертурбативный метод.</w:t>
      </w:r>
    </w:p>
    <w:p w14:paraId="5161F377"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2.2.2. Эффект полного отражения.</w:t>
      </w:r>
    </w:p>
    <w:p w14:paraId="35C5ED4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2.3. Туннелирование и локализация.</w:t>
      </w:r>
    </w:p>
    <w:p w14:paraId="052D915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2.3.1. Туннелирование.</w:t>
      </w:r>
    </w:p>
    <w:p w14:paraId="402DA5C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2.3.2. Динамическая локализация.</w:t>
      </w:r>
    </w:p>
    <w:p w14:paraId="323E723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2.4. Взаимодействие между резонансами Фано.</w:t>
      </w:r>
    </w:p>
    <w:p w14:paraId="20B1033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2.4.1. Симметричная двухъямная система. Статический случай.</w:t>
      </w:r>
    </w:p>
    <w:p w14:paraId="41D5679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2.4.2. Полюса и нули прозрачности.</w:t>
      </w:r>
    </w:p>
    <w:p w14:paraId="32F4DDE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2.5. Динамическая локализация электронов в двухъямной структуре.</w:t>
      </w:r>
    </w:p>
    <w:p w14:paraId="76F2E2E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2.6. Туннелирование через нестационарные структуры.</w:t>
      </w:r>
    </w:p>
    <w:p w14:paraId="5EF6AF66"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2.7. Асимметричная структура из двух квантовых ям</w:t>
      </w:r>
    </w:p>
    <w:p w14:paraId="38B3B7F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2.8. Возможные приложения.</w:t>
      </w:r>
    </w:p>
    <w:p w14:paraId="61A6603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 Коллапс резонансов в квазиодномерных каналах.</w:t>
      </w:r>
    </w:p>
    <w:p w14:paraId="46C7039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3.1. Модель квантового канала и уравнения.</w:t>
      </w:r>
    </w:p>
    <w:p w14:paraId="5BE276C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3.2. Рассеяние на одиночной примеси: резонансы Фано.</w:t>
      </w:r>
    </w:p>
    <w:p w14:paraId="19F27FF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3.2.1 Модель протяженной примеси в канале.</w:t>
      </w:r>
    </w:p>
    <w:p w14:paraId="0724D765"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3.2.2. Асимметричные резонансы в прозрачности.</w:t>
      </w:r>
    </w:p>
    <w:p w14:paraId="2B67DFE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3.3. Когерентное взаимодействие резонансов</w:t>
      </w:r>
    </w:p>
    <w:p w14:paraId="4B06AE0A"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3.4. Дискретные уровни в континууме.</w:t>
      </w:r>
    </w:p>
    <w:p w14:paraId="5A4F83C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3.5. Туннелирование.</w:t>
      </w:r>
    </w:p>
    <w:p w14:paraId="377F7AC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3.6. Многоканальное приближение.</w:t>
      </w:r>
    </w:p>
    <w:p w14:paraId="309700F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3.7. Точнорешаемая модель. Дискретные уровни и прозрачность канала.</w:t>
      </w:r>
    </w:p>
    <w:p w14:paraId="2C0BB155"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3.7.1. Нормированные состояния в континууме.</w:t>
      </w:r>
    </w:p>
    <w:p w14:paraId="579EE1E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3.7.2. Матрица рассеяния электрона в канале с примесями.</w:t>
      </w:r>
    </w:p>
    <w:p w14:paraId="054DDEA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3.8. Коллапс резонансов в квазиодномерных каналах.</w:t>
      </w:r>
    </w:p>
    <w:p w14:paraId="176242F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3.8.1. Матрица рассеяния для протяженной примеси.</w:t>
      </w:r>
    </w:p>
    <w:p w14:paraId="2FAFE954"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lastRenderedPageBreak/>
        <w:t>3.8.2. Резонансы Брейта-Вигнера и Фано.</w:t>
      </w:r>
    </w:p>
    <w:p w14:paraId="0A970F1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3.8.3. Коллапс резонансов Фано.</w:t>
      </w:r>
    </w:p>
    <w:p w14:paraId="6029A09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3.8.4. Обсуждение результатов.</w:t>
      </w:r>
    </w:p>
    <w:p w14:paraId="3802C18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 Влияние границ на электронные свойства низкоразмерных систем.</w:t>
      </w:r>
    </w:p>
    <w:p w14:paraId="5CC66D5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4.1. Эффективный гамильтониан систем с неровными границами в присутствии магнитного поля.</w:t>
      </w:r>
    </w:p>
    <w:p w14:paraId="435DAFF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4.2. Связанные состояния электрона в магнитном поле вблизи локальных изменений толщины слоя.</w:t>
      </w:r>
    </w:p>
    <w:p w14:paraId="7C359A1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4.3. Проводимость пленок с неровными границами и эффекты локализации.</w:t>
      </w:r>
    </w:p>
    <w:p w14:paraId="2F66012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4.3.1. Пленки с квадратичным законом дисперсии носителей заряда.</w:t>
      </w:r>
    </w:p>
    <w:p w14:paraId="77474567"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4.3.2. Пленки с двухзонным релятивистским законом дисперсии носителей.</w:t>
      </w:r>
    </w:p>
    <w:p w14:paraId="043E7383"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4.4. Сверхрешетка для электронов на магнитных поверхностных уровнях.</w:t>
      </w:r>
    </w:p>
    <w:p w14:paraId="6AE21C1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4.5. Фокусировка поляризованных электронов в металлах</w:t>
      </w:r>
    </w:p>
    <w:p w14:paraId="7F5B89D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 Нелинейный отклик неоднородных структур.</w:t>
      </w:r>
    </w:p>
    <w:p w14:paraId="75C4235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5.1. Линейные электродинамические характеристики среды.</w:t>
      </w:r>
    </w:p>
    <w:p w14:paraId="008DCFC1"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5.2. Нелинейные фрактальные среды.</w:t>
      </w:r>
    </w:p>
    <w:p w14:paraId="5B67C34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5.2.1. Модель "теплого" фрактала.</w:t>
      </w:r>
    </w:p>
    <w:p w14:paraId="36BC56E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5.2.2. Численные результаты.</w:t>
      </w:r>
    </w:p>
    <w:p w14:paraId="725F0A33"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5.3. Фрактальный резистор.</w:t>
      </w:r>
    </w:p>
    <w:p w14:paraId="43173366"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5.4. Генерация гармоник в микронеоднородных средах.</w:t>
      </w:r>
    </w:p>
    <w:p w14:paraId="6C1BA70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5.4.1. Амплитуда третьей гармоники локально анизотропной среды.</w:t>
      </w:r>
    </w:p>
    <w:p w14:paraId="7BE44CC6"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5.4.2. Анализ функции отклика.</w:t>
      </w:r>
    </w:p>
    <w:p w14:paraId="00624AD5"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5.4.3. Генерация гармоник в магнитном поле.</w:t>
      </w:r>
    </w:p>
    <w:p w14:paraId="55DD8D71"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5.4.3. Обсуждение результатов.</w:t>
      </w:r>
    </w:p>
    <w:p w14:paraId="2F880D8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5.5. Неоднородные сверхпроводники в переменном поле.</w:t>
      </w:r>
    </w:p>
    <w:p w14:paraId="117AF3D8"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5.5.1. Импеданс неоднородных сверхпроводников.</w:t>
      </w:r>
    </w:p>
    <w:p w14:paraId="34E9611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5.5.2. Генерация гармоник в керамических ВТСП.</w:t>
      </w:r>
    </w:p>
    <w:p w14:paraId="783F5F7C"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 Нелинейная проводимость регулярных структур.</w:t>
      </w:r>
    </w:p>
    <w:p w14:paraId="323F22F7"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6.1. Нарушение линейного режима протекания тока в двумерных решетках.</w:t>
      </w:r>
    </w:p>
    <w:p w14:paraId="3B2D2E94"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6.1.1. Модель структуры и основное уравнения.</w:t>
      </w:r>
    </w:p>
    <w:p w14:paraId="4F60BD3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6.1.2. Точное решение для плоской периодической решетки</w:t>
      </w:r>
    </w:p>
    <w:p w14:paraId="4D4855A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lastRenderedPageBreak/>
        <w:t>6.1.3. Расчет эффективной нелинейности и поля нелинейности</w:t>
      </w:r>
    </w:p>
    <w:p w14:paraId="6B09C91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6.1.4. Косоугольные решетки.</w:t>
      </w:r>
    </w:p>
    <w:p w14:paraId="7175769C"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6.1.5. Критические свойства некоторых решеток.</w:t>
      </w:r>
    </w:p>
    <w:p w14:paraId="4254427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6.1.6. Обсуждение результатов.</w:t>
      </w:r>
    </w:p>
    <w:p w14:paraId="3586E2EA"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6.2. Аномальное поведение текстур в магнитном поле.</w:t>
      </w:r>
    </w:p>
    <w:p w14:paraId="12BC056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6.2.1 Критические свойства решеток в магнитном поле.</w:t>
      </w:r>
    </w:p>
    <w:p w14:paraId="5226E999"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6.2.2. Аномалии в текстурах.</w:t>
      </w:r>
    </w:p>
    <w:p w14:paraId="39DC757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6.2.3. Выводы и следствия.</w:t>
      </w:r>
    </w:p>
    <w:p w14:paraId="59940D42"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6.3. Нелинейное протекание вблизи перехода металлдиэлектрик</w:t>
      </w:r>
    </w:p>
    <w:p w14:paraId="1FCD7671"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6.3.1. Качественный анализ особенностей.</w:t>
      </w:r>
    </w:p>
    <w:p w14:paraId="2845A23F"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6.3.2. Точное решение.</w:t>
      </w:r>
    </w:p>
    <w:p w14:paraId="126E1285"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6.3.3. Анализ решения.</w:t>
      </w:r>
    </w:p>
    <w:p w14:paraId="23C944AC"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6.4. Функции подобия эффективных проводимостей.</w:t>
      </w:r>
    </w:p>
    <w:p w14:paraId="7B5C317A"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6.5. Нелинейные аномалии сред с коническими микр о сужениями.</w:t>
      </w:r>
    </w:p>
    <w:p w14:paraId="1AE321F7"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6.5.1. Моменты поля в среде с коническими особенностями</w:t>
      </w:r>
    </w:p>
    <w:p w14:paraId="169AB1F6"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6.5.2. Критические параметры.</w:t>
      </w:r>
    </w:p>
    <w:p w14:paraId="47A9EACE"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6.6.Тепловая стабилизация аномалий в неоднородных проводящих структурах</w:t>
      </w:r>
    </w:p>
    <w:p w14:paraId="5CA1C2C4"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6.6.1. Модель структуры и теплоотвода.</w:t>
      </w:r>
    </w:p>
    <w:p w14:paraId="44B9C28D"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6.6.2. Нелинейная проводимость пленки.</w:t>
      </w:r>
    </w:p>
    <w:p w14:paraId="256983E6"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6.6.3. Распределение температуры в неоднородной решетке</w:t>
      </w:r>
    </w:p>
    <w:p w14:paraId="5BF5DEE0"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6.6.4. Нелинейная проводимость трехмерной среды.</w:t>
      </w:r>
    </w:p>
    <w:p w14:paraId="02742CCB" w14:textId="77777777" w:rsidR="00FE1DF8" w:rsidRPr="00FE1DF8" w:rsidRDefault="00FE1DF8" w:rsidP="00FE1DF8">
      <w:pPr>
        <w:rPr>
          <w:rFonts w:ascii="Helvetica" w:eastAsia="Symbol" w:hAnsi="Helvetica" w:cs="Helvetica"/>
          <w:b/>
          <w:bCs/>
          <w:color w:val="222222"/>
          <w:kern w:val="0"/>
          <w:sz w:val="21"/>
          <w:szCs w:val="21"/>
          <w:lang w:eastAsia="ru-RU"/>
        </w:rPr>
      </w:pPr>
      <w:r w:rsidRPr="00FE1DF8">
        <w:rPr>
          <w:rFonts w:ascii="Helvetica" w:eastAsia="Symbol" w:hAnsi="Helvetica" w:cs="Helvetica"/>
          <w:b/>
          <w:bCs/>
          <w:color w:val="222222"/>
          <w:kern w:val="0"/>
          <w:sz w:val="21"/>
          <w:szCs w:val="21"/>
          <w:lang w:eastAsia="ru-RU"/>
        </w:rPr>
        <w:t>6.6.5. Обсуждение результатов.</w:t>
      </w:r>
    </w:p>
    <w:p w14:paraId="071EBB05" w14:textId="008C00B6" w:rsidR="00E67B85" w:rsidRPr="00FE1DF8" w:rsidRDefault="00E67B85" w:rsidP="00FE1DF8"/>
    <w:sectPr w:rsidR="00E67B85" w:rsidRPr="00FE1D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4769" w14:textId="77777777" w:rsidR="00A721A0" w:rsidRDefault="00A721A0">
      <w:pPr>
        <w:spacing w:after="0" w:line="240" w:lineRule="auto"/>
      </w:pPr>
      <w:r>
        <w:separator/>
      </w:r>
    </w:p>
  </w:endnote>
  <w:endnote w:type="continuationSeparator" w:id="0">
    <w:p w14:paraId="5AE50E9F" w14:textId="77777777" w:rsidR="00A721A0" w:rsidRDefault="00A7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F0F1" w14:textId="77777777" w:rsidR="00A721A0" w:rsidRDefault="00A721A0"/>
    <w:p w14:paraId="66562045" w14:textId="77777777" w:rsidR="00A721A0" w:rsidRDefault="00A721A0"/>
    <w:p w14:paraId="1120E54A" w14:textId="77777777" w:rsidR="00A721A0" w:rsidRDefault="00A721A0"/>
    <w:p w14:paraId="360902C7" w14:textId="77777777" w:rsidR="00A721A0" w:rsidRDefault="00A721A0"/>
    <w:p w14:paraId="12BC5D4B" w14:textId="77777777" w:rsidR="00A721A0" w:rsidRDefault="00A721A0"/>
    <w:p w14:paraId="5F53C748" w14:textId="77777777" w:rsidR="00A721A0" w:rsidRDefault="00A721A0"/>
    <w:p w14:paraId="2C110879" w14:textId="77777777" w:rsidR="00A721A0" w:rsidRDefault="00A721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F021B6" wp14:editId="204A0B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FCDC" w14:textId="77777777" w:rsidR="00A721A0" w:rsidRDefault="00A721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F021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1FCDC" w14:textId="77777777" w:rsidR="00A721A0" w:rsidRDefault="00A721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ED257" w14:textId="77777777" w:rsidR="00A721A0" w:rsidRDefault="00A721A0"/>
    <w:p w14:paraId="305818EA" w14:textId="77777777" w:rsidR="00A721A0" w:rsidRDefault="00A721A0"/>
    <w:p w14:paraId="3EC0A386" w14:textId="77777777" w:rsidR="00A721A0" w:rsidRDefault="00A721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99374" wp14:editId="45BAB8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5C4EA" w14:textId="77777777" w:rsidR="00A721A0" w:rsidRDefault="00A721A0"/>
                          <w:p w14:paraId="0B201FC0" w14:textId="77777777" w:rsidR="00A721A0" w:rsidRDefault="00A721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993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C5C4EA" w14:textId="77777777" w:rsidR="00A721A0" w:rsidRDefault="00A721A0"/>
                    <w:p w14:paraId="0B201FC0" w14:textId="77777777" w:rsidR="00A721A0" w:rsidRDefault="00A721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4E0F56" w14:textId="77777777" w:rsidR="00A721A0" w:rsidRDefault="00A721A0"/>
    <w:p w14:paraId="70AF5744" w14:textId="77777777" w:rsidR="00A721A0" w:rsidRDefault="00A721A0">
      <w:pPr>
        <w:rPr>
          <w:sz w:val="2"/>
          <w:szCs w:val="2"/>
        </w:rPr>
      </w:pPr>
    </w:p>
    <w:p w14:paraId="11B3C3D1" w14:textId="77777777" w:rsidR="00A721A0" w:rsidRDefault="00A721A0"/>
    <w:p w14:paraId="386BE2FF" w14:textId="77777777" w:rsidR="00A721A0" w:rsidRDefault="00A721A0">
      <w:pPr>
        <w:spacing w:after="0" w:line="240" w:lineRule="auto"/>
      </w:pPr>
    </w:p>
  </w:footnote>
  <w:footnote w:type="continuationSeparator" w:id="0">
    <w:p w14:paraId="36144BE6" w14:textId="77777777" w:rsidR="00A721A0" w:rsidRDefault="00A7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0"/>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112216</TotalTime>
  <Pages>4</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1874</cp:revision>
  <cp:lastPrinted>2009-02-06T05:36:00Z</cp:lastPrinted>
  <dcterms:created xsi:type="dcterms:W3CDTF">2024-01-07T13:43:00Z</dcterms:created>
  <dcterms:modified xsi:type="dcterms:W3CDTF">2025-06-11T09:53:00Z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