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7B7" w14:textId="26362893" w:rsidR="00036B8B" w:rsidRDefault="0094251D" w:rsidP="0094251D">
      <w:r w:rsidRPr="0094251D">
        <w:rPr>
          <w:rFonts w:hint="eastAsia"/>
        </w:rPr>
        <w:t>Иванова</w:t>
      </w:r>
      <w:r w:rsidRPr="0094251D">
        <w:t xml:space="preserve"> </w:t>
      </w:r>
      <w:r w:rsidRPr="0094251D">
        <w:rPr>
          <w:rFonts w:hint="eastAsia"/>
        </w:rPr>
        <w:t>Ольга</w:t>
      </w:r>
      <w:r w:rsidRPr="0094251D">
        <w:t xml:space="preserve"> </w:t>
      </w:r>
      <w:r w:rsidRPr="0094251D">
        <w:rPr>
          <w:rFonts w:hint="eastAsia"/>
        </w:rPr>
        <w:t>Геннадьевна</w:t>
      </w:r>
      <w:r>
        <w:t xml:space="preserve"> </w:t>
      </w:r>
      <w:r w:rsidRPr="0094251D">
        <w:rPr>
          <w:rFonts w:hint="eastAsia"/>
        </w:rPr>
        <w:t>Уголовно</w:t>
      </w:r>
      <w:r w:rsidRPr="0094251D">
        <w:t>-</w:t>
      </w:r>
      <w:r w:rsidRPr="0094251D">
        <w:rPr>
          <w:rFonts w:hint="eastAsia"/>
        </w:rPr>
        <w:t>процессуальное</w:t>
      </w:r>
      <w:r w:rsidRPr="0094251D">
        <w:t xml:space="preserve"> </w:t>
      </w:r>
      <w:r w:rsidRPr="0094251D">
        <w:rPr>
          <w:rFonts w:hint="eastAsia"/>
        </w:rPr>
        <w:t>производство</w:t>
      </w:r>
      <w:r w:rsidRPr="0094251D">
        <w:t xml:space="preserve"> </w:t>
      </w:r>
      <w:r w:rsidRPr="0094251D">
        <w:rPr>
          <w:rFonts w:hint="eastAsia"/>
        </w:rPr>
        <w:t>по</w:t>
      </w:r>
      <w:r w:rsidRPr="0094251D">
        <w:t xml:space="preserve"> </w:t>
      </w:r>
      <w:r w:rsidRPr="0094251D">
        <w:rPr>
          <w:rFonts w:hint="eastAsia"/>
        </w:rPr>
        <w:t>избранию</w:t>
      </w:r>
      <w:r w:rsidRPr="0094251D">
        <w:t xml:space="preserve"> </w:t>
      </w:r>
      <w:r w:rsidRPr="0094251D">
        <w:rPr>
          <w:rFonts w:hint="eastAsia"/>
        </w:rPr>
        <w:t>судом</w:t>
      </w:r>
      <w:r w:rsidRPr="0094251D">
        <w:t xml:space="preserve"> </w:t>
      </w:r>
      <w:r w:rsidRPr="0094251D">
        <w:rPr>
          <w:rFonts w:hint="eastAsia"/>
        </w:rPr>
        <w:t>меры</w:t>
      </w:r>
      <w:r w:rsidRPr="0094251D">
        <w:t xml:space="preserve"> </w:t>
      </w:r>
      <w:r w:rsidRPr="0094251D">
        <w:rPr>
          <w:rFonts w:hint="eastAsia"/>
        </w:rPr>
        <w:t>пресечения</w:t>
      </w:r>
      <w:r w:rsidRPr="0094251D">
        <w:t xml:space="preserve">: </w:t>
      </w:r>
      <w:r w:rsidRPr="0094251D">
        <w:rPr>
          <w:rFonts w:hint="eastAsia"/>
        </w:rPr>
        <w:t>уголовно</w:t>
      </w:r>
      <w:r w:rsidRPr="0094251D">
        <w:t>-</w:t>
      </w:r>
      <w:r w:rsidRPr="0094251D">
        <w:rPr>
          <w:rFonts w:hint="eastAsia"/>
        </w:rPr>
        <w:t>процессуальная</w:t>
      </w:r>
      <w:r w:rsidRPr="0094251D">
        <w:t xml:space="preserve"> </w:t>
      </w:r>
      <w:r w:rsidRPr="0094251D">
        <w:rPr>
          <w:rFonts w:hint="eastAsia"/>
        </w:rPr>
        <w:t>форма</w:t>
      </w:r>
      <w:r w:rsidRPr="0094251D">
        <w:t xml:space="preserve"> </w:t>
      </w:r>
      <w:r w:rsidRPr="0094251D">
        <w:rPr>
          <w:rFonts w:hint="eastAsia"/>
        </w:rPr>
        <w:t>и</w:t>
      </w:r>
      <w:r w:rsidRPr="0094251D">
        <w:t xml:space="preserve"> </w:t>
      </w:r>
      <w:r w:rsidRPr="0094251D">
        <w:rPr>
          <w:rFonts w:hint="eastAsia"/>
        </w:rPr>
        <w:t>особенности</w:t>
      </w:r>
      <w:r w:rsidRPr="0094251D">
        <w:t xml:space="preserve"> </w:t>
      </w:r>
      <w:r w:rsidRPr="0094251D">
        <w:rPr>
          <w:rFonts w:hint="eastAsia"/>
        </w:rPr>
        <w:t>доказывания</w:t>
      </w:r>
    </w:p>
    <w:p w14:paraId="01123D05" w14:textId="77777777" w:rsidR="0094251D" w:rsidRDefault="0094251D" w:rsidP="0094251D">
      <w:r>
        <w:rPr>
          <w:rFonts w:hint="eastAsia"/>
        </w:rPr>
        <w:t>ОГЛАВЛЕНИЕ</w:t>
      </w:r>
      <w:r>
        <w:t xml:space="preserve"> </w:t>
      </w:r>
      <w:r>
        <w:rPr>
          <w:rFonts w:hint="eastAsia"/>
        </w:rPr>
        <w:t>ДИССЕРТАЦИИ</w:t>
      </w:r>
    </w:p>
    <w:p w14:paraId="33BB90AE" w14:textId="77777777" w:rsidR="0094251D" w:rsidRDefault="0094251D" w:rsidP="0094251D">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Ольга</w:t>
      </w:r>
      <w:r>
        <w:t xml:space="preserve"> </w:t>
      </w:r>
      <w:r>
        <w:rPr>
          <w:rFonts w:hint="eastAsia"/>
        </w:rPr>
        <w:t>Геннадьевна</w:t>
      </w:r>
    </w:p>
    <w:p w14:paraId="3DAA2EF7" w14:textId="77777777" w:rsidR="0094251D" w:rsidRDefault="0094251D" w:rsidP="0094251D">
      <w:r>
        <w:rPr>
          <w:rFonts w:hint="eastAsia"/>
        </w:rPr>
        <w:t>Введение</w:t>
      </w:r>
    </w:p>
    <w:p w14:paraId="44D89136" w14:textId="77777777" w:rsidR="0094251D" w:rsidRDefault="0094251D" w:rsidP="0094251D"/>
    <w:p w14:paraId="43478DBF" w14:textId="77777777" w:rsidR="0094251D" w:rsidRDefault="0094251D" w:rsidP="0094251D">
      <w:r>
        <w:t xml:space="preserve">1 </w:t>
      </w:r>
      <w:r>
        <w:rPr>
          <w:rFonts w:hint="eastAsia"/>
        </w:rPr>
        <w:t>Производство</w:t>
      </w:r>
      <w:r>
        <w:t xml:space="preserve"> </w:t>
      </w:r>
      <w:r>
        <w:rPr>
          <w:rFonts w:hint="eastAsia"/>
        </w:rPr>
        <w:t>по</w:t>
      </w:r>
      <w:r>
        <w:t xml:space="preserve"> </w:t>
      </w:r>
      <w:r>
        <w:rPr>
          <w:rFonts w:hint="eastAsia"/>
        </w:rPr>
        <w:t>избранию</w:t>
      </w:r>
      <w:r>
        <w:t xml:space="preserve"> </w:t>
      </w:r>
      <w:r>
        <w:rPr>
          <w:rFonts w:hint="eastAsia"/>
        </w:rPr>
        <w:t>меры</w:t>
      </w:r>
      <w:r>
        <w:t xml:space="preserve"> </w:t>
      </w:r>
      <w:r>
        <w:rPr>
          <w:rFonts w:hint="eastAsia"/>
        </w:rPr>
        <w:t>пресечения</w:t>
      </w:r>
      <w:r>
        <w:t xml:space="preserve"> </w:t>
      </w:r>
      <w:r>
        <w:rPr>
          <w:rFonts w:hint="eastAsia"/>
        </w:rPr>
        <w:t>судом</w:t>
      </w:r>
      <w:r>
        <w:t xml:space="preserve">: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уголовно</w:t>
      </w:r>
      <w:r>
        <w:t>-</w:t>
      </w:r>
      <w:r>
        <w:rPr>
          <w:rFonts w:hint="eastAsia"/>
        </w:rPr>
        <w:t>процессуальной</w:t>
      </w:r>
      <w:r>
        <w:t xml:space="preserve"> </w:t>
      </w:r>
      <w:r>
        <w:rPr>
          <w:rFonts w:hint="eastAsia"/>
        </w:rPr>
        <w:t>формы</w:t>
      </w:r>
    </w:p>
    <w:p w14:paraId="2B15BD04" w14:textId="77777777" w:rsidR="0094251D" w:rsidRDefault="0094251D" w:rsidP="0094251D"/>
    <w:p w14:paraId="7C011A1E" w14:textId="77777777" w:rsidR="0094251D" w:rsidRDefault="0094251D" w:rsidP="0094251D">
      <w:r>
        <w:t xml:space="preserve">1.1 </w:t>
      </w:r>
      <w:r>
        <w:rPr>
          <w:rFonts w:hint="eastAsia"/>
        </w:rPr>
        <w:t>Дифференциация</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самостоятельного</w:t>
      </w:r>
      <w:r>
        <w:t xml:space="preserve"> </w:t>
      </w:r>
      <w:r>
        <w:rPr>
          <w:rFonts w:hint="eastAsia"/>
        </w:rPr>
        <w:t>уголовно</w:t>
      </w:r>
      <w:r>
        <w:t>-</w:t>
      </w:r>
      <w:r>
        <w:rPr>
          <w:rFonts w:hint="eastAsia"/>
        </w:rPr>
        <w:t>процессуального</w:t>
      </w:r>
      <w:r>
        <w:t xml:space="preserve"> </w:t>
      </w:r>
      <w:r>
        <w:rPr>
          <w:rFonts w:hint="eastAsia"/>
        </w:rPr>
        <w:t>производства</w:t>
      </w:r>
    </w:p>
    <w:p w14:paraId="5153DEAB" w14:textId="77777777" w:rsidR="0094251D" w:rsidRDefault="0094251D" w:rsidP="0094251D"/>
    <w:p w14:paraId="19922402" w14:textId="77777777" w:rsidR="0094251D" w:rsidRDefault="0094251D" w:rsidP="0094251D">
      <w:r>
        <w:t xml:space="preserve">1.2 </w:t>
      </w:r>
      <w:r>
        <w:rPr>
          <w:rFonts w:hint="eastAsia"/>
        </w:rPr>
        <w:t>Производство</w:t>
      </w:r>
      <w:r>
        <w:t xml:space="preserve"> </w:t>
      </w:r>
      <w:r>
        <w:rPr>
          <w:rFonts w:hint="eastAsia"/>
        </w:rPr>
        <w:t>по</w:t>
      </w:r>
      <w:r>
        <w:t xml:space="preserve"> </w:t>
      </w:r>
      <w:r>
        <w:rPr>
          <w:rFonts w:hint="eastAsia"/>
        </w:rPr>
        <w:t>избранию</w:t>
      </w:r>
      <w:r>
        <w:t xml:space="preserve"> </w:t>
      </w:r>
      <w:r>
        <w:rPr>
          <w:rFonts w:hint="eastAsia"/>
        </w:rPr>
        <w:t>меры</w:t>
      </w:r>
      <w:r>
        <w:t xml:space="preserve"> </w:t>
      </w:r>
      <w:r>
        <w:rPr>
          <w:rFonts w:hint="eastAsia"/>
        </w:rPr>
        <w:t>пресечения</w:t>
      </w:r>
      <w:r>
        <w:t xml:space="preserve"> </w:t>
      </w:r>
      <w:r>
        <w:rPr>
          <w:rFonts w:hint="eastAsia"/>
        </w:rPr>
        <w:t>судом</w:t>
      </w:r>
      <w:r>
        <w:t xml:space="preserve"> </w:t>
      </w:r>
      <w:r>
        <w:rPr>
          <w:rFonts w:hint="eastAsia"/>
        </w:rPr>
        <w:t>как</w:t>
      </w:r>
      <w:r>
        <w:t xml:space="preserve"> </w:t>
      </w:r>
      <w:r>
        <w:rPr>
          <w:rFonts w:hint="eastAsia"/>
        </w:rPr>
        <w:t>самостоятельное</w:t>
      </w:r>
      <w:r>
        <w:t xml:space="preserve"> </w:t>
      </w:r>
      <w:r>
        <w:rPr>
          <w:rFonts w:hint="eastAsia"/>
        </w:rPr>
        <w:t>уголовно</w:t>
      </w:r>
      <w:r>
        <w:t>-</w:t>
      </w:r>
      <w:r>
        <w:rPr>
          <w:rFonts w:hint="eastAsia"/>
        </w:rPr>
        <w:t>процессуальное</w:t>
      </w:r>
      <w:r>
        <w:t xml:space="preserve"> </w:t>
      </w:r>
      <w:r>
        <w:rPr>
          <w:rFonts w:hint="eastAsia"/>
        </w:rPr>
        <w:t>производство</w:t>
      </w:r>
    </w:p>
    <w:p w14:paraId="167C2B0F" w14:textId="77777777" w:rsidR="0094251D" w:rsidRDefault="0094251D" w:rsidP="0094251D"/>
    <w:p w14:paraId="348C991E" w14:textId="77777777" w:rsidR="0094251D" w:rsidRDefault="0094251D" w:rsidP="0094251D">
      <w:r>
        <w:t xml:space="preserve">1.3 </w:t>
      </w:r>
      <w:r>
        <w:rPr>
          <w:rFonts w:hint="eastAsia"/>
        </w:rPr>
        <w:t>Функции</w:t>
      </w:r>
      <w:r>
        <w:t xml:space="preserve"> </w:t>
      </w:r>
      <w:r>
        <w:rPr>
          <w:rFonts w:hint="eastAsia"/>
        </w:rPr>
        <w:t>субъектов</w:t>
      </w:r>
      <w:r>
        <w:t xml:space="preserve"> </w:t>
      </w:r>
      <w:r>
        <w:rPr>
          <w:rFonts w:hint="eastAsia"/>
        </w:rPr>
        <w:t>производства</w:t>
      </w:r>
      <w:r>
        <w:t xml:space="preserve"> </w:t>
      </w:r>
      <w:r>
        <w:rPr>
          <w:rFonts w:hint="eastAsia"/>
        </w:rPr>
        <w:t>по</w:t>
      </w:r>
      <w:r>
        <w:t xml:space="preserve"> </w:t>
      </w:r>
      <w:r>
        <w:rPr>
          <w:rFonts w:hint="eastAsia"/>
        </w:rPr>
        <w:t>избранию</w:t>
      </w:r>
      <w:r>
        <w:t xml:space="preserve"> </w:t>
      </w:r>
      <w:r>
        <w:rPr>
          <w:rFonts w:hint="eastAsia"/>
        </w:rPr>
        <w:t>меры</w:t>
      </w:r>
      <w:r>
        <w:t xml:space="preserve"> </w:t>
      </w:r>
      <w:r>
        <w:rPr>
          <w:rFonts w:hint="eastAsia"/>
        </w:rPr>
        <w:t>пресечения</w:t>
      </w:r>
      <w:r>
        <w:t xml:space="preserve"> </w:t>
      </w:r>
      <w:r>
        <w:rPr>
          <w:rFonts w:hint="eastAsia"/>
        </w:rPr>
        <w:t>судом</w:t>
      </w:r>
    </w:p>
    <w:p w14:paraId="10DAF65B" w14:textId="77777777" w:rsidR="0094251D" w:rsidRDefault="0094251D" w:rsidP="0094251D"/>
    <w:p w14:paraId="3B29CE76" w14:textId="77777777" w:rsidR="0094251D" w:rsidRDefault="0094251D" w:rsidP="0094251D">
      <w:r>
        <w:t xml:space="preserve">2 </w:t>
      </w:r>
      <w:r>
        <w:rPr>
          <w:rFonts w:hint="eastAsia"/>
        </w:rPr>
        <w:t>Особенности</w:t>
      </w:r>
      <w:r>
        <w:t xml:space="preserve"> </w:t>
      </w:r>
      <w:r>
        <w:rPr>
          <w:rFonts w:hint="eastAsia"/>
        </w:rPr>
        <w:t>доказывания</w:t>
      </w:r>
      <w:r>
        <w:t xml:space="preserve"> </w:t>
      </w:r>
      <w:r>
        <w:rPr>
          <w:rFonts w:hint="eastAsia"/>
        </w:rPr>
        <w:t>в</w:t>
      </w:r>
      <w:r>
        <w:t xml:space="preserve"> </w:t>
      </w:r>
      <w:r>
        <w:rPr>
          <w:rFonts w:hint="eastAsia"/>
        </w:rPr>
        <w:t>производстве</w:t>
      </w:r>
      <w:r>
        <w:t xml:space="preserve"> </w:t>
      </w:r>
      <w:r>
        <w:rPr>
          <w:rFonts w:hint="eastAsia"/>
        </w:rPr>
        <w:t>по</w:t>
      </w:r>
      <w:r>
        <w:t xml:space="preserve"> </w:t>
      </w:r>
      <w:r>
        <w:rPr>
          <w:rFonts w:hint="eastAsia"/>
        </w:rPr>
        <w:t>избранию</w:t>
      </w:r>
      <w:r>
        <w:t xml:space="preserve"> </w:t>
      </w:r>
      <w:r>
        <w:rPr>
          <w:rFonts w:hint="eastAsia"/>
        </w:rPr>
        <w:t>меры</w:t>
      </w:r>
    </w:p>
    <w:p w14:paraId="4DE250B2" w14:textId="77777777" w:rsidR="0094251D" w:rsidRDefault="0094251D" w:rsidP="0094251D"/>
    <w:p w14:paraId="7E3E8F9B" w14:textId="77777777" w:rsidR="0094251D" w:rsidRDefault="0094251D" w:rsidP="0094251D">
      <w:r>
        <w:rPr>
          <w:rFonts w:hint="eastAsia"/>
        </w:rPr>
        <w:t>пресечения</w:t>
      </w:r>
      <w:r>
        <w:t xml:space="preserve"> </w:t>
      </w:r>
      <w:r>
        <w:rPr>
          <w:rFonts w:hint="eastAsia"/>
        </w:rPr>
        <w:t>судом</w:t>
      </w:r>
    </w:p>
    <w:p w14:paraId="4118306F" w14:textId="77777777" w:rsidR="0094251D" w:rsidRDefault="0094251D" w:rsidP="0094251D"/>
    <w:p w14:paraId="5806E75E" w14:textId="77777777" w:rsidR="0094251D" w:rsidRDefault="0094251D" w:rsidP="0094251D">
      <w:r>
        <w:t xml:space="preserve">2.1 </w:t>
      </w:r>
      <w:r>
        <w:rPr>
          <w:rFonts w:hint="eastAsia"/>
        </w:rPr>
        <w:t>Предмет</w:t>
      </w:r>
      <w:r>
        <w:t xml:space="preserve"> </w:t>
      </w:r>
      <w:r>
        <w:rPr>
          <w:rFonts w:hint="eastAsia"/>
        </w:rPr>
        <w:t>и</w:t>
      </w:r>
      <w:r>
        <w:t xml:space="preserve"> </w:t>
      </w:r>
      <w:r>
        <w:rPr>
          <w:rFonts w:hint="eastAsia"/>
        </w:rPr>
        <w:t>пределы</w:t>
      </w:r>
      <w:r>
        <w:t xml:space="preserve"> </w:t>
      </w:r>
      <w:r>
        <w:rPr>
          <w:rFonts w:hint="eastAsia"/>
        </w:rPr>
        <w:t>доказывания</w:t>
      </w:r>
      <w:r>
        <w:t xml:space="preserve"> </w:t>
      </w:r>
      <w:r>
        <w:rPr>
          <w:rFonts w:hint="eastAsia"/>
        </w:rPr>
        <w:t>в</w:t>
      </w:r>
      <w:r>
        <w:t xml:space="preserve"> </w:t>
      </w:r>
      <w:r>
        <w:rPr>
          <w:rFonts w:hint="eastAsia"/>
        </w:rPr>
        <w:t>производстве</w:t>
      </w:r>
      <w:r>
        <w:t xml:space="preserve"> </w:t>
      </w:r>
      <w:r>
        <w:rPr>
          <w:rFonts w:hint="eastAsia"/>
        </w:rPr>
        <w:t>по</w:t>
      </w:r>
      <w:r>
        <w:t xml:space="preserve"> </w:t>
      </w:r>
      <w:r>
        <w:rPr>
          <w:rFonts w:hint="eastAsia"/>
        </w:rPr>
        <w:t>избранию</w:t>
      </w:r>
      <w:r>
        <w:t xml:space="preserve"> </w:t>
      </w:r>
      <w:r>
        <w:rPr>
          <w:rFonts w:hint="eastAsia"/>
        </w:rPr>
        <w:t>меры</w:t>
      </w:r>
      <w:r>
        <w:t xml:space="preserve"> </w:t>
      </w:r>
      <w:r>
        <w:rPr>
          <w:rFonts w:hint="eastAsia"/>
        </w:rPr>
        <w:t>пресечения</w:t>
      </w:r>
      <w:r>
        <w:t xml:space="preserve"> </w:t>
      </w:r>
      <w:r>
        <w:rPr>
          <w:rFonts w:hint="eastAsia"/>
        </w:rPr>
        <w:t>судом</w:t>
      </w:r>
    </w:p>
    <w:p w14:paraId="1BE6E136" w14:textId="77777777" w:rsidR="0094251D" w:rsidRDefault="0094251D" w:rsidP="0094251D"/>
    <w:p w14:paraId="035A82DA" w14:textId="77777777" w:rsidR="0094251D" w:rsidRDefault="0094251D" w:rsidP="0094251D">
      <w:r>
        <w:t xml:space="preserve">2.2 </w:t>
      </w:r>
      <w:r>
        <w:rPr>
          <w:rFonts w:hint="eastAsia"/>
        </w:rPr>
        <w:t>Прогнозирование</w:t>
      </w:r>
      <w:r>
        <w:t xml:space="preserve"> </w:t>
      </w:r>
      <w:r>
        <w:rPr>
          <w:rFonts w:hint="eastAsia"/>
        </w:rPr>
        <w:t>поведения</w:t>
      </w:r>
      <w:r>
        <w:t xml:space="preserve"> </w:t>
      </w:r>
      <w:r>
        <w:rPr>
          <w:rFonts w:hint="eastAsia"/>
        </w:rPr>
        <w:t>обвиняемого</w:t>
      </w:r>
      <w:r>
        <w:t xml:space="preserve"> (</w:t>
      </w:r>
      <w:r>
        <w:rPr>
          <w:rFonts w:hint="eastAsia"/>
        </w:rPr>
        <w:t>подозреваемого</w:t>
      </w:r>
      <w:r>
        <w:t xml:space="preserve">): </w:t>
      </w:r>
      <w:r>
        <w:rPr>
          <w:rFonts w:hint="eastAsia"/>
        </w:rPr>
        <w:t>средства</w:t>
      </w:r>
      <w:r>
        <w:t xml:space="preserve"> </w:t>
      </w:r>
      <w:r>
        <w:rPr>
          <w:rFonts w:hint="eastAsia"/>
        </w:rPr>
        <w:t>установления</w:t>
      </w:r>
      <w:r>
        <w:t xml:space="preserve"> </w:t>
      </w:r>
      <w:r>
        <w:rPr>
          <w:rFonts w:hint="eastAsia"/>
        </w:rPr>
        <w:t>обстоятельств</w:t>
      </w:r>
      <w:r>
        <w:t xml:space="preserve">, </w:t>
      </w:r>
      <w:r>
        <w:rPr>
          <w:rFonts w:hint="eastAsia"/>
        </w:rPr>
        <w:t>подлежащих</w:t>
      </w:r>
      <w:r>
        <w:t xml:space="preserve"> </w:t>
      </w:r>
      <w:r>
        <w:rPr>
          <w:rFonts w:hint="eastAsia"/>
        </w:rPr>
        <w:t>доказыванию</w:t>
      </w:r>
      <w:r>
        <w:t xml:space="preserve"> </w:t>
      </w:r>
      <w:r>
        <w:rPr>
          <w:rFonts w:hint="eastAsia"/>
        </w:rPr>
        <w:t>при</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судом</w:t>
      </w:r>
    </w:p>
    <w:p w14:paraId="425A9B72" w14:textId="77777777" w:rsidR="0094251D" w:rsidRDefault="0094251D" w:rsidP="0094251D"/>
    <w:p w14:paraId="290A2B5F" w14:textId="77777777" w:rsidR="0094251D" w:rsidRDefault="0094251D" w:rsidP="0094251D">
      <w:r>
        <w:rPr>
          <w:rFonts w:hint="eastAsia"/>
        </w:rPr>
        <w:lastRenderedPageBreak/>
        <w:t>Заключение</w:t>
      </w:r>
    </w:p>
    <w:p w14:paraId="062EB5E1" w14:textId="77777777" w:rsidR="0094251D" w:rsidRDefault="0094251D" w:rsidP="0094251D"/>
    <w:p w14:paraId="49042E76" w14:textId="77777777" w:rsidR="0094251D" w:rsidRDefault="0094251D" w:rsidP="0094251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07747C6" w14:textId="77777777" w:rsidR="0094251D" w:rsidRDefault="0094251D" w:rsidP="0094251D"/>
    <w:p w14:paraId="3B0947C7" w14:textId="77777777" w:rsidR="0094251D" w:rsidRDefault="0094251D" w:rsidP="0094251D">
      <w:r>
        <w:rPr>
          <w:rFonts w:hint="eastAsia"/>
        </w:rPr>
        <w:t>Приложение</w:t>
      </w:r>
      <w:r>
        <w:t xml:space="preserve"> </w:t>
      </w:r>
      <w:r>
        <w:rPr>
          <w:rFonts w:hint="eastAsia"/>
        </w:rPr>
        <w:t>А</w:t>
      </w:r>
      <w:r>
        <w:t xml:space="preserve"> </w:t>
      </w:r>
      <w:r>
        <w:rPr>
          <w:rFonts w:hint="eastAsia"/>
        </w:rPr>
        <w:t>Проект</w:t>
      </w:r>
      <w:r>
        <w:t xml:space="preserve"> </w:t>
      </w:r>
      <w:r>
        <w:rPr>
          <w:rFonts w:hint="eastAsia"/>
        </w:rPr>
        <w:t>федерального</w:t>
      </w:r>
      <w:r>
        <w:t xml:space="preserve"> </w:t>
      </w:r>
      <w:r>
        <w:rPr>
          <w:rFonts w:hint="eastAsia"/>
        </w:rPr>
        <w:t>закона</w:t>
      </w:r>
    </w:p>
    <w:p w14:paraId="6E1376C1" w14:textId="77777777" w:rsidR="0094251D" w:rsidRDefault="0094251D" w:rsidP="0094251D"/>
    <w:p w14:paraId="7BBFC5AB" w14:textId="77777777" w:rsidR="0094251D" w:rsidRDefault="0094251D" w:rsidP="0094251D">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p>
    <w:p w14:paraId="070F1F32" w14:textId="77777777" w:rsidR="0094251D" w:rsidRDefault="0094251D" w:rsidP="0094251D"/>
    <w:p w14:paraId="6A2C6E32" w14:textId="77777777" w:rsidR="0094251D" w:rsidRDefault="0094251D" w:rsidP="0094251D">
      <w:r>
        <w:rPr>
          <w:rFonts w:hint="eastAsia"/>
        </w:rPr>
        <w:t>Федерации</w:t>
      </w:r>
      <w:r>
        <w:rPr>
          <w:rFonts w:hint="eastAsia"/>
        </w:rPr>
        <w:t>»</w:t>
      </w:r>
    </w:p>
    <w:p w14:paraId="458C545F" w14:textId="77777777" w:rsidR="0094251D" w:rsidRDefault="0094251D" w:rsidP="0094251D"/>
    <w:p w14:paraId="338DA30B" w14:textId="77777777" w:rsidR="0094251D" w:rsidRDefault="0094251D" w:rsidP="0094251D">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для</w:t>
      </w:r>
      <w:r>
        <w:t xml:space="preserve"> </w:t>
      </w:r>
      <w:r>
        <w:rPr>
          <w:rFonts w:hint="eastAsia"/>
        </w:rPr>
        <w:t>опроса</w:t>
      </w:r>
      <w:r>
        <w:t xml:space="preserve"> </w:t>
      </w:r>
      <w:r>
        <w:rPr>
          <w:rFonts w:hint="eastAsia"/>
        </w:rPr>
        <w:t>лиц</w:t>
      </w:r>
      <w:r>
        <w:t xml:space="preserve">, </w:t>
      </w:r>
      <w:r>
        <w:rPr>
          <w:rFonts w:hint="eastAsia"/>
        </w:rPr>
        <w:t>работающих</w:t>
      </w:r>
      <w:r>
        <w:t xml:space="preserve"> </w:t>
      </w:r>
      <w:r>
        <w:rPr>
          <w:rFonts w:hint="eastAsia"/>
        </w:rPr>
        <w:t>в</w:t>
      </w:r>
      <w:r>
        <w:t xml:space="preserve"> </w:t>
      </w:r>
      <w:r>
        <w:rPr>
          <w:rFonts w:hint="eastAsia"/>
        </w:rPr>
        <w:t>системе</w:t>
      </w:r>
    </w:p>
    <w:p w14:paraId="5BB4B15D" w14:textId="77777777" w:rsidR="0094251D" w:rsidRDefault="0094251D" w:rsidP="0094251D"/>
    <w:p w14:paraId="3E052ADB" w14:textId="77777777" w:rsidR="0094251D" w:rsidRDefault="0094251D" w:rsidP="0094251D">
      <w:r>
        <w:rPr>
          <w:rFonts w:hint="eastAsia"/>
        </w:rPr>
        <w:t>правоохранительных</w:t>
      </w:r>
      <w:r>
        <w:t xml:space="preserve"> </w:t>
      </w:r>
      <w:r>
        <w:rPr>
          <w:rFonts w:hint="eastAsia"/>
        </w:rPr>
        <w:t>органов</w:t>
      </w:r>
    </w:p>
    <w:p w14:paraId="6749E6E0" w14:textId="77777777" w:rsidR="0094251D" w:rsidRDefault="0094251D" w:rsidP="0094251D"/>
    <w:p w14:paraId="192B1EFB" w14:textId="77777777" w:rsidR="0094251D" w:rsidRDefault="0094251D" w:rsidP="0094251D">
      <w:r>
        <w:rPr>
          <w:rFonts w:hint="eastAsia"/>
        </w:rPr>
        <w:t>Приложение</w:t>
      </w:r>
      <w:r>
        <w:t xml:space="preserve"> </w:t>
      </w:r>
      <w:r>
        <w:rPr>
          <w:rFonts w:hint="eastAsia"/>
        </w:rPr>
        <w:t>В</w:t>
      </w:r>
      <w:r>
        <w:t xml:space="preserve"> </w:t>
      </w:r>
      <w:r>
        <w:rPr>
          <w:rFonts w:hint="eastAsia"/>
        </w:rPr>
        <w:t>Обобщение</w:t>
      </w:r>
      <w:r>
        <w:t xml:space="preserve"> </w:t>
      </w:r>
      <w:r>
        <w:rPr>
          <w:rFonts w:hint="eastAsia"/>
        </w:rPr>
        <w:t>результатов</w:t>
      </w:r>
      <w:r>
        <w:t xml:space="preserve"> </w:t>
      </w:r>
      <w:r>
        <w:rPr>
          <w:rFonts w:hint="eastAsia"/>
        </w:rPr>
        <w:t>анкетирования</w:t>
      </w:r>
    </w:p>
    <w:p w14:paraId="26504379" w14:textId="77777777" w:rsidR="0094251D" w:rsidRDefault="0094251D" w:rsidP="0094251D"/>
    <w:p w14:paraId="70394CF3" w14:textId="77777777" w:rsidR="0094251D" w:rsidRDefault="0094251D" w:rsidP="0094251D">
      <w:r>
        <w:rPr>
          <w:rFonts w:hint="eastAsia"/>
        </w:rPr>
        <w:t>Приложение</w:t>
      </w:r>
      <w:r>
        <w:t xml:space="preserve"> </w:t>
      </w:r>
      <w:r>
        <w:rPr>
          <w:rFonts w:hint="eastAsia"/>
        </w:rPr>
        <w:t>Г</w:t>
      </w:r>
      <w:r>
        <w:t xml:space="preserve"> </w:t>
      </w:r>
      <w:r>
        <w:rPr>
          <w:rFonts w:hint="eastAsia"/>
        </w:rPr>
        <w:t>Справка</w:t>
      </w:r>
      <w:r>
        <w:t xml:space="preserve"> </w:t>
      </w:r>
      <w:r>
        <w:rPr>
          <w:rFonts w:hint="eastAsia"/>
        </w:rPr>
        <w:t>по</w:t>
      </w:r>
      <w:r>
        <w:t xml:space="preserve"> </w:t>
      </w:r>
      <w:r>
        <w:rPr>
          <w:rFonts w:hint="eastAsia"/>
        </w:rPr>
        <w:t>изученным</w:t>
      </w:r>
      <w:r>
        <w:t xml:space="preserve"> </w:t>
      </w:r>
      <w:r>
        <w:rPr>
          <w:rFonts w:hint="eastAsia"/>
        </w:rPr>
        <w:t>материалам</w:t>
      </w:r>
      <w:r>
        <w:t xml:space="preserve"> </w:t>
      </w:r>
      <w:r>
        <w:rPr>
          <w:rFonts w:hint="eastAsia"/>
        </w:rPr>
        <w:t>практики</w:t>
      </w:r>
    </w:p>
    <w:p w14:paraId="6149F7DE" w14:textId="77777777" w:rsidR="0094251D" w:rsidRDefault="0094251D" w:rsidP="0094251D"/>
    <w:p w14:paraId="6DB6E792" w14:textId="77777777" w:rsidR="0094251D" w:rsidRDefault="0094251D" w:rsidP="0094251D">
      <w:r>
        <w:rPr>
          <w:rFonts w:hint="eastAsia"/>
        </w:rPr>
        <w:t>Приложение</w:t>
      </w:r>
      <w:r>
        <w:t xml:space="preserve"> </w:t>
      </w:r>
      <w:r>
        <w:rPr>
          <w:rFonts w:hint="eastAsia"/>
        </w:rPr>
        <w:t>Д</w:t>
      </w:r>
      <w:r>
        <w:t xml:space="preserve"> </w:t>
      </w:r>
      <w:r>
        <w:rPr>
          <w:rFonts w:hint="eastAsia"/>
        </w:rPr>
        <w:t>Анализ</w:t>
      </w:r>
      <w:r>
        <w:t xml:space="preserve"> </w:t>
      </w:r>
      <w:r>
        <w:rPr>
          <w:rFonts w:hint="eastAsia"/>
        </w:rPr>
        <w:t>постановлений</w:t>
      </w:r>
      <w:r>
        <w:t xml:space="preserve"> </w:t>
      </w:r>
      <w:r>
        <w:rPr>
          <w:rFonts w:hint="eastAsia"/>
        </w:rPr>
        <w:t>судов</w:t>
      </w:r>
      <w:r>
        <w:t xml:space="preserve"> </w:t>
      </w:r>
      <w:r>
        <w:rPr>
          <w:rFonts w:hint="eastAsia"/>
        </w:rPr>
        <w:t>об</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197 </w:t>
      </w:r>
      <w:r>
        <w:rPr>
          <w:rFonts w:hint="eastAsia"/>
        </w:rPr>
        <w:t>Приложение</w:t>
      </w:r>
      <w:r>
        <w:t xml:space="preserve"> </w:t>
      </w:r>
      <w:r>
        <w:rPr>
          <w:rFonts w:hint="eastAsia"/>
        </w:rPr>
        <w:t>Е</w:t>
      </w:r>
      <w:r>
        <w:t xml:space="preserve"> </w:t>
      </w:r>
      <w:r>
        <w:rPr>
          <w:rFonts w:hint="eastAsia"/>
        </w:rPr>
        <w:t>Анализ</w:t>
      </w:r>
      <w:r>
        <w:t xml:space="preserve"> </w:t>
      </w:r>
      <w:r>
        <w:rPr>
          <w:rFonts w:hint="eastAsia"/>
        </w:rPr>
        <w:t>ходатайств</w:t>
      </w:r>
      <w:r>
        <w:t xml:space="preserve"> </w:t>
      </w:r>
      <w:r>
        <w:rPr>
          <w:rFonts w:hint="eastAsia"/>
        </w:rPr>
        <w:t>следователей</w:t>
      </w:r>
      <w:r>
        <w:t xml:space="preserve"> </w:t>
      </w:r>
      <w:r>
        <w:rPr>
          <w:rFonts w:hint="eastAsia"/>
        </w:rPr>
        <w:t>об</w:t>
      </w:r>
      <w:r>
        <w:t xml:space="preserve"> </w:t>
      </w:r>
      <w:r>
        <w:rPr>
          <w:rFonts w:hint="eastAsia"/>
        </w:rPr>
        <w:t>избрании</w:t>
      </w:r>
      <w:r>
        <w:t xml:space="preserve"> </w:t>
      </w:r>
      <w:r>
        <w:rPr>
          <w:rFonts w:hint="eastAsia"/>
        </w:rPr>
        <w:t>меры</w:t>
      </w:r>
      <w:r>
        <w:t xml:space="preserve"> </w:t>
      </w:r>
      <w:r>
        <w:rPr>
          <w:rFonts w:hint="eastAsia"/>
        </w:rPr>
        <w:t>пресечения</w:t>
      </w:r>
    </w:p>
    <w:p w14:paraId="1CDEC9C5" w14:textId="77777777" w:rsidR="0094251D" w:rsidRDefault="0094251D" w:rsidP="0094251D"/>
    <w:p w14:paraId="29EF5C9D" w14:textId="77777777" w:rsidR="0094251D" w:rsidRDefault="0094251D" w:rsidP="0094251D">
      <w:r>
        <w:rPr>
          <w:rFonts w:hint="eastAsia"/>
        </w:rPr>
        <w:t>Приложение</w:t>
      </w:r>
      <w:r>
        <w:t xml:space="preserve"> </w:t>
      </w:r>
      <w:r>
        <w:rPr>
          <w:rFonts w:hint="eastAsia"/>
        </w:rPr>
        <w:t>Ж</w:t>
      </w:r>
      <w:r>
        <w:t xml:space="preserve"> </w:t>
      </w:r>
      <w:r>
        <w:rPr>
          <w:rFonts w:hint="eastAsia"/>
        </w:rPr>
        <w:t>Статистика</w:t>
      </w:r>
      <w:r>
        <w:t xml:space="preserve"> </w:t>
      </w:r>
      <w:r>
        <w:rPr>
          <w:rFonts w:hint="eastAsia"/>
        </w:rPr>
        <w:t>рассмотрения</w:t>
      </w:r>
      <w:r>
        <w:t xml:space="preserve"> </w:t>
      </w:r>
      <w:r>
        <w:rPr>
          <w:rFonts w:hint="eastAsia"/>
        </w:rPr>
        <w:t>ходатайств</w:t>
      </w:r>
      <w:r>
        <w:t xml:space="preserve"> </w:t>
      </w:r>
      <w:r>
        <w:rPr>
          <w:rFonts w:hint="eastAsia"/>
        </w:rPr>
        <w:t>об</w:t>
      </w:r>
      <w:r>
        <w:t xml:space="preserve"> </w:t>
      </w:r>
      <w:r>
        <w:rPr>
          <w:rFonts w:hint="eastAsia"/>
        </w:rPr>
        <w:t>избрании</w:t>
      </w:r>
      <w:r>
        <w:t xml:space="preserve"> </w:t>
      </w:r>
      <w:r>
        <w:rPr>
          <w:rFonts w:hint="eastAsia"/>
        </w:rPr>
        <w:t>мер</w:t>
      </w:r>
      <w:r>
        <w:t xml:space="preserve"> </w:t>
      </w:r>
      <w:r>
        <w:rPr>
          <w:rFonts w:hint="eastAsia"/>
        </w:rPr>
        <w:t>пресечения</w:t>
      </w:r>
      <w:r>
        <w:t xml:space="preserve"> </w:t>
      </w:r>
      <w:r>
        <w:rPr>
          <w:rFonts w:hint="eastAsia"/>
        </w:rPr>
        <w:t>судом</w:t>
      </w:r>
      <w:r>
        <w:t xml:space="preserve"> </w:t>
      </w:r>
      <w:r>
        <w:rPr>
          <w:rFonts w:hint="eastAsia"/>
        </w:rPr>
        <w:t>по</w:t>
      </w:r>
      <w:r>
        <w:t xml:space="preserve"> </w:t>
      </w:r>
      <w:r>
        <w:rPr>
          <w:rFonts w:hint="eastAsia"/>
        </w:rPr>
        <w:t>данным</w:t>
      </w:r>
      <w:r>
        <w:t xml:space="preserve"> </w:t>
      </w:r>
      <w:r>
        <w:rPr>
          <w:rFonts w:hint="eastAsia"/>
        </w:rPr>
        <w:t>Судебного</w:t>
      </w:r>
      <w:r>
        <w:t xml:space="preserve"> </w:t>
      </w:r>
      <w:r>
        <w:rPr>
          <w:rFonts w:hint="eastAsia"/>
        </w:rPr>
        <w:t>Департамента</w:t>
      </w:r>
      <w:r>
        <w:t xml:space="preserve"> </w:t>
      </w:r>
      <w:r>
        <w:rPr>
          <w:rFonts w:hint="eastAsia"/>
        </w:rPr>
        <w:t>при</w:t>
      </w:r>
      <w:r>
        <w:t xml:space="preserve"> </w:t>
      </w:r>
      <w:r>
        <w:rPr>
          <w:rFonts w:hint="eastAsia"/>
        </w:rPr>
        <w:t>Верховном</w:t>
      </w:r>
      <w:r>
        <w:t xml:space="preserve"> </w:t>
      </w:r>
      <w:r>
        <w:rPr>
          <w:rFonts w:hint="eastAsia"/>
        </w:rPr>
        <w:t>Суде</w:t>
      </w:r>
      <w:r>
        <w:t xml:space="preserve"> </w:t>
      </w:r>
      <w:r>
        <w:rPr>
          <w:rFonts w:hint="eastAsia"/>
        </w:rPr>
        <w:t>РФ</w:t>
      </w:r>
      <w:r>
        <w:t xml:space="preserve"> </w:t>
      </w:r>
      <w:r>
        <w:rPr>
          <w:rFonts w:hint="eastAsia"/>
        </w:rPr>
        <w:t>за</w:t>
      </w:r>
    </w:p>
    <w:p w14:paraId="5EC0C8E7" w14:textId="77777777" w:rsidR="0094251D" w:rsidRDefault="0094251D" w:rsidP="0094251D"/>
    <w:p w14:paraId="24E825E7" w14:textId="77777777" w:rsidR="0094251D" w:rsidRDefault="0094251D" w:rsidP="0094251D">
      <w:r>
        <w:rPr>
          <w:rFonts w:hint="eastAsia"/>
        </w:rPr>
        <w:t>годы</w:t>
      </w:r>
    </w:p>
    <w:p w14:paraId="7902DC8A" w14:textId="77777777" w:rsidR="0094251D" w:rsidRDefault="0094251D" w:rsidP="0094251D"/>
    <w:p w14:paraId="7DD3A13A" w14:textId="77777777" w:rsidR="0094251D" w:rsidRDefault="0094251D" w:rsidP="0094251D">
      <w:r>
        <w:rPr>
          <w:rFonts w:hint="eastAsia"/>
        </w:rPr>
        <w:t>Приложение</w:t>
      </w:r>
      <w:r>
        <w:t xml:space="preserve"> </w:t>
      </w:r>
      <w:r>
        <w:rPr>
          <w:rFonts w:hint="eastAsia"/>
        </w:rPr>
        <w:t>И</w:t>
      </w:r>
      <w:r>
        <w:t xml:space="preserve"> </w:t>
      </w:r>
      <w:r>
        <w:rPr>
          <w:rFonts w:hint="eastAsia"/>
        </w:rPr>
        <w:t>Статистика</w:t>
      </w:r>
      <w:r>
        <w:t xml:space="preserve"> </w:t>
      </w:r>
      <w:r>
        <w:rPr>
          <w:rFonts w:hint="eastAsia"/>
        </w:rPr>
        <w:t>рассмотрения</w:t>
      </w:r>
      <w:r>
        <w:t xml:space="preserve"> </w:t>
      </w:r>
      <w:r>
        <w:rPr>
          <w:rFonts w:hint="eastAsia"/>
        </w:rPr>
        <w:t>ходатайств</w:t>
      </w:r>
      <w:r>
        <w:t xml:space="preserve"> </w:t>
      </w:r>
      <w:r>
        <w:rPr>
          <w:rFonts w:hint="eastAsia"/>
        </w:rPr>
        <w:t>о</w:t>
      </w:r>
      <w:r>
        <w:t xml:space="preserve"> </w:t>
      </w:r>
      <w:r>
        <w:rPr>
          <w:rFonts w:hint="eastAsia"/>
        </w:rPr>
        <w:t>продлении</w:t>
      </w:r>
      <w:r>
        <w:t xml:space="preserve"> </w:t>
      </w:r>
      <w:r>
        <w:rPr>
          <w:rFonts w:hint="eastAsia"/>
        </w:rPr>
        <w:t>заключения</w:t>
      </w:r>
      <w:r>
        <w:t xml:space="preserve"> </w:t>
      </w:r>
      <w:r>
        <w:rPr>
          <w:rFonts w:hint="eastAsia"/>
        </w:rPr>
        <w:t>под</w:t>
      </w:r>
      <w:r>
        <w:t xml:space="preserve"> </w:t>
      </w:r>
      <w:r>
        <w:rPr>
          <w:rFonts w:hint="eastAsia"/>
        </w:rPr>
        <w:t>стражей</w:t>
      </w:r>
      <w:r>
        <w:t xml:space="preserve"> </w:t>
      </w:r>
      <w:r>
        <w:rPr>
          <w:rFonts w:hint="eastAsia"/>
        </w:rPr>
        <w:t>по</w:t>
      </w:r>
      <w:r>
        <w:t xml:space="preserve"> </w:t>
      </w:r>
      <w:r>
        <w:rPr>
          <w:rFonts w:hint="eastAsia"/>
        </w:rPr>
        <w:t>данным</w:t>
      </w:r>
      <w:r>
        <w:t xml:space="preserve"> </w:t>
      </w:r>
      <w:r>
        <w:rPr>
          <w:rFonts w:hint="eastAsia"/>
        </w:rPr>
        <w:t>Суде</w:t>
      </w:r>
      <w:r>
        <w:rPr>
          <w:rFonts w:hint="eastAsia"/>
        </w:rPr>
        <w:lastRenderedPageBreak/>
        <w:t>бного</w:t>
      </w:r>
      <w:r>
        <w:t xml:space="preserve"> </w:t>
      </w:r>
      <w:r>
        <w:rPr>
          <w:rFonts w:hint="eastAsia"/>
        </w:rPr>
        <w:t>Департамента</w:t>
      </w:r>
      <w:r>
        <w:t xml:space="preserve"> </w:t>
      </w:r>
      <w:r>
        <w:rPr>
          <w:rFonts w:hint="eastAsia"/>
        </w:rPr>
        <w:t>при</w:t>
      </w:r>
      <w:r>
        <w:t xml:space="preserve"> </w:t>
      </w:r>
      <w:r>
        <w:rPr>
          <w:rFonts w:hint="eastAsia"/>
        </w:rPr>
        <w:t>Верховном</w:t>
      </w:r>
      <w:r>
        <w:t xml:space="preserve"> </w:t>
      </w:r>
      <w:r>
        <w:rPr>
          <w:rFonts w:hint="eastAsia"/>
        </w:rPr>
        <w:t>Суде</w:t>
      </w:r>
      <w:r>
        <w:t xml:space="preserve"> </w:t>
      </w:r>
      <w:r>
        <w:rPr>
          <w:rFonts w:hint="eastAsia"/>
        </w:rPr>
        <w:t>РФ</w:t>
      </w:r>
      <w:r>
        <w:t xml:space="preserve"> </w:t>
      </w:r>
      <w:r>
        <w:rPr>
          <w:rFonts w:hint="eastAsia"/>
        </w:rPr>
        <w:t>за</w:t>
      </w:r>
      <w:r>
        <w:t xml:space="preserve"> 20152018 </w:t>
      </w:r>
      <w:r>
        <w:rPr>
          <w:rFonts w:hint="eastAsia"/>
        </w:rPr>
        <w:t>годы</w:t>
      </w:r>
    </w:p>
    <w:p w14:paraId="3ADD1B17" w14:textId="77777777" w:rsidR="0094251D" w:rsidRDefault="0094251D" w:rsidP="0094251D"/>
    <w:p w14:paraId="76C271E0" w14:textId="4F652649" w:rsidR="0094251D" w:rsidRPr="0094251D" w:rsidRDefault="0094251D" w:rsidP="0094251D">
      <w:r>
        <w:rPr>
          <w:rFonts w:hint="eastAsia"/>
        </w:rPr>
        <w:t>Введение</w:t>
      </w:r>
    </w:p>
    <w:sectPr w:rsidR="0094251D" w:rsidRPr="0094251D" w:rsidSect="00B176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8280" w14:textId="77777777" w:rsidR="00B1767F" w:rsidRDefault="00B1767F">
      <w:pPr>
        <w:spacing w:after="0" w:line="240" w:lineRule="auto"/>
      </w:pPr>
      <w:r>
        <w:separator/>
      </w:r>
    </w:p>
  </w:endnote>
  <w:endnote w:type="continuationSeparator" w:id="0">
    <w:p w14:paraId="2D894750" w14:textId="77777777" w:rsidR="00B1767F" w:rsidRDefault="00B1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515" w14:textId="77777777" w:rsidR="00B1767F" w:rsidRDefault="00B1767F"/>
    <w:p w14:paraId="0D46CAA8" w14:textId="77777777" w:rsidR="00B1767F" w:rsidRDefault="00B1767F"/>
    <w:p w14:paraId="6FD9449A" w14:textId="77777777" w:rsidR="00B1767F" w:rsidRDefault="00B1767F"/>
    <w:p w14:paraId="7D29C346" w14:textId="77777777" w:rsidR="00B1767F" w:rsidRDefault="00B1767F"/>
    <w:p w14:paraId="46355408" w14:textId="77777777" w:rsidR="00B1767F" w:rsidRDefault="00B1767F"/>
    <w:p w14:paraId="06E59DA3" w14:textId="77777777" w:rsidR="00B1767F" w:rsidRDefault="00B1767F"/>
    <w:p w14:paraId="31DD2AD1" w14:textId="77777777" w:rsidR="00B1767F" w:rsidRDefault="00B176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82BDB" wp14:editId="53E745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8F36" w14:textId="77777777" w:rsidR="00B1767F" w:rsidRDefault="00B17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82B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D8F36" w14:textId="77777777" w:rsidR="00B1767F" w:rsidRDefault="00B17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05B09" w14:textId="77777777" w:rsidR="00B1767F" w:rsidRDefault="00B1767F"/>
    <w:p w14:paraId="4A712A35" w14:textId="77777777" w:rsidR="00B1767F" w:rsidRDefault="00B1767F"/>
    <w:p w14:paraId="726D0719" w14:textId="77777777" w:rsidR="00B1767F" w:rsidRDefault="00B176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6BC4BE" wp14:editId="43679F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CBA9" w14:textId="77777777" w:rsidR="00B1767F" w:rsidRDefault="00B1767F"/>
                          <w:p w14:paraId="7459FEAA" w14:textId="77777777" w:rsidR="00B1767F" w:rsidRDefault="00B17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BC4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8CBA9" w14:textId="77777777" w:rsidR="00B1767F" w:rsidRDefault="00B1767F"/>
                    <w:p w14:paraId="7459FEAA" w14:textId="77777777" w:rsidR="00B1767F" w:rsidRDefault="00B17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B62DBC" w14:textId="77777777" w:rsidR="00B1767F" w:rsidRDefault="00B1767F"/>
    <w:p w14:paraId="7705759D" w14:textId="77777777" w:rsidR="00B1767F" w:rsidRDefault="00B1767F">
      <w:pPr>
        <w:rPr>
          <w:sz w:val="2"/>
          <w:szCs w:val="2"/>
        </w:rPr>
      </w:pPr>
    </w:p>
    <w:p w14:paraId="277DEC97" w14:textId="77777777" w:rsidR="00B1767F" w:rsidRDefault="00B1767F"/>
    <w:p w14:paraId="24EA2DB4" w14:textId="77777777" w:rsidR="00B1767F" w:rsidRDefault="00B1767F">
      <w:pPr>
        <w:spacing w:after="0" w:line="240" w:lineRule="auto"/>
      </w:pPr>
    </w:p>
  </w:footnote>
  <w:footnote w:type="continuationSeparator" w:id="0">
    <w:p w14:paraId="23E2ED18" w14:textId="77777777" w:rsidR="00B1767F" w:rsidRDefault="00B1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7F"/>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3</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cp:revision>
  <cp:lastPrinted>2009-02-06T05:36:00Z</cp:lastPrinted>
  <dcterms:created xsi:type="dcterms:W3CDTF">2024-04-09T10:20:00Z</dcterms:created>
  <dcterms:modified xsi:type="dcterms:W3CDTF">2024-04-12T20:44:00Z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