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2868" w14:textId="12489936" w:rsidR="006D0E11" w:rsidRDefault="00B85BE5" w:rsidP="00B85BE5">
      <w:r w:rsidRPr="00B85BE5">
        <w:rPr>
          <w:rFonts w:hint="eastAsia"/>
        </w:rPr>
        <w:t>Гребенщиков</w:t>
      </w:r>
      <w:r w:rsidRPr="00B85BE5">
        <w:t xml:space="preserve"> </w:t>
      </w:r>
      <w:r w:rsidRPr="00B85BE5">
        <w:rPr>
          <w:rFonts w:hint="eastAsia"/>
        </w:rPr>
        <w:t>Александр</w:t>
      </w:r>
      <w:r w:rsidRPr="00B85BE5">
        <w:t xml:space="preserve"> </w:t>
      </w:r>
      <w:r w:rsidRPr="00B85BE5">
        <w:rPr>
          <w:rFonts w:hint="eastAsia"/>
        </w:rPr>
        <w:t>Евгеньевич</w:t>
      </w:r>
      <w:r>
        <w:t xml:space="preserve"> </w:t>
      </w:r>
      <w:r w:rsidRPr="00B85BE5">
        <w:rPr>
          <w:rFonts w:hint="eastAsia"/>
        </w:rPr>
        <w:t>Адмирал</w:t>
      </w:r>
      <w:r w:rsidRPr="00B85BE5">
        <w:t xml:space="preserve"> </w:t>
      </w:r>
      <w:r w:rsidRPr="00B85BE5">
        <w:rPr>
          <w:rFonts w:hint="eastAsia"/>
        </w:rPr>
        <w:t>Александр</w:t>
      </w:r>
      <w:r w:rsidRPr="00B85BE5">
        <w:t xml:space="preserve"> </w:t>
      </w:r>
      <w:r w:rsidRPr="00B85BE5">
        <w:rPr>
          <w:rFonts w:hint="eastAsia"/>
        </w:rPr>
        <w:t>Семенович</w:t>
      </w:r>
      <w:r w:rsidRPr="00B85BE5">
        <w:t xml:space="preserve"> </w:t>
      </w:r>
      <w:r w:rsidRPr="00B85BE5">
        <w:rPr>
          <w:rFonts w:hint="eastAsia"/>
        </w:rPr>
        <w:t>Шишков</w:t>
      </w:r>
      <w:r w:rsidRPr="00B85BE5">
        <w:t xml:space="preserve">: </w:t>
      </w:r>
      <w:r w:rsidRPr="00B85BE5">
        <w:rPr>
          <w:rFonts w:hint="eastAsia"/>
        </w:rPr>
        <w:t>общественно</w:t>
      </w:r>
      <w:r w:rsidRPr="00B85BE5">
        <w:t>-</w:t>
      </w:r>
      <w:r w:rsidRPr="00B85BE5">
        <w:rPr>
          <w:rFonts w:hint="eastAsia"/>
        </w:rPr>
        <w:t>политические</w:t>
      </w:r>
      <w:r w:rsidRPr="00B85BE5">
        <w:t xml:space="preserve"> </w:t>
      </w:r>
      <w:r w:rsidRPr="00B85BE5">
        <w:rPr>
          <w:rFonts w:hint="eastAsia"/>
        </w:rPr>
        <w:t>взгляды</w:t>
      </w:r>
      <w:r w:rsidRPr="00B85BE5">
        <w:t xml:space="preserve"> </w:t>
      </w:r>
      <w:r w:rsidRPr="00B85BE5">
        <w:rPr>
          <w:rFonts w:hint="eastAsia"/>
        </w:rPr>
        <w:t>и</w:t>
      </w:r>
      <w:r w:rsidRPr="00B85BE5">
        <w:t xml:space="preserve"> </w:t>
      </w:r>
      <w:r w:rsidRPr="00B85BE5">
        <w:rPr>
          <w:rFonts w:hint="eastAsia"/>
        </w:rPr>
        <w:t>государственная</w:t>
      </w:r>
      <w:r w:rsidRPr="00B85BE5">
        <w:t xml:space="preserve"> </w:t>
      </w:r>
      <w:r w:rsidRPr="00B85BE5">
        <w:rPr>
          <w:rFonts w:hint="eastAsia"/>
        </w:rPr>
        <w:t>деятельность</w:t>
      </w:r>
    </w:p>
    <w:p w14:paraId="7BD1504C" w14:textId="77777777" w:rsidR="00B85BE5" w:rsidRDefault="00B85BE5" w:rsidP="00B85BE5">
      <w:r>
        <w:rPr>
          <w:rFonts w:hint="eastAsia"/>
        </w:rPr>
        <w:t>ОГЛАВЛЕНИЕ</w:t>
      </w:r>
      <w:r>
        <w:t xml:space="preserve"> </w:t>
      </w:r>
      <w:r>
        <w:rPr>
          <w:rFonts w:hint="eastAsia"/>
        </w:rPr>
        <w:t>ДИССЕРТАЦИИ</w:t>
      </w:r>
    </w:p>
    <w:p w14:paraId="28027217" w14:textId="77777777" w:rsidR="00B85BE5" w:rsidRDefault="00B85BE5" w:rsidP="00B85BE5">
      <w:r>
        <w:rPr>
          <w:rFonts w:hint="eastAsia"/>
        </w:rPr>
        <w:t>кандидат</w:t>
      </w:r>
      <w:r>
        <w:t xml:space="preserve"> </w:t>
      </w:r>
      <w:r>
        <w:rPr>
          <w:rFonts w:hint="eastAsia"/>
        </w:rPr>
        <w:t>наук</w:t>
      </w:r>
      <w:r>
        <w:t xml:space="preserve"> </w:t>
      </w:r>
      <w:r>
        <w:rPr>
          <w:rFonts w:hint="eastAsia"/>
        </w:rPr>
        <w:t>Гребенщиков</w:t>
      </w:r>
      <w:r>
        <w:t xml:space="preserve"> </w:t>
      </w:r>
      <w:r>
        <w:rPr>
          <w:rFonts w:hint="eastAsia"/>
        </w:rPr>
        <w:t>Александр</w:t>
      </w:r>
      <w:r>
        <w:t xml:space="preserve"> </w:t>
      </w:r>
      <w:r>
        <w:rPr>
          <w:rFonts w:hint="eastAsia"/>
        </w:rPr>
        <w:t>Евгеньевич</w:t>
      </w:r>
    </w:p>
    <w:p w14:paraId="00DFA737" w14:textId="77777777" w:rsidR="00B85BE5" w:rsidRDefault="00B85BE5" w:rsidP="00B85BE5">
      <w:r>
        <w:rPr>
          <w:rFonts w:hint="eastAsia"/>
        </w:rPr>
        <w:t>Оглавление</w:t>
      </w:r>
    </w:p>
    <w:p w14:paraId="1F1E87B4" w14:textId="77777777" w:rsidR="00B85BE5" w:rsidRDefault="00B85BE5" w:rsidP="00B85BE5"/>
    <w:p w14:paraId="7148C9FF" w14:textId="77777777" w:rsidR="00B85BE5" w:rsidRDefault="00B85BE5" w:rsidP="00B85BE5">
      <w:r>
        <w:rPr>
          <w:rFonts w:hint="eastAsia"/>
        </w:rPr>
        <w:t>Введение</w:t>
      </w:r>
    </w:p>
    <w:p w14:paraId="107A3D87" w14:textId="77777777" w:rsidR="00B85BE5" w:rsidRDefault="00B85BE5" w:rsidP="00B85BE5"/>
    <w:p w14:paraId="3C9725E8" w14:textId="77777777" w:rsidR="00B85BE5" w:rsidRDefault="00B85BE5" w:rsidP="00B85BE5">
      <w:r>
        <w:rPr>
          <w:rFonts w:hint="eastAsia"/>
        </w:rPr>
        <w:t>Глава</w:t>
      </w:r>
      <w:r>
        <w:t xml:space="preserve"> 1. </w:t>
      </w:r>
      <w:r>
        <w:rPr>
          <w:rFonts w:hint="eastAsia"/>
        </w:rPr>
        <w:t>Ранняя</w:t>
      </w:r>
      <w:r>
        <w:t xml:space="preserve"> </w:t>
      </w:r>
      <w:r>
        <w:rPr>
          <w:rFonts w:hint="eastAsia"/>
        </w:rPr>
        <w:t>биография</w:t>
      </w:r>
      <w:r>
        <w:t xml:space="preserve"> </w:t>
      </w:r>
      <w:r>
        <w:rPr>
          <w:rFonts w:hint="eastAsia"/>
        </w:rPr>
        <w:t>А</w:t>
      </w:r>
      <w:r>
        <w:t xml:space="preserve">. </w:t>
      </w:r>
      <w:r>
        <w:rPr>
          <w:rFonts w:hint="eastAsia"/>
        </w:rPr>
        <w:t>С</w:t>
      </w:r>
      <w:r>
        <w:t xml:space="preserve">. </w:t>
      </w:r>
      <w:r>
        <w:rPr>
          <w:rFonts w:hint="eastAsia"/>
        </w:rPr>
        <w:t>Шишкова</w:t>
      </w:r>
    </w:p>
    <w:p w14:paraId="0D960229" w14:textId="77777777" w:rsidR="00B85BE5" w:rsidRDefault="00B85BE5" w:rsidP="00B85BE5"/>
    <w:p w14:paraId="4EDDA04E" w14:textId="77777777" w:rsidR="00B85BE5" w:rsidRDefault="00B85BE5" w:rsidP="00B85BE5">
      <w:r>
        <w:rPr>
          <w:rFonts w:hint="eastAsia"/>
        </w:rPr>
        <w:t>§</w:t>
      </w:r>
      <w:r>
        <w:t xml:space="preserve"> 1. </w:t>
      </w:r>
      <w:r>
        <w:rPr>
          <w:rFonts w:hint="eastAsia"/>
        </w:rPr>
        <w:t>Обучение</w:t>
      </w:r>
      <w:r>
        <w:t xml:space="preserve"> </w:t>
      </w:r>
      <w:r>
        <w:rPr>
          <w:rFonts w:hint="eastAsia"/>
        </w:rPr>
        <w:t>в</w:t>
      </w:r>
      <w:r>
        <w:t xml:space="preserve"> </w:t>
      </w:r>
      <w:r>
        <w:rPr>
          <w:rFonts w:hint="eastAsia"/>
        </w:rPr>
        <w:t>Морском</w:t>
      </w:r>
      <w:r>
        <w:t xml:space="preserve"> </w:t>
      </w:r>
      <w:r>
        <w:rPr>
          <w:rFonts w:hint="eastAsia"/>
        </w:rPr>
        <w:t>кадетском</w:t>
      </w:r>
      <w:r>
        <w:t xml:space="preserve"> </w:t>
      </w:r>
      <w:r>
        <w:rPr>
          <w:rFonts w:hint="eastAsia"/>
        </w:rPr>
        <w:t>корпусе</w:t>
      </w:r>
      <w:r>
        <w:t xml:space="preserve"> </w:t>
      </w:r>
      <w:r>
        <w:rPr>
          <w:rFonts w:hint="eastAsia"/>
        </w:rPr>
        <w:t>и</w:t>
      </w:r>
      <w:r>
        <w:t xml:space="preserve"> </w:t>
      </w:r>
      <w:r>
        <w:rPr>
          <w:rFonts w:hint="eastAsia"/>
        </w:rPr>
        <w:t>заграничные</w:t>
      </w:r>
      <w:r>
        <w:t xml:space="preserve"> </w:t>
      </w:r>
      <w:r>
        <w:rPr>
          <w:rFonts w:hint="eastAsia"/>
        </w:rPr>
        <w:t>экспедиции</w:t>
      </w:r>
      <w:r>
        <w:t xml:space="preserve"> 51 </w:t>
      </w:r>
      <w:r>
        <w:rPr>
          <w:rFonts w:hint="eastAsia"/>
        </w:rPr>
        <w:t>§</w:t>
      </w:r>
      <w:r>
        <w:t xml:space="preserve"> 2. </w:t>
      </w:r>
      <w:r>
        <w:rPr>
          <w:rFonts w:hint="eastAsia"/>
        </w:rPr>
        <w:t>Образ</w:t>
      </w:r>
      <w:r>
        <w:t xml:space="preserve"> </w:t>
      </w:r>
      <w:r>
        <w:rPr>
          <w:rFonts w:hint="eastAsia"/>
        </w:rPr>
        <w:t>идеального</w:t>
      </w:r>
      <w:r>
        <w:t xml:space="preserve"> </w:t>
      </w:r>
      <w:r>
        <w:rPr>
          <w:rFonts w:hint="eastAsia"/>
        </w:rPr>
        <w:t>правления</w:t>
      </w:r>
      <w:r>
        <w:t xml:space="preserve"> </w:t>
      </w:r>
      <w:r>
        <w:rPr>
          <w:rFonts w:hint="eastAsia"/>
        </w:rPr>
        <w:t>в</w:t>
      </w:r>
      <w:r>
        <w:t xml:space="preserve"> </w:t>
      </w:r>
      <w:r>
        <w:rPr>
          <w:rFonts w:hint="eastAsia"/>
        </w:rPr>
        <w:t>контексте</w:t>
      </w:r>
      <w:r>
        <w:t xml:space="preserve"> </w:t>
      </w:r>
      <w:r>
        <w:rPr>
          <w:rFonts w:hint="eastAsia"/>
        </w:rPr>
        <w:t>литературных</w:t>
      </w:r>
      <w:r>
        <w:t xml:space="preserve"> </w:t>
      </w:r>
      <w:r>
        <w:rPr>
          <w:rFonts w:hint="eastAsia"/>
        </w:rPr>
        <w:t>опытов</w:t>
      </w:r>
      <w:r>
        <w:t xml:space="preserve"> </w:t>
      </w:r>
      <w:r>
        <w:rPr>
          <w:rFonts w:hint="eastAsia"/>
        </w:rPr>
        <w:t>и</w:t>
      </w:r>
      <w:r>
        <w:t xml:space="preserve"> </w:t>
      </w:r>
      <w:r>
        <w:rPr>
          <w:rFonts w:hint="eastAsia"/>
        </w:rPr>
        <w:t>службы</w:t>
      </w:r>
      <w:r>
        <w:t xml:space="preserve"> </w:t>
      </w:r>
      <w:r>
        <w:rPr>
          <w:rFonts w:hint="eastAsia"/>
        </w:rPr>
        <w:t>А</w:t>
      </w:r>
      <w:r>
        <w:t xml:space="preserve">. </w:t>
      </w:r>
      <w:r>
        <w:rPr>
          <w:rFonts w:hint="eastAsia"/>
        </w:rPr>
        <w:t>С</w:t>
      </w:r>
      <w:r>
        <w:t xml:space="preserve">. </w:t>
      </w:r>
      <w:r>
        <w:rPr>
          <w:rFonts w:hint="eastAsia"/>
        </w:rPr>
        <w:t>Шишкова</w:t>
      </w:r>
      <w:r>
        <w:t xml:space="preserve"> </w:t>
      </w:r>
      <w:r>
        <w:rPr>
          <w:rFonts w:hint="eastAsia"/>
        </w:rPr>
        <w:t>в</w:t>
      </w:r>
      <w:r>
        <w:t xml:space="preserve"> </w:t>
      </w:r>
      <w:r>
        <w:rPr>
          <w:rFonts w:hint="eastAsia"/>
        </w:rPr>
        <w:t>царствование</w:t>
      </w:r>
      <w:r>
        <w:t xml:space="preserve"> </w:t>
      </w:r>
      <w:r>
        <w:rPr>
          <w:rFonts w:hint="eastAsia"/>
        </w:rPr>
        <w:t>Екатерины</w:t>
      </w:r>
      <w:r>
        <w:t xml:space="preserve"> II</w:t>
      </w:r>
    </w:p>
    <w:p w14:paraId="275BC021" w14:textId="77777777" w:rsidR="00B85BE5" w:rsidRDefault="00B85BE5" w:rsidP="00B85BE5"/>
    <w:p w14:paraId="05E68C22" w14:textId="77777777" w:rsidR="00B85BE5" w:rsidRDefault="00B85BE5" w:rsidP="00B85BE5">
      <w:r>
        <w:rPr>
          <w:rFonts w:hint="eastAsia"/>
        </w:rPr>
        <w:t>§</w:t>
      </w:r>
      <w:r>
        <w:t xml:space="preserve"> 3. </w:t>
      </w:r>
      <w:r>
        <w:rPr>
          <w:rFonts w:hint="eastAsia"/>
        </w:rPr>
        <w:t>«</w:t>
      </w:r>
      <w:r>
        <w:rPr>
          <w:rFonts w:hint="eastAsia"/>
        </w:rPr>
        <w:t>Павловский</w:t>
      </w:r>
      <w:r>
        <w:t xml:space="preserve"> </w:t>
      </w:r>
      <w:r>
        <w:rPr>
          <w:rFonts w:hint="eastAsia"/>
        </w:rPr>
        <w:t>эпизод</w:t>
      </w:r>
      <w:r>
        <w:rPr>
          <w:rFonts w:hint="eastAsia"/>
        </w:rPr>
        <w:t>»</w:t>
      </w:r>
      <w:r>
        <w:t xml:space="preserve"> </w:t>
      </w:r>
      <w:r>
        <w:rPr>
          <w:rFonts w:hint="eastAsia"/>
        </w:rPr>
        <w:t>биографии</w:t>
      </w:r>
      <w:r>
        <w:t xml:space="preserve"> </w:t>
      </w:r>
      <w:r>
        <w:rPr>
          <w:rFonts w:hint="eastAsia"/>
        </w:rPr>
        <w:t>А</w:t>
      </w:r>
      <w:r>
        <w:t xml:space="preserve">. </w:t>
      </w:r>
      <w:r>
        <w:rPr>
          <w:rFonts w:hint="eastAsia"/>
        </w:rPr>
        <w:t>С</w:t>
      </w:r>
      <w:r>
        <w:t xml:space="preserve">. </w:t>
      </w:r>
      <w:r>
        <w:rPr>
          <w:rFonts w:hint="eastAsia"/>
        </w:rPr>
        <w:t>Шишкова</w:t>
      </w:r>
    </w:p>
    <w:p w14:paraId="789A952B" w14:textId="77777777" w:rsidR="00B85BE5" w:rsidRDefault="00B85BE5" w:rsidP="00B85BE5"/>
    <w:p w14:paraId="5D5981E3" w14:textId="77777777" w:rsidR="00B85BE5" w:rsidRDefault="00B85BE5" w:rsidP="00B85BE5">
      <w:r>
        <w:rPr>
          <w:rFonts w:hint="eastAsia"/>
        </w:rPr>
        <w:t>Глава</w:t>
      </w:r>
      <w:r>
        <w:t xml:space="preserve"> 2.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патриотической</w:t>
      </w:r>
      <w:r>
        <w:t xml:space="preserve"> </w:t>
      </w:r>
      <w:r>
        <w:rPr>
          <w:rFonts w:hint="eastAsia"/>
        </w:rPr>
        <w:t>программы</w:t>
      </w:r>
      <w:r>
        <w:t xml:space="preserve"> </w:t>
      </w:r>
      <w:r>
        <w:rPr>
          <w:rFonts w:hint="eastAsia"/>
        </w:rPr>
        <w:t>А</w:t>
      </w:r>
      <w:r>
        <w:t xml:space="preserve">. </w:t>
      </w:r>
      <w:r>
        <w:rPr>
          <w:rFonts w:hint="eastAsia"/>
        </w:rPr>
        <w:t>С</w:t>
      </w:r>
      <w:r>
        <w:t xml:space="preserve">. </w:t>
      </w:r>
      <w:r>
        <w:rPr>
          <w:rFonts w:hint="eastAsia"/>
        </w:rPr>
        <w:t>Шишкова</w:t>
      </w:r>
      <w:r>
        <w:t xml:space="preserve"> </w:t>
      </w:r>
      <w:r>
        <w:rPr>
          <w:rFonts w:hint="eastAsia"/>
        </w:rPr>
        <w:t>в</w:t>
      </w:r>
      <w:r>
        <w:t xml:space="preserve"> </w:t>
      </w:r>
      <w:r>
        <w:rPr>
          <w:rFonts w:hint="eastAsia"/>
        </w:rPr>
        <w:t>первую</w:t>
      </w:r>
      <w:r>
        <w:t xml:space="preserve"> </w:t>
      </w:r>
      <w:r>
        <w:rPr>
          <w:rFonts w:hint="eastAsia"/>
        </w:rPr>
        <w:t>половину</w:t>
      </w:r>
      <w:r>
        <w:t xml:space="preserve"> </w:t>
      </w:r>
      <w:r>
        <w:rPr>
          <w:rFonts w:hint="eastAsia"/>
        </w:rPr>
        <w:t>царствования</w:t>
      </w:r>
      <w:r>
        <w:t xml:space="preserve"> </w:t>
      </w:r>
      <w:r>
        <w:rPr>
          <w:rFonts w:hint="eastAsia"/>
        </w:rPr>
        <w:t>Александра</w:t>
      </w:r>
      <w:r>
        <w:t xml:space="preserve"> I </w:t>
      </w:r>
      <w:r>
        <w:rPr>
          <w:rFonts w:hint="eastAsia"/>
        </w:rPr>
        <w:t>§</w:t>
      </w:r>
      <w:r>
        <w:t xml:space="preserve"> 1. </w:t>
      </w:r>
      <w:r>
        <w:rPr>
          <w:rFonts w:hint="eastAsia"/>
        </w:rPr>
        <w:t>Опала</w:t>
      </w:r>
      <w:r>
        <w:t xml:space="preserve">. </w:t>
      </w:r>
      <w:r>
        <w:rPr>
          <w:rFonts w:hint="eastAsia"/>
        </w:rPr>
        <w:t>Общественно</w:t>
      </w:r>
      <w:r>
        <w:t>-</w:t>
      </w:r>
      <w:r>
        <w:rPr>
          <w:rFonts w:hint="eastAsia"/>
        </w:rPr>
        <w:t>политическая</w:t>
      </w:r>
      <w:r>
        <w:t xml:space="preserve"> </w:t>
      </w:r>
      <w:r>
        <w:rPr>
          <w:rFonts w:hint="eastAsia"/>
        </w:rPr>
        <w:t>суть</w:t>
      </w:r>
      <w:r>
        <w:t xml:space="preserve"> </w:t>
      </w:r>
      <w:r>
        <w:rPr>
          <w:rFonts w:hint="eastAsia"/>
        </w:rPr>
        <w:t>спора</w:t>
      </w:r>
      <w:r>
        <w:t xml:space="preserve"> </w:t>
      </w:r>
      <w:r>
        <w:rPr>
          <w:rFonts w:hint="eastAsia"/>
        </w:rPr>
        <w:t>«</w:t>
      </w:r>
      <w:r>
        <w:rPr>
          <w:rFonts w:hint="eastAsia"/>
        </w:rPr>
        <w:t>о</w:t>
      </w:r>
      <w:r>
        <w:t xml:space="preserve"> </w:t>
      </w:r>
      <w:r>
        <w:rPr>
          <w:rFonts w:hint="eastAsia"/>
        </w:rPr>
        <w:t>старом</w:t>
      </w:r>
      <w:r>
        <w:t xml:space="preserve"> </w:t>
      </w:r>
      <w:r>
        <w:rPr>
          <w:rFonts w:hint="eastAsia"/>
        </w:rPr>
        <w:t>и</w:t>
      </w:r>
      <w:r>
        <w:t xml:space="preserve"> </w:t>
      </w:r>
      <w:r>
        <w:rPr>
          <w:rFonts w:hint="eastAsia"/>
        </w:rPr>
        <w:t>новом</w:t>
      </w:r>
      <w:r>
        <w:t xml:space="preserve"> </w:t>
      </w:r>
      <w:r>
        <w:rPr>
          <w:rFonts w:hint="eastAsia"/>
        </w:rPr>
        <w:t>слоге</w:t>
      </w:r>
      <w:r>
        <w:t xml:space="preserve"> </w:t>
      </w:r>
      <w:r>
        <w:rPr>
          <w:rFonts w:hint="eastAsia"/>
        </w:rPr>
        <w:t>российского</w:t>
      </w:r>
      <w:r>
        <w:t xml:space="preserve"> </w:t>
      </w:r>
      <w:r>
        <w:rPr>
          <w:rFonts w:hint="eastAsia"/>
        </w:rPr>
        <w:t>языка</w:t>
      </w:r>
      <w:r>
        <w:rPr>
          <w:rFonts w:hint="eastAsia"/>
        </w:rPr>
        <w:t>»</w:t>
      </w:r>
    </w:p>
    <w:p w14:paraId="4DD8D7A0" w14:textId="77777777" w:rsidR="00B85BE5" w:rsidRDefault="00B85BE5" w:rsidP="00B85BE5"/>
    <w:p w14:paraId="12D50020" w14:textId="77777777" w:rsidR="00B85BE5" w:rsidRDefault="00B85BE5" w:rsidP="00B85BE5">
      <w:r>
        <w:rPr>
          <w:rFonts w:hint="eastAsia"/>
        </w:rPr>
        <w:t>§</w:t>
      </w:r>
      <w:r>
        <w:t xml:space="preserve"> 2. </w:t>
      </w:r>
      <w:r>
        <w:rPr>
          <w:rFonts w:hint="eastAsia"/>
        </w:rPr>
        <w:t>Консолидация</w:t>
      </w:r>
      <w:r>
        <w:t xml:space="preserve"> </w:t>
      </w:r>
      <w:r>
        <w:rPr>
          <w:rFonts w:hint="eastAsia"/>
        </w:rPr>
        <w:t>патриотических</w:t>
      </w:r>
      <w:r>
        <w:t xml:space="preserve"> </w:t>
      </w:r>
      <w:r>
        <w:rPr>
          <w:rFonts w:hint="eastAsia"/>
        </w:rPr>
        <w:t>сил</w:t>
      </w:r>
      <w:r>
        <w:t xml:space="preserve">. </w:t>
      </w:r>
      <w:r>
        <w:rPr>
          <w:rFonts w:hint="eastAsia"/>
        </w:rPr>
        <w:t>Создание</w:t>
      </w:r>
      <w:r>
        <w:t xml:space="preserve"> </w:t>
      </w:r>
      <w:r>
        <w:rPr>
          <w:rFonts w:hint="eastAsia"/>
        </w:rPr>
        <w:t>литературного</w:t>
      </w:r>
      <w:r>
        <w:t xml:space="preserve"> </w:t>
      </w:r>
      <w:r>
        <w:rPr>
          <w:rFonts w:hint="eastAsia"/>
        </w:rPr>
        <w:t>общества</w:t>
      </w:r>
      <w:r>
        <w:t xml:space="preserve"> </w:t>
      </w:r>
      <w:r>
        <w:rPr>
          <w:rFonts w:hint="eastAsia"/>
        </w:rPr>
        <w:t>«</w:t>
      </w:r>
      <w:r>
        <w:rPr>
          <w:rFonts w:hint="eastAsia"/>
        </w:rPr>
        <w:t>Беседа</w:t>
      </w:r>
      <w:r>
        <w:t xml:space="preserve"> </w:t>
      </w:r>
      <w:r>
        <w:rPr>
          <w:rFonts w:hint="eastAsia"/>
        </w:rPr>
        <w:t>любителей</w:t>
      </w:r>
      <w:r>
        <w:t xml:space="preserve"> </w:t>
      </w:r>
      <w:r>
        <w:rPr>
          <w:rFonts w:hint="eastAsia"/>
        </w:rPr>
        <w:t>русского</w:t>
      </w:r>
      <w:r>
        <w:t xml:space="preserve"> </w:t>
      </w:r>
      <w:r>
        <w:rPr>
          <w:rFonts w:hint="eastAsia"/>
        </w:rPr>
        <w:t>слова</w:t>
      </w:r>
      <w:r>
        <w:rPr>
          <w:rFonts w:hint="eastAsia"/>
        </w:rPr>
        <w:t>»</w:t>
      </w:r>
    </w:p>
    <w:p w14:paraId="10728DCA" w14:textId="77777777" w:rsidR="00B85BE5" w:rsidRDefault="00B85BE5" w:rsidP="00B85BE5"/>
    <w:p w14:paraId="15B640C6" w14:textId="77777777" w:rsidR="00B85BE5" w:rsidRDefault="00B85BE5" w:rsidP="00B85BE5">
      <w:r>
        <w:rPr>
          <w:rFonts w:hint="eastAsia"/>
        </w:rPr>
        <w:t>§</w:t>
      </w:r>
      <w:r>
        <w:t xml:space="preserve"> 3. </w:t>
      </w:r>
      <w:r>
        <w:rPr>
          <w:rFonts w:hint="eastAsia"/>
        </w:rPr>
        <w:t>Патриотическая</w:t>
      </w:r>
      <w:r>
        <w:t xml:space="preserve"> </w:t>
      </w:r>
      <w:r>
        <w:rPr>
          <w:rFonts w:hint="eastAsia"/>
        </w:rPr>
        <w:t>пропаганда</w:t>
      </w:r>
      <w:r>
        <w:t xml:space="preserve"> </w:t>
      </w:r>
      <w:r>
        <w:rPr>
          <w:rFonts w:hint="eastAsia"/>
        </w:rPr>
        <w:t>А</w:t>
      </w:r>
      <w:r>
        <w:t xml:space="preserve">. </w:t>
      </w:r>
      <w:r>
        <w:rPr>
          <w:rFonts w:hint="eastAsia"/>
        </w:rPr>
        <w:t>С</w:t>
      </w:r>
      <w:r>
        <w:t xml:space="preserve">. </w:t>
      </w:r>
      <w:r>
        <w:rPr>
          <w:rFonts w:hint="eastAsia"/>
        </w:rPr>
        <w:t>Шишкова</w:t>
      </w:r>
      <w:r>
        <w:t xml:space="preserve"> </w:t>
      </w:r>
      <w:r>
        <w:rPr>
          <w:rFonts w:hint="eastAsia"/>
        </w:rPr>
        <w:t>во</w:t>
      </w:r>
      <w:r>
        <w:t xml:space="preserve"> </w:t>
      </w:r>
      <w:r>
        <w:rPr>
          <w:rFonts w:hint="eastAsia"/>
        </w:rPr>
        <w:t>время</w:t>
      </w:r>
      <w:r>
        <w:t xml:space="preserve"> </w:t>
      </w:r>
      <w:r>
        <w:rPr>
          <w:rFonts w:hint="eastAsia"/>
        </w:rPr>
        <w:t>войны</w:t>
      </w:r>
      <w:r>
        <w:t xml:space="preserve"> </w:t>
      </w:r>
      <w:r>
        <w:rPr>
          <w:rFonts w:hint="eastAsia"/>
        </w:rPr>
        <w:t>с</w:t>
      </w:r>
      <w:r>
        <w:t xml:space="preserve"> </w:t>
      </w:r>
      <w:r>
        <w:rPr>
          <w:rFonts w:hint="eastAsia"/>
        </w:rPr>
        <w:t>французами</w:t>
      </w:r>
      <w:r>
        <w:t xml:space="preserve"> </w:t>
      </w:r>
      <w:r>
        <w:rPr>
          <w:rFonts w:hint="eastAsia"/>
        </w:rPr>
        <w:t>в</w:t>
      </w:r>
      <w:r>
        <w:t xml:space="preserve"> 1812-1814 </w:t>
      </w:r>
      <w:r>
        <w:rPr>
          <w:rFonts w:hint="eastAsia"/>
        </w:rPr>
        <w:t>гг</w:t>
      </w:r>
    </w:p>
    <w:p w14:paraId="0BDF9CDD" w14:textId="77777777" w:rsidR="00B85BE5" w:rsidRDefault="00B85BE5" w:rsidP="00B85BE5"/>
    <w:p w14:paraId="1C916EDA" w14:textId="77777777" w:rsidR="00B85BE5" w:rsidRDefault="00B85BE5" w:rsidP="00B85BE5">
      <w:r>
        <w:rPr>
          <w:rFonts w:hint="eastAsia"/>
        </w:rPr>
        <w:t>Глава</w:t>
      </w:r>
      <w:r>
        <w:t xml:space="preserve"> 3. </w:t>
      </w:r>
      <w:r>
        <w:rPr>
          <w:rFonts w:hint="eastAsia"/>
        </w:rPr>
        <w:t>Деятельность</w:t>
      </w:r>
      <w:r>
        <w:t xml:space="preserve"> </w:t>
      </w:r>
      <w:r>
        <w:rPr>
          <w:rFonts w:hint="eastAsia"/>
        </w:rPr>
        <w:t>А</w:t>
      </w:r>
      <w:r>
        <w:t xml:space="preserve">. </w:t>
      </w:r>
      <w:r>
        <w:rPr>
          <w:rFonts w:hint="eastAsia"/>
        </w:rPr>
        <w:t>С</w:t>
      </w:r>
      <w:r>
        <w:t xml:space="preserve">. </w:t>
      </w:r>
      <w:r>
        <w:rPr>
          <w:rFonts w:hint="eastAsia"/>
        </w:rPr>
        <w:t>Шишкова</w:t>
      </w:r>
      <w:r>
        <w:t xml:space="preserve"> </w:t>
      </w:r>
      <w:r>
        <w:rPr>
          <w:rFonts w:hint="eastAsia"/>
        </w:rPr>
        <w:t>в</w:t>
      </w:r>
      <w:r>
        <w:t xml:space="preserve"> </w:t>
      </w:r>
      <w:r>
        <w:rPr>
          <w:rFonts w:hint="eastAsia"/>
        </w:rPr>
        <w:t>Государственном</w:t>
      </w:r>
      <w:r>
        <w:t xml:space="preserve"> </w:t>
      </w:r>
      <w:r>
        <w:rPr>
          <w:rFonts w:hint="eastAsia"/>
        </w:rPr>
        <w:t>совете</w:t>
      </w:r>
      <w:r>
        <w:t xml:space="preserve"> </w:t>
      </w:r>
      <w:r>
        <w:rPr>
          <w:rFonts w:hint="eastAsia"/>
        </w:rPr>
        <w:t>и</w:t>
      </w:r>
      <w:r>
        <w:t xml:space="preserve"> </w:t>
      </w:r>
      <w:r>
        <w:rPr>
          <w:rFonts w:hint="eastAsia"/>
        </w:rPr>
        <w:t>Комитете</w:t>
      </w:r>
      <w:r>
        <w:t xml:space="preserve"> </w:t>
      </w:r>
      <w:r>
        <w:rPr>
          <w:rFonts w:hint="eastAsia"/>
        </w:rPr>
        <w:t>министров</w:t>
      </w:r>
    </w:p>
    <w:p w14:paraId="12566D40" w14:textId="77777777" w:rsidR="00B85BE5" w:rsidRDefault="00B85BE5" w:rsidP="00B85BE5"/>
    <w:p w14:paraId="18A9F1BD" w14:textId="77777777" w:rsidR="00B85BE5" w:rsidRDefault="00B85BE5" w:rsidP="00B85BE5">
      <w:r>
        <w:rPr>
          <w:rFonts w:hint="eastAsia"/>
        </w:rPr>
        <w:t>§</w:t>
      </w:r>
      <w:r>
        <w:t xml:space="preserve"> 1. </w:t>
      </w:r>
      <w:r>
        <w:rPr>
          <w:rFonts w:hint="eastAsia"/>
        </w:rPr>
        <w:t>Споры</w:t>
      </w:r>
      <w:r>
        <w:t xml:space="preserve"> </w:t>
      </w:r>
      <w:r>
        <w:rPr>
          <w:rFonts w:hint="eastAsia"/>
        </w:rPr>
        <w:t>вокруг</w:t>
      </w:r>
      <w:r>
        <w:t xml:space="preserve"> </w:t>
      </w:r>
      <w:r>
        <w:rPr>
          <w:rFonts w:hint="eastAsia"/>
        </w:rPr>
        <w:t>проекта</w:t>
      </w:r>
      <w:r>
        <w:t xml:space="preserve"> </w:t>
      </w:r>
      <w:r>
        <w:rPr>
          <w:rFonts w:hint="eastAsia"/>
        </w:rPr>
        <w:t>Гражданского</w:t>
      </w:r>
      <w:r>
        <w:t xml:space="preserve"> </w:t>
      </w:r>
      <w:r>
        <w:rPr>
          <w:rFonts w:hint="eastAsia"/>
        </w:rPr>
        <w:t>уложения</w:t>
      </w:r>
      <w:r>
        <w:t xml:space="preserve"> </w:t>
      </w:r>
      <w:r>
        <w:rPr>
          <w:rFonts w:hint="eastAsia"/>
        </w:rPr>
        <w:t>и</w:t>
      </w:r>
      <w:r>
        <w:t xml:space="preserve"> </w:t>
      </w:r>
      <w:r>
        <w:rPr>
          <w:rFonts w:hint="eastAsia"/>
        </w:rPr>
        <w:t>позиция</w:t>
      </w:r>
      <w:r>
        <w:t xml:space="preserve"> </w:t>
      </w:r>
      <w:r>
        <w:rPr>
          <w:rFonts w:hint="eastAsia"/>
        </w:rPr>
        <w:t>А</w:t>
      </w:r>
      <w:r>
        <w:t xml:space="preserve">. </w:t>
      </w:r>
      <w:r>
        <w:rPr>
          <w:rFonts w:hint="eastAsia"/>
        </w:rPr>
        <w:t>С</w:t>
      </w:r>
      <w:r>
        <w:t xml:space="preserve">. </w:t>
      </w:r>
      <w:r>
        <w:rPr>
          <w:rFonts w:hint="eastAsia"/>
        </w:rPr>
        <w:t>Шишкова</w:t>
      </w:r>
    </w:p>
    <w:p w14:paraId="4AABB00F" w14:textId="77777777" w:rsidR="00B85BE5" w:rsidRDefault="00B85BE5" w:rsidP="00B85BE5"/>
    <w:p w14:paraId="378E0578" w14:textId="77777777" w:rsidR="00B85BE5" w:rsidRDefault="00B85BE5" w:rsidP="00B85BE5">
      <w:r>
        <w:rPr>
          <w:rFonts w:hint="eastAsia"/>
        </w:rPr>
        <w:lastRenderedPageBreak/>
        <w:t>§</w:t>
      </w:r>
      <w:r>
        <w:t xml:space="preserve"> 2. </w:t>
      </w:r>
      <w:r>
        <w:rPr>
          <w:rFonts w:hint="eastAsia"/>
        </w:rPr>
        <w:t>Мнение</w:t>
      </w:r>
      <w:r>
        <w:t xml:space="preserve"> </w:t>
      </w:r>
      <w:r>
        <w:rPr>
          <w:rFonts w:hint="eastAsia"/>
        </w:rPr>
        <w:t>А</w:t>
      </w:r>
      <w:r>
        <w:t xml:space="preserve">. </w:t>
      </w:r>
      <w:r>
        <w:rPr>
          <w:rFonts w:hint="eastAsia"/>
        </w:rPr>
        <w:t>С</w:t>
      </w:r>
      <w:r>
        <w:t xml:space="preserve">. </w:t>
      </w:r>
      <w:r>
        <w:rPr>
          <w:rFonts w:hint="eastAsia"/>
        </w:rPr>
        <w:t>Шишкова</w:t>
      </w:r>
      <w:r>
        <w:t xml:space="preserve"> </w:t>
      </w:r>
      <w:r>
        <w:rPr>
          <w:rFonts w:hint="eastAsia"/>
        </w:rPr>
        <w:t>о</w:t>
      </w:r>
      <w:r>
        <w:t xml:space="preserve"> </w:t>
      </w:r>
      <w:r>
        <w:rPr>
          <w:rFonts w:hint="eastAsia"/>
        </w:rPr>
        <w:t>крепостном</w:t>
      </w:r>
      <w:r>
        <w:t xml:space="preserve"> </w:t>
      </w:r>
      <w:r>
        <w:rPr>
          <w:rFonts w:hint="eastAsia"/>
        </w:rPr>
        <w:t>праве</w:t>
      </w:r>
    </w:p>
    <w:p w14:paraId="5E749426" w14:textId="77777777" w:rsidR="00B85BE5" w:rsidRDefault="00B85BE5" w:rsidP="00B85BE5"/>
    <w:p w14:paraId="3964618D" w14:textId="77777777" w:rsidR="00B85BE5" w:rsidRDefault="00B85BE5" w:rsidP="00B85BE5">
      <w:r>
        <w:rPr>
          <w:rFonts w:hint="eastAsia"/>
        </w:rPr>
        <w:t>§</w:t>
      </w:r>
      <w:r>
        <w:t xml:space="preserve"> 3. </w:t>
      </w:r>
      <w:r>
        <w:rPr>
          <w:rFonts w:hint="eastAsia"/>
        </w:rPr>
        <w:t>Оценки</w:t>
      </w:r>
      <w:r>
        <w:t xml:space="preserve"> </w:t>
      </w:r>
      <w:r>
        <w:rPr>
          <w:rFonts w:hint="eastAsia"/>
        </w:rPr>
        <w:t>А</w:t>
      </w:r>
      <w:r>
        <w:t xml:space="preserve">. </w:t>
      </w:r>
      <w:r>
        <w:rPr>
          <w:rFonts w:hint="eastAsia"/>
        </w:rPr>
        <w:t>С</w:t>
      </w:r>
      <w:r>
        <w:t xml:space="preserve">. </w:t>
      </w:r>
      <w:r>
        <w:rPr>
          <w:rFonts w:hint="eastAsia"/>
        </w:rPr>
        <w:t>Шишкова</w:t>
      </w:r>
      <w:r>
        <w:t xml:space="preserve"> </w:t>
      </w:r>
      <w:r>
        <w:rPr>
          <w:rFonts w:hint="eastAsia"/>
        </w:rPr>
        <w:t>положения</w:t>
      </w:r>
      <w:r>
        <w:t xml:space="preserve"> </w:t>
      </w:r>
      <w:r>
        <w:rPr>
          <w:rFonts w:hint="eastAsia"/>
        </w:rPr>
        <w:t>дел</w:t>
      </w:r>
      <w:r>
        <w:t xml:space="preserve"> </w:t>
      </w:r>
      <w:r>
        <w:rPr>
          <w:rFonts w:hint="eastAsia"/>
        </w:rPr>
        <w:t>в</w:t>
      </w:r>
      <w:r>
        <w:t xml:space="preserve"> </w:t>
      </w:r>
      <w:r>
        <w:rPr>
          <w:rFonts w:hint="eastAsia"/>
        </w:rPr>
        <w:t>сфере</w:t>
      </w:r>
      <w:r>
        <w:t xml:space="preserve"> </w:t>
      </w:r>
      <w:r>
        <w:rPr>
          <w:rFonts w:hint="eastAsia"/>
        </w:rPr>
        <w:t>просвещения</w:t>
      </w:r>
    </w:p>
    <w:p w14:paraId="5AFF3FB4" w14:textId="77777777" w:rsidR="00B85BE5" w:rsidRDefault="00B85BE5" w:rsidP="00B85BE5"/>
    <w:p w14:paraId="0D3BC24C" w14:textId="77777777" w:rsidR="00B85BE5" w:rsidRDefault="00B85BE5" w:rsidP="00B85BE5">
      <w:r>
        <w:rPr>
          <w:rFonts w:hint="eastAsia"/>
        </w:rPr>
        <w:t>Глава</w:t>
      </w:r>
      <w:r>
        <w:t xml:space="preserve"> 4. </w:t>
      </w:r>
      <w:r>
        <w:rPr>
          <w:rFonts w:hint="eastAsia"/>
        </w:rPr>
        <w:t>Деятельность</w:t>
      </w:r>
      <w:r>
        <w:t xml:space="preserve"> </w:t>
      </w:r>
      <w:r>
        <w:rPr>
          <w:rFonts w:hint="eastAsia"/>
        </w:rPr>
        <w:t>А</w:t>
      </w:r>
      <w:r>
        <w:t xml:space="preserve">. </w:t>
      </w:r>
      <w:r>
        <w:rPr>
          <w:rFonts w:hint="eastAsia"/>
        </w:rPr>
        <w:t>С</w:t>
      </w:r>
      <w:r>
        <w:t xml:space="preserve">. </w:t>
      </w:r>
      <w:r>
        <w:rPr>
          <w:rFonts w:hint="eastAsia"/>
        </w:rPr>
        <w:t>Шишкова</w:t>
      </w:r>
      <w:r>
        <w:t xml:space="preserve"> </w:t>
      </w:r>
      <w:r>
        <w:rPr>
          <w:rFonts w:hint="eastAsia"/>
        </w:rPr>
        <w:t>на</w:t>
      </w:r>
      <w:r>
        <w:t xml:space="preserve"> </w:t>
      </w:r>
      <w:r>
        <w:rPr>
          <w:rFonts w:hint="eastAsia"/>
        </w:rPr>
        <w:t>посту</w:t>
      </w:r>
      <w:r>
        <w:t xml:space="preserve"> </w:t>
      </w:r>
      <w:r>
        <w:rPr>
          <w:rFonts w:hint="eastAsia"/>
        </w:rPr>
        <w:t>министра</w:t>
      </w:r>
      <w:r>
        <w:t xml:space="preserve"> </w:t>
      </w:r>
      <w:r>
        <w:rPr>
          <w:rFonts w:hint="eastAsia"/>
        </w:rPr>
        <w:t>народного</w:t>
      </w:r>
      <w:r>
        <w:t xml:space="preserve"> </w:t>
      </w:r>
      <w:r>
        <w:rPr>
          <w:rFonts w:hint="eastAsia"/>
        </w:rPr>
        <w:t>просвещения</w:t>
      </w:r>
      <w:r>
        <w:t xml:space="preserve"> </w:t>
      </w:r>
      <w:r>
        <w:rPr>
          <w:rFonts w:hint="eastAsia"/>
        </w:rPr>
        <w:t>и</w:t>
      </w:r>
      <w:r>
        <w:t xml:space="preserve"> </w:t>
      </w:r>
      <w:r>
        <w:rPr>
          <w:rFonts w:hint="eastAsia"/>
        </w:rPr>
        <w:t>главноуправляющего</w:t>
      </w:r>
      <w:r>
        <w:t xml:space="preserve"> </w:t>
      </w:r>
      <w:r>
        <w:rPr>
          <w:rFonts w:hint="eastAsia"/>
        </w:rPr>
        <w:t>делами</w:t>
      </w:r>
      <w:r>
        <w:t xml:space="preserve"> </w:t>
      </w:r>
      <w:r>
        <w:rPr>
          <w:rFonts w:hint="eastAsia"/>
        </w:rPr>
        <w:t>иностранных</w:t>
      </w:r>
      <w:r>
        <w:t xml:space="preserve"> </w:t>
      </w:r>
      <w:r>
        <w:rPr>
          <w:rFonts w:hint="eastAsia"/>
        </w:rPr>
        <w:t>исповеданий</w:t>
      </w:r>
      <w:r>
        <w:t xml:space="preserve"> (1824-1828 </w:t>
      </w:r>
      <w:r>
        <w:rPr>
          <w:rFonts w:hint="eastAsia"/>
        </w:rPr>
        <w:t>гг</w:t>
      </w:r>
      <w:r>
        <w:t>.)</w:t>
      </w:r>
    </w:p>
    <w:p w14:paraId="48999249" w14:textId="77777777" w:rsidR="00B85BE5" w:rsidRDefault="00B85BE5" w:rsidP="00B85BE5"/>
    <w:p w14:paraId="23E5FCAF" w14:textId="468DC898" w:rsidR="00B85BE5" w:rsidRPr="00B85BE5" w:rsidRDefault="00B85BE5" w:rsidP="00B85BE5">
      <w:r>
        <w:rPr>
          <w:rFonts w:hint="eastAsia"/>
        </w:rPr>
        <w:t>§</w:t>
      </w:r>
      <w:r>
        <w:t xml:space="preserve"> 1. </w:t>
      </w:r>
      <w:r>
        <w:rPr>
          <w:rFonts w:hint="eastAsia"/>
        </w:rPr>
        <w:t>Преодоление</w:t>
      </w:r>
      <w:r>
        <w:t xml:space="preserve"> </w:t>
      </w:r>
      <w:r>
        <w:rPr>
          <w:rFonts w:hint="eastAsia"/>
        </w:rPr>
        <w:t>религиозно</w:t>
      </w:r>
      <w:r>
        <w:t>-</w:t>
      </w:r>
      <w:r>
        <w:rPr>
          <w:rFonts w:hint="eastAsia"/>
        </w:rPr>
        <w:t>космополитических</w:t>
      </w:r>
      <w:r>
        <w:t xml:space="preserve"> </w:t>
      </w:r>
      <w:r>
        <w:rPr>
          <w:rFonts w:hint="eastAsia"/>
        </w:rPr>
        <w:t>тенденций</w:t>
      </w:r>
      <w:r>
        <w:t xml:space="preserve"> </w:t>
      </w:r>
      <w:r>
        <w:rPr>
          <w:rFonts w:hint="eastAsia"/>
        </w:rPr>
        <w:t>министерства</w:t>
      </w:r>
      <w:r>
        <w:t xml:space="preserve"> </w:t>
      </w:r>
      <w:r>
        <w:rPr>
          <w:rFonts w:hint="eastAsia"/>
        </w:rPr>
        <w:t>А</w:t>
      </w:r>
      <w:r>
        <w:t xml:space="preserve">. </w:t>
      </w:r>
      <w:r>
        <w:rPr>
          <w:rFonts w:hint="eastAsia"/>
        </w:rPr>
        <w:t>Н</w:t>
      </w:r>
      <w:r>
        <w:t xml:space="preserve">. </w:t>
      </w:r>
      <w:r>
        <w:rPr>
          <w:rFonts w:hint="eastAsia"/>
        </w:rPr>
        <w:t>Голицына</w:t>
      </w:r>
      <w:r>
        <w:t xml:space="preserve"> 212 </w:t>
      </w:r>
      <w:r>
        <w:rPr>
          <w:rFonts w:hint="eastAsia"/>
        </w:rPr>
        <w:t>§</w:t>
      </w:r>
      <w:r>
        <w:t xml:space="preserve"> 2. </w:t>
      </w:r>
      <w:r>
        <w:rPr>
          <w:rFonts w:hint="eastAsia"/>
        </w:rPr>
        <w:t>Политика</w:t>
      </w:r>
      <w:r>
        <w:t xml:space="preserve"> </w:t>
      </w:r>
      <w:r>
        <w:rPr>
          <w:rFonts w:hint="eastAsia"/>
        </w:rPr>
        <w:t>А</w:t>
      </w:r>
      <w:r>
        <w:t xml:space="preserve">. </w:t>
      </w:r>
      <w:r>
        <w:rPr>
          <w:rFonts w:hint="eastAsia"/>
        </w:rPr>
        <w:t>С</w:t>
      </w:r>
      <w:r>
        <w:t xml:space="preserve">. </w:t>
      </w:r>
      <w:r>
        <w:rPr>
          <w:rFonts w:hint="eastAsia"/>
        </w:rPr>
        <w:t>Шишкова</w:t>
      </w:r>
      <w:r>
        <w:t xml:space="preserve"> </w:t>
      </w:r>
      <w:r>
        <w:rPr>
          <w:rFonts w:hint="eastAsia"/>
        </w:rPr>
        <w:t>сфере</w:t>
      </w:r>
      <w:r>
        <w:t xml:space="preserve"> </w:t>
      </w:r>
      <w:r>
        <w:rPr>
          <w:rFonts w:hint="eastAsia"/>
        </w:rPr>
        <w:t>просвещения</w:t>
      </w:r>
      <w:r>
        <w:t xml:space="preserve"> 237 </w:t>
      </w:r>
      <w:r>
        <w:rPr>
          <w:rFonts w:hint="eastAsia"/>
        </w:rPr>
        <w:t>§</w:t>
      </w:r>
      <w:r>
        <w:t xml:space="preserve"> 3. </w:t>
      </w:r>
      <w:r>
        <w:rPr>
          <w:rFonts w:hint="eastAsia"/>
        </w:rPr>
        <w:t>Цензурная</w:t>
      </w:r>
      <w:r>
        <w:t xml:space="preserve"> </w:t>
      </w:r>
      <w:r>
        <w:rPr>
          <w:rFonts w:hint="eastAsia"/>
        </w:rPr>
        <w:t>политика</w:t>
      </w:r>
      <w:r>
        <w:t xml:space="preserve"> </w:t>
      </w:r>
      <w:r>
        <w:rPr>
          <w:rFonts w:hint="eastAsia"/>
        </w:rPr>
        <w:t>и</w:t>
      </w:r>
      <w:r>
        <w:t xml:space="preserve"> </w:t>
      </w:r>
      <w:r>
        <w:rPr>
          <w:rFonts w:hint="eastAsia"/>
        </w:rPr>
        <w:t>последние</w:t>
      </w:r>
      <w:r>
        <w:t xml:space="preserve"> </w:t>
      </w:r>
      <w:r>
        <w:rPr>
          <w:rFonts w:hint="eastAsia"/>
        </w:rPr>
        <w:t>годы</w:t>
      </w:r>
      <w:r>
        <w:t xml:space="preserve"> </w:t>
      </w:r>
      <w:r>
        <w:rPr>
          <w:rFonts w:hint="eastAsia"/>
        </w:rPr>
        <w:t>жизни</w:t>
      </w:r>
      <w:r>
        <w:t xml:space="preserve"> </w:t>
      </w:r>
      <w:r>
        <w:rPr>
          <w:rFonts w:hint="eastAsia"/>
        </w:rPr>
        <w:t>А</w:t>
      </w:r>
      <w:r>
        <w:t xml:space="preserve">. </w:t>
      </w:r>
      <w:r>
        <w:rPr>
          <w:rFonts w:hint="eastAsia"/>
        </w:rPr>
        <w:t>С</w:t>
      </w:r>
      <w:r>
        <w:t xml:space="preserve">. </w:t>
      </w:r>
      <w:r>
        <w:rPr>
          <w:rFonts w:hint="eastAsia"/>
        </w:rPr>
        <w:t>Шишкова</w:t>
      </w:r>
      <w:r>
        <w:t xml:space="preserve"> 266 </w:t>
      </w:r>
      <w:r>
        <w:rPr>
          <w:rFonts w:hint="eastAsia"/>
        </w:rPr>
        <w:t>Заключение</w:t>
      </w:r>
      <w:r>
        <w:t xml:space="preserve"> 279 </w:t>
      </w:r>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B85BE5" w:rsidRPr="00B85BE5" w:rsidSect="007C21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D4D9" w14:textId="77777777" w:rsidR="007C218B" w:rsidRDefault="007C218B">
      <w:pPr>
        <w:spacing w:after="0" w:line="240" w:lineRule="auto"/>
      </w:pPr>
      <w:r>
        <w:separator/>
      </w:r>
    </w:p>
  </w:endnote>
  <w:endnote w:type="continuationSeparator" w:id="0">
    <w:p w14:paraId="6EF091C7" w14:textId="77777777" w:rsidR="007C218B" w:rsidRDefault="007C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2841" w14:textId="77777777" w:rsidR="007C218B" w:rsidRDefault="007C218B"/>
    <w:p w14:paraId="03130DC6" w14:textId="77777777" w:rsidR="007C218B" w:rsidRDefault="007C218B"/>
    <w:p w14:paraId="0D041556" w14:textId="77777777" w:rsidR="007C218B" w:rsidRDefault="007C218B"/>
    <w:p w14:paraId="70B344C1" w14:textId="77777777" w:rsidR="007C218B" w:rsidRDefault="007C218B"/>
    <w:p w14:paraId="2861A002" w14:textId="77777777" w:rsidR="007C218B" w:rsidRDefault="007C218B"/>
    <w:p w14:paraId="444439AE" w14:textId="77777777" w:rsidR="007C218B" w:rsidRDefault="007C218B"/>
    <w:p w14:paraId="08659098" w14:textId="77777777" w:rsidR="007C218B" w:rsidRDefault="007C21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A87FB5" wp14:editId="623812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50EAB" w14:textId="77777777" w:rsidR="007C218B" w:rsidRDefault="007C21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A87F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B50EAB" w14:textId="77777777" w:rsidR="007C218B" w:rsidRDefault="007C21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68DC87" w14:textId="77777777" w:rsidR="007C218B" w:rsidRDefault="007C218B"/>
    <w:p w14:paraId="40E1018E" w14:textId="77777777" w:rsidR="007C218B" w:rsidRDefault="007C218B"/>
    <w:p w14:paraId="13058E9D" w14:textId="77777777" w:rsidR="007C218B" w:rsidRDefault="007C21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2116BD" wp14:editId="3C7223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63348" w14:textId="77777777" w:rsidR="007C218B" w:rsidRDefault="007C218B"/>
                          <w:p w14:paraId="099A1A71" w14:textId="77777777" w:rsidR="007C218B" w:rsidRDefault="007C21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116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763348" w14:textId="77777777" w:rsidR="007C218B" w:rsidRDefault="007C218B"/>
                    <w:p w14:paraId="099A1A71" w14:textId="77777777" w:rsidR="007C218B" w:rsidRDefault="007C21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3CD156" w14:textId="77777777" w:rsidR="007C218B" w:rsidRDefault="007C218B"/>
    <w:p w14:paraId="5337A1D7" w14:textId="77777777" w:rsidR="007C218B" w:rsidRDefault="007C218B">
      <w:pPr>
        <w:rPr>
          <w:sz w:val="2"/>
          <w:szCs w:val="2"/>
        </w:rPr>
      </w:pPr>
    </w:p>
    <w:p w14:paraId="18488788" w14:textId="77777777" w:rsidR="007C218B" w:rsidRDefault="007C218B"/>
    <w:p w14:paraId="31841864" w14:textId="77777777" w:rsidR="007C218B" w:rsidRDefault="007C218B">
      <w:pPr>
        <w:spacing w:after="0" w:line="240" w:lineRule="auto"/>
      </w:pPr>
    </w:p>
  </w:footnote>
  <w:footnote w:type="continuationSeparator" w:id="0">
    <w:p w14:paraId="6FF0B5DE" w14:textId="77777777" w:rsidR="007C218B" w:rsidRDefault="007C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B"/>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51289</TotalTime>
  <Pages>2</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690</cp:revision>
  <cp:lastPrinted>2009-02-06T05:36:00Z</cp:lastPrinted>
  <dcterms:created xsi:type="dcterms:W3CDTF">2024-01-07T13:43:00Z</dcterms:created>
  <dcterms:modified xsi:type="dcterms:W3CDTF">2024-03-28T20:54:00Z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