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AA68" w14:textId="77777777" w:rsidR="00851571" w:rsidRDefault="00851571" w:rsidP="00851571">
      <w:pPr>
        <w:pStyle w:val="afffffffffffffffffffffffffff5"/>
        <w:rPr>
          <w:rFonts w:ascii="Verdana" w:hAnsi="Verdana"/>
          <w:color w:val="000000"/>
          <w:sz w:val="21"/>
          <w:szCs w:val="21"/>
        </w:rPr>
      </w:pPr>
      <w:r>
        <w:rPr>
          <w:rFonts w:ascii="Helvetica" w:hAnsi="Helvetica" w:cs="Helvetica"/>
          <w:b/>
          <w:bCs w:val="0"/>
          <w:color w:val="222222"/>
          <w:sz w:val="21"/>
          <w:szCs w:val="21"/>
        </w:rPr>
        <w:t>Туриев, Анатолий Майранович.</w:t>
      </w:r>
    </w:p>
    <w:p w14:paraId="25690E1B" w14:textId="77777777" w:rsidR="00851571" w:rsidRDefault="00851571" w:rsidP="0085157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Фотостимулированные процессы испарения и десорбции с поверхности сульфида и селенида </w:t>
      </w:r>
      <w:proofErr w:type="gramStart"/>
      <w:r>
        <w:rPr>
          <w:rFonts w:ascii="Helvetica" w:hAnsi="Helvetica" w:cs="Helvetica"/>
          <w:caps/>
          <w:color w:val="222222"/>
          <w:sz w:val="21"/>
          <w:szCs w:val="21"/>
        </w:rPr>
        <w:t>кадмия :</w:t>
      </w:r>
      <w:proofErr w:type="gramEnd"/>
      <w:r>
        <w:rPr>
          <w:rFonts w:ascii="Helvetica" w:hAnsi="Helvetica" w:cs="Helvetica"/>
          <w:caps/>
          <w:color w:val="222222"/>
          <w:sz w:val="21"/>
          <w:szCs w:val="21"/>
        </w:rPr>
        <w:t xml:space="preserve"> диссертация ... кандидата физико-математических наук : 01.04.07. - Ленинград, 1984. - 176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A4EEFBC" w14:textId="77777777" w:rsidR="00851571" w:rsidRDefault="00851571" w:rsidP="0085157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Туриев, Анатолий Майранович</w:t>
      </w:r>
    </w:p>
    <w:p w14:paraId="514FD58A" w14:textId="77777777" w:rsidR="00851571" w:rsidRDefault="00851571" w:rsidP="00851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BFEB97" w14:textId="77777777" w:rsidR="00851571" w:rsidRDefault="00851571" w:rsidP="00851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МЕХАНИЗМЫ ВЗАИМОДЕЙСТВИЯ ЛАЗЕРНОГО ИЗЛУЧЕНИЯ С ТВЕРДЫМ ТЕЛОМ, ПРИВОДЯЩИЕ К ДЕСОРБЦИИ И ИСПАРЕНИЮ</w:t>
      </w:r>
    </w:p>
    <w:p w14:paraId="23BE059B" w14:textId="77777777" w:rsidR="00851571" w:rsidRDefault="00851571" w:rsidP="00851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Тепловое действие света</w:t>
      </w:r>
    </w:p>
    <w:p w14:paraId="4BE9C7A0" w14:textId="77777777" w:rsidR="00851571" w:rsidRDefault="00851571" w:rsidP="00851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Характеристики светового воздействия</w:t>
      </w:r>
    </w:p>
    <w:p w14:paraId="629C276E" w14:textId="77777777" w:rsidR="00851571" w:rsidRDefault="00851571" w:rsidP="00851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Профили температуры при нагреве лазерным импульсом</w:t>
      </w:r>
    </w:p>
    <w:p w14:paraId="1BA18CCB" w14:textId="77777777" w:rsidR="00851571" w:rsidRDefault="00851571" w:rsidP="00851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Десорбция, стимулированная тепловым действием света</w:t>
      </w:r>
    </w:p>
    <w:p w14:paraId="1FA2F574" w14:textId="77777777" w:rsidR="00851571" w:rsidRDefault="00851571" w:rsidP="00851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Энергетические распределения десорбируемых частиц.</w:t>
      </w:r>
    </w:p>
    <w:p w14:paraId="49AF3556" w14:textId="77777777" w:rsidR="00851571" w:rsidRDefault="00851571" w:rsidP="00851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Фотоактивное действие света.</w:t>
      </w:r>
    </w:p>
    <w:p w14:paraId="619E080C" w14:textId="77777777" w:rsidR="00851571" w:rsidRDefault="00851571" w:rsidP="00851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Адсорбционное равновесие на поверхности полупроводника.</w:t>
      </w:r>
    </w:p>
    <w:p w14:paraId="06A78C1B" w14:textId="77777777" w:rsidR="00851571" w:rsidRDefault="00851571" w:rsidP="00851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Экспериментальные результаты исследования фотодесорбционного процесса.</w:t>
      </w:r>
    </w:p>
    <w:p w14:paraId="64B68FD2" w14:textId="77777777" w:rsidR="00851571" w:rsidRDefault="00851571" w:rsidP="00851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Основные положения модели хемосорбции и фотодесорбции для системы CdS ~ 0Z</w:t>
      </w:r>
    </w:p>
    <w:p w14:paraId="4AB844FA" w14:textId="77777777" w:rsidR="00851571" w:rsidRDefault="00851571" w:rsidP="00851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Энергетические распределения фотодесорбируемых частиц.</w:t>
      </w:r>
    </w:p>
    <w:p w14:paraId="1A3B14EC" w14:textId="77777777" w:rsidR="00851571" w:rsidRDefault="00851571" w:rsidP="008515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Основные механизмы фотодесорбционных процессов с поверхности полупроводников при лазерном возбуждении.</w:t>
      </w:r>
    </w:p>
    <w:p w14:paraId="071EBB05" w14:textId="32D8A506" w:rsidR="00E67B85" w:rsidRPr="00851571" w:rsidRDefault="00E67B85" w:rsidP="00851571"/>
    <w:sectPr w:rsidR="00E67B85" w:rsidRPr="008515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6386" w14:textId="77777777" w:rsidR="00B80457" w:rsidRDefault="00B80457">
      <w:pPr>
        <w:spacing w:after="0" w:line="240" w:lineRule="auto"/>
      </w:pPr>
      <w:r>
        <w:separator/>
      </w:r>
    </w:p>
  </w:endnote>
  <w:endnote w:type="continuationSeparator" w:id="0">
    <w:p w14:paraId="793F6B3D" w14:textId="77777777" w:rsidR="00B80457" w:rsidRDefault="00B80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CF935" w14:textId="77777777" w:rsidR="00B80457" w:rsidRDefault="00B80457"/>
    <w:p w14:paraId="32F159CB" w14:textId="77777777" w:rsidR="00B80457" w:rsidRDefault="00B80457"/>
    <w:p w14:paraId="700E9E2E" w14:textId="77777777" w:rsidR="00B80457" w:rsidRDefault="00B80457"/>
    <w:p w14:paraId="7BD737F4" w14:textId="77777777" w:rsidR="00B80457" w:rsidRDefault="00B80457"/>
    <w:p w14:paraId="0A8A858D" w14:textId="77777777" w:rsidR="00B80457" w:rsidRDefault="00B80457"/>
    <w:p w14:paraId="7F323A13" w14:textId="77777777" w:rsidR="00B80457" w:rsidRDefault="00B80457"/>
    <w:p w14:paraId="44EAF286" w14:textId="77777777" w:rsidR="00B80457" w:rsidRDefault="00B804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37779C" wp14:editId="18F44A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7701C" w14:textId="77777777" w:rsidR="00B80457" w:rsidRDefault="00B804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777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E7701C" w14:textId="77777777" w:rsidR="00B80457" w:rsidRDefault="00B804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66CFD5" w14:textId="77777777" w:rsidR="00B80457" w:rsidRDefault="00B80457"/>
    <w:p w14:paraId="773FC6FD" w14:textId="77777777" w:rsidR="00B80457" w:rsidRDefault="00B80457"/>
    <w:p w14:paraId="64C1C2FB" w14:textId="77777777" w:rsidR="00B80457" w:rsidRDefault="00B804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D81E9F" wp14:editId="741BB0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474C6" w14:textId="77777777" w:rsidR="00B80457" w:rsidRDefault="00B80457"/>
                          <w:p w14:paraId="08D08F9F" w14:textId="77777777" w:rsidR="00B80457" w:rsidRDefault="00B804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D81E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1474C6" w14:textId="77777777" w:rsidR="00B80457" w:rsidRDefault="00B80457"/>
                    <w:p w14:paraId="08D08F9F" w14:textId="77777777" w:rsidR="00B80457" w:rsidRDefault="00B804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6206C0" w14:textId="77777777" w:rsidR="00B80457" w:rsidRDefault="00B80457"/>
    <w:p w14:paraId="63A9DF58" w14:textId="77777777" w:rsidR="00B80457" w:rsidRDefault="00B80457">
      <w:pPr>
        <w:rPr>
          <w:sz w:val="2"/>
          <w:szCs w:val="2"/>
        </w:rPr>
      </w:pPr>
    </w:p>
    <w:p w14:paraId="06EA2CE2" w14:textId="77777777" w:rsidR="00B80457" w:rsidRDefault="00B80457"/>
    <w:p w14:paraId="60C87B85" w14:textId="77777777" w:rsidR="00B80457" w:rsidRDefault="00B80457">
      <w:pPr>
        <w:spacing w:after="0" w:line="240" w:lineRule="auto"/>
      </w:pPr>
    </w:p>
  </w:footnote>
  <w:footnote w:type="continuationSeparator" w:id="0">
    <w:p w14:paraId="31D1F64B" w14:textId="77777777" w:rsidR="00B80457" w:rsidRDefault="00B80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57"/>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115922</TotalTime>
  <Pages>1</Pages>
  <Words>164</Words>
  <Characters>937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2343</cp:revision>
  <cp:lastPrinted>2009-02-06T05:36:00Z</cp:lastPrinted>
  <dcterms:created xsi:type="dcterms:W3CDTF">2024-01-07T13:43:00Z</dcterms:created>
  <dcterms:modified xsi:type="dcterms:W3CDTF">2025-06-17T13:44:00Z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