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A7E5A" w14:textId="2B54A2BF" w:rsidR="00F8523A" w:rsidRDefault="00166E8A" w:rsidP="00166E8A">
      <w:pPr>
        <w:rPr>
          <w:rFonts w:ascii="Times New Roman" w:eastAsia="Arial Unicode MS" w:hAnsi="Times New Roman" w:cs="Times New Roman"/>
          <w:b/>
          <w:bCs/>
          <w:color w:val="000000"/>
          <w:kern w:val="0"/>
          <w:sz w:val="28"/>
          <w:szCs w:val="28"/>
          <w:lang w:eastAsia="ru-RU" w:bidi="uk-UA"/>
        </w:rPr>
      </w:pPr>
      <w:r w:rsidRPr="00166E8A">
        <w:rPr>
          <w:rFonts w:ascii="Times New Roman" w:eastAsia="Arial Unicode MS" w:hAnsi="Times New Roman" w:cs="Times New Roman" w:hint="eastAsia"/>
          <w:b/>
          <w:bCs/>
          <w:color w:val="000000"/>
          <w:kern w:val="0"/>
          <w:sz w:val="28"/>
          <w:szCs w:val="28"/>
          <w:lang w:eastAsia="ru-RU" w:bidi="uk-UA"/>
        </w:rPr>
        <w:t>Аюпов</w:t>
      </w:r>
      <w:r w:rsidRPr="00166E8A">
        <w:rPr>
          <w:rFonts w:ascii="Times New Roman" w:eastAsia="Arial Unicode MS" w:hAnsi="Times New Roman" w:cs="Times New Roman"/>
          <w:b/>
          <w:bCs/>
          <w:color w:val="000000"/>
          <w:kern w:val="0"/>
          <w:sz w:val="28"/>
          <w:szCs w:val="28"/>
          <w:lang w:eastAsia="ru-RU" w:bidi="uk-UA"/>
        </w:rPr>
        <w:t xml:space="preserve"> </w:t>
      </w:r>
      <w:proofErr w:type="spellStart"/>
      <w:r w:rsidRPr="00166E8A">
        <w:rPr>
          <w:rFonts w:ascii="Times New Roman" w:eastAsia="Arial Unicode MS" w:hAnsi="Times New Roman" w:cs="Times New Roman" w:hint="eastAsia"/>
          <w:b/>
          <w:bCs/>
          <w:color w:val="000000"/>
          <w:kern w:val="0"/>
          <w:sz w:val="28"/>
          <w:szCs w:val="28"/>
          <w:lang w:eastAsia="ru-RU" w:bidi="uk-UA"/>
        </w:rPr>
        <w:t>Радимир</w:t>
      </w:r>
      <w:proofErr w:type="spellEnd"/>
      <w:r w:rsidRPr="00166E8A">
        <w:rPr>
          <w:rFonts w:ascii="Times New Roman" w:eastAsia="Arial Unicode MS" w:hAnsi="Times New Roman" w:cs="Times New Roman"/>
          <w:b/>
          <w:bCs/>
          <w:color w:val="000000"/>
          <w:kern w:val="0"/>
          <w:sz w:val="28"/>
          <w:szCs w:val="28"/>
          <w:lang w:eastAsia="ru-RU" w:bidi="uk-UA"/>
        </w:rPr>
        <w:t xml:space="preserve"> </w:t>
      </w:r>
      <w:proofErr w:type="spellStart"/>
      <w:r w:rsidRPr="00166E8A">
        <w:rPr>
          <w:rFonts w:ascii="Times New Roman" w:eastAsia="Arial Unicode MS" w:hAnsi="Times New Roman" w:cs="Times New Roman" w:hint="eastAsia"/>
          <w:b/>
          <w:bCs/>
          <w:color w:val="000000"/>
          <w:kern w:val="0"/>
          <w:sz w:val="28"/>
          <w:szCs w:val="28"/>
          <w:lang w:eastAsia="ru-RU" w:bidi="uk-UA"/>
        </w:rPr>
        <w:t>Фаритович</w:t>
      </w:r>
      <w:proofErr w:type="spellEnd"/>
      <w:r>
        <w:rPr>
          <w:rFonts w:ascii="Times New Roman" w:eastAsia="Arial Unicode MS" w:hAnsi="Times New Roman" w:cs="Times New Roman" w:hint="eastAsia"/>
          <w:b/>
          <w:bCs/>
          <w:color w:val="000000"/>
          <w:kern w:val="0"/>
          <w:sz w:val="28"/>
          <w:szCs w:val="28"/>
          <w:lang w:eastAsia="ru-RU" w:bidi="uk-UA"/>
        </w:rPr>
        <w:t xml:space="preserve"> </w:t>
      </w:r>
      <w:r>
        <w:rPr>
          <w:rFonts w:ascii="Times New Roman" w:eastAsia="Arial Unicode MS" w:hAnsi="Times New Roman" w:cs="Times New Roman"/>
          <w:b/>
          <w:bCs/>
          <w:color w:val="000000"/>
          <w:kern w:val="0"/>
          <w:sz w:val="28"/>
          <w:szCs w:val="28"/>
          <w:lang w:eastAsia="ru-RU" w:bidi="uk-UA"/>
        </w:rPr>
        <w:tab/>
      </w:r>
      <w:r w:rsidRPr="00166E8A">
        <w:rPr>
          <w:rFonts w:ascii="Times New Roman" w:eastAsia="Arial Unicode MS" w:hAnsi="Times New Roman" w:cs="Times New Roman" w:hint="eastAsia"/>
          <w:b/>
          <w:bCs/>
          <w:color w:val="000000"/>
          <w:kern w:val="0"/>
          <w:sz w:val="28"/>
          <w:szCs w:val="28"/>
          <w:lang w:eastAsia="ru-RU" w:bidi="uk-UA"/>
        </w:rPr>
        <w:t>Формирование</w:t>
      </w:r>
      <w:r w:rsidRPr="00166E8A">
        <w:rPr>
          <w:rFonts w:ascii="Times New Roman" w:eastAsia="Arial Unicode MS" w:hAnsi="Times New Roman" w:cs="Times New Roman"/>
          <w:b/>
          <w:bCs/>
          <w:color w:val="000000"/>
          <w:kern w:val="0"/>
          <w:sz w:val="28"/>
          <w:szCs w:val="28"/>
          <w:lang w:eastAsia="ru-RU" w:bidi="uk-UA"/>
        </w:rPr>
        <w:t xml:space="preserve"> </w:t>
      </w:r>
      <w:r w:rsidRPr="00166E8A">
        <w:rPr>
          <w:rFonts w:ascii="Times New Roman" w:eastAsia="Arial Unicode MS" w:hAnsi="Times New Roman" w:cs="Times New Roman" w:hint="eastAsia"/>
          <w:b/>
          <w:bCs/>
          <w:color w:val="000000"/>
          <w:kern w:val="0"/>
          <w:sz w:val="28"/>
          <w:szCs w:val="28"/>
          <w:lang w:eastAsia="ru-RU" w:bidi="uk-UA"/>
        </w:rPr>
        <w:t>готовности</w:t>
      </w:r>
      <w:r w:rsidRPr="00166E8A">
        <w:rPr>
          <w:rFonts w:ascii="Times New Roman" w:eastAsia="Arial Unicode MS" w:hAnsi="Times New Roman" w:cs="Times New Roman"/>
          <w:b/>
          <w:bCs/>
          <w:color w:val="000000"/>
          <w:kern w:val="0"/>
          <w:sz w:val="28"/>
          <w:szCs w:val="28"/>
          <w:lang w:eastAsia="ru-RU" w:bidi="uk-UA"/>
        </w:rPr>
        <w:t xml:space="preserve"> </w:t>
      </w:r>
      <w:r w:rsidRPr="00166E8A">
        <w:rPr>
          <w:rFonts w:ascii="Times New Roman" w:eastAsia="Arial Unicode MS" w:hAnsi="Times New Roman" w:cs="Times New Roman" w:hint="eastAsia"/>
          <w:b/>
          <w:bCs/>
          <w:color w:val="000000"/>
          <w:kern w:val="0"/>
          <w:sz w:val="28"/>
          <w:szCs w:val="28"/>
          <w:lang w:eastAsia="ru-RU" w:bidi="uk-UA"/>
        </w:rPr>
        <w:t>уполномоченных</w:t>
      </w:r>
      <w:r w:rsidRPr="00166E8A">
        <w:rPr>
          <w:rFonts w:ascii="Times New Roman" w:eastAsia="Arial Unicode MS" w:hAnsi="Times New Roman" w:cs="Times New Roman"/>
          <w:b/>
          <w:bCs/>
          <w:color w:val="000000"/>
          <w:kern w:val="0"/>
          <w:sz w:val="28"/>
          <w:szCs w:val="28"/>
          <w:lang w:eastAsia="ru-RU" w:bidi="uk-UA"/>
        </w:rPr>
        <w:t xml:space="preserve"> </w:t>
      </w:r>
      <w:r w:rsidRPr="00166E8A">
        <w:rPr>
          <w:rFonts w:ascii="Times New Roman" w:eastAsia="Arial Unicode MS" w:hAnsi="Times New Roman" w:cs="Times New Roman" w:hint="eastAsia"/>
          <w:b/>
          <w:bCs/>
          <w:color w:val="000000"/>
          <w:kern w:val="0"/>
          <w:sz w:val="28"/>
          <w:szCs w:val="28"/>
          <w:lang w:eastAsia="ru-RU" w:bidi="uk-UA"/>
        </w:rPr>
        <w:t>по</w:t>
      </w:r>
      <w:r w:rsidRPr="00166E8A">
        <w:rPr>
          <w:rFonts w:ascii="Times New Roman" w:eastAsia="Arial Unicode MS" w:hAnsi="Times New Roman" w:cs="Times New Roman"/>
          <w:b/>
          <w:bCs/>
          <w:color w:val="000000"/>
          <w:kern w:val="0"/>
          <w:sz w:val="28"/>
          <w:szCs w:val="28"/>
          <w:lang w:eastAsia="ru-RU" w:bidi="uk-UA"/>
        </w:rPr>
        <w:t xml:space="preserve"> </w:t>
      </w:r>
      <w:r w:rsidRPr="00166E8A">
        <w:rPr>
          <w:rFonts w:ascii="Times New Roman" w:eastAsia="Arial Unicode MS" w:hAnsi="Times New Roman" w:cs="Times New Roman" w:hint="eastAsia"/>
          <w:b/>
          <w:bCs/>
          <w:color w:val="000000"/>
          <w:kern w:val="0"/>
          <w:sz w:val="28"/>
          <w:szCs w:val="28"/>
          <w:lang w:eastAsia="ru-RU" w:bidi="uk-UA"/>
        </w:rPr>
        <w:t>гражданской</w:t>
      </w:r>
      <w:r w:rsidRPr="00166E8A">
        <w:rPr>
          <w:rFonts w:ascii="Times New Roman" w:eastAsia="Arial Unicode MS" w:hAnsi="Times New Roman" w:cs="Times New Roman"/>
          <w:b/>
          <w:bCs/>
          <w:color w:val="000000"/>
          <w:kern w:val="0"/>
          <w:sz w:val="28"/>
          <w:szCs w:val="28"/>
          <w:lang w:eastAsia="ru-RU" w:bidi="uk-UA"/>
        </w:rPr>
        <w:t xml:space="preserve"> </w:t>
      </w:r>
      <w:r w:rsidRPr="00166E8A">
        <w:rPr>
          <w:rFonts w:ascii="Times New Roman" w:eastAsia="Arial Unicode MS" w:hAnsi="Times New Roman" w:cs="Times New Roman" w:hint="eastAsia"/>
          <w:b/>
          <w:bCs/>
          <w:color w:val="000000"/>
          <w:kern w:val="0"/>
          <w:sz w:val="28"/>
          <w:szCs w:val="28"/>
          <w:lang w:eastAsia="ru-RU" w:bidi="uk-UA"/>
        </w:rPr>
        <w:t>обороне</w:t>
      </w:r>
      <w:r w:rsidRPr="00166E8A">
        <w:rPr>
          <w:rFonts w:ascii="Times New Roman" w:eastAsia="Arial Unicode MS" w:hAnsi="Times New Roman" w:cs="Times New Roman"/>
          <w:b/>
          <w:bCs/>
          <w:color w:val="000000"/>
          <w:kern w:val="0"/>
          <w:sz w:val="28"/>
          <w:szCs w:val="28"/>
          <w:lang w:eastAsia="ru-RU" w:bidi="uk-UA"/>
        </w:rPr>
        <w:t xml:space="preserve"> </w:t>
      </w:r>
      <w:r w:rsidRPr="00166E8A">
        <w:rPr>
          <w:rFonts w:ascii="Times New Roman" w:eastAsia="Arial Unicode MS" w:hAnsi="Times New Roman" w:cs="Times New Roman" w:hint="eastAsia"/>
          <w:b/>
          <w:bCs/>
          <w:color w:val="000000"/>
          <w:kern w:val="0"/>
          <w:sz w:val="28"/>
          <w:szCs w:val="28"/>
          <w:lang w:eastAsia="ru-RU" w:bidi="uk-UA"/>
        </w:rPr>
        <w:t>к</w:t>
      </w:r>
      <w:r w:rsidRPr="00166E8A">
        <w:rPr>
          <w:rFonts w:ascii="Times New Roman" w:eastAsia="Arial Unicode MS" w:hAnsi="Times New Roman" w:cs="Times New Roman"/>
          <w:b/>
          <w:bCs/>
          <w:color w:val="000000"/>
          <w:kern w:val="0"/>
          <w:sz w:val="28"/>
          <w:szCs w:val="28"/>
          <w:lang w:eastAsia="ru-RU" w:bidi="uk-UA"/>
        </w:rPr>
        <w:t xml:space="preserve"> </w:t>
      </w:r>
      <w:r w:rsidRPr="00166E8A">
        <w:rPr>
          <w:rFonts w:ascii="Times New Roman" w:eastAsia="Arial Unicode MS" w:hAnsi="Times New Roman" w:cs="Times New Roman" w:hint="eastAsia"/>
          <w:b/>
          <w:bCs/>
          <w:color w:val="000000"/>
          <w:kern w:val="0"/>
          <w:sz w:val="28"/>
          <w:szCs w:val="28"/>
          <w:lang w:eastAsia="ru-RU" w:bidi="uk-UA"/>
        </w:rPr>
        <w:t>деятельности</w:t>
      </w:r>
      <w:r w:rsidRPr="00166E8A">
        <w:rPr>
          <w:rFonts w:ascii="Times New Roman" w:eastAsia="Arial Unicode MS" w:hAnsi="Times New Roman" w:cs="Times New Roman"/>
          <w:b/>
          <w:bCs/>
          <w:color w:val="000000"/>
          <w:kern w:val="0"/>
          <w:sz w:val="28"/>
          <w:szCs w:val="28"/>
          <w:lang w:eastAsia="ru-RU" w:bidi="uk-UA"/>
        </w:rPr>
        <w:t xml:space="preserve"> </w:t>
      </w:r>
      <w:r w:rsidRPr="00166E8A">
        <w:rPr>
          <w:rFonts w:ascii="Times New Roman" w:eastAsia="Arial Unicode MS" w:hAnsi="Times New Roman" w:cs="Times New Roman" w:hint="eastAsia"/>
          <w:b/>
          <w:bCs/>
          <w:color w:val="000000"/>
          <w:kern w:val="0"/>
          <w:sz w:val="28"/>
          <w:szCs w:val="28"/>
          <w:lang w:eastAsia="ru-RU" w:bidi="uk-UA"/>
        </w:rPr>
        <w:t>в</w:t>
      </w:r>
      <w:r w:rsidRPr="00166E8A">
        <w:rPr>
          <w:rFonts w:ascii="Times New Roman" w:eastAsia="Arial Unicode MS" w:hAnsi="Times New Roman" w:cs="Times New Roman"/>
          <w:b/>
          <w:bCs/>
          <w:color w:val="000000"/>
          <w:kern w:val="0"/>
          <w:sz w:val="28"/>
          <w:szCs w:val="28"/>
          <w:lang w:eastAsia="ru-RU" w:bidi="uk-UA"/>
        </w:rPr>
        <w:t xml:space="preserve"> </w:t>
      </w:r>
      <w:r w:rsidRPr="00166E8A">
        <w:rPr>
          <w:rFonts w:ascii="Times New Roman" w:eastAsia="Arial Unicode MS" w:hAnsi="Times New Roman" w:cs="Times New Roman" w:hint="eastAsia"/>
          <w:b/>
          <w:bCs/>
          <w:color w:val="000000"/>
          <w:kern w:val="0"/>
          <w:sz w:val="28"/>
          <w:szCs w:val="28"/>
          <w:lang w:eastAsia="ru-RU" w:bidi="uk-UA"/>
        </w:rPr>
        <w:t>образовательных</w:t>
      </w:r>
      <w:r w:rsidRPr="00166E8A">
        <w:rPr>
          <w:rFonts w:ascii="Times New Roman" w:eastAsia="Arial Unicode MS" w:hAnsi="Times New Roman" w:cs="Times New Roman"/>
          <w:b/>
          <w:bCs/>
          <w:color w:val="000000"/>
          <w:kern w:val="0"/>
          <w:sz w:val="28"/>
          <w:szCs w:val="28"/>
          <w:lang w:eastAsia="ru-RU" w:bidi="uk-UA"/>
        </w:rPr>
        <w:t xml:space="preserve"> </w:t>
      </w:r>
      <w:r w:rsidRPr="00166E8A">
        <w:rPr>
          <w:rFonts w:ascii="Times New Roman" w:eastAsia="Arial Unicode MS" w:hAnsi="Times New Roman" w:cs="Times New Roman" w:hint="eastAsia"/>
          <w:b/>
          <w:bCs/>
          <w:color w:val="000000"/>
          <w:kern w:val="0"/>
          <w:sz w:val="28"/>
          <w:szCs w:val="28"/>
          <w:lang w:eastAsia="ru-RU" w:bidi="uk-UA"/>
        </w:rPr>
        <w:t>учреждениях</w:t>
      </w:r>
      <w:r w:rsidRPr="00166E8A">
        <w:rPr>
          <w:rFonts w:ascii="Times New Roman" w:eastAsia="Arial Unicode MS" w:hAnsi="Times New Roman" w:cs="Times New Roman"/>
          <w:b/>
          <w:bCs/>
          <w:color w:val="000000"/>
          <w:kern w:val="0"/>
          <w:sz w:val="28"/>
          <w:szCs w:val="28"/>
          <w:lang w:eastAsia="ru-RU" w:bidi="uk-UA"/>
        </w:rPr>
        <w:t xml:space="preserve"> (</w:t>
      </w:r>
      <w:r w:rsidRPr="00166E8A">
        <w:rPr>
          <w:rFonts w:ascii="Times New Roman" w:eastAsia="Arial Unicode MS" w:hAnsi="Times New Roman" w:cs="Times New Roman" w:hint="eastAsia"/>
          <w:b/>
          <w:bCs/>
          <w:color w:val="000000"/>
          <w:kern w:val="0"/>
          <w:sz w:val="28"/>
          <w:szCs w:val="28"/>
          <w:lang w:eastAsia="ru-RU" w:bidi="uk-UA"/>
        </w:rPr>
        <w:t>в</w:t>
      </w:r>
      <w:r w:rsidRPr="00166E8A">
        <w:rPr>
          <w:rFonts w:ascii="Times New Roman" w:eastAsia="Arial Unicode MS" w:hAnsi="Times New Roman" w:cs="Times New Roman"/>
          <w:b/>
          <w:bCs/>
          <w:color w:val="000000"/>
          <w:kern w:val="0"/>
          <w:sz w:val="28"/>
          <w:szCs w:val="28"/>
          <w:lang w:eastAsia="ru-RU" w:bidi="uk-UA"/>
        </w:rPr>
        <w:t xml:space="preserve"> </w:t>
      </w:r>
      <w:r w:rsidRPr="00166E8A">
        <w:rPr>
          <w:rFonts w:ascii="Times New Roman" w:eastAsia="Arial Unicode MS" w:hAnsi="Times New Roman" w:cs="Times New Roman" w:hint="eastAsia"/>
          <w:b/>
          <w:bCs/>
          <w:color w:val="000000"/>
          <w:kern w:val="0"/>
          <w:sz w:val="28"/>
          <w:szCs w:val="28"/>
          <w:lang w:eastAsia="ru-RU" w:bidi="uk-UA"/>
        </w:rPr>
        <w:t>системе</w:t>
      </w:r>
      <w:r w:rsidRPr="00166E8A">
        <w:rPr>
          <w:rFonts w:ascii="Times New Roman" w:eastAsia="Arial Unicode MS" w:hAnsi="Times New Roman" w:cs="Times New Roman"/>
          <w:b/>
          <w:bCs/>
          <w:color w:val="000000"/>
          <w:kern w:val="0"/>
          <w:sz w:val="28"/>
          <w:szCs w:val="28"/>
          <w:lang w:eastAsia="ru-RU" w:bidi="uk-UA"/>
        </w:rPr>
        <w:t xml:space="preserve"> </w:t>
      </w:r>
      <w:r w:rsidRPr="00166E8A">
        <w:rPr>
          <w:rFonts w:ascii="Times New Roman" w:eastAsia="Arial Unicode MS" w:hAnsi="Times New Roman" w:cs="Times New Roman" w:hint="eastAsia"/>
          <w:b/>
          <w:bCs/>
          <w:color w:val="000000"/>
          <w:kern w:val="0"/>
          <w:sz w:val="28"/>
          <w:szCs w:val="28"/>
          <w:lang w:eastAsia="ru-RU" w:bidi="uk-UA"/>
        </w:rPr>
        <w:t>повышения</w:t>
      </w:r>
      <w:r w:rsidRPr="00166E8A">
        <w:rPr>
          <w:rFonts w:ascii="Times New Roman" w:eastAsia="Arial Unicode MS" w:hAnsi="Times New Roman" w:cs="Times New Roman"/>
          <w:b/>
          <w:bCs/>
          <w:color w:val="000000"/>
          <w:kern w:val="0"/>
          <w:sz w:val="28"/>
          <w:szCs w:val="28"/>
          <w:lang w:eastAsia="ru-RU" w:bidi="uk-UA"/>
        </w:rPr>
        <w:t xml:space="preserve"> </w:t>
      </w:r>
      <w:r w:rsidRPr="00166E8A">
        <w:rPr>
          <w:rFonts w:ascii="Times New Roman" w:eastAsia="Arial Unicode MS" w:hAnsi="Times New Roman" w:cs="Times New Roman" w:hint="eastAsia"/>
          <w:b/>
          <w:bCs/>
          <w:color w:val="000000"/>
          <w:kern w:val="0"/>
          <w:sz w:val="28"/>
          <w:szCs w:val="28"/>
          <w:lang w:eastAsia="ru-RU" w:bidi="uk-UA"/>
        </w:rPr>
        <w:t>квалификации</w:t>
      </w:r>
      <w:r w:rsidRPr="00166E8A">
        <w:rPr>
          <w:rFonts w:ascii="Times New Roman" w:eastAsia="Arial Unicode MS" w:hAnsi="Times New Roman" w:cs="Times New Roman"/>
          <w:b/>
          <w:bCs/>
          <w:color w:val="000000"/>
          <w:kern w:val="0"/>
          <w:sz w:val="28"/>
          <w:szCs w:val="28"/>
          <w:lang w:eastAsia="ru-RU" w:bidi="uk-UA"/>
        </w:rPr>
        <w:t>)</w:t>
      </w:r>
    </w:p>
    <w:p w14:paraId="390E715A" w14:textId="77777777" w:rsidR="00166E8A" w:rsidRDefault="00166E8A" w:rsidP="00166E8A">
      <w:r>
        <w:rPr>
          <w:rFonts w:hint="eastAsia"/>
        </w:rPr>
        <w:t>ОГЛАВЛЕНИЕ</w:t>
      </w:r>
      <w:r>
        <w:t xml:space="preserve"> </w:t>
      </w:r>
      <w:r>
        <w:rPr>
          <w:rFonts w:hint="eastAsia"/>
        </w:rPr>
        <w:t>ДИССЕРТАЦИИ</w:t>
      </w:r>
    </w:p>
    <w:p w14:paraId="7A1F4902" w14:textId="77777777" w:rsidR="00166E8A" w:rsidRDefault="00166E8A" w:rsidP="00166E8A">
      <w:r>
        <w:rPr>
          <w:rFonts w:hint="eastAsia"/>
        </w:rPr>
        <w:t>кандидат</w:t>
      </w:r>
      <w:r>
        <w:t xml:space="preserve"> </w:t>
      </w:r>
      <w:r>
        <w:rPr>
          <w:rFonts w:hint="eastAsia"/>
        </w:rPr>
        <w:t>наук</w:t>
      </w:r>
      <w:r>
        <w:t xml:space="preserve"> </w:t>
      </w:r>
      <w:r>
        <w:rPr>
          <w:rFonts w:hint="eastAsia"/>
        </w:rPr>
        <w:t>Аюпов</w:t>
      </w:r>
      <w:r>
        <w:t xml:space="preserve"> </w:t>
      </w:r>
      <w:r>
        <w:rPr>
          <w:rFonts w:hint="eastAsia"/>
        </w:rPr>
        <w:t>Радимир</w:t>
      </w:r>
      <w:r>
        <w:t xml:space="preserve"> </w:t>
      </w:r>
      <w:r>
        <w:rPr>
          <w:rFonts w:hint="eastAsia"/>
        </w:rPr>
        <w:t>Фаритович</w:t>
      </w:r>
    </w:p>
    <w:p w14:paraId="1D40BE3A" w14:textId="77777777" w:rsidR="00166E8A" w:rsidRDefault="00166E8A" w:rsidP="00166E8A">
      <w:r>
        <w:rPr>
          <w:rFonts w:hint="eastAsia"/>
        </w:rPr>
        <w:t>Введение</w:t>
      </w:r>
    </w:p>
    <w:p w14:paraId="57CE6B25" w14:textId="77777777" w:rsidR="00166E8A" w:rsidRDefault="00166E8A" w:rsidP="00166E8A"/>
    <w:p w14:paraId="24F14D80" w14:textId="77777777" w:rsidR="00166E8A" w:rsidRDefault="00166E8A" w:rsidP="00166E8A">
      <w:r>
        <w:t xml:space="preserve">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готовности</w:t>
      </w:r>
      <w:r>
        <w:t xml:space="preserve"> </w:t>
      </w:r>
      <w:r>
        <w:rPr>
          <w:rFonts w:hint="eastAsia"/>
        </w:rPr>
        <w:t>уполномоченных</w:t>
      </w:r>
      <w:r>
        <w:t xml:space="preserve"> </w:t>
      </w:r>
      <w:r>
        <w:rPr>
          <w:rFonts w:hint="eastAsia"/>
        </w:rPr>
        <w:t>по</w:t>
      </w:r>
      <w:r>
        <w:t xml:space="preserve"> </w:t>
      </w:r>
      <w:r>
        <w:rPr>
          <w:rFonts w:hint="eastAsia"/>
        </w:rPr>
        <w:t>гражданской</w:t>
      </w:r>
      <w:r>
        <w:t xml:space="preserve"> </w:t>
      </w:r>
      <w:r>
        <w:rPr>
          <w:rFonts w:hint="eastAsia"/>
        </w:rPr>
        <w:t>обороне</w:t>
      </w:r>
      <w:r>
        <w:t xml:space="preserve"> </w:t>
      </w:r>
      <w:r>
        <w:rPr>
          <w:rFonts w:hint="eastAsia"/>
        </w:rPr>
        <w:t>к</w:t>
      </w:r>
      <w:r>
        <w:t xml:space="preserve"> </w:t>
      </w:r>
      <w:r>
        <w:rPr>
          <w:rFonts w:hint="eastAsia"/>
        </w:rPr>
        <w:t>деятельности</w:t>
      </w:r>
      <w:r>
        <w:t xml:space="preserve"> </w:t>
      </w:r>
      <w:r>
        <w:rPr>
          <w:rFonts w:hint="eastAsia"/>
        </w:rPr>
        <w:t>в</w:t>
      </w:r>
      <w:r>
        <w:t xml:space="preserve"> </w:t>
      </w:r>
      <w:r>
        <w:rPr>
          <w:rFonts w:hint="eastAsia"/>
        </w:rPr>
        <w:t>образовательных</w:t>
      </w:r>
      <w:r>
        <w:t xml:space="preserve"> </w:t>
      </w:r>
      <w:r>
        <w:rPr>
          <w:rFonts w:hint="eastAsia"/>
        </w:rPr>
        <w:t>учреждениях</w:t>
      </w:r>
    </w:p>
    <w:p w14:paraId="5836DFEB" w14:textId="77777777" w:rsidR="00166E8A" w:rsidRDefault="00166E8A" w:rsidP="00166E8A"/>
    <w:p w14:paraId="4C3931F5" w14:textId="77777777" w:rsidR="00166E8A" w:rsidRDefault="00166E8A" w:rsidP="00166E8A">
      <w:r>
        <w:t xml:space="preserve">1.1 </w:t>
      </w:r>
      <w:r>
        <w:rPr>
          <w:rFonts w:hint="eastAsia"/>
        </w:rPr>
        <w:t>Рефлексия</w:t>
      </w:r>
      <w:r>
        <w:t xml:space="preserve"> </w:t>
      </w:r>
      <w:r>
        <w:rPr>
          <w:rFonts w:hint="eastAsia"/>
        </w:rPr>
        <w:t>зарубежного</w:t>
      </w:r>
      <w:r>
        <w:t xml:space="preserve"> </w:t>
      </w:r>
      <w:r>
        <w:rPr>
          <w:rFonts w:hint="eastAsia"/>
        </w:rPr>
        <w:t>и</w:t>
      </w:r>
      <w:r>
        <w:t xml:space="preserve"> </w:t>
      </w:r>
      <w:r>
        <w:rPr>
          <w:rFonts w:hint="eastAsia"/>
        </w:rPr>
        <w:t>отечественного</w:t>
      </w:r>
      <w:r>
        <w:t xml:space="preserve"> </w:t>
      </w:r>
      <w:r>
        <w:rPr>
          <w:rFonts w:hint="eastAsia"/>
        </w:rPr>
        <w:t>опыта</w:t>
      </w:r>
      <w:r>
        <w:t xml:space="preserve"> </w:t>
      </w:r>
      <w:r>
        <w:rPr>
          <w:rFonts w:hint="eastAsia"/>
        </w:rPr>
        <w:t>деятельности</w:t>
      </w:r>
      <w:r>
        <w:t xml:space="preserve"> </w:t>
      </w:r>
      <w:r>
        <w:rPr>
          <w:rFonts w:hint="eastAsia"/>
        </w:rPr>
        <w:t>и</w:t>
      </w:r>
      <w:r>
        <w:t xml:space="preserve"> </w:t>
      </w:r>
      <w:r>
        <w:rPr>
          <w:rFonts w:hint="eastAsia"/>
        </w:rPr>
        <w:t>способов</w:t>
      </w:r>
      <w:r>
        <w:t xml:space="preserve"> </w:t>
      </w:r>
      <w:r>
        <w:rPr>
          <w:rFonts w:hint="eastAsia"/>
        </w:rPr>
        <w:t>подготовки</w:t>
      </w:r>
      <w:r>
        <w:t xml:space="preserve"> </w:t>
      </w:r>
      <w:r>
        <w:rPr>
          <w:rFonts w:hint="eastAsia"/>
        </w:rPr>
        <w:t>уполномоченных</w:t>
      </w:r>
      <w:r>
        <w:t xml:space="preserve"> </w:t>
      </w:r>
      <w:r>
        <w:rPr>
          <w:rFonts w:hint="eastAsia"/>
        </w:rPr>
        <w:t>по</w:t>
      </w:r>
      <w:r>
        <w:t xml:space="preserve"> </w:t>
      </w:r>
      <w:r>
        <w:rPr>
          <w:rFonts w:hint="eastAsia"/>
        </w:rPr>
        <w:t>гражданской</w:t>
      </w:r>
      <w:r>
        <w:t xml:space="preserve"> </w:t>
      </w:r>
      <w:r>
        <w:rPr>
          <w:rFonts w:hint="eastAsia"/>
        </w:rPr>
        <w:t>обороне</w:t>
      </w:r>
      <w:r>
        <w:t xml:space="preserve"> </w:t>
      </w:r>
      <w:r>
        <w:rPr>
          <w:rFonts w:hint="eastAsia"/>
        </w:rPr>
        <w:t>образовательных</w:t>
      </w:r>
      <w:r>
        <w:t xml:space="preserve"> </w:t>
      </w:r>
      <w:r>
        <w:rPr>
          <w:rFonts w:hint="eastAsia"/>
        </w:rPr>
        <w:t>учреждений</w:t>
      </w:r>
    </w:p>
    <w:p w14:paraId="493E59F2" w14:textId="77777777" w:rsidR="00166E8A" w:rsidRDefault="00166E8A" w:rsidP="00166E8A"/>
    <w:p w14:paraId="780D7FDD" w14:textId="77777777" w:rsidR="00166E8A" w:rsidRDefault="00166E8A" w:rsidP="00166E8A">
      <w:r>
        <w:t xml:space="preserve">1.2 </w:t>
      </w:r>
      <w:r>
        <w:rPr>
          <w:rFonts w:hint="eastAsia"/>
        </w:rPr>
        <w:t>Структура</w:t>
      </w:r>
      <w:r>
        <w:t xml:space="preserve"> </w:t>
      </w:r>
      <w:r>
        <w:rPr>
          <w:rFonts w:hint="eastAsia"/>
        </w:rPr>
        <w:t>и</w:t>
      </w:r>
      <w:r>
        <w:t xml:space="preserve"> </w:t>
      </w:r>
      <w:r>
        <w:rPr>
          <w:rFonts w:hint="eastAsia"/>
        </w:rPr>
        <w:t>содержание</w:t>
      </w:r>
      <w:r>
        <w:t xml:space="preserve"> </w:t>
      </w:r>
      <w:r>
        <w:rPr>
          <w:rFonts w:hint="eastAsia"/>
        </w:rPr>
        <w:t>готовности</w:t>
      </w:r>
      <w:r>
        <w:t xml:space="preserve"> </w:t>
      </w:r>
      <w:r>
        <w:rPr>
          <w:rFonts w:hint="eastAsia"/>
        </w:rPr>
        <w:t>уполномоченного</w:t>
      </w:r>
      <w:r>
        <w:t xml:space="preserve"> </w:t>
      </w:r>
      <w:r>
        <w:rPr>
          <w:rFonts w:hint="eastAsia"/>
        </w:rPr>
        <w:t>по</w:t>
      </w:r>
      <w:r>
        <w:t xml:space="preserve"> </w:t>
      </w:r>
      <w:r>
        <w:rPr>
          <w:rFonts w:hint="eastAsia"/>
        </w:rPr>
        <w:t>гражданской</w:t>
      </w:r>
      <w:r>
        <w:t xml:space="preserve"> </w:t>
      </w:r>
      <w:r>
        <w:rPr>
          <w:rFonts w:hint="eastAsia"/>
        </w:rPr>
        <w:t>обороне</w:t>
      </w:r>
      <w:r>
        <w:t xml:space="preserve"> </w:t>
      </w:r>
      <w:r>
        <w:rPr>
          <w:rFonts w:hint="eastAsia"/>
        </w:rPr>
        <w:t>к</w:t>
      </w:r>
      <w:r>
        <w:t xml:space="preserve"> </w:t>
      </w:r>
      <w:r>
        <w:rPr>
          <w:rFonts w:hint="eastAsia"/>
        </w:rPr>
        <w:t>деятельности</w:t>
      </w:r>
      <w:r>
        <w:t xml:space="preserve"> </w:t>
      </w:r>
      <w:r>
        <w:rPr>
          <w:rFonts w:hint="eastAsia"/>
        </w:rPr>
        <w:t>в</w:t>
      </w:r>
      <w:r>
        <w:t xml:space="preserve"> </w:t>
      </w:r>
      <w:r>
        <w:rPr>
          <w:rFonts w:hint="eastAsia"/>
        </w:rPr>
        <w:t>образовательном</w:t>
      </w:r>
      <w:r>
        <w:t xml:space="preserve"> </w:t>
      </w:r>
      <w:r>
        <w:rPr>
          <w:rFonts w:hint="eastAsia"/>
        </w:rPr>
        <w:t>учреждении</w:t>
      </w:r>
    </w:p>
    <w:p w14:paraId="38EF3127" w14:textId="77777777" w:rsidR="00166E8A" w:rsidRDefault="00166E8A" w:rsidP="00166E8A"/>
    <w:p w14:paraId="4B3D8659" w14:textId="77777777" w:rsidR="00166E8A" w:rsidRDefault="00166E8A" w:rsidP="00166E8A">
      <w:r>
        <w:t xml:space="preserve">1.3 </w:t>
      </w:r>
      <w:r>
        <w:rPr>
          <w:rFonts w:hint="eastAsia"/>
        </w:rPr>
        <w:t>Концепция</w:t>
      </w:r>
      <w:r>
        <w:t xml:space="preserve"> </w:t>
      </w:r>
      <w:r>
        <w:rPr>
          <w:rFonts w:hint="eastAsia"/>
        </w:rPr>
        <w:t>формирования</w:t>
      </w:r>
      <w:r>
        <w:t xml:space="preserve"> </w:t>
      </w:r>
      <w:r>
        <w:rPr>
          <w:rFonts w:hint="eastAsia"/>
        </w:rPr>
        <w:t>готовности</w:t>
      </w:r>
      <w:r>
        <w:t xml:space="preserve"> </w:t>
      </w:r>
      <w:r>
        <w:rPr>
          <w:rFonts w:hint="eastAsia"/>
        </w:rPr>
        <w:t>уполномоченных</w:t>
      </w:r>
      <w:r>
        <w:t xml:space="preserve"> </w:t>
      </w:r>
      <w:r>
        <w:rPr>
          <w:rFonts w:hint="eastAsia"/>
        </w:rPr>
        <w:t>по</w:t>
      </w:r>
      <w:r>
        <w:t xml:space="preserve"> </w:t>
      </w:r>
      <w:r>
        <w:rPr>
          <w:rFonts w:hint="eastAsia"/>
        </w:rPr>
        <w:t>гражданской</w:t>
      </w:r>
      <w:r>
        <w:t xml:space="preserve"> </w:t>
      </w:r>
      <w:r>
        <w:rPr>
          <w:rFonts w:hint="eastAsia"/>
        </w:rPr>
        <w:t>обороне</w:t>
      </w:r>
      <w:r>
        <w:t xml:space="preserve"> </w:t>
      </w:r>
      <w:r>
        <w:rPr>
          <w:rFonts w:hint="eastAsia"/>
        </w:rPr>
        <w:t>к</w:t>
      </w:r>
      <w:r>
        <w:t xml:space="preserve"> </w:t>
      </w:r>
      <w:r>
        <w:rPr>
          <w:rFonts w:hint="eastAsia"/>
        </w:rPr>
        <w:t>деятельности</w:t>
      </w:r>
      <w:r>
        <w:t xml:space="preserve"> </w:t>
      </w:r>
      <w:r>
        <w:rPr>
          <w:rFonts w:hint="eastAsia"/>
        </w:rPr>
        <w:t>в</w:t>
      </w:r>
      <w:r>
        <w:t xml:space="preserve"> </w:t>
      </w:r>
      <w:r>
        <w:rPr>
          <w:rFonts w:hint="eastAsia"/>
        </w:rPr>
        <w:t>образовательных</w:t>
      </w:r>
      <w:r>
        <w:t xml:space="preserve"> </w:t>
      </w:r>
      <w:r>
        <w:rPr>
          <w:rFonts w:hint="eastAsia"/>
        </w:rPr>
        <w:t>учреждениях</w:t>
      </w:r>
      <w:r>
        <w:t xml:space="preserve"> </w:t>
      </w:r>
      <w:r>
        <w:rPr>
          <w:rFonts w:hint="eastAsia"/>
        </w:rPr>
        <w:t>и</w:t>
      </w:r>
      <w:r>
        <w:t xml:space="preserve"> </w:t>
      </w:r>
      <w:r>
        <w:rPr>
          <w:rFonts w:hint="eastAsia"/>
        </w:rPr>
        <w:t>педагогические</w:t>
      </w:r>
      <w:r>
        <w:t xml:space="preserve"> </w:t>
      </w:r>
      <w:r>
        <w:rPr>
          <w:rFonts w:hint="eastAsia"/>
        </w:rPr>
        <w:t>условия</w:t>
      </w:r>
      <w:r>
        <w:t xml:space="preserve"> </w:t>
      </w:r>
      <w:r>
        <w:rPr>
          <w:rFonts w:hint="eastAsia"/>
        </w:rPr>
        <w:t>ее</w:t>
      </w:r>
      <w:r>
        <w:t xml:space="preserve"> </w:t>
      </w:r>
      <w:r>
        <w:rPr>
          <w:rFonts w:hint="eastAsia"/>
        </w:rPr>
        <w:t>реализации</w:t>
      </w:r>
    </w:p>
    <w:p w14:paraId="1257F4BA" w14:textId="77777777" w:rsidR="00166E8A" w:rsidRDefault="00166E8A" w:rsidP="00166E8A"/>
    <w:p w14:paraId="535448BA" w14:textId="77777777" w:rsidR="00166E8A" w:rsidRDefault="00166E8A" w:rsidP="00166E8A">
      <w:r>
        <w:t xml:space="preserve">1.4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6376FA82" w14:textId="77777777" w:rsidR="00166E8A" w:rsidRDefault="00166E8A" w:rsidP="00166E8A"/>
    <w:p w14:paraId="66753F7D" w14:textId="77777777" w:rsidR="00166E8A" w:rsidRDefault="00166E8A" w:rsidP="00166E8A">
      <w:r>
        <w:t xml:space="preserve">2 </w:t>
      </w:r>
      <w:r>
        <w:rPr>
          <w:rFonts w:hint="eastAsia"/>
        </w:rPr>
        <w:t>Опытно</w:t>
      </w:r>
      <w:r>
        <w:t>-</w:t>
      </w:r>
      <w:r>
        <w:rPr>
          <w:rFonts w:hint="eastAsia"/>
        </w:rPr>
        <w:t>экспериментальная</w:t>
      </w:r>
      <w:r>
        <w:t xml:space="preserve"> </w:t>
      </w:r>
      <w:r>
        <w:rPr>
          <w:rFonts w:hint="eastAsia"/>
        </w:rPr>
        <w:t>апробация</w:t>
      </w:r>
      <w:r>
        <w:t xml:space="preserve"> </w:t>
      </w:r>
      <w:r>
        <w:rPr>
          <w:rFonts w:hint="eastAsia"/>
        </w:rPr>
        <w:t>концепции</w:t>
      </w:r>
      <w:r>
        <w:t xml:space="preserve"> </w:t>
      </w:r>
      <w:r>
        <w:rPr>
          <w:rFonts w:hint="eastAsia"/>
        </w:rPr>
        <w:t>формирования</w:t>
      </w:r>
      <w:r>
        <w:t xml:space="preserve"> </w:t>
      </w:r>
      <w:r>
        <w:rPr>
          <w:rFonts w:hint="eastAsia"/>
        </w:rPr>
        <w:t>готовности</w:t>
      </w:r>
      <w:r>
        <w:t xml:space="preserve"> </w:t>
      </w:r>
      <w:r>
        <w:rPr>
          <w:rFonts w:hint="eastAsia"/>
        </w:rPr>
        <w:t>уполномоченных</w:t>
      </w:r>
      <w:r>
        <w:t xml:space="preserve"> </w:t>
      </w:r>
      <w:r>
        <w:rPr>
          <w:rFonts w:hint="eastAsia"/>
        </w:rPr>
        <w:t>по</w:t>
      </w:r>
      <w:r>
        <w:t xml:space="preserve"> </w:t>
      </w:r>
      <w:r>
        <w:rPr>
          <w:rFonts w:hint="eastAsia"/>
        </w:rPr>
        <w:t>гражданской</w:t>
      </w:r>
      <w:r>
        <w:t xml:space="preserve"> </w:t>
      </w:r>
      <w:r>
        <w:rPr>
          <w:rFonts w:hint="eastAsia"/>
        </w:rPr>
        <w:t>обороне</w:t>
      </w:r>
      <w:r>
        <w:t xml:space="preserve"> </w:t>
      </w:r>
      <w:r>
        <w:rPr>
          <w:rFonts w:hint="eastAsia"/>
        </w:rPr>
        <w:t>к</w:t>
      </w:r>
      <w:r>
        <w:t xml:space="preserve"> </w:t>
      </w:r>
      <w:r>
        <w:rPr>
          <w:rFonts w:hint="eastAsia"/>
        </w:rPr>
        <w:t>деятельности</w:t>
      </w:r>
      <w:r>
        <w:t xml:space="preserve"> </w:t>
      </w:r>
      <w:r>
        <w:rPr>
          <w:rFonts w:hint="eastAsia"/>
        </w:rPr>
        <w:t>в</w:t>
      </w:r>
      <w:r>
        <w:t xml:space="preserve"> </w:t>
      </w:r>
      <w:r>
        <w:rPr>
          <w:rFonts w:hint="eastAsia"/>
        </w:rPr>
        <w:t>образовательных</w:t>
      </w:r>
      <w:r>
        <w:t xml:space="preserve"> </w:t>
      </w:r>
      <w:r>
        <w:rPr>
          <w:rFonts w:hint="eastAsia"/>
        </w:rPr>
        <w:t>учреждениях</w:t>
      </w:r>
    </w:p>
    <w:p w14:paraId="3B119EB0" w14:textId="77777777" w:rsidR="00166E8A" w:rsidRDefault="00166E8A" w:rsidP="00166E8A"/>
    <w:p w14:paraId="2E019E94" w14:textId="77777777" w:rsidR="00166E8A" w:rsidRDefault="00166E8A" w:rsidP="00166E8A">
      <w:r>
        <w:t xml:space="preserve">2.1 </w:t>
      </w:r>
      <w:r>
        <w:rPr>
          <w:rFonts w:hint="eastAsia"/>
        </w:rPr>
        <w:t>Организация</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апробации</w:t>
      </w:r>
      <w:r>
        <w:t xml:space="preserve"> </w:t>
      </w:r>
      <w:r>
        <w:rPr>
          <w:rFonts w:hint="eastAsia"/>
        </w:rPr>
        <w:t>концепции</w:t>
      </w:r>
      <w:r>
        <w:t xml:space="preserve"> </w:t>
      </w:r>
      <w:r>
        <w:rPr>
          <w:rFonts w:hint="eastAsia"/>
        </w:rPr>
        <w:t>формирования</w:t>
      </w:r>
      <w:r>
        <w:t xml:space="preserve"> </w:t>
      </w:r>
      <w:r>
        <w:rPr>
          <w:rFonts w:hint="eastAsia"/>
        </w:rPr>
        <w:t>готовности</w:t>
      </w:r>
      <w:r>
        <w:t xml:space="preserve"> </w:t>
      </w:r>
      <w:r>
        <w:rPr>
          <w:rFonts w:hint="eastAsia"/>
        </w:rPr>
        <w:t>уполномоченных</w:t>
      </w:r>
      <w:r>
        <w:t xml:space="preserve"> </w:t>
      </w:r>
      <w:r>
        <w:rPr>
          <w:rFonts w:hint="eastAsia"/>
        </w:rPr>
        <w:t>по</w:t>
      </w:r>
      <w:r>
        <w:t xml:space="preserve"> </w:t>
      </w:r>
      <w:r>
        <w:rPr>
          <w:rFonts w:hint="eastAsia"/>
        </w:rPr>
        <w:t>гражданской</w:t>
      </w:r>
      <w:r>
        <w:t xml:space="preserve"> </w:t>
      </w:r>
      <w:r>
        <w:rPr>
          <w:rFonts w:hint="eastAsia"/>
        </w:rPr>
        <w:t>обороне</w:t>
      </w:r>
      <w:r>
        <w:t xml:space="preserve"> </w:t>
      </w:r>
      <w:r>
        <w:rPr>
          <w:rFonts w:hint="eastAsia"/>
        </w:rPr>
        <w:t>к</w:t>
      </w:r>
      <w:r>
        <w:t xml:space="preserve"> </w:t>
      </w:r>
      <w:r>
        <w:rPr>
          <w:rFonts w:hint="eastAsia"/>
        </w:rPr>
        <w:t>деятельности</w:t>
      </w:r>
      <w:r>
        <w:t xml:space="preserve"> </w:t>
      </w:r>
      <w:r>
        <w:rPr>
          <w:rFonts w:hint="eastAsia"/>
        </w:rPr>
        <w:t>в</w:t>
      </w:r>
      <w:r>
        <w:t xml:space="preserve"> </w:t>
      </w:r>
      <w:r>
        <w:rPr>
          <w:rFonts w:hint="eastAsia"/>
        </w:rPr>
        <w:t>образовательных</w:t>
      </w:r>
      <w:r>
        <w:t xml:space="preserve"> </w:t>
      </w:r>
      <w:r>
        <w:rPr>
          <w:rFonts w:hint="eastAsia"/>
        </w:rPr>
        <w:t>учреждениях</w:t>
      </w:r>
    </w:p>
    <w:p w14:paraId="0F2D690A" w14:textId="77777777" w:rsidR="00166E8A" w:rsidRDefault="00166E8A" w:rsidP="00166E8A"/>
    <w:p w14:paraId="5C234CDE" w14:textId="77777777" w:rsidR="00166E8A" w:rsidRDefault="00166E8A" w:rsidP="00166E8A">
      <w:r>
        <w:t xml:space="preserve">2.2 </w:t>
      </w:r>
      <w:r>
        <w:rPr>
          <w:rFonts w:hint="eastAsia"/>
        </w:rPr>
        <w:t>Апробация</w:t>
      </w:r>
      <w:r>
        <w:t xml:space="preserve"> </w:t>
      </w:r>
      <w:r>
        <w:rPr>
          <w:rFonts w:hint="eastAsia"/>
        </w:rPr>
        <w:t>педагогических</w:t>
      </w:r>
      <w:r>
        <w:t xml:space="preserve"> </w:t>
      </w:r>
      <w:r>
        <w:rPr>
          <w:rFonts w:hint="eastAsia"/>
        </w:rPr>
        <w:t>условий</w:t>
      </w:r>
      <w:r>
        <w:t xml:space="preserve"> </w:t>
      </w:r>
      <w:r>
        <w:rPr>
          <w:rFonts w:hint="eastAsia"/>
        </w:rPr>
        <w:t>реализации</w:t>
      </w:r>
      <w:r>
        <w:t xml:space="preserve"> </w:t>
      </w:r>
      <w:r>
        <w:rPr>
          <w:rFonts w:hint="eastAsia"/>
        </w:rPr>
        <w:t>концепции</w:t>
      </w:r>
      <w:r>
        <w:t xml:space="preserve"> </w:t>
      </w:r>
      <w:r>
        <w:rPr>
          <w:rFonts w:hint="eastAsia"/>
        </w:rPr>
        <w:t>формирования</w:t>
      </w:r>
      <w:r>
        <w:t xml:space="preserve"> </w:t>
      </w:r>
      <w:r>
        <w:rPr>
          <w:rFonts w:hint="eastAsia"/>
        </w:rPr>
        <w:t>готовности</w:t>
      </w:r>
      <w:r>
        <w:t xml:space="preserve"> </w:t>
      </w:r>
      <w:r>
        <w:rPr>
          <w:rFonts w:hint="eastAsia"/>
        </w:rPr>
        <w:t>уполномоченных</w:t>
      </w:r>
      <w:r>
        <w:t xml:space="preserve"> </w:t>
      </w:r>
      <w:r>
        <w:rPr>
          <w:rFonts w:hint="eastAsia"/>
        </w:rPr>
        <w:t>по</w:t>
      </w:r>
      <w:r>
        <w:t xml:space="preserve"> </w:t>
      </w:r>
      <w:r>
        <w:rPr>
          <w:rFonts w:hint="eastAsia"/>
        </w:rPr>
        <w:t>гражданской</w:t>
      </w:r>
      <w:r>
        <w:t xml:space="preserve"> </w:t>
      </w:r>
      <w:r>
        <w:rPr>
          <w:rFonts w:hint="eastAsia"/>
        </w:rPr>
        <w:t>обороне</w:t>
      </w:r>
      <w:r>
        <w:t xml:space="preserve"> </w:t>
      </w:r>
      <w:r>
        <w:rPr>
          <w:rFonts w:hint="eastAsia"/>
        </w:rPr>
        <w:t>к</w:t>
      </w:r>
      <w:r>
        <w:t xml:space="preserve"> </w:t>
      </w:r>
      <w:r>
        <w:rPr>
          <w:rFonts w:hint="eastAsia"/>
        </w:rPr>
        <w:t>деятельности</w:t>
      </w:r>
      <w:r>
        <w:t xml:space="preserve"> </w:t>
      </w:r>
      <w:r>
        <w:rPr>
          <w:rFonts w:hint="eastAsia"/>
        </w:rPr>
        <w:t>в</w:t>
      </w:r>
      <w:r>
        <w:t xml:space="preserve"> </w:t>
      </w:r>
      <w:r>
        <w:rPr>
          <w:rFonts w:hint="eastAsia"/>
        </w:rPr>
        <w:t>образовательных</w:t>
      </w:r>
      <w:r>
        <w:t xml:space="preserve"> </w:t>
      </w:r>
      <w:r>
        <w:rPr>
          <w:rFonts w:hint="eastAsia"/>
        </w:rPr>
        <w:t>учреждениях</w:t>
      </w:r>
      <w:r>
        <w:t xml:space="preserve"> </w:t>
      </w:r>
      <w:r>
        <w:rPr>
          <w:rFonts w:hint="eastAsia"/>
        </w:rPr>
        <w:t>и</w:t>
      </w:r>
      <w:r>
        <w:t xml:space="preserve"> </w:t>
      </w:r>
      <w:r>
        <w:rPr>
          <w:rFonts w:hint="eastAsia"/>
        </w:rPr>
        <w:t>анализ</w:t>
      </w:r>
      <w:r>
        <w:t xml:space="preserve"> </w:t>
      </w:r>
      <w:r>
        <w:rPr>
          <w:rFonts w:hint="eastAsia"/>
        </w:rPr>
        <w:t>полученных</w:t>
      </w:r>
      <w:r>
        <w:t xml:space="preserve"> </w:t>
      </w:r>
      <w:r>
        <w:rPr>
          <w:rFonts w:hint="eastAsia"/>
        </w:rPr>
        <w:t>результатов</w:t>
      </w:r>
    </w:p>
    <w:p w14:paraId="5148CF3E" w14:textId="77777777" w:rsidR="00166E8A" w:rsidRDefault="00166E8A" w:rsidP="00166E8A"/>
    <w:p w14:paraId="71435B42" w14:textId="77777777" w:rsidR="00166E8A" w:rsidRDefault="00166E8A" w:rsidP="00166E8A">
      <w:r>
        <w:t xml:space="preserve">2.3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4010D5BB" w14:textId="77777777" w:rsidR="00166E8A" w:rsidRDefault="00166E8A" w:rsidP="00166E8A"/>
    <w:p w14:paraId="60E4505B" w14:textId="77777777" w:rsidR="00166E8A" w:rsidRDefault="00166E8A" w:rsidP="00166E8A">
      <w:r>
        <w:rPr>
          <w:rFonts w:hint="eastAsia"/>
        </w:rPr>
        <w:t>Заключение</w:t>
      </w:r>
    </w:p>
    <w:p w14:paraId="31EBA2B4" w14:textId="77777777" w:rsidR="00166E8A" w:rsidRDefault="00166E8A" w:rsidP="00166E8A"/>
    <w:p w14:paraId="37CD9F98" w14:textId="77777777" w:rsidR="00166E8A" w:rsidRDefault="00166E8A" w:rsidP="00166E8A">
      <w:r>
        <w:rPr>
          <w:rFonts w:hint="eastAsia"/>
        </w:rPr>
        <w:t>Список</w:t>
      </w:r>
      <w:r>
        <w:t xml:space="preserve"> </w:t>
      </w:r>
      <w:r>
        <w:rPr>
          <w:rFonts w:hint="eastAsia"/>
        </w:rPr>
        <w:t>использованной</w:t>
      </w:r>
      <w:r>
        <w:t xml:space="preserve"> </w:t>
      </w:r>
      <w:r>
        <w:rPr>
          <w:rFonts w:hint="eastAsia"/>
        </w:rPr>
        <w:t>литературы</w:t>
      </w:r>
    </w:p>
    <w:p w14:paraId="667059A4" w14:textId="77777777" w:rsidR="00166E8A" w:rsidRDefault="00166E8A" w:rsidP="00166E8A"/>
    <w:p w14:paraId="7F2BD718" w14:textId="77777777" w:rsidR="00166E8A" w:rsidRDefault="00166E8A" w:rsidP="00166E8A">
      <w:r>
        <w:rPr>
          <w:rFonts w:hint="eastAsia"/>
        </w:rPr>
        <w:t>Список</w:t>
      </w:r>
      <w:r>
        <w:t xml:space="preserve"> </w:t>
      </w:r>
      <w:r>
        <w:rPr>
          <w:rFonts w:hint="eastAsia"/>
        </w:rPr>
        <w:t>иллюстраций</w:t>
      </w:r>
      <w:r>
        <w:t xml:space="preserve"> </w:t>
      </w:r>
      <w:r>
        <w:rPr>
          <w:rFonts w:hint="eastAsia"/>
        </w:rPr>
        <w:t>и</w:t>
      </w:r>
      <w:r>
        <w:t xml:space="preserve"> </w:t>
      </w:r>
      <w:r>
        <w:rPr>
          <w:rFonts w:hint="eastAsia"/>
        </w:rPr>
        <w:t>таблиц</w:t>
      </w:r>
    </w:p>
    <w:p w14:paraId="4FE7B0D9" w14:textId="77777777" w:rsidR="00166E8A" w:rsidRDefault="00166E8A" w:rsidP="00166E8A"/>
    <w:p w14:paraId="06785BDD" w14:textId="77777777" w:rsidR="00166E8A" w:rsidRDefault="00166E8A" w:rsidP="00166E8A">
      <w:r>
        <w:rPr>
          <w:rFonts w:hint="eastAsia"/>
        </w:rPr>
        <w:t>Приложение</w:t>
      </w:r>
      <w:r>
        <w:t xml:space="preserve"> </w:t>
      </w:r>
      <w:r>
        <w:rPr>
          <w:rFonts w:hint="eastAsia"/>
        </w:rPr>
        <w:t>А</w:t>
      </w:r>
      <w:r>
        <w:t xml:space="preserve"> </w:t>
      </w:r>
      <w:r>
        <w:rPr>
          <w:rFonts w:hint="eastAsia"/>
        </w:rPr>
        <w:t>Положение</w:t>
      </w:r>
      <w:r>
        <w:t xml:space="preserve"> </w:t>
      </w:r>
      <w:r>
        <w:rPr>
          <w:rFonts w:hint="eastAsia"/>
        </w:rPr>
        <w:t>о</w:t>
      </w:r>
      <w:r>
        <w:t xml:space="preserve"> </w:t>
      </w:r>
      <w:r>
        <w:rPr>
          <w:rFonts w:hint="eastAsia"/>
        </w:rPr>
        <w:t>координационном</w:t>
      </w:r>
      <w:r>
        <w:t xml:space="preserve"> </w:t>
      </w:r>
      <w:r>
        <w:rPr>
          <w:rFonts w:hint="eastAsia"/>
        </w:rPr>
        <w:t>совете</w:t>
      </w:r>
      <w:r>
        <w:t xml:space="preserve"> </w:t>
      </w:r>
      <w:r>
        <w:rPr>
          <w:rFonts w:hint="eastAsia"/>
        </w:rPr>
        <w:t>по</w:t>
      </w:r>
      <w:r>
        <w:t xml:space="preserve"> </w:t>
      </w:r>
      <w:r>
        <w:rPr>
          <w:rFonts w:hint="eastAsia"/>
        </w:rPr>
        <w:t>подготовке</w:t>
      </w:r>
      <w:r>
        <w:t xml:space="preserve"> </w:t>
      </w:r>
      <w:r>
        <w:rPr>
          <w:rFonts w:hint="eastAsia"/>
        </w:rPr>
        <w:t>уполномоченных</w:t>
      </w:r>
      <w:r>
        <w:t xml:space="preserve"> </w:t>
      </w:r>
      <w:r>
        <w:rPr>
          <w:rFonts w:hint="eastAsia"/>
        </w:rPr>
        <w:t>по</w:t>
      </w:r>
      <w:r>
        <w:t xml:space="preserve"> </w:t>
      </w:r>
      <w:r>
        <w:rPr>
          <w:rFonts w:hint="eastAsia"/>
        </w:rPr>
        <w:t>ГО</w:t>
      </w:r>
      <w:r>
        <w:t xml:space="preserve"> </w:t>
      </w:r>
      <w:r>
        <w:rPr>
          <w:rFonts w:hint="eastAsia"/>
        </w:rPr>
        <w:t>ОУ</w:t>
      </w:r>
    </w:p>
    <w:p w14:paraId="5268D765" w14:textId="77777777" w:rsidR="00166E8A" w:rsidRDefault="00166E8A" w:rsidP="00166E8A"/>
    <w:p w14:paraId="1B1C1AAE" w14:textId="77777777" w:rsidR="00166E8A" w:rsidRDefault="00166E8A" w:rsidP="00166E8A">
      <w:r>
        <w:rPr>
          <w:rFonts w:hint="eastAsia"/>
        </w:rPr>
        <w:t>Приложение</w:t>
      </w:r>
      <w:r>
        <w:t xml:space="preserve"> </w:t>
      </w:r>
      <w:r>
        <w:rPr>
          <w:rFonts w:hint="eastAsia"/>
        </w:rPr>
        <w:t>Б</w:t>
      </w:r>
      <w:r>
        <w:t xml:space="preserve"> </w:t>
      </w:r>
      <w:r>
        <w:rPr>
          <w:rFonts w:hint="eastAsia"/>
        </w:rPr>
        <w:t>Перечень</w:t>
      </w:r>
      <w:r>
        <w:t xml:space="preserve"> </w:t>
      </w:r>
      <w:r>
        <w:rPr>
          <w:rFonts w:hint="eastAsia"/>
        </w:rPr>
        <w:t>вопросов</w:t>
      </w:r>
      <w:r>
        <w:t xml:space="preserve"> </w:t>
      </w:r>
      <w:r>
        <w:rPr>
          <w:rFonts w:hint="eastAsia"/>
        </w:rPr>
        <w:t>для</w:t>
      </w:r>
      <w:r>
        <w:t xml:space="preserve"> </w:t>
      </w:r>
      <w:r>
        <w:rPr>
          <w:rFonts w:hint="eastAsia"/>
        </w:rPr>
        <w:t>тестирования</w:t>
      </w:r>
      <w:r>
        <w:t xml:space="preserve"> </w:t>
      </w:r>
      <w:r>
        <w:rPr>
          <w:rFonts w:hint="eastAsia"/>
        </w:rPr>
        <w:t>и</w:t>
      </w:r>
      <w:r>
        <w:t xml:space="preserve"> </w:t>
      </w:r>
      <w:r>
        <w:rPr>
          <w:rFonts w:hint="eastAsia"/>
        </w:rPr>
        <w:t>анкетирования</w:t>
      </w:r>
    </w:p>
    <w:p w14:paraId="203848A6" w14:textId="77777777" w:rsidR="00166E8A" w:rsidRDefault="00166E8A" w:rsidP="00166E8A"/>
    <w:p w14:paraId="2A47CE11" w14:textId="77777777" w:rsidR="00166E8A" w:rsidRDefault="00166E8A" w:rsidP="00166E8A">
      <w:r>
        <w:rPr>
          <w:rFonts w:hint="eastAsia"/>
        </w:rPr>
        <w:t>уполномоченных</w:t>
      </w:r>
      <w:r>
        <w:t xml:space="preserve"> </w:t>
      </w:r>
      <w:r>
        <w:rPr>
          <w:rFonts w:hint="eastAsia"/>
        </w:rPr>
        <w:t>по</w:t>
      </w:r>
      <w:r>
        <w:t xml:space="preserve"> </w:t>
      </w:r>
      <w:r>
        <w:rPr>
          <w:rFonts w:hint="eastAsia"/>
        </w:rPr>
        <w:t>ГО</w:t>
      </w:r>
      <w:r>
        <w:t xml:space="preserve"> </w:t>
      </w:r>
      <w:r>
        <w:rPr>
          <w:rFonts w:hint="eastAsia"/>
        </w:rPr>
        <w:t>ОУ</w:t>
      </w:r>
    </w:p>
    <w:p w14:paraId="1FB919C6" w14:textId="77777777" w:rsidR="00166E8A" w:rsidRDefault="00166E8A" w:rsidP="00166E8A"/>
    <w:p w14:paraId="1B1E923B" w14:textId="77777777" w:rsidR="00166E8A" w:rsidRDefault="00166E8A" w:rsidP="00166E8A">
      <w:r>
        <w:rPr>
          <w:rFonts w:hint="eastAsia"/>
        </w:rPr>
        <w:t>Приложение</w:t>
      </w:r>
      <w:r>
        <w:t xml:space="preserve"> </w:t>
      </w:r>
      <w:r>
        <w:rPr>
          <w:rFonts w:hint="eastAsia"/>
        </w:rPr>
        <w:t>В</w:t>
      </w:r>
      <w:r>
        <w:t xml:space="preserve"> </w:t>
      </w:r>
      <w:r>
        <w:rPr>
          <w:rFonts w:hint="eastAsia"/>
        </w:rPr>
        <w:t>Индивидуальная</w:t>
      </w:r>
      <w:r>
        <w:t xml:space="preserve"> </w:t>
      </w:r>
      <w:r>
        <w:rPr>
          <w:rFonts w:hint="eastAsia"/>
        </w:rPr>
        <w:t>анкета</w:t>
      </w:r>
      <w:r>
        <w:t xml:space="preserve"> </w:t>
      </w:r>
      <w:r>
        <w:rPr>
          <w:rFonts w:hint="eastAsia"/>
        </w:rPr>
        <w:t>слушателя</w:t>
      </w:r>
      <w:r>
        <w:t xml:space="preserve"> </w:t>
      </w:r>
      <w:r>
        <w:rPr>
          <w:rFonts w:hint="eastAsia"/>
        </w:rPr>
        <w:t>УМЦ</w:t>
      </w:r>
      <w:r>
        <w:t xml:space="preserve"> </w:t>
      </w:r>
      <w:r>
        <w:rPr>
          <w:rFonts w:hint="eastAsia"/>
        </w:rPr>
        <w:t>по</w:t>
      </w:r>
      <w:r>
        <w:t xml:space="preserve"> </w:t>
      </w:r>
      <w:r>
        <w:rPr>
          <w:rFonts w:hint="eastAsia"/>
        </w:rPr>
        <w:t>ГОЧС</w:t>
      </w:r>
    </w:p>
    <w:p w14:paraId="7EDC97FA" w14:textId="77777777" w:rsidR="00166E8A" w:rsidRDefault="00166E8A" w:rsidP="00166E8A"/>
    <w:p w14:paraId="6FBF5B03" w14:textId="77777777" w:rsidR="00166E8A" w:rsidRDefault="00166E8A" w:rsidP="00166E8A">
      <w:r>
        <w:rPr>
          <w:rFonts w:hint="eastAsia"/>
        </w:rPr>
        <w:t>Приложение</w:t>
      </w:r>
      <w:r>
        <w:t xml:space="preserve"> </w:t>
      </w:r>
      <w:r>
        <w:rPr>
          <w:rFonts w:hint="eastAsia"/>
        </w:rPr>
        <w:t>Г</w:t>
      </w:r>
      <w:r>
        <w:t xml:space="preserve"> </w:t>
      </w:r>
      <w:r>
        <w:rPr>
          <w:rFonts w:hint="eastAsia"/>
        </w:rPr>
        <w:t>Учебно</w:t>
      </w:r>
      <w:r>
        <w:t>-</w:t>
      </w:r>
      <w:r>
        <w:rPr>
          <w:rFonts w:hint="eastAsia"/>
        </w:rPr>
        <w:t>тематический</w:t>
      </w:r>
      <w:r>
        <w:t xml:space="preserve"> </w:t>
      </w:r>
      <w:r>
        <w:rPr>
          <w:rFonts w:hint="eastAsia"/>
        </w:rPr>
        <w:t>план</w:t>
      </w:r>
      <w:r>
        <w:t xml:space="preserve"> </w:t>
      </w:r>
      <w:r>
        <w:rPr>
          <w:rFonts w:hint="eastAsia"/>
        </w:rPr>
        <w:t>по</w:t>
      </w:r>
      <w:r>
        <w:t xml:space="preserve"> </w:t>
      </w:r>
      <w:r>
        <w:rPr>
          <w:rFonts w:hint="eastAsia"/>
        </w:rPr>
        <w:t>программе</w:t>
      </w:r>
      <w:r>
        <w:t xml:space="preserve"> </w:t>
      </w:r>
      <w:r>
        <w:rPr>
          <w:rFonts w:hint="eastAsia"/>
        </w:rPr>
        <w:t>первичной</w:t>
      </w:r>
      <w:r>
        <w:t xml:space="preserve"> </w:t>
      </w:r>
      <w:r>
        <w:rPr>
          <w:rFonts w:hint="eastAsia"/>
        </w:rPr>
        <w:t>подготовки</w:t>
      </w:r>
      <w:r>
        <w:t xml:space="preserve"> </w:t>
      </w:r>
      <w:r>
        <w:rPr>
          <w:rFonts w:hint="eastAsia"/>
        </w:rPr>
        <w:t>уполномоченных</w:t>
      </w:r>
      <w:r>
        <w:t xml:space="preserve"> </w:t>
      </w:r>
      <w:r>
        <w:rPr>
          <w:rFonts w:hint="eastAsia"/>
        </w:rPr>
        <w:t>по</w:t>
      </w:r>
      <w:r>
        <w:t xml:space="preserve"> </w:t>
      </w:r>
      <w:r>
        <w:rPr>
          <w:rFonts w:hint="eastAsia"/>
        </w:rPr>
        <w:t>гражданской</w:t>
      </w:r>
      <w:r>
        <w:t xml:space="preserve"> </w:t>
      </w:r>
      <w:r>
        <w:rPr>
          <w:rFonts w:hint="eastAsia"/>
        </w:rPr>
        <w:t>обороне</w:t>
      </w:r>
      <w:r>
        <w:t xml:space="preserve"> </w:t>
      </w:r>
      <w:r>
        <w:rPr>
          <w:rFonts w:hint="eastAsia"/>
        </w:rPr>
        <w:t>образовательных</w:t>
      </w:r>
    </w:p>
    <w:p w14:paraId="1B137269" w14:textId="77777777" w:rsidR="00166E8A" w:rsidRDefault="00166E8A" w:rsidP="00166E8A"/>
    <w:p w14:paraId="5418E469" w14:textId="77777777" w:rsidR="00166E8A" w:rsidRDefault="00166E8A" w:rsidP="00166E8A">
      <w:r>
        <w:rPr>
          <w:rFonts w:hint="eastAsia"/>
        </w:rPr>
        <w:t>учреждений</w:t>
      </w:r>
      <w:r>
        <w:t xml:space="preserve"> </w:t>
      </w:r>
      <w:r>
        <w:rPr>
          <w:rFonts w:hint="eastAsia"/>
        </w:rPr>
        <w:t>Томской</w:t>
      </w:r>
      <w:r>
        <w:t xml:space="preserve"> </w:t>
      </w:r>
      <w:r>
        <w:rPr>
          <w:rFonts w:hint="eastAsia"/>
        </w:rPr>
        <w:t>области</w:t>
      </w:r>
    </w:p>
    <w:p w14:paraId="59FF67CF" w14:textId="77777777" w:rsidR="00166E8A" w:rsidRDefault="00166E8A" w:rsidP="00166E8A"/>
    <w:p w14:paraId="363E5DF8" w14:textId="77777777" w:rsidR="00166E8A" w:rsidRDefault="00166E8A" w:rsidP="00166E8A">
      <w:r>
        <w:rPr>
          <w:rFonts w:hint="eastAsia"/>
        </w:rPr>
        <w:t>Приложение</w:t>
      </w:r>
      <w:r>
        <w:t xml:space="preserve"> </w:t>
      </w:r>
      <w:r>
        <w:rPr>
          <w:rFonts w:hint="eastAsia"/>
        </w:rPr>
        <w:t>Д</w:t>
      </w:r>
      <w:r>
        <w:t xml:space="preserve"> </w:t>
      </w:r>
      <w:r>
        <w:rPr>
          <w:rFonts w:hint="eastAsia"/>
        </w:rPr>
        <w:t>Технологическая</w:t>
      </w:r>
      <w:r>
        <w:t xml:space="preserve"> </w:t>
      </w:r>
      <w:r>
        <w:rPr>
          <w:rFonts w:hint="eastAsia"/>
        </w:rPr>
        <w:t>карта</w:t>
      </w:r>
      <w:r>
        <w:t xml:space="preserve"> </w:t>
      </w:r>
      <w:r>
        <w:rPr>
          <w:rFonts w:hint="eastAsia"/>
        </w:rPr>
        <w:t>лекции</w:t>
      </w:r>
      <w:r>
        <w:t xml:space="preserve"> </w:t>
      </w:r>
      <w:r>
        <w:rPr>
          <w:rFonts w:hint="eastAsia"/>
        </w:rPr>
        <w:t>на</w:t>
      </w:r>
      <w:r>
        <w:t xml:space="preserve"> </w:t>
      </w:r>
      <w:r>
        <w:rPr>
          <w:rFonts w:hint="eastAsia"/>
        </w:rPr>
        <w:t>тему</w:t>
      </w:r>
      <w:r>
        <w:t xml:space="preserve"> </w:t>
      </w:r>
      <w:r>
        <w:rPr>
          <w:rFonts w:hint="eastAsia"/>
        </w:rPr>
        <w:t>«</w:t>
      </w:r>
      <w:r>
        <w:rPr>
          <w:rFonts w:hint="eastAsia"/>
        </w:rPr>
        <w:t>Профилактика</w:t>
      </w:r>
      <w:r>
        <w:t xml:space="preserve"> </w:t>
      </w:r>
      <w:r>
        <w:rPr>
          <w:rFonts w:hint="eastAsia"/>
        </w:rPr>
        <w:t>экстремизма</w:t>
      </w:r>
      <w:r>
        <w:t xml:space="preserve"> </w:t>
      </w:r>
      <w:r>
        <w:rPr>
          <w:rFonts w:hint="eastAsia"/>
        </w:rPr>
        <w:t>в</w:t>
      </w:r>
      <w:r>
        <w:t xml:space="preserve"> </w:t>
      </w:r>
      <w:r>
        <w:rPr>
          <w:rFonts w:hint="eastAsia"/>
        </w:rPr>
        <w:t>рамках</w:t>
      </w:r>
      <w:r>
        <w:t xml:space="preserve"> </w:t>
      </w:r>
      <w:r>
        <w:rPr>
          <w:rFonts w:hint="eastAsia"/>
        </w:rPr>
        <w:t>организации</w:t>
      </w:r>
      <w:r>
        <w:t xml:space="preserve"> </w:t>
      </w:r>
      <w:r>
        <w:rPr>
          <w:rFonts w:hint="eastAsia"/>
        </w:rPr>
        <w:t>пропаганды</w:t>
      </w:r>
      <w:r>
        <w:t xml:space="preserve"> </w:t>
      </w:r>
      <w:r>
        <w:rPr>
          <w:rFonts w:hint="eastAsia"/>
        </w:rPr>
        <w:t>мероприятий</w:t>
      </w:r>
      <w:r>
        <w:t xml:space="preserve"> </w:t>
      </w:r>
      <w:r>
        <w:rPr>
          <w:rFonts w:hint="eastAsia"/>
        </w:rPr>
        <w:t>по</w:t>
      </w:r>
      <w:r>
        <w:t xml:space="preserve"> </w:t>
      </w:r>
      <w:r>
        <w:rPr>
          <w:rFonts w:hint="eastAsia"/>
        </w:rPr>
        <w:t>гражданской</w:t>
      </w:r>
    </w:p>
    <w:p w14:paraId="11A7D0E8" w14:textId="77777777" w:rsidR="00166E8A" w:rsidRDefault="00166E8A" w:rsidP="00166E8A"/>
    <w:p w14:paraId="6E0617A4" w14:textId="77777777" w:rsidR="00166E8A" w:rsidRDefault="00166E8A" w:rsidP="00166E8A">
      <w:r>
        <w:rPr>
          <w:rFonts w:hint="eastAsia"/>
        </w:rPr>
        <w:t>обороне</w:t>
      </w:r>
      <w:r>
        <w:t xml:space="preserve"> </w:t>
      </w:r>
      <w:r>
        <w:rPr>
          <w:rFonts w:hint="eastAsia"/>
        </w:rPr>
        <w:t>в</w:t>
      </w:r>
      <w:r>
        <w:t xml:space="preserve"> </w:t>
      </w:r>
      <w:r>
        <w:rPr>
          <w:rFonts w:hint="eastAsia"/>
        </w:rPr>
        <w:t>образовательном</w:t>
      </w:r>
      <w:r>
        <w:t xml:space="preserve"> </w:t>
      </w:r>
      <w:r>
        <w:rPr>
          <w:rFonts w:hint="eastAsia"/>
        </w:rPr>
        <w:t>учреждении</w:t>
      </w:r>
      <w:r>
        <w:rPr>
          <w:rFonts w:hint="eastAsia"/>
        </w:rPr>
        <w:t>»</w:t>
      </w:r>
    </w:p>
    <w:p w14:paraId="7AC5D3BA" w14:textId="77777777" w:rsidR="00166E8A" w:rsidRDefault="00166E8A" w:rsidP="00166E8A"/>
    <w:p w14:paraId="12588F2B" w14:textId="77777777" w:rsidR="00166E8A" w:rsidRDefault="00166E8A" w:rsidP="00166E8A">
      <w:r>
        <w:rPr>
          <w:rFonts w:hint="eastAsia"/>
        </w:rPr>
        <w:t>Приложение</w:t>
      </w:r>
      <w:r>
        <w:t xml:space="preserve"> </w:t>
      </w:r>
      <w:r>
        <w:rPr>
          <w:rFonts w:hint="eastAsia"/>
        </w:rPr>
        <w:t>Е</w:t>
      </w:r>
      <w:r>
        <w:t xml:space="preserve"> </w:t>
      </w:r>
      <w:r>
        <w:rPr>
          <w:rFonts w:hint="eastAsia"/>
        </w:rPr>
        <w:t>Технологическая</w:t>
      </w:r>
      <w:r>
        <w:t xml:space="preserve"> </w:t>
      </w:r>
      <w:r>
        <w:rPr>
          <w:rFonts w:hint="eastAsia"/>
        </w:rPr>
        <w:t>карта</w:t>
      </w:r>
      <w:r>
        <w:t xml:space="preserve"> </w:t>
      </w:r>
      <w:r>
        <w:rPr>
          <w:rFonts w:hint="eastAsia"/>
        </w:rPr>
        <w:t>лекции</w:t>
      </w:r>
      <w:r>
        <w:t xml:space="preserve"> </w:t>
      </w:r>
      <w:r>
        <w:rPr>
          <w:rFonts w:hint="eastAsia"/>
        </w:rPr>
        <w:t>на</w:t>
      </w:r>
      <w:r>
        <w:t xml:space="preserve"> </w:t>
      </w:r>
      <w:r>
        <w:rPr>
          <w:rFonts w:hint="eastAsia"/>
        </w:rPr>
        <w:t>тему</w:t>
      </w:r>
      <w:r>
        <w:t xml:space="preserve"> </w:t>
      </w:r>
      <w:r>
        <w:rPr>
          <w:rFonts w:hint="eastAsia"/>
        </w:rPr>
        <w:t>«</w:t>
      </w:r>
      <w:r>
        <w:rPr>
          <w:rFonts w:hint="eastAsia"/>
        </w:rPr>
        <w:t>Пропаганда</w:t>
      </w:r>
    </w:p>
    <w:p w14:paraId="6A791D31" w14:textId="77777777" w:rsidR="00166E8A" w:rsidRDefault="00166E8A" w:rsidP="00166E8A"/>
    <w:p w14:paraId="4361BFF6" w14:textId="77777777" w:rsidR="00166E8A" w:rsidRDefault="00166E8A" w:rsidP="00166E8A">
      <w:r>
        <w:rPr>
          <w:rFonts w:hint="eastAsia"/>
        </w:rPr>
        <w:t>противоэпидемиологических</w:t>
      </w:r>
      <w:r>
        <w:t xml:space="preserve"> </w:t>
      </w:r>
      <w:r>
        <w:rPr>
          <w:rFonts w:hint="eastAsia"/>
        </w:rPr>
        <w:t>мероприятий</w:t>
      </w:r>
      <w:r>
        <w:t xml:space="preserve"> </w:t>
      </w:r>
      <w:r>
        <w:rPr>
          <w:rFonts w:hint="eastAsia"/>
        </w:rPr>
        <w:t>по</w:t>
      </w:r>
      <w:r>
        <w:t xml:space="preserve"> </w:t>
      </w:r>
      <w:r>
        <w:rPr>
          <w:rFonts w:hint="eastAsia"/>
        </w:rPr>
        <w:t>ГО</w:t>
      </w:r>
      <w:r>
        <w:t xml:space="preserve"> </w:t>
      </w:r>
      <w:r>
        <w:rPr>
          <w:rFonts w:hint="eastAsia"/>
        </w:rPr>
        <w:t>в</w:t>
      </w:r>
      <w:r>
        <w:t xml:space="preserve"> </w:t>
      </w:r>
      <w:r>
        <w:rPr>
          <w:rFonts w:hint="eastAsia"/>
        </w:rPr>
        <w:t>ОУ</w:t>
      </w:r>
      <w:r>
        <w:rPr>
          <w:rFonts w:hint="eastAsia"/>
        </w:rPr>
        <w:t>»</w:t>
      </w:r>
    </w:p>
    <w:p w14:paraId="180E0E12" w14:textId="77777777" w:rsidR="00166E8A" w:rsidRDefault="00166E8A" w:rsidP="00166E8A"/>
    <w:p w14:paraId="6E3E89E0" w14:textId="77777777" w:rsidR="00166E8A" w:rsidRDefault="00166E8A" w:rsidP="00166E8A">
      <w:r>
        <w:rPr>
          <w:rFonts w:hint="eastAsia"/>
        </w:rPr>
        <w:t>Приложение</w:t>
      </w:r>
      <w:r>
        <w:t xml:space="preserve"> </w:t>
      </w:r>
      <w:r>
        <w:rPr>
          <w:rFonts w:hint="eastAsia"/>
        </w:rPr>
        <w:t>Ж</w:t>
      </w:r>
      <w:r>
        <w:t xml:space="preserve"> </w:t>
      </w:r>
      <w:r>
        <w:rPr>
          <w:rFonts w:hint="eastAsia"/>
        </w:rPr>
        <w:t>Учебно</w:t>
      </w:r>
      <w:r>
        <w:t>-</w:t>
      </w:r>
      <w:r>
        <w:rPr>
          <w:rFonts w:hint="eastAsia"/>
        </w:rPr>
        <w:t>тематический</w:t>
      </w:r>
      <w:r>
        <w:t xml:space="preserve"> </w:t>
      </w:r>
      <w:r>
        <w:rPr>
          <w:rFonts w:hint="eastAsia"/>
        </w:rPr>
        <w:t>план</w:t>
      </w:r>
      <w:r>
        <w:t xml:space="preserve"> </w:t>
      </w:r>
      <w:r>
        <w:rPr>
          <w:rFonts w:hint="eastAsia"/>
        </w:rPr>
        <w:t>по</w:t>
      </w:r>
      <w:r>
        <w:t xml:space="preserve"> </w:t>
      </w:r>
      <w:r>
        <w:rPr>
          <w:rFonts w:hint="eastAsia"/>
        </w:rPr>
        <w:t>программе</w:t>
      </w:r>
      <w:r>
        <w:t xml:space="preserve"> </w:t>
      </w:r>
      <w:r>
        <w:rPr>
          <w:rFonts w:hint="eastAsia"/>
        </w:rPr>
        <w:t>повышения</w:t>
      </w:r>
      <w:r>
        <w:t xml:space="preserve"> </w:t>
      </w:r>
      <w:r>
        <w:rPr>
          <w:rFonts w:hint="eastAsia"/>
        </w:rPr>
        <w:t>квалификации</w:t>
      </w:r>
      <w:r>
        <w:t xml:space="preserve"> </w:t>
      </w:r>
      <w:r>
        <w:rPr>
          <w:rFonts w:hint="eastAsia"/>
        </w:rPr>
        <w:t>уполномоченных</w:t>
      </w:r>
      <w:r>
        <w:t xml:space="preserve"> </w:t>
      </w:r>
      <w:r>
        <w:rPr>
          <w:rFonts w:hint="eastAsia"/>
        </w:rPr>
        <w:t>по</w:t>
      </w:r>
      <w:r>
        <w:t xml:space="preserve"> </w:t>
      </w:r>
      <w:r>
        <w:rPr>
          <w:rFonts w:hint="eastAsia"/>
        </w:rPr>
        <w:t>гражданской</w:t>
      </w:r>
      <w:r>
        <w:t xml:space="preserve"> </w:t>
      </w:r>
      <w:r>
        <w:rPr>
          <w:rFonts w:hint="eastAsia"/>
        </w:rPr>
        <w:t>обороне</w:t>
      </w:r>
      <w:r>
        <w:t xml:space="preserve"> </w:t>
      </w:r>
      <w:r>
        <w:rPr>
          <w:rFonts w:hint="eastAsia"/>
        </w:rPr>
        <w:t>образовательных</w:t>
      </w:r>
    </w:p>
    <w:p w14:paraId="703C3F32" w14:textId="77777777" w:rsidR="00166E8A" w:rsidRDefault="00166E8A" w:rsidP="00166E8A"/>
    <w:p w14:paraId="525165DC" w14:textId="77777777" w:rsidR="00166E8A" w:rsidRDefault="00166E8A" w:rsidP="00166E8A">
      <w:r>
        <w:rPr>
          <w:rFonts w:hint="eastAsia"/>
        </w:rPr>
        <w:t>учреждений</w:t>
      </w:r>
      <w:r>
        <w:t xml:space="preserve"> </w:t>
      </w:r>
      <w:r>
        <w:rPr>
          <w:rFonts w:hint="eastAsia"/>
        </w:rPr>
        <w:t>Томской</w:t>
      </w:r>
      <w:r>
        <w:t xml:space="preserve"> </w:t>
      </w:r>
      <w:r>
        <w:rPr>
          <w:rFonts w:hint="eastAsia"/>
        </w:rPr>
        <w:t>области</w:t>
      </w:r>
    </w:p>
    <w:p w14:paraId="17BD9D23" w14:textId="77777777" w:rsidR="00166E8A" w:rsidRDefault="00166E8A" w:rsidP="00166E8A"/>
    <w:p w14:paraId="604216FD" w14:textId="77777777" w:rsidR="00166E8A" w:rsidRDefault="00166E8A" w:rsidP="00166E8A">
      <w:r>
        <w:rPr>
          <w:rFonts w:hint="eastAsia"/>
        </w:rPr>
        <w:t>Приложение</w:t>
      </w:r>
      <w:r>
        <w:t xml:space="preserve"> </w:t>
      </w:r>
      <w:r>
        <w:rPr>
          <w:rFonts w:hint="eastAsia"/>
        </w:rPr>
        <w:t>И</w:t>
      </w:r>
      <w:r>
        <w:t xml:space="preserve"> </w:t>
      </w:r>
      <w:r>
        <w:rPr>
          <w:rFonts w:hint="eastAsia"/>
        </w:rPr>
        <w:t>Проект</w:t>
      </w:r>
      <w:r>
        <w:t xml:space="preserve"> </w:t>
      </w:r>
      <w:r>
        <w:rPr>
          <w:rFonts w:hint="eastAsia"/>
        </w:rPr>
        <w:t>плана</w:t>
      </w:r>
      <w:r>
        <w:t xml:space="preserve"> </w:t>
      </w:r>
      <w:r>
        <w:rPr>
          <w:rFonts w:hint="eastAsia"/>
        </w:rPr>
        <w:t>гражданской</w:t>
      </w:r>
      <w:r>
        <w:t xml:space="preserve"> </w:t>
      </w:r>
      <w:r>
        <w:rPr>
          <w:rFonts w:hint="eastAsia"/>
        </w:rPr>
        <w:t>обороны</w:t>
      </w:r>
      <w:r>
        <w:t xml:space="preserve"> </w:t>
      </w:r>
      <w:r>
        <w:rPr>
          <w:rFonts w:hint="eastAsia"/>
        </w:rPr>
        <w:t>и</w:t>
      </w:r>
      <w:r>
        <w:t xml:space="preserve"> </w:t>
      </w:r>
      <w:r>
        <w:rPr>
          <w:rFonts w:hint="eastAsia"/>
        </w:rPr>
        <w:t>защиты</w:t>
      </w:r>
      <w:r>
        <w:t xml:space="preserve"> </w:t>
      </w:r>
      <w:r>
        <w:rPr>
          <w:rFonts w:hint="eastAsia"/>
        </w:rPr>
        <w:t>населения</w:t>
      </w:r>
    </w:p>
    <w:p w14:paraId="6278C87E" w14:textId="77777777" w:rsidR="00166E8A" w:rsidRDefault="00166E8A" w:rsidP="00166E8A"/>
    <w:p w14:paraId="4EB068C8" w14:textId="77777777" w:rsidR="00166E8A" w:rsidRDefault="00166E8A" w:rsidP="00166E8A">
      <w:r>
        <w:rPr>
          <w:rFonts w:hint="eastAsia"/>
        </w:rPr>
        <w:t>образовательного</w:t>
      </w:r>
      <w:r>
        <w:t xml:space="preserve"> </w:t>
      </w:r>
      <w:r>
        <w:rPr>
          <w:rFonts w:hint="eastAsia"/>
        </w:rPr>
        <w:t>учреждения</w:t>
      </w:r>
    </w:p>
    <w:p w14:paraId="60B0A6C8" w14:textId="77777777" w:rsidR="00166E8A" w:rsidRDefault="00166E8A" w:rsidP="00166E8A"/>
    <w:p w14:paraId="73FB3699" w14:textId="77777777" w:rsidR="00166E8A" w:rsidRDefault="00166E8A" w:rsidP="00166E8A">
      <w:r>
        <w:rPr>
          <w:rFonts w:hint="eastAsia"/>
        </w:rPr>
        <w:t>Приложение</w:t>
      </w:r>
      <w:r>
        <w:t xml:space="preserve"> </w:t>
      </w:r>
      <w:r>
        <w:rPr>
          <w:rFonts w:hint="eastAsia"/>
        </w:rPr>
        <w:t>К</w:t>
      </w:r>
      <w:r>
        <w:t xml:space="preserve"> </w:t>
      </w:r>
      <w:r>
        <w:rPr>
          <w:rFonts w:hint="eastAsia"/>
        </w:rPr>
        <w:t>Пример</w:t>
      </w:r>
      <w:r>
        <w:t xml:space="preserve"> </w:t>
      </w:r>
      <w:r>
        <w:rPr>
          <w:rFonts w:hint="eastAsia"/>
        </w:rPr>
        <w:t>плана</w:t>
      </w:r>
      <w:r>
        <w:t xml:space="preserve"> </w:t>
      </w:r>
      <w:r>
        <w:rPr>
          <w:rFonts w:hint="eastAsia"/>
        </w:rPr>
        <w:t>основных</w:t>
      </w:r>
      <w:r>
        <w:t xml:space="preserve"> </w:t>
      </w:r>
      <w:r>
        <w:rPr>
          <w:rFonts w:hint="eastAsia"/>
        </w:rPr>
        <w:t>мероприятий</w:t>
      </w:r>
      <w:r>
        <w:t xml:space="preserve"> </w:t>
      </w:r>
      <w:r>
        <w:rPr>
          <w:rFonts w:hint="eastAsia"/>
        </w:rPr>
        <w:t>в</w:t>
      </w:r>
      <w:r>
        <w:t xml:space="preserve"> </w:t>
      </w:r>
      <w:r>
        <w:rPr>
          <w:rFonts w:hint="eastAsia"/>
        </w:rPr>
        <w:t>области</w:t>
      </w:r>
      <w:r>
        <w:t xml:space="preserve"> </w:t>
      </w:r>
      <w:r>
        <w:rPr>
          <w:rFonts w:hint="eastAsia"/>
        </w:rPr>
        <w:t>гражданской</w:t>
      </w:r>
      <w:r>
        <w:t xml:space="preserve"> </w:t>
      </w:r>
      <w:r>
        <w:rPr>
          <w:rFonts w:hint="eastAsia"/>
        </w:rPr>
        <w:t>обороны</w:t>
      </w:r>
      <w:r>
        <w:t xml:space="preserve">, </w:t>
      </w:r>
      <w:r>
        <w:rPr>
          <w:rFonts w:hint="eastAsia"/>
        </w:rPr>
        <w:t>предупреждения</w:t>
      </w:r>
      <w:r>
        <w:t xml:space="preserve"> </w:t>
      </w:r>
      <w:r>
        <w:rPr>
          <w:rFonts w:hint="eastAsia"/>
        </w:rPr>
        <w:t>и</w:t>
      </w:r>
      <w:r>
        <w:t xml:space="preserve"> </w:t>
      </w:r>
      <w:r>
        <w:rPr>
          <w:rFonts w:hint="eastAsia"/>
        </w:rPr>
        <w:t>ликвидации</w:t>
      </w:r>
      <w:r>
        <w:t xml:space="preserve"> </w:t>
      </w:r>
      <w:r>
        <w:rPr>
          <w:rFonts w:hint="eastAsia"/>
        </w:rPr>
        <w:t>чрезвычайных</w:t>
      </w:r>
      <w:r>
        <w:t xml:space="preserve"> </w:t>
      </w:r>
      <w:r>
        <w:rPr>
          <w:rFonts w:hint="eastAsia"/>
        </w:rPr>
        <w:t>ситуаций</w:t>
      </w:r>
      <w:r>
        <w:t xml:space="preserve">, </w:t>
      </w:r>
      <w:r>
        <w:rPr>
          <w:rFonts w:hint="eastAsia"/>
        </w:rPr>
        <w:t>обеспечения</w:t>
      </w:r>
      <w:r>
        <w:t xml:space="preserve"> </w:t>
      </w:r>
      <w:r>
        <w:rPr>
          <w:rFonts w:hint="eastAsia"/>
        </w:rPr>
        <w:t>пожарной</w:t>
      </w:r>
      <w:r>
        <w:t xml:space="preserve"> </w:t>
      </w:r>
      <w:r>
        <w:rPr>
          <w:rFonts w:hint="eastAsia"/>
        </w:rPr>
        <w:t>безопасности</w:t>
      </w:r>
      <w:r>
        <w:t xml:space="preserve"> </w:t>
      </w:r>
      <w:r>
        <w:rPr>
          <w:rFonts w:hint="eastAsia"/>
        </w:rPr>
        <w:t>и</w:t>
      </w:r>
      <w:r>
        <w:t xml:space="preserve"> </w:t>
      </w:r>
      <w:r>
        <w:rPr>
          <w:rFonts w:hint="eastAsia"/>
        </w:rPr>
        <w:t>безопасности</w:t>
      </w:r>
      <w:r>
        <w:t xml:space="preserve"> </w:t>
      </w:r>
      <w:r>
        <w:rPr>
          <w:rFonts w:hint="eastAsia"/>
        </w:rPr>
        <w:t>людей</w:t>
      </w:r>
      <w:r>
        <w:t xml:space="preserve"> </w:t>
      </w:r>
      <w:r>
        <w:rPr>
          <w:rFonts w:hint="eastAsia"/>
        </w:rPr>
        <w:t>на</w:t>
      </w:r>
      <w:r>
        <w:t xml:space="preserve"> </w:t>
      </w:r>
      <w:r>
        <w:rPr>
          <w:rFonts w:hint="eastAsia"/>
        </w:rPr>
        <w:t>водных</w:t>
      </w:r>
    </w:p>
    <w:p w14:paraId="076A73A9" w14:textId="77777777" w:rsidR="00166E8A" w:rsidRDefault="00166E8A" w:rsidP="00166E8A"/>
    <w:p w14:paraId="19E3D969" w14:textId="77777777" w:rsidR="00166E8A" w:rsidRDefault="00166E8A" w:rsidP="00166E8A">
      <w:r>
        <w:rPr>
          <w:rFonts w:hint="eastAsia"/>
        </w:rPr>
        <w:t>объектах</w:t>
      </w:r>
      <w:r>
        <w:t xml:space="preserve"> </w:t>
      </w:r>
      <w:r>
        <w:rPr>
          <w:rFonts w:hint="eastAsia"/>
        </w:rPr>
        <w:t>на</w:t>
      </w:r>
      <w:r>
        <w:t xml:space="preserve"> </w:t>
      </w:r>
      <w:r>
        <w:rPr>
          <w:rFonts w:hint="eastAsia"/>
        </w:rPr>
        <w:t>год</w:t>
      </w:r>
    </w:p>
    <w:p w14:paraId="551861C4" w14:textId="77777777" w:rsidR="00166E8A" w:rsidRDefault="00166E8A" w:rsidP="00166E8A"/>
    <w:p w14:paraId="236B8721" w14:textId="77777777" w:rsidR="00166E8A" w:rsidRDefault="00166E8A" w:rsidP="00166E8A">
      <w:r>
        <w:rPr>
          <w:rFonts w:hint="eastAsia"/>
        </w:rPr>
        <w:t>Приложение</w:t>
      </w:r>
      <w:r>
        <w:t xml:space="preserve"> </w:t>
      </w:r>
      <w:r>
        <w:rPr>
          <w:rFonts w:hint="eastAsia"/>
        </w:rPr>
        <w:t>Л</w:t>
      </w:r>
      <w:r>
        <w:t xml:space="preserve"> </w:t>
      </w:r>
      <w:r>
        <w:rPr>
          <w:rFonts w:hint="eastAsia"/>
        </w:rPr>
        <w:t>Проект</w:t>
      </w:r>
      <w:r>
        <w:t xml:space="preserve"> </w:t>
      </w:r>
      <w:r>
        <w:rPr>
          <w:rFonts w:hint="eastAsia"/>
        </w:rPr>
        <w:t>положения</w:t>
      </w:r>
      <w:r>
        <w:t xml:space="preserve"> </w:t>
      </w:r>
      <w:r>
        <w:rPr>
          <w:rFonts w:hint="eastAsia"/>
        </w:rPr>
        <w:t>об</w:t>
      </w:r>
      <w:r>
        <w:t xml:space="preserve"> </w:t>
      </w:r>
      <w:r>
        <w:rPr>
          <w:rFonts w:hint="eastAsia"/>
        </w:rPr>
        <w:t>организации</w:t>
      </w:r>
      <w:r>
        <w:t xml:space="preserve"> </w:t>
      </w:r>
      <w:r>
        <w:rPr>
          <w:rFonts w:hint="eastAsia"/>
        </w:rPr>
        <w:t>и</w:t>
      </w:r>
      <w:r>
        <w:t xml:space="preserve"> </w:t>
      </w:r>
      <w:r>
        <w:rPr>
          <w:rFonts w:hint="eastAsia"/>
        </w:rPr>
        <w:t>ведения</w:t>
      </w:r>
      <w:r>
        <w:t xml:space="preserve"> </w:t>
      </w:r>
      <w:r>
        <w:rPr>
          <w:rFonts w:hint="eastAsia"/>
        </w:rPr>
        <w:t>гражданской</w:t>
      </w:r>
    </w:p>
    <w:p w14:paraId="6F2BB82E" w14:textId="77777777" w:rsidR="00166E8A" w:rsidRDefault="00166E8A" w:rsidP="00166E8A"/>
    <w:p w14:paraId="7B45A994" w14:textId="77777777" w:rsidR="00166E8A" w:rsidRDefault="00166E8A" w:rsidP="00166E8A">
      <w:r>
        <w:rPr>
          <w:rFonts w:hint="eastAsia"/>
        </w:rPr>
        <w:t>обороне</w:t>
      </w:r>
      <w:r>
        <w:t xml:space="preserve"> </w:t>
      </w:r>
      <w:r>
        <w:rPr>
          <w:rFonts w:hint="eastAsia"/>
        </w:rPr>
        <w:t>в</w:t>
      </w:r>
      <w:r>
        <w:t xml:space="preserve"> </w:t>
      </w:r>
      <w:r>
        <w:rPr>
          <w:rFonts w:hint="eastAsia"/>
        </w:rPr>
        <w:t>ОУ</w:t>
      </w:r>
    </w:p>
    <w:p w14:paraId="3A87901F" w14:textId="77777777" w:rsidR="00166E8A" w:rsidRDefault="00166E8A" w:rsidP="00166E8A"/>
    <w:p w14:paraId="7DB0CAC0" w14:textId="77777777" w:rsidR="00166E8A" w:rsidRDefault="00166E8A" w:rsidP="00166E8A">
      <w:r>
        <w:rPr>
          <w:rFonts w:hint="eastAsia"/>
        </w:rPr>
        <w:t>Приложение</w:t>
      </w:r>
      <w:r>
        <w:t xml:space="preserve"> </w:t>
      </w:r>
      <w:r>
        <w:rPr>
          <w:rFonts w:hint="eastAsia"/>
        </w:rPr>
        <w:t>М</w:t>
      </w:r>
      <w:r>
        <w:t xml:space="preserve"> </w:t>
      </w:r>
      <w:r>
        <w:rPr>
          <w:rFonts w:hint="eastAsia"/>
        </w:rPr>
        <w:t>Пример</w:t>
      </w:r>
      <w:r>
        <w:t xml:space="preserve"> </w:t>
      </w:r>
      <w:r>
        <w:rPr>
          <w:rFonts w:hint="eastAsia"/>
        </w:rPr>
        <w:t>плана</w:t>
      </w:r>
      <w:r>
        <w:t xml:space="preserve"> </w:t>
      </w:r>
      <w:r>
        <w:rPr>
          <w:rFonts w:hint="eastAsia"/>
        </w:rPr>
        <w:t>действий</w:t>
      </w:r>
      <w:r>
        <w:t xml:space="preserve"> </w:t>
      </w:r>
      <w:r>
        <w:rPr>
          <w:rFonts w:hint="eastAsia"/>
        </w:rPr>
        <w:t>по</w:t>
      </w:r>
      <w:r>
        <w:t xml:space="preserve"> </w:t>
      </w:r>
      <w:r>
        <w:rPr>
          <w:rFonts w:hint="eastAsia"/>
        </w:rPr>
        <w:t>предупреждению</w:t>
      </w:r>
      <w:r>
        <w:t xml:space="preserve"> </w:t>
      </w:r>
      <w:r>
        <w:rPr>
          <w:rFonts w:hint="eastAsia"/>
        </w:rPr>
        <w:t>и</w:t>
      </w:r>
      <w:r>
        <w:t xml:space="preserve"> </w:t>
      </w:r>
      <w:r>
        <w:rPr>
          <w:rFonts w:hint="eastAsia"/>
        </w:rPr>
        <w:t>ликвидации</w:t>
      </w:r>
      <w:r>
        <w:t xml:space="preserve"> </w:t>
      </w:r>
      <w:r>
        <w:rPr>
          <w:rFonts w:hint="eastAsia"/>
        </w:rPr>
        <w:t>ЧС</w:t>
      </w:r>
    </w:p>
    <w:p w14:paraId="025F319F" w14:textId="77777777" w:rsidR="00166E8A" w:rsidRDefault="00166E8A" w:rsidP="00166E8A"/>
    <w:p w14:paraId="18FF5CA2" w14:textId="77777777" w:rsidR="00166E8A" w:rsidRDefault="00166E8A" w:rsidP="00166E8A">
      <w:r>
        <w:rPr>
          <w:rFonts w:hint="eastAsia"/>
        </w:rPr>
        <w:t>в</w:t>
      </w:r>
      <w:r>
        <w:t xml:space="preserve"> </w:t>
      </w:r>
      <w:r>
        <w:rPr>
          <w:rFonts w:hint="eastAsia"/>
        </w:rPr>
        <w:t>ОУ</w:t>
      </w:r>
    </w:p>
    <w:p w14:paraId="17916B5A" w14:textId="77777777" w:rsidR="00166E8A" w:rsidRDefault="00166E8A" w:rsidP="00166E8A"/>
    <w:p w14:paraId="00466874" w14:textId="40D02487" w:rsidR="00166E8A" w:rsidRPr="00166E8A" w:rsidRDefault="00166E8A" w:rsidP="00166E8A">
      <w:r>
        <w:rPr>
          <w:rFonts w:hint="eastAsia"/>
        </w:rPr>
        <w:t>Приложение</w:t>
      </w:r>
      <w:r>
        <w:t xml:space="preserve"> </w:t>
      </w:r>
      <w:r>
        <w:rPr>
          <w:rFonts w:hint="eastAsia"/>
        </w:rPr>
        <w:t>Н</w:t>
      </w:r>
      <w:r>
        <w:t xml:space="preserve"> </w:t>
      </w:r>
      <w:r>
        <w:rPr>
          <w:rFonts w:hint="eastAsia"/>
        </w:rPr>
        <w:t>План</w:t>
      </w:r>
      <w:r>
        <w:t xml:space="preserve"> </w:t>
      </w:r>
      <w:r>
        <w:rPr>
          <w:rFonts w:hint="eastAsia"/>
        </w:rPr>
        <w:t>проведения</w:t>
      </w:r>
      <w:r>
        <w:t xml:space="preserve"> </w:t>
      </w:r>
      <w:r>
        <w:rPr>
          <w:rFonts w:hint="eastAsia"/>
        </w:rPr>
        <w:t>квеста</w:t>
      </w:r>
      <w:r>
        <w:t xml:space="preserve"> </w:t>
      </w:r>
      <w:r>
        <w:rPr>
          <w:rFonts w:hint="eastAsia"/>
        </w:rPr>
        <w:t>«</w:t>
      </w:r>
      <w:r>
        <w:rPr>
          <w:rFonts w:hint="eastAsia"/>
        </w:rPr>
        <w:t>Гражданская</w:t>
      </w:r>
      <w:r>
        <w:t xml:space="preserve"> </w:t>
      </w:r>
      <w:r>
        <w:rPr>
          <w:rFonts w:hint="eastAsia"/>
        </w:rPr>
        <w:t>оборона</w:t>
      </w:r>
      <w:r>
        <w:rPr>
          <w:rFonts w:hint="eastAsia"/>
        </w:rPr>
        <w:t>»</w:t>
      </w:r>
    </w:p>
    <w:sectPr w:rsidR="00166E8A" w:rsidRPr="00166E8A" w:rsidSect="009E11B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E28F1" w14:textId="77777777" w:rsidR="009E11BC" w:rsidRDefault="009E11BC">
      <w:pPr>
        <w:spacing w:after="0" w:line="240" w:lineRule="auto"/>
      </w:pPr>
      <w:r>
        <w:separator/>
      </w:r>
    </w:p>
  </w:endnote>
  <w:endnote w:type="continuationSeparator" w:id="0">
    <w:p w14:paraId="6A7B28DE" w14:textId="77777777" w:rsidR="009E11BC" w:rsidRDefault="009E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16539" w14:textId="77777777" w:rsidR="009E11BC" w:rsidRDefault="009E11BC"/>
    <w:p w14:paraId="0DD52E6D" w14:textId="77777777" w:rsidR="009E11BC" w:rsidRDefault="009E11BC"/>
    <w:p w14:paraId="4662C298" w14:textId="77777777" w:rsidR="009E11BC" w:rsidRDefault="009E11BC"/>
    <w:p w14:paraId="55D0277F" w14:textId="77777777" w:rsidR="009E11BC" w:rsidRDefault="009E11BC"/>
    <w:p w14:paraId="2D880AA8" w14:textId="77777777" w:rsidR="009E11BC" w:rsidRDefault="009E11BC"/>
    <w:p w14:paraId="570D8880" w14:textId="77777777" w:rsidR="009E11BC" w:rsidRDefault="009E11BC"/>
    <w:p w14:paraId="3D3A7C8E" w14:textId="77777777" w:rsidR="009E11BC" w:rsidRDefault="009E11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92DB98" wp14:editId="1FFF2F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503A3" w14:textId="77777777" w:rsidR="009E11BC" w:rsidRDefault="009E11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92DB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F503A3" w14:textId="77777777" w:rsidR="009E11BC" w:rsidRDefault="009E11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C91633" w14:textId="77777777" w:rsidR="009E11BC" w:rsidRDefault="009E11BC"/>
    <w:p w14:paraId="4865685C" w14:textId="77777777" w:rsidR="009E11BC" w:rsidRDefault="009E11BC"/>
    <w:p w14:paraId="75617659" w14:textId="77777777" w:rsidR="009E11BC" w:rsidRDefault="009E11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D521C5" wp14:editId="5A7D4A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4DC32" w14:textId="77777777" w:rsidR="009E11BC" w:rsidRDefault="009E11BC"/>
                          <w:p w14:paraId="605069FD" w14:textId="77777777" w:rsidR="009E11BC" w:rsidRDefault="009E11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D521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14DC32" w14:textId="77777777" w:rsidR="009E11BC" w:rsidRDefault="009E11BC"/>
                    <w:p w14:paraId="605069FD" w14:textId="77777777" w:rsidR="009E11BC" w:rsidRDefault="009E11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0627DF" w14:textId="77777777" w:rsidR="009E11BC" w:rsidRDefault="009E11BC"/>
    <w:p w14:paraId="02347374" w14:textId="77777777" w:rsidR="009E11BC" w:rsidRDefault="009E11BC">
      <w:pPr>
        <w:rPr>
          <w:sz w:val="2"/>
          <w:szCs w:val="2"/>
        </w:rPr>
      </w:pPr>
    </w:p>
    <w:p w14:paraId="313DC9A9" w14:textId="77777777" w:rsidR="009E11BC" w:rsidRDefault="009E11BC"/>
    <w:p w14:paraId="2A6E2BCB" w14:textId="77777777" w:rsidR="009E11BC" w:rsidRDefault="009E11BC">
      <w:pPr>
        <w:spacing w:after="0" w:line="240" w:lineRule="auto"/>
      </w:pPr>
    </w:p>
  </w:footnote>
  <w:footnote w:type="continuationSeparator" w:id="0">
    <w:p w14:paraId="3C3C5F19" w14:textId="77777777" w:rsidR="009E11BC" w:rsidRDefault="009E1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BC"/>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4</Pages>
  <Words>421</Words>
  <Characters>2403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97</cp:revision>
  <cp:lastPrinted>2009-02-06T05:36:00Z</cp:lastPrinted>
  <dcterms:created xsi:type="dcterms:W3CDTF">2024-01-07T13:43:00Z</dcterms:created>
  <dcterms:modified xsi:type="dcterms:W3CDTF">2024-01-14T21:40:00Z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