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A1621" w:rsidRDefault="005A1621" w:rsidP="005A1621">
      <w:r w:rsidRPr="00821626">
        <w:rPr>
          <w:rFonts w:ascii="Times New Roman" w:eastAsia="Times New Roman" w:hAnsi="Times New Roman" w:cs="Times New Roman"/>
          <w:b/>
          <w:lang w:eastAsia="zh-CN"/>
        </w:rPr>
        <w:t xml:space="preserve">Лазоренко Сергій Анатолійович, </w:t>
      </w:r>
      <w:r w:rsidRPr="00821626">
        <w:rPr>
          <w:rFonts w:ascii="Times New Roman" w:eastAsia="Times New Roman" w:hAnsi="Times New Roman" w:cs="Times New Roman"/>
          <w:lang w:eastAsia="zh-CN"/>
        </w:rPr>
        <w:t>завідувач кафедри спортивних дисциплін і фізичного виховання Сумського державного педагогічного університету імені А. С. Макаренка. Назва дисертації: «Теорія і практика формування інформаційно-цифрової культури майбутніх фахівців фізичної культури і спорту в умовах змішаного навчання».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4111C7" w:rsidRPr="005A16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5A1621" w:rsidRPr="005A16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55DD0-6BED-4D0E-A81B-544D8DB0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2021-04-02T09:37:00Z</dcterms:created>
  <dcterms:modified xsi:type="dcterms:W3CDTF">2021-04-02T09:44:00Z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