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990A" w14:textId="36C988BB" w:rsidR="006405E7" w:rsidRDefault="0019521A" w:rsidP="0019521A">
      <w:r w:rsidRPr="0019521A">
        <w:rPr>
          <w:rFonts w:hint="eastAsia"/>
        </w:rPr>
        <w:t>Фараджева</w:t>
      </w:r>
      <w:r w:rsidRPr="0019521A">
        <w:t xml:space="preserve"> </w:t>
      </w:r>
      <w:r w:rsidRPr="0019521A">
        <w:rPr>
          <w:rFonts w:hint="eastAsia"/>
        </w:rPr>
        <w:t>Мислимат</w:t>
      </w:r>
      <w:r w:rsidRPr="0019521A">
        <w:t xml:space="preserve"> </w:t>
      </w:r>
      <w:r w:rsidRPr="0019521A">
        <w:rPr>
          <w:rFonts w:hint="eastAsia"/>
        </w:rPr>
        <w:t>Пиралиевна</w:t>
      </w:r>
      <w:r>
        <w:rPr>
          <w:rFonts w:hint="cs"/>
        </w:rPr>
        <w:t xml:space="preserve"> </w:t>
      </w:r>
      <w:r w:rsidRPr="0019521A">
        <w:rPr>
          <w:rFonts w:hint="eastAsia"/>
        </w:rPr>
        <w:t>Технологии</w:t>
      </w:r>
      <w:r w:rsidRPr="0019521A">
        <w:t xml:space="preserve"> </w:t>
      </w:r>
      <w:r w:rsidRPr="0019521A">
        <w:rPr>
          <w:rFonts w:hint="eastAsia"/>
        </w:rPr>
        <w:t>синтеза</w:t>
      </w:r>
      <w:r w:rsidRPr="0019521A">
        <w:t xml:space="preserve"> </w:t>
      </w:r>
      <w:r w:rsidRPr="0019521A">
        <w:rPr>
          <w:rFonts w:hint="eastAsia"/>
        </w:rPr>
        <w:t>и</w:t>
      </w:r>
      <w:r w:rsidRPr="0019521A">
        <w:t xml:space="preserve"> </w:t>
      </w:r>
      <w:r w:rsidRPr="0019521A">
        <w:rPr>
          <w:rFonts w:hint="eastAsia"/>
        </w:rPr>
        <w:t>свойства</w:t>
      </w:r>
      <w:r w:rsidRPr="0019521A">
        <w:t xml:space="preserve"> </w:t>
      </w:r>
      <w:r w:rsidRPr="0019521A">
        <w:rPr>
          <w:rFonts w:hint="eastAsia"/>
        </w:rPr>
        <w:t>наномодифицированных</w:t>
      </w:r>
      <w:r w:rsidRPr="0019521A">
        <w:t xml:space="preserve"> </w:t>
      </w:r>
      <w:r w:rsidRPr="0019521A">
        <w:rPr>
          <w:rFonts w:hint="eastAsia"/>
        </w:rPr>
        <w:t>материалов</w:t>
      </w:r>
      <w:r w:rsidRPr="0019521A">
        <w:t xml:space="preserve"> </w:t>
      </w:r>
      <w:r w:rsidRPr="0019521A">
        <w:rPr>
          <w:rFonts w:hint="eastAsia"/>
        </w:rPr>
        <w:t>ВТСП</w:t>
      </w:r>
      <w:r w:rsidRPr="0019521A">
        <w:t xml:space="preserve"> - Y(BaxBe1-x)2Cu3O7-</w:t>
      </w:r>
      <w:r w:rsidRPr="0019521A">
        <w:rPr>
          <w:rFonts w:hint="eastAsia"/>
        </w:rPr>
        <w:t>δ</w:t>
      </w:r>
      <w:r w:rsidRPr="0019521A">
        <w:t xml:space="preserve"> </w:t>
      </w:r>
      <w:r w:rsidRPr="0019521A">
        <w:rPr>
          <w:rFonts w:hint="eastAsia"/>
        </w:rPr>
        <w:t>и</w:t>
      </w:r>
      <w:r w:rsidRPr="0019521A">
        <w:t xml:space="preserve"> </w:t>
      </w:r>
      <w:r w:rsidRPr="0019521A">
        <w:rPr>
          <w:rFonts w:hint="eastAsia"/>
        </w:rPr>
        <w:t>мультиферроика</w:t>
      </w:r>
      <w:r w:rsidRPr="0019521A">
        <w:t xml:space="preserve"> </w:t>
      </w:r>
      <w:r w:rsidRPr="0019521A">
        <w:rPr>
          <w:rFonts w:hint="eastAsia"/>
        </w:rPr>
        <w:t>–</w:t>
      </w:r>
      <w:r w:rsidRPr="0019521A">
        <w:t xml:space="preserve"> BiFeO3</w:t>
      </w:r>
    </w:p>
    <w:p w14:paraId="279BDC41" w14:textId="77777777" w:rsidR="0019521A" w:rsidRDefault="0019521A" w:rsidP="0019521A">
      <w:r>
        <w:rPr>
          <w:rFonts w:hint="eastAsia"/>
        </w:rPr>
        <w:t>ОГЛАВЛЕНИЕ</w:t>
      </w:r>
      <w:r>
        <w:t xml:space="preserve"> </w:t>
      </w:r>
      <w:r>
        <w:rPr>
          <w:rFonts w:hint="eastAsia"/>
        </w:rPr>
        <w:t>ДИССЕРТАЦИИ</w:t>
      </w:r>
    </w:p>
    <w:p w14:paraId="215D737F" w14:textId="77777777" w:rsidR="0019521A" w:rsidRDefault="0019521A" w:rsidP="0019521A">
      <w:r>
        <w:rPr>
          <w:rFonts w:hint="eastAsia"/>
        </w:rPr>
        <w:t>кандидат</w:t>
      </w:r>
      <w:r>
        <w:t xml:space="preserve"> </w:t>
      </w:r>
      <w:r>
        <w:rPr>
          <w:rFonts w:hint="eastAsia"/>
        </w:rPr>
        <w:t>наук</w:t>
      </w:r>
      <w:r>
        <w:t xml:space="preserve"> </w:t>
      </w:r>
      <w:r>
        <w:rPr>
          <w:rFonts w:hint="eastAsia"/>
        </w:rPr>
        <w:t>Фараджева</w:t>
      </w:r>
      <w:r>
        <w:t xml:space="preserve"> </w:t>
      </w:r>
      <w:r>
        <w:rPr>
          <w:rFonts w:hint="eastAsia"/>
        </w:rPr>
        <w:t>Мислимат</w:t>
      </w:r>
      <w:r>
        <w:t xml:space="preserve"> </w:t>
      </w:r>
      <w:r>
        <w:rPr>
          <w:rFonts w:hint="eastAsia"/>
        </w:rPr>
        <w:t>Пиралиевна</w:t>
      </w:r>
    </w:p>
    <w:p w14:paraId="1924865D" w14:textId="77777777" w:rsidR="0019521A" w:rsidRDefault="0019521A" w:rsidP="0019521A">
      <w:r>
        <w:rPr>
          <w:rFonts w:hint="eastAsia"/>
        </w:rPr>
        <w:t>Введение</w:t>
      </w:r>
    </w:p>
    <w:p w14:paraId="29434C3E" w14:textId="77777777" w:rsidR="0019521A" w:rsidRDefault="0019521A" w:rsidP="0019521A"/>
    <w:p w14:paraId="15D0B1AE" w14:textId="77777777" w:rsidR="0019521A" w:rsidRDefault="0019521A" w:rsidP="0019521A">
      <w:r>
        <w:rPr>
          <w:rFonts w:hint="eastAsia"/>
        </w:rPr>
        <w:t>Глава</w:t>
      </w:r>
      <w:r>
        <w:t xml:space="preserve"> 1. </w:t>
      </w:r>
      <w:r>
        <w:rPr>
          <w:rFonts w:hint="eastAsia"/>
        </w:rPr>
        <w:t>Обзор</w:t>
      </w:r>
      <w:r>
        <w:t xml:space="preserve"> </w:t>
      </w:r>
      <w:r>
        <w:rPr>
          <w:rFonts w:hint="eastAsia"/>
        </w:rPr>
        <w:t>литературы</w:t>
      </w:r>
    </w:p>
    <w:p w14:paraId="023D1ACF" w14:textId="77777777" w:rsidR="0019521A" w:rsidRDefault="0019521A" w:rsidP="0019521A"/>
    <w:p w14:paraId="7D3A2C52" w14:textId="77777777" w:rsidR="0019521A" w:rsidRDefault="0019521A" w:rsidP="0019521A">
      <w:r>
        <w:t xml:space="preserve">1.1 </w:t>
      </w:r>
      <w:r>
        <w:rPr>
          <w:rFonts w:hint="eastAsia"/>
        </w:rPr>
        <w:t>Обзор</w:t>
      </w:r>
      <w:r>
        <w:t xml:space="preserve"> </w:t>
      </w:r>
      <w:r>
        <w:rPr>
          <w:rFonts w:hint="eastAsia"/>
        </w:rPr>
        <w:t>методов</w:t>
      </w:r>
      <w:r>
        <w:t xml:space="preserve"> </w:t>
      </w:r>
      <w:r>
        <w:rPr>
          <w:rFonts w:hint="eastAsia"/>
        </w:rPr>
        <w:t>получения</w:t>
      </w:r>
      <w:r>
        <w:t xml:space="preserve"> </w:t>
      </w:r>
      <w:r>
        <w:rPr>
          <w:rFonts w:hint="eastAsia"/>
        </w:rPr>
        <w:t>наночастиц</w:t>
      </w:r>
    </w:p>
    <w:p w14:paraId="3BC33DAD" w14:textId="77777777" w:rsidR="0019521A" w:rsidRDefault="0019521A" w:rsidP="0019521A"/>
    <w:p w14:paraId="4C21F861" w14:textId="77777777" w:rsidR="0019521A" w:rsidRDefault="0019521A" w:rsidP="0019521A">
      <w:r>
        <w:t xml:space="preserve">1.2 </w:t>
      </w:r>
      <w:r>
        <w:rPr>
          <w:rFonts w:hint="eastAsia"/>
        </w:rPr>
        <w:t>Влияние</w:t>
      </w:r>
      <w:r>
        <w:t xml:space="preserve"> </w:t>
      </w:r>
      <w:r>
        <w:rPr>
          <w:rFonts w:hint="eastAsia"/>
        </w:rPr>
        <w:t>легирования</w:t>
      </w:r>
      <w:r>
        <w:t xml:space="preserve"> </w:t>
      </w:r>
      <w:r>
        <w:rPr>
          <w:rFonts w:hint="eastAsia"/>
        </w:rPr>
        <w:t>и</w:t>
      </w:r>
      <w:r>
        <w:t xml:space="preserve"> </w:t>
      </w:r>
      <w:r>
        <w:rPr>
          <w:rFonts w:hint="eastAsia"/>
        </w:rPr>
        <w:t>размерного</w:t>
      </w:r>
      <w:r>
        <w:t xml:space="preserve"> </w:t>
      </w:r>
      <w:r>
        <w:rPr>
          <w:rFonts w:hint="eastAsia"/>
        </w:rPr>
        <w:t>эффекта</w:t>
      </w:r>
      <w:r>
        <w:t xml:space="preserve"> </w:t>
      </w:r>
      <w:r>
        <w:rPr>
          <w:rFonts w:hint="eastAsia"/>
        </w:rPr>
        <w:t>в</w:t>
      </w:r>
      <w:r>
        <w:t xml:space="preserve"> </w:t>
      </w:r>
      <w:r>
        <w:rPr>
          <w:rFonts w:hint="eastAsia"/>
        </w:rPr>
        <w:t>материалах</w:t>
      </w:r>
      <w:r>
        <w:t xml:space="preserve"> </w:t>
      </w:r>
      <w:r>
        <w:rPr>
          <w:rFonts w:hint="eastAsia"/>
        </w:rPr>
        <w:t>на</w:t>
      </w:r>
      <w:r>
        <w:t xml:space="preserve"> </w:t>
      </w:r>
      <w:r>
        <w:rPr>
          <w:rFonts w:hint="eastAsia"/>
        </w:rPr>
        <w:t>основе</w:t>
      </w:r>
      <w:r>
        <w:t xml:space="preserve"> </w:t>
      </w:r>
      <w:r>
        <w:rPr>
          <w:rFonts w:hint="eastAsia"/>
        </w:rPr>
        <w:t>ВТСП</w:t>
      </w:r>
      <w:r>
        <w:t xml:space="preserve"> YBCO </w:t>
      </w:r>
      <w:r>
        <w:rPr>
          <w:rFonts w:hint="eastAsia"/>
        </w:rPr>
        <w:t>структур</w:t>
      </w:r>
      <w:r>
        <w:t xml:space="preserve">, </w:t>
      </w:r>
      <w:r>
        <w:rPr>
          <w:rFonts w:hint="eastAsia"/>
        </w:rPr>
        <w:t>мультиферроика</w:t>
      </w:r>
      <w:r>
        <w:t xml:space="preserve"> BFO</w:t>
      </w:r>
    </w:p>
    <w:p w14:paraId="4E42759B" w14:textId="77777777" w:rsidR="0019521A" w:rsidRDefault="0019521A" w:rsidP="0019521A"/>
    <w:p w14:paraId="66A6A960" w14:textId="77777777" w:rsidR="0019521A" w:rsidRDefault="0019521A" w:rsidP="0019521A">
      <w:r>
        <w:t xml:space="preserve">1.2.1 </w:t>
      </w:r>
      <w:r>
        <w:rPr>
          <w:rFonts w:hint="eastAsia"/>
        </w:rPr>
        <w:t>Высокотемпературные</w:t>
      </w:r>
      <w:r>
        <w:t xml:space="preserve"> </w:t>
      </w:r>
      <w:r>
        <w:rPr>
          <w:rFonts w:hint="eastAsia"/>
        </w:rPr>
        <w:t>сверхпроводники</w:t>
      </w:r>
      <w:r>
        <w:t xml:space="preserve"> </w:t>
      </w:r>
      <w:r>
        <w:rPr>
          <w:rFonts w:hint="eastAsia"/>
        </w:rPr>
        <w:t>на</w:t>
      </w:r>
      <w:r>
        <w:t xml:space="preserve"> </w:t>
      </w:r>
      <w:r>
        <w:rPr>
          <w:rFonts w:hint="eastAsia"/>
        </w:rPr>
        <w:t>основе</w:t>
      </w:r>
      <w:r>
        <w:t xml:space="preserve"> YBa2Cu3O7-5</w:t>
      </w:r>
    </w:p>
    <w:p w14:paraId="22BCC190" w14:textId="77777777" w:rsidR="0019521A" w:rsidRDefault="0019521A" w:rsidP="0019521A"/>
    <w:p w14:paraId="3E5A6430" w14:textId="77777777" w:rsidR="0019521A" w:rsidRDefault="0019521A" w:rsidP="0019521A">
      <w:r>
        <w:t xml:space="preserve">1.2.2 </w:t>
      </w:r>
      <w:r>
        <w:rPr>
          <w:rFonts w:hint="eastAsia"/>
        </w:rPr>
        <w:t>Феррит</w:t>
      </w:r>
      <w:r>
        <w:t xml:space="preserve"> </w:t>
      </w:r>
      <w:r>
        <w:rPr>
          <w:rFonts w:hint="eastAsia"/>
        </w:rPr>
        <w:t>висмута</w:t>
      </w:r>
      <w:r>
        <w:t xml:space="preserve"> BiFeO3</w:t>
      </w:r>
    </w:p>
    <w:p w14:paraId="2CC26C17" w14:textId="77777777" w:rsidR="0019521A" w:rsidRDefault="0019521A" w:rsidP="0019521A"/>
    <w:p w14:paraId="39B9825A" w14:textId="77777777" w:rsidR="0019521A" w:rsidRDefault="0019521A" w:rsidP="0019521A">
      <w:r>
        <w:rPr>
          <w:rFonts w:hint="eastAsia"/>
        </w:rPr>
        <w:t>Глава</w:t>
      </w:r>
      <w:r>
        <w:t xml:space="preserve"> 2. </w:t>
      </w:r>
      <w:r>
        <w:rPr>
          <w:rFonts w:hint="eastAsia"/>
        </w:rPr>
        <w:t>Технология</w:t>
      </w:r>
      <w:r>
        <w:t xml:space="preserve"> </w:t>
      </w:r>
      <w:r>
        <w:rPr>
          <w:rFonts w:hint="eastAsia"/>
        </w:rPr>
        <w:t>изготовления</w:t>
      </w:r>
      <w:r>
        <w:t xml:space="preserve"> </w:t>
      </w:r>
      <w:r>
        <w:rPr>
          <w:rFonts w:hint="eastAsia"/>
        </w:rPr>
        <w:t>наномодифицированных</w:t>
      </w:r>
      <w:r>
        <w:t xml:space="preserve"> </w:t>
      </w:r>
      <w:r>
        <w:rPr>
          <w:rFonts w:hint="eastAsia"/>
        </w:rPr>
        <w:t>ВТСП</w:t>
      </w:r>
      <w:r>
        <w:t xml:space="preserve"> </w:t>
      </w:r>
      <w:r>
        <w:rPr>
          <w:rFonts w:hint="eastAsia"/>
        </w:rPr>
        <w:t>материалов</w:t>
      </w:r>
      <w:r>
        <w:t xml:space="preserve"> </w:t>
      </w:r>
      <w:r>
        <w:rPr>
          <w:rFonts w:hint="eastAsia"/>
        </w:rPr>
        <w:t>и</w:t>
      </w:r>
    </w:p>
    <w:p w14:paraId="1CCA81ED" w14:textId="77777777" w:rsidR="0019521A" w:rsidRDefault="0019521A" w:rsidP="0019521A"/>
    <w:p w14:paraId="1FE722AA" w14:textId="77777777" w:rsidR="0019521A" w:rsidRDefault="0019521A" w:rsidP="0019521A">
      <w:r>
        <w:rPr>
          <w:rFonts w:hint="eastAsia"/>
        </w:rPr>
        <w:t>результаты</w:t>
      </w:r>
      <w:r>
        <w:t xml:space="preserve"> </w:t>
      </w:r>
      <w:r>
        <w:rPr>
          <w:rFonts w:hint="eastAsia"/>
        </w:rPr>
        <w:t>измерений</w:t>
      </w:r>
      <w:r>
        <w:t xml:space="preserve"> </w:t>
      </w:r>
      <w:r>
        <w:rPr>
          <w:rFonts w:hint="eastAsia"/>
        </w:rPr>
        <w:t>их</w:t>
      </w:r>
      <w:r>
        <w:t xml:space="preserve"> </w:t>
      </w:r>
      <w:r>
        <w:rPr>
          <w:rFonts w:hint="eastAsia"/>
        </w:rPr>
        <w:t>характеристик</w:t>
      </w:r>
    </w:p>
    <w:p w14:paraId="012984C4" w14:textId="77777777" w:rsidR="0019521A" w:rsidRDefault="0019521A" w:rsidP="0019521A"/>
    <w:p w14:paraId="30D6FEBD" w14:textId="77777777" w:rsidR="0019521A" w:rsidRDefault="0019521A" w:rsidP="0019521A">
      <w:r>
        <w:t xml:space="preserve">2.1 </w:t>
      </w:r>
      <w:r>
        <w:rPr>
          <w:rFonts w:hint="eastAsia"/>
        </w:rPr>
        <w:t>Получение</w:t>
      </w:r>
      <w:r>
        <w:t xml:space="preserve"> </w:t>
      </w:r>
      <w:r>
        <w:rPr>
          <w:rFonts w:hint="eastAsia"/>
        </w:rPr>
        <w:t>нанопорошков</w:t>
      </w:r>
      <w:r>
        <w:t xml:space="preserve"> </w:t>
      </w:r>
      <w:r>
        <w:rPr>
          <w:rFonts w:hint="eastAsia"/>
        </w:rPr>
        <w:t>на</w:t>
      </w:r>
      <w:r>
        <w:t xml:space="preserve"> </w:t>
      </w:r>
      <w:r>
        <w:rPr>
          <w:rFonts w:hint="eastAsia"/>
        </w:rPr>
        <w:t>основе</w:t>
      </w:r>
      <w:r>
        <w:t xml:space="preserve"> Y(BaxBe1-x)2Cu3O7-5 </w:t>
      </w:r>
      <w:r>
        <w:rPr>
          <w:rFonts w:hint="eastAsia"/>
        </w:rPr>
        <w:t>глицин</w:t>
      </w:r>
      <w:r>
        <w:t>-</w:t>
      </w:r>
      <w:r>
        <w:rPr>
          <w:rFonts w:hint="eastAsia"/>
        </w:rPr>
        <w:t>нитратным</w:t>
      </w:r>
      <w:r>
        <w:t xml:space="preserve"> </w:t>
      </w:r>
      <w:r>
        <w:rPr>
          <w:rFonts w:hint="eastAsia"/>
        </w:rPr>
        <w:t>методом</w:t>
      </w:r>
    </w:p>
    <w:p w14:paraId="42F76098" w14:textId="77777777" w:rsidR="0019521A" w:rsidRDefault="0019521A" w:rsidP="0019521A"/>
    <w:p w14:paraId="27417496" w14:textId="77777777" w:rsidR="0019521A" w:rsidRDefault="0019521A" w:rsidP="0019521A">
      <w:r>
        <w:t xml:space="preserve">2.2. </w:t>
      </w:r>
      <w:r>
        <w:rPr>
          <w:rFonts w:hint="eastAsia"/>
        </w:rPr>
        <w:t>Технология</w:t>
      </w:r>
      <w:r>
        <w:t xml:space="preserve"> </w:t>
      </w:r>
      <w:r>
        <w:rPr>
          <w:rFonts w:hint="eastAsia"/>
        </w:rPr>
        <w:t>сжигания</w:t>
      </w:r>
      <w:r>
        <w:t xml:space="preserve"> </w:t>
      </w:r>
      <w:r>
        <w:rPr>
          <w:rFonts w:hint="eastAsia"/>
        </w:rPr>
        <w:t>нитрат</w:t>
      </w:r>
      <w:r>
        <w:t>-</w:t>
      </w:r>
      <w:r>
        <w:rPr>
          <w:rFonts w:hint="eastAsia"/>
        </w:rPr>
        <w:t>органических</w:t>
      </w:r>
      <w:r>
        <w:t xml:space="preserve"> </w:t>
      </w:r>
      <w:r>
        <w:rPr>
          <w:rFonts w:hint="eastAsia"/>
        </w:rPr>
        <w:t>прекурсоров</w:t>
      </w:r>
    </w:p>
    <w:p w14:paraId="152253B2" w14:textId="77777777" w:rsidR="0019521A" w:rsidRDefault="0019521A" w:rsidP="0019521A"/>
    <w:p w14:paraId="60F185CA" w14:textId="77777777" w:rsidR="0019521A" w:rsidRDefault="0019521A" w:rsidP="0019521A">
      <w:r>
        <w:t xml:space="preserve">2.3. </w:t>
      </w:r>
      <w:r>
        <w:rPr>
          <w:rFonts w:hint="eastAsia"/>
        </w:rPr>
        <w:t>Структура</w:t>
      </w:r>
      <w:r>
        <w:t xml:space="preserve"> </w:t>
      </w:r>
      <w:r>
        <w:rPr>
          <w:rFonts w:hint="eastAsia"/>
        </w:rPr>
        <w:t>и</w:t>
      </w:r>
      <w:r>
        <w:t xml:space="preserve"> </w:t>
      </w:r>
      <w:r>
        <w:rPr>
          <w:rFonts w:hint="eastAsia"/>
        </w:rPr>
        <w:t>морфология</w:t>
      </w:r>
      <w:r>
        <w:t xml:space="preserve"> </w:t>
      </w:r>
      <w:r>
        <w:rPr>
          <w:rFonts w:hint="eastAsia"/>
        </w:rPr>
        <w:t>нанопорошков</w:t>
      </w:r>
      <w:r>
        <w:t xml:space="preserve"> </w:t>
      </w:r>
      <w:r>
        <w:rPr>
          <w:rFonts w:hint="eastAsia"/>
        </w:rPr>
        <w:t>на</w:t>
      </w:r>
      <w:r>
        <w:t xml:space="preserve"> </w:t>
      </w:r>
      <w:r>
        <w:rPr>
          <w:rFonts w:hint="eastAsia"/>
        </w:rPr>
        <w:t>основе</w:t>
      </w:r>
      <w:r>
        <w:t xml:space="preserve"> </w:t>
      </w:r>
      <w:r>
        <w:rPr>
          <w:rFonts w:hint="eastAsia"/>
        </w:rPr>
        <w:t>сложного</w:t>
      </w:r>
      <w:r>
        <w:t xml:space="preserve"> </w:t>
      </w:r>
      <w:r>
        <w:rPr>
          <w:rFonts w:hint="eastAsia"/>
        </w:rPr>
        <w:t>оксида</w:t>
      </w:r>
      <w:r>
        <w:t xml:space="preserve"> Y(BaxBe1-x)2Cu</w:t>
      </w:r>
      <w:r>
        <w:rPr>
          <w:rFonts w:hint="eastAsia"/>
        </w:rPr>
        <w:t>з</w:t>
      </w:r>
      <w:r>
        <w:t>O7-s</w:t>
      </w:r>
    </w:p>
    <w:p w14:paraId="2CA68414" w14:textId="77777777" w:rsidR="0019521A" w:rsidRDefault="0019521A" w:rsidP="0019521A"/>
    <w:p w14:paraId="0B25CA1C" w14:textId="77777777" w:rsidR="0019521A" w:rsidRDefault="0019521A" w:rsidP="0019521A">
      <w:r>
        <w:lastRenderedPageBreak/>
        <w:t xml:space="preserve">2.4. </w:t>
      </w:r>
      <w:r>
        <w:rPr>
          <w:rFonts w:hint="eastAsia"/>
        </w:rPr>
        <w:t>Получение</w:t>
      </w:r>
      <w:r>
        <w:t xml:space="preserve"> </w:t>
      </w:r>
      <w:r>
        <w:rPr>
          <w:rFonts w:hint="eastAsia"/>
        </w:rPr>
        <w:t>наномодифицированных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Y(BaxBe1-x)2Cu3O7-5</w:t>
      </w:r>
    </w:p>
    <w:p w14:paraId="43C75BA7" w14:textId="77777777" w:rsidR="0019521A" w:rsidRDefault="0019521A" w:rsidP="0019521A"/>
    <w:p w14:paraId="5213FA72" w14:textId="77777777" w:rsidR="0019521A" w:rsidRDefault="0019521A" w:rsidP="0019521A">
      <w:r>
        <w:rPr>
          <w:rFonts w:hint="eastAsia"/>
        </w:rPr>
        <w:t>Глава</w:t>
      </w:r>
      <w:r>
        <w:t xml:space="preserve"> 3. </w:t>
      </w:r>
      <w:r>
        <w:rPr>
          <w:rFonts w:hint="eastAsia"/>
        </w:rPr>
        <w:t>Исследования</w:t>
      </w:r>
      <w:r>
        <w:t xml:space="preserve"> </w:t>
      </w:r>
      <w:r>
        <w:rPr>
          <w:rFonts w:hint="eastAsia"/>
        </w:rPr>
        <w:t>температурной</w:t>
      </w:r>
      <w:r>
        <w:t xml:space="preserve"> </w:t>
      </w:r>
      <w:r>
        <w:rPr>
          <w:rFonts w:hint="eastAsia"/>
        </w:rPr>
        <w:t>зависимости</w:t>
      </w:r>
      <w:r>
        <w:t xml:space="preserve"> </w:t>
      </w:r>
      <w:r>
        <w:rPr>
          <w:rFonts w:hint="eastAsia"/>
        </w:rPr>
        <w:t>электросопротивления</w:t>
      </w:r>
      <w:r>
        <w:t xml:space="preserve"> </w:t>
      </w:r>
      <w:r>
        <w:rPr>
          <w:rFonts w:hint="eastAsia"/>
        </w:rPr>
        <w:t>наномодифицированных</w:t>
      </w:r>
      <w:r>
        <w:t xml:space="preserve"> </w:t>
      </w:r>
      <w:r>
        <w:rPr>
          <w:rFonts w:hint="eastAsia"/>
        </w:rPr>
        <w:t>¥</w:t>
      </w:r>
      <w:r>
        <w:t>(</w:t>
      </w:r>
      <w:r>
        <w:rPr>
          <w:rFonts w:hint="eastAsia"/>
        </w:rPr>
        <w:t>ВахВе</w:t>
      </w:r>
      <w:r>
        <w:t>1_</w:t>
      </w:r>
      <w:r>
        <w:rPr>
          <w:rFonts w:hint="eastAsia"/>
        </w:rPr>
        <w:t>х</w:t>
      </w:r>
      <w:r>
        <w:t>)2</w:t>
      </w:r>
      <w:r>
        <w:rPr>
          <w:rFonts w:hint="eastAsia"/>
        </w:rPr>
        <w:t>Сиз</w:t>
      </w:r>
      <w:r>
        <w:t>07_</w:t>
      </w:r>
      <w:r>
        <w:rPr>
          <w:rFonts w:hint="eastAsia"/>
        </w:rPr>
        <w:t>б</w:t>
      </w:r>
      <w:r>
        <w:t xml:space="preserve"> </w:t>
      </w:r>
      <w:r>
        <w:rPr>
          <w:rFonts w:hint="eastAsia"/>
        </w:rPr>
        <w:t>материалов</w:t>
      </w:r>
    </w:p>
    <w:p w14:paraId="637BCD04" w14:textId="77777777" w:rsidR="0019521A" w:rsidRDefault="0019521A" w:rsidP="0019521A"/>
    <w:p w14:paraId="1F74F7FC" w14:textId="77777777" w:rsidR="0019521A" w:rsidRDefault="0019521A" w:rsidP="0019521A">
      <w:r>
        <w:t xml:space="preserve">3.1 </w:t>
      </w:r>
      <w:r>
        <w:rPr>
          <w:rFonts w:hint="eastAsia"/>
        </w:rPr>
        <w:t>Исследование</w:t>
      </w:r>
      <w:r>
        <w:t xml:space="preserve"> </w:t>
      </w:r>
      <w:r>
        <w:rPr>
          <w:rFonts w:hint="eastAsia"/>
        </w:rPr>
        <w:t>электросопротивления</w:t>
      </w:r>
      <w:r>
        <w:t xml:space="preserve"> </w:t>
      </w:r>
      <w:r>
        <w:rPr>
          <w:rFonts w:hint="eastAsia"/>
        </w:rPr>
        <w:t>наномодифицированных</w:t>
      </w:r>
      <w:r>
        <w:t xml:space="preserve"> </w:t>
      </w:r>
      <w:r>
        <w:rPr>
          <w:rFonts w:hint="eastAsia"/>
        </w:rPr>
        <w:t>материалов</w:t>
      </w:r>
      <w:r>
        <w:t xml:space="preserve"> </w:t>
      </w:r>
      <w:r>
        <w:rPr>
          <w:rFonts w:hint="eastAsia"/>
        </w:rPr>
        <w:t>на</w:t>
      </w:r>
      <w:r>
        <w:t xml:space="preserve"> </w:t>
      </w:r>
      <w:r>
        <w:rPr>
          <w:rFonts w:hint="eastAsia"/>
        </w:rPr>
        <w:t>основе</w:t>
      </w:r>
    </w:p>
    <w:p w14:paraId="655A36BE" w14:textId="77777777" w:rsidR="0019521A" w:rsidRDefault="0019521A" w:rsidP="0019521A"/>
    <w:p w14:paraId="50F2F9B4" w14:textId="77777777" w:rsidR="0019521A" w:rsidRDefault="0019521A" w:rsidP="0019521A">
      <w:r>
        <w:t xml:space="preserve">Y(BaxBe1-x)2Cu3O7-5 </w:t>
      </w:r>
      <w:r>
        <w:rPr>
          <w:rFonts w:hint="eastAsia"/>
        </w:rPr>
        <w:t>в</w:t>
      </w:r>
      <w:r>
        <w:t xml:space="preserve"> </w:t>
      </w:r>
      <w:r>
        <w:rPr>
          <w:rFonts w:hint="eastAsia"/>
        </w:rPr>
        <w:t>статическом</w:t>
      </w:r>
      <w:r>
        <w:t xml:space="preserve"> </w:t>
      </w:r>
      <w:r>
        <w:rPr>
          <w:rFonts w:hint="eastAsia"/>
        </w:rPr>
        <w:t>режиме</w:t>
      </w:r>
    </w:p>
    <w:p w14:paraId="146250B3" w14:textId="77777777" w:rsidR="0019521A" w:rsidRDefault="0019521A" w:rsidP="0019521A"/>
    <w:p w14:paraId="1ABEA27F" w14:textId="77777777" w:rsidR="0019521A" w:rsidRDefault="0019521A" w:rsidP="0019521A">
      <w:r>
        <w:t xml:space="preserve">3.1.1 </w:t>
      </w:r>
      <w:r>
        <w:rPr>
          <w:rFonts w:hint="eastAsia"/>
        </w:rPr>
        <w:t>Методика</w:t>
      </w:r>
      <w:r>
        <w:t xml:space="preserve"> </w:t>
      </w:r>
      <w:r>
        <w:rPr>
          <w:rFonts w:hint="eastAsia"/>
        </w:rPr>
        <w:t>исследований</w:t>
      </w:r>
      <w:r>
        <w:t xml:space="preserve"> </w:t>
      </w:r>
      <w:r>
        <w:rPr>
          <w:rFonts w:hint="eastAsia"/>
        </w:rPr>
        <w:t>в</w:t>
      </w:r>
      <w:r>
        <w:t xml:space="preserve"> </w:t>
      </w:r>
      <w:r>
        <w:rPr>
          <w:rFonts w:hint="eastAsia"/>
        </w:rPr>
        <w:t>стационарном</w:t>
      </w:r>
      <w:r>
        <w:t xml:space="preserve"> </w:t>
      </w:r>
      <w:r>
        <w:rPr>
          <w:rFonts w:hint="eastAsia"/>
        </w:rPr>
        <w:t>режиме</w:t>
      </w:r>
    </w:p>
    <w:p w14:paraId="1E6C8FD8" w14:textId="77777777" w:rsidR="0019521A" w:rsidRDefault="0019521A" w:rsidP="0019521A"/>
    <w:p w14:paraId="45D723AA" w14:textId="77777777" w:rsidR="0019521A" w:rsidRDefault="0019521A" w:rsidP="0019521A">
      <w:r>
        <w:t xml:space="preserve">3.1.2. </w:t>
      </w:r>
      <w:r>
        <w:rPr>
          <w:rFonts w:hint="eastAsia"/>
        </w:rPr>
        <w:t>Температурные</w:t>
      </w:r>
      <w:r>
        <w:t xml:space="preserve"> </w:t>
      </w:r>
      <w:r>
        <w:rPr>
          <w:rFonts w:hint="eastAsia"/>
        </w:rPr>
        <w:t>зависимости</w:t>
      </w:r>
      <w:r>
        <w:t xml:space="preserve"> </w:t>
      </w:r>
      <w:r>
        <w:rPr>
          <w:rFonts w:hint="eastAsia"/>
        </w:rPr>
        <w:t>электросопротивления</w:t>
      </w:r>
      <w:r>
        <w:t xml:space="preserve"> </w:t>
      </w:r>
      <w:r>
        <w:rPr>
          <w:rFonts w:hint="eastAsia"/>
        </w:rPr>
        <w:t>наномодифицированных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Y(BaxBe1-x)2Cu3O7-5 </w:t>
      </w:r>
      <w:r>
        <w:rPr>
          <w:rFonts w:hint="eastAsia"/>
        </w:rPr>
        <w:t>в</w:t>
      </w:r>
      <w:r>
        <w:t xml:space="preserve"> </w:t>
      </w:r>
      <w:r>
        <w:rPr>
          <w:rFonts w:hint="eastAsia"/>
        </w:rPr>
        <w:t>статическом</w:t>
      </w:r>
      <w:r>
        <w:t xml:space="preserve"> </w:t>
      </w:r>
      <w:r>
        <w:rPr>
          <w:rFonts w:hint="eastAsia"/>
        </w:rPr>
        <w:t>режиме</w:t>
      </w:r>
    </w:p>
    <w:p w14:paraId="6980148F" w14:textId="77777777" w:rsidR="0019521A" w:rsidRDefault="0019521A" w:rsidP="0019521A"/>
    <w:p w14:paraId="71A1B00D" w14:textId="77777777" w:rsidR="0019521A" w:rsidRDefault="0019521A" w:rsidP="0019521A">
      <w:r>
        <w:t xml:space="preserve">3.2 </w:t>
      </w:r>
      <w:r>
        <w:rPr>
          <w:rFonts w:hint="eastAsia"/>
        </w:rPr>
        <w:t>Исследование</w:t>
      </w:r>
      <w:r>
        <w:t xml:space="preserve"> </w:t>
      </w:r>
      <w:r>
        <w:rPr>
          <w:rFonts w:hint="eastAsia"/>
        </w:rPr>
        <w:t>электросопротивления</w:t>
      </w:r>
      <w:r>
        <w:t xml:space="preserve"> </w:t>
      </w:r>
      <w:r>
        <w:rPr>
          <w:rFonts w:hint="eastAsia"/>
        </w:rPr>
        <w:t>наномодифицированных</w:t>
      </w:r>
      <w:r>
        <w:t xml:space="preserve"> </w:t>
      </w:r>
      <w:r>
        <w:rPr>
          <w:rFonts w:hint="eastAsia"/>
        </w:rPr>
        <w:t>ВТСП</w:t>
      </w:r>
      <w:r>
        <w:t xml:space="preserve"> YBCO </w:t>
      </w:r>
      <w:r>
        <w:rPr>
          <w:rFonts w:hint="eastAsia"/>
        </w:rPr>
        <w:t>в</w:t>
      </w:r>
      <w:r>
        <w:t xml:space="preserve"> </w:t>
      </w:r>
      <w:r>
        <w:rPr>
          <w:rFonts w:hint="eastAsia"/>
        </w:rPr>
        <w:t>динамическом</w:t>
      </w:r>
      <w:r>
        <w:t xml:space="preserve"> </w:t>
      </w:r>
      <w:r>
        <w:rPr>
          <w:rFonts w:hint="eastAsia"/>
        </w:rPr>
        <w:t>режиме</w:t>
      </w:r>
    </w:p>
    <w:p w14:paraId="62EBD776" w14:textId="77777777" w:rsidR="0019521A" w:rsidRDefault="0019521A" w:rsidP="0019521A"/>
    <w:p w14:paraId="0CB5A3B6" w14:textId="77777777" w:rsidR="0019521A" w:rsidRDefault="0019521A" w:rsidP="0019521A">
      <w:r>
        <w:t xml:space="preserve">3.2.1 </w:t>
      </w:r>
      <w:r>
        <w:rPr>
          <w:rFonts w:hint="eastAsia"/>
        </w:rPr>
        <w:t>Методика</w:t>
      </w:r>
      <w:r>
        <w:t xml:space="preserve"> </w:t>
      </w:r>
      <w:r>
        <w:rPr>
          <w:rFonts w:hint="eastAsia"/>
        </w:rPr>
        <w:t>исследований</w:t>
      </w:r>
      <w:r>
        <w:t xml:space="preserve"> </w:t>
      </w:r>
      <w:r>
        <w:rPr>
          <w:rFonts w:hint="eastAsia"/>
        </w:rPr>
        <w:t>в</w:t>
      </w:r>
      <w:r>
        <w:t xml:space="preserve"> </w:t>
      </w:r>
      <w:r>
        <w:rPr>
          <w:rFonts w:hint="eastAsia"/>
        </w:rPr>
        <w:t>динамическом</w:t>
      </w:r>
      <w:r>
        <w:t xml:space="preserve"> </w:t>
      </w:r>
      <w:r>
        <w:rPr>
          <w:rFonts w:hint="eastAsia"/>
        </w:rPr>
        <w:t>режиме</w:t>
      </w:r>
      <w:r>
        <w:t xml:space="preserve"> </w:t>
      </w:r>
      <w:r>
        <w:rPr>
          <w:rFonts w:hint="eastAsia"/>
        </w:rPr>
        <w:t>при</w:t>
      </w:r>
      <w:r>
        <w:t xml:space="preserve"> </w:t>
      </w:r>
      <w:r>
        <w:rPr>
          <w:rFonts w:hint="eastAsia"/>
        </w:rPr>
        <w:t>наносекундных</w:t>
      </w:r>
      <w:r>
        <w:t xml:space="preserve"> </w:t>
      </w:r>
      <w:r>
        <w:rPr>
          <w:rFonts w:hint="eastAsia"/>
        </w:rPr>
        <w:t>длительностях</w:t>
      </w:r>
      <w:r>
        <w:t xml:space="preserve"> </w:t>
      </w:r>
      <w:r>
        <w:rPr>
          <w:rFonts w:hint="eastAsia"/>
        </w:rPr>
        <w:t>напряжений</w:t>
      </w:r>
    </w:p>
    <w:p w14:paraId="2F56286D" w14:textId="77777777" w:rsidR="0019521A" w:rsidRDefault="0019521A" w:rsidP="0019521A"/>
    <w:p w14:paraId="1759B6FD" w14:textId="77777777" w:rsidR="0019521A" w:rsidRDefault="0019521A" w:rsidP="0019521A">
      <w:r>
        <w:t xml:space="preserve">3.2.2 </w:t>
      </w:r>
      <w:r>
        <w:rPr>
          <w:rFonts w:hint="eastAsia"/>
        </w:rPr>
        <w:t>Температурные</w:t>
      </w:r>
      <w:r>
        <w:t xml:space="preserve"> </w:t>
      </w:r>
      <w:r>
        <w:rPr>
          <w:rFonts w:hint="eastAsia"/>
        </w:rPr>
        <w:t>зависимости</w:t>
      </w:r>
      <w:r>
        <w:t xml:space="preserve"> </w:t>
      </w:r>
      <w:r>
        <w:rPr>
          <w:rFonts w:hint="eastAsia"/>
        </w:rPr>
        <w:t>электросопротивления</w:t>
      </w:r>
      <w:r>
        <w:t xml:space="preserve"> YBCO </w:t>
      </w:r>
      <w:r>
        <w:rPr>
          <w:rFonts w:hint="eastAsia"/>
        </w:rPr>
        <w:t>микро</w:t>
      </w:r>
      <w:r>
        <w:t>-</w:t>
      </w:r>
      <w:r>
        <w:rPr>
          <w:rFonts w:hint="eastAsia"/>
        </w:rPr>
        <w:t>нано</w:t>
      </w:r>
      <w:r>
        <w:t xml:space="preserve"> </w:t>
      </w:r>
      <w:r>
        <w:rPr>
          <w:rFonts w:hint="eastAsia"/>
        </w:rPr>
        <w:t>в</w:t>
      </w:r>
      <w:r>
        <w:t xml:space="preserve"> </w:t>
      </w:r>
      <w:r>
        <w:rPr>
          <w:rFonts w:hint="eastAsia"/>
        </w:rPr>
        <w:t>динамическом</w:t>
      </w:r>
      <w:r>
        <w:t xml:space="preserve"> </w:t>
      </w:r>
      <w:r>
        <w:rPr>
          <w:rFonts w:hint="eastAsia"/>
        </w:rPr>
        <w:t>режиме</w:t>
      </w:r>
    </w:p>
    <w:p w14:paraId="67CDD622" w14:textId="77777777" w:rsidR="0019521A" w:rsidRDefault="0019521A" w:rsidP="0019521A"/>
    <w:p w14:paraId="5E9CC877" w14:textId="77777777" w:rsidR="0019521A" w:rsidRDefault="0019521A" w:rsidP="0019521A">
      <w:r>
        <w:t xml:space="preserve">3.2.3 </w:t>
      </w:r>
      <w:r>
        <w:rPr>
          <w:rFonts w:hint="eastAsia"/>
        </w:rPr>
        <w:t>Температурные</w:t>
      </w:r>
      <w:r>
        <w:t xml:space="preserve"> </w:t>
      </w:r>
      <w:r>
        <w:rPr>
          <w:rFonts w:hint="eastAsia"/>
        </w:rPr>
        <w:t>зависимости</w:t>
      </w:r>
      <w:r>
        <w:t xml:space="preserve"> </w:t>
      </w:r>
      <w:r>
        <w:rPr>
          <w:rFonts w:hint="eastAsia"/>
        </w:rPr>
        <w:t>электросопротивления</w:t>
      </w:r>
      <w:r>
        <w:t xml:space="preserve"> YBCO- </w:t>
      </w:r>
      <w:r>
        <w:rPr>
          <w:rFonts w:hint="eastAsia"/>
        </w:rPr>
        <w:t>УМН</w:t>
      </w:r>
      <w:r>
        <w:t xml:space="preserve"> </w:t>
      </w:r>
      <w:r>
        <w:rPr>
          <w:rFonts w:hint="eastAsia"/>
        </w:rPr>
        <w:t>в</w:t>
      </w:r>
      <w:r>
        <w:t xml:space="preserve"> </w:t>
      </w:r>
      <w:r>
        <w:rPr>
          <w:rFonts w:hint="eastAsia"/>
        </w:rPr>
        <w:t>динамическом</w:t>
      </w:r>
    </w:p>
    <w:p w14:paraId="3FC36F92" w14:textId="77777777" w:rsidR="0019521A" w:rsidRDefault="0019521A" w:rsidP="0019521A"/>
    <w:p w14:paraId="479C14EC" w14:textId="77777777" w:rsidR="0019521A" w:rsidRDefault="0019521A" w:rsidP="0019521A">
      <w:r>
        <w:rPr>
          <w:rFonts w:hint="eastAsia"/>
        </w:rPr>
        <w:t>режиме</w:t>
      </w:r>
    </w:p>
    <w:p w14:paraId="49DB7641" w14:textId="77777777" w:rsidR="0019521A" w:rsidRDefault="0019521A" w:rsidP="0019521A"/>
    <w:p w14:paraId="03547143" w14:textId="77777777" w:rsidR="0019521A" w:rsidRDefault="0019521A" w:rsidP="0019521A">
      <w:r>
        <w:rPr>
          <w:rFonts w:hint="eastAsia"/>
        </w:rPr>
        <w:t>Глава</w:t>
      </w:r>
      <w:r>
        <w:t xml:space="preserve"> 4. </w:t>
      </w:r>
      <w:r>
        <w:rPr>
          <w:rFonts w:hint="eastAsia"/>
        </w:rPr>
        <w:t>Технология</w:t>
      </w:r>
      <w:r>
        <w:t xml:space="preserve"> </w:t>
      </w:r>
      <w:r>
        <w:rPr>
          <w:rFonts w:hint="eastAsia"/>
        </w:rPr>
        <w:t>изготовления</w:t>
      </w:r>
      <w:r>
        <w:t xml:space="preserve"> </w:t>
      </w:r>
      <w:r>
        <w:rPr>
          <w:rFonts w:hint="eastAsia"/>
        </w:rPr>
        <w:t>наномодифицированного</w:t>
      </w:r>
      <w:r>
        <w:t xml:space="preserve"> </w:t>
      </w:r>
      <w:r>
        <w:rPr>
          <w:rFonts w:hint="eastAsia"/>
        </w:rPr>
        <w:t>феррита</w:t>
      </w:r>
      <w:r>
        <w:t xml:space="preserve"> </w:t>
      </w:r>
      <w:r>
        <w:rPr>
          <w:rFonts w:hint="eastAsia"/>
        </w:rPr>
        <w:t>висмута</w:t>
      </w:r>
      <w:r>
        <w:t xml:space="preserve"> </w:t>
      </w:r>
      <w:r>
        <w:rPr>
          <w:rFonts w:hint="eastAsia"/>
        </w:rPr>
        <w:t>и</w:t>
      </w:r>
      <w:r>
        <w:t xml:space="preserve"> </w:t>
      </w:r>
      <w:r>
        <w:rPr>
          <w:rFonts w:hint="eastAsia"/>
        </w:rPr>
        <w:t>измерение</w:t>
      </w:r>
      <w:r>
        <w:t xml:space="preserve"> </w:t>
      </w:r>
      <w:r>
        <w:rPr>
          <w:rFonts w:hint="eastAsia"/>
        </w:rPr>
        <w:t>их</w:t>
      </w:r>
      <w:r>
        <w:t xml:space="preserve"> </w:t>
      </w:r>
      <w:r>
        <w:rPr>
          <w:rFonts w:hint="eastAsia"/>
        </w:rPr>
        <w:t>характеристик</w:t>
      </w:r>
    </w:p>
    <w:p w14:paraId="5989BC0E" w14:textId="77777777" w:rsidR="0019521A" w:rsidRDefault="0019521A" w:rsidP="0019521A"/>
    <w:p w14:paraId="14003F15" w14:textId="77777777" w:rsidR="0019521A" w:rsidRDefault="0019521A" w:rsidP="0019521A">
      <w:r>
        <w:t xml:space="preserve">4.1 </w:t>
      </w:r>
      <w:r>
        <w:rPr>
          <w:rFonts w:hint="eastAsia"/>
        </w:rPr>
        <w:t>Синтез</w:t>
      </w:r>
      <w:r>
        <w:t xml:space="preserve"> </w:t>
      </w:r>
      <w:r>
        <w:rPr>
          <w:rFonts w:hint="eastAsia"/>
        </w:rPr>
        <w:t>нанопорошков</w:t>
      </w:r>
      <w:r>
        <w:t xml:space="preserve"> </w:t>
      </w:r>
      <w:r>
        <w:rPr>
          <w:rFonts w:hint="eastAsia"/>
        </w:rPr>
        <w:t>феррита</w:t>
      </w:r>
      <w:r>
        <w:t xml:space="preserve"> </w:t>
      </w:r>
      <w:r>
        <w:rPr>
          <w:rFonts w:hint="eastAsia"/>
        </w:rPr>
        <w:t>висмута</w:t>
      </w:r>
      <w:r>
        <w:t xml:space="preserve"> </w:t>
      </w:r>
      <w:r>
        <w:rPr>
          <w:rFonts w:hint="eastAsia"/>
        </w:rPr>
        <w:t>глицин</w:t>
      </w:r>
      <w:r>
        <w:t>-</w:t>
      </w:r>
      <w:r>
        <w:rPr>
          <w:rFonts w:hint="eastAsia"/>
        </w:rPr>
        <w:t>нитратным</w:t>
      </w:r>
      <w:r>
        <w:t xml:space="preserve"> </w:t>
      </w:r>
      <w:r>
        <w:rPr>
          <w:rFonts w:hint="eastAsia"/>
        </w:rPr>
        <w:t>методом</w:t>
      </w:r>
    </w:p>
    <w:p w14:paraId="6880B283" w14:textId="77777777" w:rsidR="0019521A" w:rsidRDefault="0019521A" w:rsidP="0019521A"/>
    <w:p w14:paraId="2C4D3A09" w14:textId="77777777" w:rsidR="0019521A" w:rsidRDefault="0019521A" w:rsidP="0019521A">
      <w:r>
        <w:t xml:space="preserve">4.2 </w:t>
      </w:r>
      <w:r>
        <w:rPr>
          <w:rFonts w:hint="eastAsia"/>
        </w:rPr>
        <w:t>Исследование</w:t>
      </w:r>
      <w:r>
        <w:t xml:space="preserve"> </w:t>
      </w:r>
      <w:r>
        <w:rPr>
          <w:rFonts w:hint="eastAsia"/>
        </w:rPr>
        <w:t>морфологии</w:t>
      </w:r>
      <w:r>
        <w:t xml:space="preserve"> </w:t>
      </w:r>
      <w:r>
        <w:rPr>
          <w:rFonts w:hint="eastAsia"/>
        </w:rPr>
        <w:t>и</w:t>
      </w:r>
      <w:r>
        <w:t xml:space="preserve"> </w:t>
      </w:r>
      <w:r>
        <w:rPr>
          <w:rFonts w:hint="eastAsia"/>
        </w:rPr>
        <w:t>структуры</w:t>
      </w:r>
      <w:r>
        <w:t xml:space="preserve"> </w:t>
      </w:r>
      <w:r>
        <w:rPr>
          <w:rFonts w:hint="eastAsia"/>
        </w:rPr>
        <w:t>нанопорошков</w:t>
      </w:r>
      <w:r>
        <w:t xml:space="preserve"> </w:t>
      </w:r>
      <w:r>
        <w:rPr>
          <w:rFonts w:hint="eastAsia"/>
        </w:rPr>
        <w:t>феррита</w:t>
      </w:r>
      <w:r>
        <w:t xml:space="preserve"> </w:t>
      </w:r>
      <w:r>
        <w:rPr>
          <w:rFonts w:hint="eastAsia"/>
        </w:rPr>
        <w:t>висмута</w:t>
      </w:r>
    </w:p>
    <w:p w14:paraId="29B83B12" w14:textId="77777777" w:rsidR="0019521A" w:rsidRDefault="0019521A" w:rsidP="0019521A"/>
    <w:p w14:paraId="1BBEE62D" w14:textId="77777777" w:rsidR="0019521A" w:rsidRDefault="0019521A" w:rsidP="0019521A">
      <w:r>
        <w:t>2</w:t>
      </w:r>
    </w:p>
    <w:p w14:paraId="05910E83" w14:textId="77777777" w:rsidR="0019521A" w:rsidRDefault="0019521A" w:rsidP="0019521A"/>
    <w:p w14:paraId="28E679FA" w14:textId="77777777" w:rsidR="0019521A" w:rsidRDefault="0019521A" w:rsidP="0019521A">
      <w:r>
        <w:rPr>
          <w:rFonts w:hint="eastAsia"/>
        </w:rPr>
        <w:t>Глава</w:t>
      </w:r>
      <w:r>
        <w:t xml:space="preserve">.5 </w:t>
      </w:r>
      <w:r>
        <w:rPr>
          <w:rFonts w:hint="eastAsia"/>
        </w:rPr>
        <w:t>Исследования</w:t>
      </w:r>
      <w:r>
        <w:t xml:space="preserve"> </w:t>
      </w:r>
      <w:r>
        <w:rPr>
          <w:rFonts w:hint="eastAsia"/>
        </w:rPr>
        <w:t>физических</w:t>
      </w:r>
      <w:r>
        <w:t xml:space="preserve"> </w:t>
      </w:r>
      <w:r>
        <w:rPr>
          <w:rFonts w:hint="eastAsia"/>
        </w:rPr>
        <w:t>свойств</w:t>
      </w:r>
      <w:r>
        <w:t xml:space="preserve"> </w:t>
      </w:r>
      <w:r>
        <w:rPr>
          <w:rFonts w:hint="eastAsia"/>
        </w:rPr>
        <w:t>наномодифицированного</w:t>
      </w:r>
      <w:r>
        <w:t xml:space="preserve"> </w:t>
      </w:r>
      <w:r>
        <w:rPr>
          <w:rFonts w:hint="eastAsia"/>
        </w:rPr>
        <w:t>феррита</w:t>
      </w:r>
    </w:p>
    <w:p w14:paraId="2CE2431D" w14:textId="77777777" w:rsidR="0019521A" w:rsidRDefault="0019521A" w:rsidP="0019521A"/>
    <w:p w14:paraId="7F357A76" w14:textId="77777777" w:rsidR="0019521A" w:rsidRDefault="0019521A" w:rsidP="0019521A">
      <w:r>
        <w:rPr>
          <w:rFonts w:hint="eastAsia"/>
        </w:rPr>
        <w:t>висмута</w:t>
      </w:r>
    </w:p>
    <w:p w14:paraId="41A7F348" w14:textId="77777777" w:rsidR="0019521A" w:rsidRDefault="0019521A" w:rsidP="0019521A"/>
    <w:p w14:paraId="632CF914" w14:textId="77777777" w:rsidR="0019521A" w:rsidRDefault="0019521A" w:rsidP="0019521A">
      <w:r>
        <w:t xml:space="preserve">1.1. </w:t>
      </w:r>
      <w:r>
        <w:rPr>
          <w:rFonts w:hint="eastAsia"/>
        </w:rPr>
        <w:t>Тепловые</w:t>
      </w:r>
      <w:r>
        <w:t xml:space="preserve"> </w:t>
      </w:r>
      <w:r>
        <w:rPr>
          <w:rFonts w:hint="eastAsia"/>
        </w:rPr>
        <w:t>свойства</w:t>
      </w:r>
      <w:r>
        <w:t xml:space="preserve"> </w:t>
      </w:r>
      <w:r>
        <w:rPr>
          <w:rFonts w:hint="eastAsia"/>
        </w:rPr>
        <w:t>феррита</w:t>
      </w:r>
      <w:r>
        <w:t xml:space="preserve"> </w:t>
      </w:r>
      <w:r>
        <w:rPr>
          <w:rFonts w:hint="eastAsia"/>
        </w:rPr>
        <w:t>висмута</w:t>
      </w:r>
    </w:p>
    <w:p w14:paraId="4F5C71FF" w14:textId="77777777" w:rsidR="0019521A" w:rsidRDefault="0019521A" w:rsidP="0019521A"/>
    <w:p w14:paraId="288E1589" w14:textId="77777777" w:rsidR="0019521A" w:rsidRDefault="0019521A" w:rsidP="0019521A">
      <w:r>
        <w:t xml:space="preserve">1.2. </w:t>
      </w:r>
      <w:r>
        <w:rPr>
          <w:rFonts w:hint="eastAsia"/>
        </w:rPr>
        <w:t>Диэлектрические</w:t>
      </w:r>
      <w:r>
        <w:t xml:space="preserve"> </w:t>
      </w:r>
      <w:r>
        <w:rPr>
          <w:rFonts w:hint="eastAsia"/>
        </w:rPr>
        <w:t>свойства</w:t>
      </w:r>
      <w:r>
        <w:t xml:space="preserve"> </w:t>
      </w:r>
      <w:r>
        <w:rPr>
          <w:rFonts w:hint="eastAsia"/>
        </w:rPr>
        <w:t>феррита</w:t>
      </w:r>
      <w:r>
        <w:t xml:space="preserve"> </w:t>
      </w:r>
      <w:r>
        <w:rPr>
          <w:rFonts w:hint="eastAsia"/>
        </w:rPr>
        <w:t>висмута</w:t>
      </w:r>
    </w:p>
    <w:p w14:paraId="6DDCF0B3" w14:textId="77777777" w:rsidR="0019521A" w:rsidRDefault="0019521A" w:rsidP="0019521A"/>
    <w:p w14:paraId="500AEB40" w14:textId="77777777" w:rsidR="0019521A" w:rsidRDefault="0019521A" w:rsidP="0019521A">
      <w:r>
        <w:t xml:space="preserve">5.3 </w:t>
      </w:r>
      <w:r>
        <w:rPr>
          <w:rFonts w:hint="eastAsia"/>
        </w:rPr>
        <w:t>Магнитные</w:t>
      </w:r>
      <w:r>
        <w:t xml:space="preserve"> </w:t>
      </w:r>
      <w:r>
        <w:rPr>
          <w:rFonts w:hint="eastAsia"/>
        </w:rPr>
        <w:t>свойства</w:t>
      </w:r>
      <w:r>
        <w:t xml:space="preserve"> </w:t>
      </w:r>
      <w:r>
        <w:rPr>
          <w:rFonts w:hint="eastAsia"/>
        </w:rPr>
        <w:t>феррита</w:t>
      </w:r>
      <w:r>
        <w:t xml:space="preserve"> </w:t>
      </w:r>
      <w:r>
        <w:rPr>
          <w:rFonts w:hint="eastAsia"/>
        </w:rPr>
        <w:t>висмута</w:t>
      </w:r>
    </w:p>
    <w:p w14:paraId="4DEFE990" w14:textId="77777777" w:rsidR="0019521A" w:rsidRDefault="0019521A" w:rsidP="0019521A"/>
    <w:p w14:paraId="07E0280F" w14:textId="77777777" w:rsidR="0019521A" w:rsidRDefault="0019521A" w:rsidP="0019521A">
      <w:r>
        <w:rPr>
          <w:rFonts w:hint="eastAsia"/>
        </w:rPr>
        <w:t>ЗАКЛЮЧЕНИЕ</w:t>
      </w:r>
    </w:p>
    <w:p w14:paraId="3D6D8CC2" w14:textId="77777777" w:rsidR="0019521A" w:rsidRDefault="0019521A" w:rsidP="0019521A"/>
    <w:p w14:paraId="2EBDC8FE" w14:textId="77777777" w:rsidR="0019521A" w:rsidRDefault="0019521A" w:rsidP="0019521A">
      <w:r>
        <w:rPr>
          <w:rFonts w:hint="eastAsia"/>
        </w:rPr>
        <w:t>Список</w:t>
      </w:r>
      <w:r>
        <w:t xml:space="preserve"> </w:t>
      </w:r>
      <w:r>
        <w:rPr>
          <w:rFonts w:hint="eastAsia"/>
        </w:rPr>
        <w:t>цитированной</w:t>
      </w:r>
      <w:r>
        <w:t xml:space="preserve"> </w:t>
      </w:r>
      <w:r>
        <w:rPr>
          <w:rFonts w:hint="eastAsia"/>
        </w:rPr>
        <w:t>литературы</w:t>
      </w:r>
    </w:p>
    <w:p w14:paraId="41D47BEF" w14:textId="77777777" w:rsidR="0019521A" w:rsidRDefault="0019521A" w:rsidP="0019521A"/>
    <w:p w14:paraId="0FA35A7E" w14:textId="77777777" w:rsidR="0019521A" w:rsidRDefault="0019521A" w:rsidP="0019521A">
      <w:r>
        <w:rPr>
          <w:rFonts w:hint="eastAsia"/>
        </w:rPr>
        <w:t>Список</w:t>
      </w:r>
      <w:r>
        <w:t xml:space="preserve"> </w:t>
      </w:r>
      <w:r>
        <w:rPr>
          <w:rFonts w:hint="eastAsia"/>
        </w:rPr>
        <w:t>условных</w:t>
      </w:r>
      <w:r>
        <w:t xml:space="preserve"> </w:t>
      </w:r>
      <w:r>
        <w:rPr>
          <w:rFonts w:hint="eastAsia"/>
        </w:rPr>
        <w:t>обозначений</w:t>
      </w:r>
    </w:p>
    <w:p w14:paraId="08D33F03" w14:textId="77777777" w:rsidR="0019521A" w:rsidRDefault="0019521A" w:rsidP="0019521A"/>
    <w:p w14:paraId="2B250226" w14:textId="77777777" w:rsidR="0019521A" w:rsidRDefault="0019521A" w:rsidP="0019521A">
      <w:r>
        <w:t>YBCO - YBa2Cu3O7-5 BFO - BiFeO3</w:t>
      </w:r>
    </w:p>
    <w:p w14:paraId="45D03E27" w14:textId="77777777" w:rsidR="0019521A" w:rsidRDefault="0019521A" w:rsidP="0019521A"/>
    <w:p w14:paraId="4D71233E" w14:textId="60ED298B" w:rsidR="0019521A" w:rsidRPr="0019521A" w:rsidRDefault="0019521A" w:rsidP="0019521A">
      <w:r>
        <w:rPr>
          <w:rFonts w:hint="eastAsia"/>
        </w:rPr>
        <w:t>УМН</w:t>
      </w:r>
      <w:r>
        <w:t xml:space="preserve">- </w:t>
      </w:r>
      <w:r>
        <w:rPr>
          <w:rFonts w:hint="eastAsia"/>
        </w:rPr>
        <w:t>углеродные</w:t>
      </w:r>
      <w:r>
        <w:t xml:space="preserve"> </w:t>
      </w:r>
      <w:r>
        <w:rPr>
          <w:rFonts w:hint="eastAsia"/>
        </w:rPr>
        <w:t>многослойные</w:t>
      </w:r>
      <w:r>
        <w:t xml:space="preserve"> </w:t>
      </w:r>
      <w:r>
        <w:rPr>
          <w:rFonts w:hint="eastAsia"/>
        </w:rPr>
        <w:t>нанотрубки</w:t>
      </w:r>
      <w:r>
        <w:t xml:space="preserve"> </w:t>
      </w:r>
      <w:r>
        <w:rPr>
          <w:rFonts w:hint="eastAsia"/>
        </w:rPr>
        <w:t>ОКТ</w:t>
      </w:r>
      <w:r>
        <w:t xml:space="preserve">- </w:t>
      </w:r>
      <w:r>
        <w:rPr>
          <w:rFonts w:hint="eastAsia"/>
        </w:rPr>
        <w:t>обычная</w:t>
      </w:r>
      <w:r>
        <w:t xml:space="preserve"> </w:t>
      </w:r>
      <w:r>
        <w:rPr>
          <w:rFonts w:hint="eastAsia"/>
        </w:rPr>
        <w:t>керамическая</w:t>
      </w:r>
      <w:r>
        <w:t xml:space="preserve"> </w:t>
      </w:r>
      <w:r>
        <w:rPr>
          <w:rFonts w:hint="eastAsia"/>
        </w:rPr>
        <w:t>технология</w:t>
      </w:r>
    </w:p>
    <w:sectPr w:rsidR="0019521A" w:rsidRPr="0019521A" w:rsidSect="0052157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30F7" w14:textId="77777777" w:rsidR="0052157D" w:rsidRDefault="0052157D">
      <w:pPr>
        <w:spacing w:after="0" w:line="240" w:lineRule="auto"/>
      </w:pPr>
      <w:r>
        <w:separator/>
      </w:r>
    </w:p>
  </w:endnote>
  <w:endnote w:type="continuationSeparator" w:id="0">
    <w:p w14:paraId="67956A79" w14:textId="77777777" w:rsidR="0052157D" w:rsidRDefault="0052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D31A" w14:textId="77777777" w:rsidR="0052157D" w:rsidRDefault="0052157D"/>
    <w:p w14:paraId="4E645234" w14:textId="77777777" w:rsidR="0052157D" w:rsidRDefault="0052157D"/>
    <w:p w14:paraId="79B272D9" w14:textId="77777777" w:rsidR="0052157D" w:rsidRDefault="0052157D"/>
    <w:p w14:paraId="4DECE67E" w14:textId="77777777" w:rsidR="0052157D" w:rsidRDefault="0052157D"/>
    <w:p w14:paraId="14534CC3" w14:textId="77777777" w:rsidR="0052157D" w:rsidRDefault="0052157D"/>
    <w:p w14:paraId="5AB49846" w14:textId="77777777" w:rsidR="0052157D" w:rsidRDefault="0052157D"/>
    <w:p w14:paraId="5D42A18D" w14:textId="77777777" w:rsidR="0052157D" w:rsidRDefault="005215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53FD5D" wp14:editId="512B8F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492BB" w14:textId="77777777" w:rsidR="0052157D" w:rsidRDefault="005215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53FD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6492BB" w14:textId="77777777" w:rsidR="0052157D" w:rsidRDefault="005215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3C7C2E" w14:textId="77777777" w:rsidR="0052157D" w:rsidRDefault="0052157D"/>
    <w:p w14:paraId="0B74E860" w14:textId="77777777" w:rsidR="0052157D" w:rsidRDefault="0052157D"/>
    <w:p w14:paraId="1F03616D" w14:textId="77777777" w:rsidR="0052157D" w:rsidRDefault="005215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23B2D8" wp14:editId="6790B0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90AC0" w14:textId="77777777" w:rsidR="0052157D" w:rsidRDefault="0052157D"/>
                          <w:p w14:paraId="0F8E383A" w14:textId="77777777" w:rsidR="0052157D" w:rsidRDefault="005215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23B2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290AC0" w14:textId="77777777" w:rsidR="0052157D" w:rsidRDefault="0052157D"/>
                    <w:p w14:paraId="0F8E383A" w14:textId="77777777" w:rsidR="0052157D" w:rsidRDefault="005215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BD4F10" w14:textId="77777777" w:rsidR="0052157D" w:rsidRDefault="0052157D"/>
    <w:p w14:paraId="7C8F090D" w14:textId="77777777" w:rsidR="0052157D" w:rsidRDefault="0052157D">
      <w:pPr>
        <w:rPr>
          <w:sz w:val="2"/>
          <w:szCs w:val="2"/>
        </w:rPr>
      </w:pPr>
    </w:p>
    <w:p w14:paraId="165B3BAD" w14:textId="77777777" w:rsidR="0052157D" w:rsidRDefault="0052157D"/>
    <w:p w14:paraId="450D0A61" w14:textId="77777777" w:rsidR="0052157D" w:rsidRDefault="0052157D">
      <w:pPr>
        <w:spacing w:after="0" w:line="240" w:lineRule="auto"/>
      </w:pPr>
    </w:p>
  </w:footnote>
  <w:footnote w:type="continuationSeparator" w:id="0">
    <w:p w14:paraId="65526D28" w14:textId="77777777" w:rsidR="0052157D" w:rsidRDefault="00521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7D"/>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28030</TotalTime>
  <Pages>3</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3620</cp:revision>
  <cp:lastPrinted>2009-02-06T05:36:00Z</cp:lastPrinted>
  <dcterms:created xsi:type="dcterms:W3CDTF">2024-01-07T13:43:00Z</dcterms:created>
  <dcterms:modified xsi:type="dcterms:W3CDTF">2024-02-21T12:02:00Z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