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35D0"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Жарков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Дмитрий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Олегович</w:t>
      </w:r>
      <w:r w:rsidRPr="00095D59">
        <w:rPr>
          <w:rFonts w:ascii="Helvetica" w:hAnsi="Helvetica" w:cs="Helvetica"/>
          <w:b/>
          <w:bCs/>
          <w:color w:val="222222"/>
          <w:sz w:val="21"/>
          <w:szCs w:val="21"/>
        </w:rPr>
        <w:t>.</w:t>
      </w:r>
    </w:p>
    <w:p w14:paraId="2C5942F5"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Энзимология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-N-</w:t>
      </w:r>
      <w:r w:rsidRPr="00095D59">
        <w:rPr>
          <w:rFonts w:ascii="Helvetica" w:hAnsi="Helvetica" w:cs="Helvetica" w:hint="eastAsia"/>
          <w:b/>
          <w:bCs/>
          <w:color w:val="222222"/>
          <w:sz w:val="21"/>
          <w:szCs w:val="21"/>
        </w:rPr>
        <w:t>гликозилаз</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репарации</w:t>
      </w:r>
      <w:r w:rsidRPr="00095D59">
        <w:rPr>
          <w:rFonts w:ascii="Helvetica" w:hAnsi="Helvetica" w:cs="Helvetica"/>
          <w:b/>
          <w:bCs/>
          <w:color w:val="222222"/>
          <w:sz w:val="21"/>
          <w:szCs w:val="21"/>
        </w:rPr>
        <w:t xml:space="preserve"> 8-</w:t>
      </w:r>
      <w:r w:rsidRPr="00095D59">
        <w:rPr>
          <w:rFonts w:ascii="Helvetica" w:hAnsi="Helvetica" w:cs="Helvetica" w:hint="eastAsia"/>
          <w:b/>
          <w:bCs/>
          <w:color w:val="222222"/>
          <w:sz w:val="21"/>
          <w:szCs w:val="21"/>
        </w:rPr>
        <w:t>оксогуанина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 xml:space="preserve"> : </w:t>
      </w:r>
      <w:r w:rsidRPr="00095D59">
        <w:rPr>
          <w:rFonts w:ascii="Helvetica" w:hAnsi="Helvetica" w:cs="Helvetica" w:hint="eastAsia"/>
          <w:b/>
          <w:bCs/>
          <w:color w:val="222222"/>
          <w:sz w:val="21"/>
          <w:szCs w:val="21"/>
        </w:rPr>
        <w:t>диссертация</w:t>
      </w:r>
      <w:r w:rsidRPr="00095D59">
        <w:rPr>
          <w:rFonts w:ascii="Helvetica" w:hAnsi="Helvetica" w:cs="Helvetica"/>
          <w:b/>
          <w:bCs/>
          <w:color w:val="222222"/>
          <w:sz w:val="21"/>
          <w:szCs w:val="21"/>
        </w:rPr>
        <w:t xml:space="preserve"> ... </w:t>
      </w:r>
      <w:r w:rsidRPr="00095D59">
        <w:rPr>
          <w:rFonts w:ascii="Helvetica" w:hAnsi="Helvetica" w:cs="Helvetica" w:hint="eastAsia"/>
          <w:b/>
          <w:bCs/>
          <w:color w:val="222222"/>
          <w:sz w:val="21"/>
          <w:szCs w:val="21"/>
        </w:rPr>
        <w:t>кандидата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биологических</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наук</w:t>
      </w:r>
      <w:r w:rsidRPr="00095D59">
        <w:rPr>
          <w:rFonts w:ascii="Helvetica" w:hAnsi="Helvetica" w:cs="Helvetica"/>
          <w:b/>
          <w:bCs/>
          <w:color w:val="222222"/>
          <w:sz w:val="21"/>
          <w:szCs w:val="21"/>
        </w:rPr>
        <w:t xml:space="preserve"> : 03.00.03. - </w:t>
      </w:r>
      <w:r w:rsidRPr="00095D59">
        <w:rPr>
          <w:rFonts w:ascii="Helvetica" w:hAnsi="Helvetica" w:cs="Helvetica" w:hint="eastAsia"/>
          <w:b/>
          <w:bCs/>
          <w:color w:val="222222"/>
          <w:sz w:val="21"/>
          <w:szCs w:val="21"/>
        </w:rPr>
        <w:t>Стони</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Брук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штат</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Нью</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Йорк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США</w:t>
      </w:r>
      <w:r w:rsidRPr="00095D59">
        <w:rPr>
          <w:rFonts w:ascii="Helvetica" w:hAnsi="Helvetica" w:cs="Helvetica"/>
          <w:b/>
          <w:bCs/>
          <w:color w:val="222222"/>
          <w:sz w:val="21"/>
          <w:szCs w:val="21"/>
        </w:rPr>
        <w:t xml:space="preserve">, 1998. - 157 </w:t>
      </w:r>
      <w:r w:rsidRPr="00095D59">
        <w:rPr>
          <w:rFonts w:ascii="Helvetica" w:hAnsi="Helvetica" w:cs="Helvetica" w:hint="eastAsia"/>
          <w:b/>
          <w:bCs/>
          <w:color w:val="222222"/>
          <w:sz w:val="21"/>
          <w:szCs w:val="21"/>
        </w:rPr>
        <w:t>с</w:t>
      </w:r>
      <w:r w:rsidRPr="00095D59">
        <w:rPr>
          <w:rFonts w:ascii="Helvetica" w:hAnsi="Helvetica" w:cs="Helvetica"/>
          <w:b/>
          <w:bCs/>
          <w:color w:val="222222"/>
          <w:sz w:val="21"/>
          <w:szCs w:val="21"/>
        </w:rPr>
        <w:t xml:space="preserve">. : </w:t>
      </w:r>
      <w:r w:rsidRPr="00095D59">
        <w:rPr>
          <w:rFonts w:ascii="Helvetica" w:hAnsi="Helvetica" w:cs="Helvetica" w:hint="eastAsia"/>
          <w:b/>
          <w:bCs/>
          <w:color w:val="222222"/>
          <w:sz w:val="21"/>
          <w:szCs w:val="21"/>
        </w:rPr>
        <w:t>ил</w:t>
      </w:r>
      <w:r w:rsidRPr="00095D59">
        <w:rPr>
          <w:rFonts w:ascii="Helvetica" w:hAnsi="Helvetica" w:cs="Helvetica"/>
          <w:b/>
          <w:bCs/>
          <w:color w:val="222222"/>
          <w:sz w:val="21"/>
          <w:szCs w:val="21"/>
        </w:rPr>
        <w:t>.</w:t>
      </w:r>
    </w:p>
    <w:p w14:paraId="776A7509"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больше</w:t>
      </w:r>
    </w:p>
    <w:p w14:paraId="4A18D7C6"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Цитаты</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из</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текста</w:t>
      </w:r>
      <w:r w:rsidRPr="00095D59">
        <w:rPr>
          <w:rFonts w:ascii="Helvetica" w:hAnsi="Helvetica" w:cs="Helvetica"/>
          <w:b/>
          <w:bCs/>
          <w:color w:val="222222"/>
          <w:sz w:val="21"/>
          <w:szCs w:val="21"/>
        </w:rPr>
        <w:t>:</w:t>
      </w:r>
    </w:p>
    <w:p w14:paraId="361AAA5C"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стр</w:t>
      </w:r>
      <w:r w:rsidRPr="00095D59">
        <w:rPr>
          <w:rFonts w:ascii="Helvetica" w:hAnsi="Helvetica" w:cs="Helvetica"/>
          <w:b/>
          <w:bCs/>
          <w:color w:val="222222"/>
          <w:sz w:val="21"/>
          <w:szCs w:val="21"/>
        </w:rPr>
        <w:t>. 1</w:t>
      </w:r>
    </w:p>
    <w:p w14:paraId="380666AF"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b/>
          <w:bCs/>
          <w:color w:val="222222"/>
          <w:sz w:val="21"/>
          <w:szCs w:val="21"/>
        </w:rPr>
        <w:t>1:</w:t>
      </w:r>
      <w:r w:rsidRPr="00095D59">
        <w:rPr>
          <w:rFonts w:ascii="Helvetica" w:hAnsi="Helvetica" w:cs="Helvetica" w:hint="eastAsia"/>
          <w:b/>
          <w:bCs/>
          <w:color w:val="222222"/>
          <w:sz w:val="21"/>
          <w:szCs w:val="21"/>
        </w:rPr>
        <w:t>ог</w:t>
      </w:r>
      <w:r w:rsidRPr="00095D59">
        <w:rPr>
          <w:rFonts w:ascii="Helvetica" w:hAnsi="Helvetica" w:cs="Helvetica"/>
          <w:b/>
          <w:bCs/>
          <w:color w:val="222222"/>
          <w:sz w:val="21"/>
          <w:szCs w:val="21"/>
        </w:rPr>
        <w:t xml:space="preserve"> - 3 / i06 -X </w:t>
      </w:r>
      <w:r w:rsidRPr="00095D59">
        <w:rPr>
          <w:rFonts w:ascii="Helvetica" w:hAnsi="Helvetica" w:cs="Helvetica" w:hint="eastAsia"/>
          <w:b/>
          <w:bCs/>
          <w:color w:val="222222"/>
          <w:sz w:val="21"/>
          <w:szCs w:val="21"/>
        </w:rPr>
        <w:t>УНИВЕРСИТЕТ</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ШТАТА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НЬЮ</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ЙОРК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СТОНИ</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БРУКЕ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правах</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рукописи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ЖАРКОВ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ДМИТРИЙ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ОЛЕГОВИЧ</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ЭНЗИМОЛОГИЯ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-7</w:t>
      </w:r>
      <w:r w:rsidRPr="00095D59">
        <w:rPr>
          <w:rFonts w:ascii="Helvetica" w:hAnsi="Helvetica" w:cs="Helvetica" w:hint="eastAsia"/>
          <w:b/>
          <w:bCs/>
          <w:color w:val="222222"/>
          <w:sz w:val="21"/>
          <w:szCs w:val="21"/>
        </w:rPr>
        <w:t>У</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ГЛИКОЗИЛАЗ</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РЕПАРАЦИИ</w:t>
      </w:r>
      <w:r w:rsidRPr="00095D59">
        <w:rPr>
          <w:rFonts w:ascii="Helvetica" w:hAnsi="Helvetica" w:cs="Helvetica"/>
          <w:b/>
          <w:bCs/>
          <w:color w:val="222222"/>
          <w:sz w:val="21"/>
          <w:szCs w:val="21"/>
        </w:rPr>
        <w:t xml:space="preserve"> 8-</w:t>
      </w:r>
      <w:r w:rsidRPr="00095D59">
        <w:rPr>
          <w:rFonts w:ascii="Helvetica" w:hAnsi="Helvetica" w:cs="Helvetica" w:hint="eastAsia"/>
          <w:b/>
          <w:bCs/>
          <w:color w:val="222222"/>
          <w:sz w:val="21"/>
          <w:szCs w:val="21"/>
        </w:rPr>
        <w:t>ОКСОГУАНИНА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 xml:space="preserve"> 03.00.03 (</w:t>
      </w:r>
      <w:r w:rsidRPr="00095D59">
        <w:rPr>
          <w:rFonts w:ascii="Helvetica" w:hAnsi="Helvetica" w:cs="Helvetica" w:hint="eastAsia"/>
          <w:b/>
          <w:bCs/>
          <w:color w:val="222222"/>
          <w:sz w:val="21"/>
          <w:szCs w:val="21"/>
        </w:rPr>
        <w:t>молекулярная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биология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ДИССЕРТАЦИЯ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соискание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ученой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степени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кандидата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биологических</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наук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Научный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руководитель</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доктор</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медицины</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профессор</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ГРОЛЬМАН</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А</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П</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Стони</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Брук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штат</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Нью</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Йорк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США</w:t>
      </w:r>
      <w:r w:rsidRPr="00095D59">
        <w:rPr>
          <w:rFonts w:ascii="Helvetica" w:hAnsi="Helvetica" w:cs="Helvetica"/>
          <w:b/>
          <w:bCs/>
          <w:color w:val="222222"/>
          <w:sz w:val="21"/>
          <w:szCs w:val="21"/>
        </w:rPr>
        <w:t xml:space="preserve"> - 1998 </w:t>
      </w:r>
      <w:r w:rsidRPr="00095D59">
        <w:rPr>
          <w:rFonts w:ascii="Helvetica" w:hAnsi="Helvetica" w:cs="Helvetica" w:hint="eastAsia"/>
          <w:b/>
          <w:bCs/>
          <w:color w:val="222222"/>
          <w:sz w:val="21"/>
          <w:szCs w:val="21"/>
        </w:rPr>
        <w:t>г</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Энзимология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Л</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гликозилаз</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репарации</w:t>
      </w:r>
      <w:r w:rsidRPr="00095D59">
        <w:rPr>
          <w:rFonts w:ascii="Helvetica" w:hAnsi="Helvetica" w:cs="Helvetica"/>
          <w:b/>
          <w:bCs/>
          <w:color w:val="222222"/>
          <w:sz w:val="21"/>
          <w:szCs w:val="21"/>
        </w:rPr>
        <w:t>...</w:t>
      </w:r>
    </w:p>
    <w:p w14:paraId="689E2A8D"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стр</w:t>
      </w:r>
      <w:r w:rsidRPr="00095D59">
        <w:rPr>
          <w:rFonts w:ascii="Helvetica" w:hAnsi="Helvetica" w:cs="Helvetica"/>
          <w:b/>
          <w:bCs/>
          <w:color w:val="222222"/>
          <w:sz w:val="21"/>
          <w:szCs w:val="21"/>
        </w:rPr>
        <w:t>. 4</w:t>
      </w:r>
    </w:p>
    <w:p w14:paraId="16D36168"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Аннотация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Энзимология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Л</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гликозилаз</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репарации</w:t>
      </w:r>
      <w:r w:rsidRPr="00095D59">
        <w:rPr>
          <w:rFonts w:ascii="Helvetica" w:hAnsi="Helvetica" w:cs="Helvetica"/>
          <w:b/>
          <w:bCs/>
          <w:color w:val="222222"/>
          <w:sz w:val="21"/>
          <w:szCs w:val="21"/>
        </w:rPr>
        <w:t xml:space="preserve"> 8-</w:t>
      </w:r>
      <w:r w:rsidRPr="00095D59">
        <w:rPr>
          <w:rFonts w:ascii="Helvetica" w:hAnsi="Helvetica" w:cs="Helvetica" w:hint="eastAsia"/>
          <w:b/>
          <w:bCs/>
          <w:color w:val="222222"/>
          <w:sz w:val="21"/>
          <w:szCs w:val="21"/>
        </w:rPr>
        <w:t>оксогуанина</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Дмитрий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Олегович</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Жарков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Доктор</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философии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области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молекулярной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клеточной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фармакологии</w:t>
      </w:r>
    </w:p>
    <w:p w14:paraId="464C81C3" w14:textId="77777777" w:rsidR="00095D59" w:rsidRPr="00095D59" w:rsidRDefault="00095D59" w:rsidP="00095D59">
      <w:pPr>
        <w:rPr>
          <w:rFonts w:ascii="Helvetica" w:hAnsi="Helvetica" w:cs="Helvetica"/>
          <w:b/>
          <w:bCs/>
          <w:color w:val="222222"/>
          <w:sz w:val="21"/>
          <w:szCs w:val="21"/>
        </w:rPr>
      </w:pPr>
    </w:p>
    <w:p w14:paraId="001AEB6A"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Оглавление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диссертации</w:t>
      </w:r>
    </w:p>
    <w:p w14:paraId="23C5DF42"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кандидат</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биологических</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наук</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Жарков</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Дмитрий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Олегович</w:t>
      </w:r>
    </w:p>
    <w:p w14:paraId="79129EB9"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Аннотация</w:t>
      </w:r>
      <w:r w:rsidRPr="00095D59">
        <w:rPr>
          <w:rFonts w:ascii="Helvetica" w:hAnsi="Helvetica" w:cs="Helvetica"/>
          <w:b/>
          <w:bCs/>
          <w:color w:val="222222"/>
          <w:sz w:val="21"/>
          <w:szCs w:val="21"/>
        </w:rPr>
        <w:t>.iii</w:t>
      </w:r>
    </w:p>
    <w:p w14:paraId="5A600CD3" w14:textId="77777777" w:rsidR="00095D59" w:rsidRPr="00095D59" w:rsidRDefault="00095D59" w:rsidP="00095D59">
      <w:pPr>
        <w:rPr>
          <w:rFonts w:ascii="Helvetica" w:hAnsi="Helvetica" w:cs="Helvetica"/>
          <w:b/>
          <w:bCs/>
          <w:color w:val="222222"/>
          <w:sz w:val="21"/>
          <w:szCs w:val="21"/>
        </w:rPr>
      </w:pPr>
    </w:p>
    <w:p w14:paraId="31D8F0F7"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Перечень</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иллюстраций</w:t>
      </w:r>
      <w:r w:rsidRPr="00095D59">
        <w:rPr>
          <w:rFonts w:ascii="Helvetica" w:hAnsi="Helvetica" w:cs="Helvetica"/>
          <w:b/>
          <w:bCs/>
          <w:color w:val="222222"/>
          <w:sz w:val="21"/>
          <w:szCs w:val="21"/>
        </w:rPr>
        <w:t>.vii</w:t>
      </w:r>
    </w:p>
    <w:p w14:paraId="6AA1064D" w14:textId="77777777" w:rsidR="00095D59" w:rsidRPr="00095D59" w:rsidRDefault="00095D59" w:rsidP="00095D59">
      <w:pPr>
        <w:rPr>
          <w:rFonts w:ascii="Helvetica" w:hAnsi="Helvetica" w:cs="Helvetica"/>
          <w:b/>
          <w:bCs/>
          <w:color w:val="222222"/>
          <w:sz w:val="21"/>
          <w:szCs w:val="21"/>
        </w:rPr>
      </w:pPr>
    </w:p>
    <w:p w14:paraId="3E7B9842"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Перечень</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таблиц</w:t>
      </w:r>
      <w:r w:rsidRPr="00095D59">
        <w:rPr>
          <w:rFonts w:ascii="Helvetica" w:hAnsi="Helvetica" w:cs="Helvetica"/>
          <w:b/>
          <w:bCs/>
          <w:color w:val="222222"/>
          <w:sz w:val="21"/>
          <w:szCs w:val="21"/>
        </w:rPr>
        <w:t>.ix</w:t>
      </w:r>
    </w:p>
    <w:p w14:paraId="268CDF1D" w14:textId="77777777" w:rsidR="00095D59" w:rsidRPr="00095D59" w:rsidRDefault="00095D59" w:rsidP="00095D59">
      <w:pPr>
        <w:rPr>
          <w:rFonts w:ascii="Helvetica" w:hAnsi="Helvetica" w:cs="Helvetica"/>
          <w:b/>
          <w:bCs/>
          <w:color w:val="222222"/>
          <w:sz w:val="21"/>
          <w:szCs w:val="21"/>
        </w:rPr>
      </w:pPr>
    </w:p>
    <w:p w14:paraId="05582BCA"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Перечень</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сокращений</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х</w:t>
      </w:r>
    </w:p>
    <w:p w14:paraId="2294861A" w14:textId="77777777" w:rsidR="00095D59" w:rsidRPr="00095D59" w:rsidRDefault="00095D59" w:rsidP="00095D59">
      <w:pPr>
        <w:rPr>
          <w:rFonts w:ascii="Helvetica" w:hAnsi="Helvetica" w:cs="Helvetica"/>
          <w:b/>
          <w:bCs/>
          <w:color w:val="222222"/>
          <w:sz w:val="21"/>
          <w:szCs w:val="21"/>
        </w:rPr>
      </w:pPr>
    </w:p>
    <w:p w14:paraId="36E9633F"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Глава</w:t>
      </w:r>
      <w:r w:rsidRPr="00095D59">
        <w:rPr>
          <w:rFonts w:ascii="Helvetica" w:hAnsi="Helvetica" w:cs="Helvetica"/>
          <w:b/>
          <w:bCs/>
          <w:color w:val="222222"/>
          <w:sz w:val="21"/>
          <w:szCs w:val="21"/>
        </w:rPr>
        <w:t xml:space="preserve"> I. </w:t>
      </w:r>
      <w:r w:rsidRPr="00095D59">
        <w:rPr>
          <w:rFonts w:ascii="Helvetica" w:hAnsi="Helvetica" w:cs="Helvetica" w:hint="eastAsia"/>
          <w:b/>
          <w:bCs/>
          <w:color w:val="222222"/>
          <w:sz w:val="21"/>
          <w:szCs w:val="21"/>
        </w:rPr>
        <w:t>Окислительные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повреждения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их</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репарация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введение</w:t>
      </w:r>
      <w:r w:rsidRPr="00095D59">
        <w:rPr>
          <w:rFonts w:ascii="Helvetica" w:hAnsi="Helvetica" w:cs="Helvetica"/>
          <w:b/>
          <w:bCs/>
          <w:color w:val="222222"/>
          <w:sz w:val="21"/>
          <w:szCs w:val="21"/>
        </w:rPr>
        <w:t>.</w:t>
      </w:r>
    </w:p>
    <w:p w14:paraId="32912C86" w14:textId="77777777" w:rsidR="00095D59" w:rsidRPr="00095D59" w:rsidRDefault="00095D59" w:rsidP="00095D59">
      <w:pPr>
        <w:rPr>
          <w:rFonts w:ascii="Helvetica" w:hAnsi="Helvetica" w:cs="Helvetica"/>
          <w:b/>
          <w:bCs/>
          <w:color w:val="222222"/>
          <w:sz w:val="21"/>
          <w:szCs w:val="21"/>
        </w:rPr>
      </w:pPr>
    </w:p>
    <w:p w14:paraId="0665D2D8"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Окислители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антиоксиданты</w:t>
      </w:r>
      <w:r w:rsidRPr="00095D59">
        <w:rPr>
          <w:rFonts w:ascii="Helvetica" w:hAnsi="Helvetica" w:cs="Helvetica"/>
          <w:b/>
          <w:bCs/>
          <w:color w:val="222222"/>
          <w:sz w:val="21"/>
          <w:szCs w:val="21"/>
        </w:rPr>
        <w:t>.</w:t>
      </w:r>
    </w:p>
    <w:p w14:paraId="0B566ADC" w14:textId="77777777" w:rsidR="00095D59" w:rsidRPr="00095D59" w:rsidRDefault="00095D59" w:rsidP="00095D59">
      <w:pPr>
        <w:rPr>
          <w:rFonts w:ascii="Helvetica" w:hAnsi="Helvetica" w:cs="Helvetica"/>
          <w:b/>
          <w:bCs/>
          <w:color w:val="222222"/>
          <w:sz w:val="21"/>
          <w:szCs w:val="21"/>
        </w:rPr>
      </w:pPr>
    </w:p>
    <w:p w14:paraId="0D4E2ADA"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Окислительные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повреждения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w:t>
      </w:r>
    </w:p>
    <w:p w14:paraId="0ACEB821" w14:textId="77777777" w:rsidR="00095D59" w:rsidRPr="00095D59" w:rsidRDefault="00095D59" w:rsidP="00095D59">
      <w:pPr>
        <w:rPr>
          <w:rFonts w:ascii="Helvetica" w:hAnsi="Helvetica" w:cs="Helvetica"/>
          <w:b/>
          <w:bCs/>
          <w:color w:val="222222"/>
          <w:sz w:val="21"/>
          <w:szCs w:val="21"/>
        </w:rPr>
      </w:pPr>
    </w:p>
    <w:p w14:paraId="377A6FAE"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Биологические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последствия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окислительных</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повреждений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w:t>
      </w:r>
    </w:p>
    <w:p w14:paraId="6F1B27B2" w14:textId="77777777" w:rsidR="00095D59" w:rsidRPr="00095D59" w:rsidRDefault="00095D59" w:rsidP="00095D59">
      <w:pPr>
        <w:rPr>
          <w:rFonts w:ascii="Helvetica" w:hAnsi="Helvetica" w:cs="Helvetica"/>
          <w:b/>
          <w:bCs/>
          <w:color w:val="222222"/>
          <w:sz w:val="21"/>
          <w:szCs w:val="21"/>
        </w:rPr>
      </w:pPr>
    </w:p>
    <w:p w14:paraId="7FCECE6C"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Репарация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окислительных</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повреждений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w:t>
      </w:r>
    </w:p>
    <w:p w14:paraId="3BD201B1" w14:textId="77777777" w:rsidR="00095D59" w:rsidRPr="00095D59" w:rsidRDefault="00095D59" w:rsidP="00095D59">
      <w:pPr>
        <w:rPr>
          <w:rFonts w:ascii="Helvetica" w:hAnsi="Helvetica" w:cs="Helvetica"/>
          <w:b/>
          <w:bCs/>
          <w:color w:val="222222"/>
          <w:sz w:val="21"/>
          <w:szCs w:val="21"/>
        </w:rPr>
      </w:pPr>
    </w:p>
    <w:p w14:paraId="0297B1E8"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Система</w:t>
      </w:r>
      <w:r w:rsidRPr="00095D59">
        <w:rPr>
          <w:rFonts w:ascii="Helvetica" w:hAnsi="Helvetica" w:cs="Helvetica"/>
          <w:b/>
          <w:bCs/>
          <w:color w:val="222222"/>
          <w:sz w:val="21"/>
          <w:szCs w:val="21"/>
        </w:rPr>
        <w:t xml:space="preserve"> MutMTY.</w:t>
      </w:r>
    </w:p>
    <w:p w14:paraId="1090B327" w14:textId="77777777" w:rsidR="00095D59" w:rsidRPr="00095D59" w:rsidRDefault="00095D59" w:rsidP="00095D59">
      <w:pPr>
        <w:rPr>
          <w:rFonts w:ascii="Helvetica" w:hAnsi="Helvetica" w:cs="Helvetica"/>
          <w:b/>
          <w:bCs/>
          <w:color w:val="222222"/>
          <w:sz w:val="21"/>
          <w:szCs w:val="21"/>
        </w:rPr>
      </w:pPr>
    </w:p>
    <w:p w14:paraId="1A35968C"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Каталитический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механизм</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гликозилаз</w:t>
      </w:r>
      <w:r w:rsidRPr="00095D59">
        <w:rPr>
          <w:rFonts w:ascii="Helvetica" w:hAnsi="Helvetica" w:cs="Helvetica"/>
          <w:b/>
          <w:bCs/>
          <w:color w:val="222222"/>
          <w:sz w:val="21"/>
          <w:szCs w:val="21"/>
        </w:rPr>
        <w:t>.</w:t>
      </w:r>
    </w:p>
    <w:p w14:paraId="14DD25E5" w14:textId="77777777" w:rsidR="00095D59" w:rsidRPr="00095D59" w:rsidRDefault="00095D59" w:rsidP="00095D59">
      <w:pPr>
        <w:rPr>
          <w:rFonts w:ascii="Helvetica" w:hAnsi="Helvetica" w:cs="Helvetica"/>
          <w:b/>
          <w:bCs/>
          <w:color w:val="222222"/>
          <w:sz w:val="21"/>
          <w:szCs w:val="21"/>
        </w:rPr>
      </w:pPr>
    </w:p>
    <w:p w14:paraId="03037C0A" w14:textId="77777777" w:rsidR="00095D59" w:rsidRPr="00095D59" w:rsidRDefault="00095D59" w:rsidP="00095D59">
      <w:pPr>
        <w:rPr>
          <w:rFonts w:ascii="Helvetica" w:hAnsi="Helvetica" w:cs="Helvetica"/>
          <w:b/>
          <w:bCs/>
          <w:color w:val="222222"/>
          <w:sz w:val="21"/>
          <w:szCs w:val="21"/>
        </w:rPr>
      </w:pPr>
      <w:r w:rsidRPr="00095D59">
        <w:rPr>
          <w:rFonts w:ascii="Helvetica" w:hAnsi="Helvetica" w:cs="Helvetica" w:hint="eastAsia"/>
          <w:b/>
          <w:bCs/>
          <w:color w:val="222222"/>
          <w:sz w:val="21"/>
          <w:szCs w:val="21"/>
        </w:rPr>
        <w:t>Краткое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изложение</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содержания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главы</w:t>
      </w:r>
      <w:r w:rsidRPr="00095D59">
        <w:rPr>
          <w:rFonts w:ascii="Helvetica" w:hAnsi="Helvetica" w:cs="Helvetica"/>
          <w:b/>
          <w:bCs/>
          <w:color w:val="222222"/>
          <w:sz w:val="21"/>
          <w:szCs w:val="21"/>
        </w:rPr>
        <w:t>.</w:t>
      </w:r>
    </w:p>
    <w:p w14:paraId="37BA47CD" w14:textId="77777777" w:rsidR="00095D59" w:rsidRPr="00095D59" w:rsidRDefault="00095D59" w:rsidP="00095D59">
      <w:pPr>
        <w:rPr>
          <w:rFonts w:ascii="Helvetica" w:hAnsi="Helvetica" w:cs="Helvetica"/>
          <w:b/>
          <w:bCs/>
          <w:color w:val="222222"/>
          <w:sz w:val="21"/>
          <w:szCs w:val="21"/>
        </w:rPr>
      </w:pPr>
    </w:p>
    <w:p w14:paraId="109CC004" w14:textId="006157D9" w:rsidR="00484EB4" w:rsidRPr="00095D59" w:rsidRDefault="00095D59" w:rsidP="00095D59">
      <w:r w:rsidRPr="00095D59">
        <w:rPr>
          <w:rFonts w:ascii="Helvetica" w:hAnsi="Helvetica" w:cs="Helvetica" w:hint="eastAsia"/>
          <w:b/>
          <w:bCs/>
          <w:color w:val="222222"/>
          <w:sz w:val="21"/>
          <w:szCs w:val="21"/>
        </w:rPr>
        <w:t>Глава</w:t>
      </w:r>
      <w:r w:rsidRPr="00095D59">
        <w:rPr>
          <w:rFonts w:ascii="Helvetica" w:hAnsi="Helvetica" w:cs="Helvetica"/>
          <w:b/>
          <w:bCs/>
          <w:color w:val="222222"/>
          <w:sz w:val="21"/>
          <w:szCs w:val="21"/>
        </w:rPr>
        <w:t xml:space="preserve"> II. </w:t>
      </w:r>
      <w:r w:rsidRPr="00095D59">
        <w:rPr>
          <w:rFonts w:ascii="Helvetica" w:hAnsi="Helvetica" w:cs="Helvetica" w:hint="eastAsia"/>
          <w:b/>
          <w:bCs/>
          <w:color w:val="222222"/>
          <w:sz w:val="21"/>
          <w:szCs w:val="21"/>
        </w:rPr>
        <w:t>Формамидопиримидин</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ДНК</w:t>
      </w:r>
      <w:r w:rsidRPr="00095D59">
        <w:rPr>
          <w:rFonts w:ascii="Helvetica" w:hAnsi="Helvetica" w:cs="Helvetica"/>
          <w:b/>
          <w:bCs/>
          <w:color w:val="222222"/>
          <w:sz w:val="21"/>
          <w:szCs w:val="21"/>
        </w:rPr>
        <w:t>-</w:t>
      </w:r>
      <w:r w:rsidRPr="00095D59">
        <w:rPr>
          <w:rFonts w:ascii="Helvetica" w:hAnsi="Helvetica" w:cs="Helvetica" w:hint="eastAsia"/>
          <w:b/>
          <w:bCs/>
          <w:color w:val="222222"/>
          <w:sz w:val="21"/>
          <w:szCs w:val="21"/>
        </w:rPr>
        <w:t>гликозилаза</w:t>
      </w:r>
      <w:r w:rsidRPr="00095D59">
        <w:rPr>
          <w:rFonts w:ascii="Helvetica" w:hAnsi="Helvetica" w:cs="Helvetica"/>
          <w:b/>
          <w:bCs/>
          <w:color w:val="222222"/>
          <w:sz w:val="21"/>
          <w:szCs w:val="21"/>
        </w:rPr>
        <w:t xml:space="preserve"> Escherichia coli: </w:t>
      </w:r>
      <w:r w:rsidRPr="00095D59">
        <w:rPr>
          <w:rFonts w:ascii="Helvetica" w:hAnsi="Helvetica" w:cs="Helvetica" w:hint="eastAsia"/>
          <w:b/>
          <w:bCs/>
          <w:color w:val="222222"/>
          <w:sz w:val="21"/>
          <w:szCs w:val="21"/>
        </w:rPr>
        <w:t>субстратная</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специфичность</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и</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каталитический</w:t>
      </w:r>
      <w:r w:rsidRPr="00095D59">
        <w:rPr>
          <w:rFonts w:ascii="Helvetica" w:hAnsi="Helvetica" w:cs="Helvetica"/>
          <w:b/>
          <w:bCs/>
          <w:color w:val="222222"/>
          <w:sz w:val="21"/>
          <w:szCs w:val="21"/>
        </w:rPr>
        <w:t xml:space="preserve"> </w:t>
      </w:r>
      <w:r w:rsidRPr="00095D59">
        <w:rPr>
          <w:rFonts w:ascii="Helvetica" w:hAnsi="Helvetica" w:cs="Helvetica" w:hint="eastAsia"/>
          <w:b/>
          <w:bCs/>
          <w:color w:val="222222"/>
          <w:sz w:val="21"/>
          <w:szCs w:val="21"/>
        </w:rPr>
        <w:t>механизм</w:t>
      </w:r>
      <w:r w:rsidRPr="00095D59">
        <w:rPr>
          <w:rFonts w:ascii="Helvetica" w:hAnsi="Helvetica" w:cs="Helvetica"/>
          <w:b/>
          <w:bCs/>
          <w:color w:val="222222"/>
          <w:sz w:val="21"/>
          <w:szCs w:val="21"/>
        </w:rPr>
        <w:t>.</w:t>
      </w:r>
    </w:p>
    <w:sectPr w:rsidR="00484EB4" w:rsidRPr="00095D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F915" w14:textId="77777777" w:rsidR="008734CA" w:rsidRDefault="008734CA">
      <w:pPr>
        <w:spacing w:after="0" w:line="240" w:lineRule="auto"/>
      </w:pPr>
      <w:r>
        <w:separator/>
      </w:r>
    </w:p>
  </w:endnote>
  <w:endnote w:type="continuationSeparator" w:id="0">
    <w:p w14:paraId="6B176A98" w14:textId="77777777" w:rsidR="008734CA" w:rsidRDefault="00873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8491" w14:textId="77777777" w:rsidR="008734CA" w:rsidRDefault="008734CA"/>
    <w:p w14:paraId="7AC17508" w14:textId="77777777" w:rsidR="008734CA" w:rsidRDefault="008734CA"/>
    <w:p w14:paraId="6AB3A33F" w14:textId="77777777" w:rsidR="008734CA" w:rsidRDefault="008734CA"/>
    <w:p w14:paraId="088AA518" w14:textId="77777777" w:rsidR="008734CA" w:rsidRDefault="008734CA"/>
    <w:p w14:paraId="49EC5133" w14:textId="77777777" w:rsidR="008734CA" w:rsidRDefault="008734CA"/>
    <w:p w14:paraId="09F3F64F" w14:textId="77777777" w:rsidR="008734CA" w:rsidRDefault="008734CA"/>
    <w:p w14:paraId="6F3CF3F0" w14:textId="77777777" w:rsidR="008734CA" w:rsidRDefault="008734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F16F24" wp14:editId="124195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0C453" w14:textId="77777777" w:rsidR="008734CA" w:rsidRDefault="00873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16F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10C453" w14:textId="77777777" w:rsidR="008734CA" w:rsidRDefault="00873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6723B8" w14:textId="77777777" w:rsidR="008734CA" w:rsidRDefault="008734CA"/>
    <w:p w14:paraId="5FD2021D" w14:textId="77777777" w:rsidR="008734CA" w:rsidRDefault="008734CA"/>
    <w:p w14:paraId="16A7FC30" w14:textId="77777777" w:rsidR="008734CA" w:rsidRDefault="008734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063059" wp14:editId="7D79D0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34A1E" w14:textId="77777777" w:rsidR="008734CA" w:rsidRDefault="008734CA"/>
                          <w:p w14:paraId="0C6F392B" w14:textId="77777777" w:rsidR="008734CA" w:rsidRDefault="00873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630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F34A1E" w14:textId="77777777" w:rsidR="008734CA" w:rsidRDefault="008734CA"/>
                    <w:p w14:paraId="0C6F392B" w14:textId="77777777" w:rsidR="008734CA" w:rsidRDefault="00873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827542" w14:textId="77777777" w:rsidR="008734CA" w:rsidRDefault="008734CA"/>
    <w:p w14:paraId="38D94B2E" w14:textId="77777777" w:rsidR="008734CA" w:rsidRDefault="008734CA">
      <w:pPr>
        <w:rPr>
          <w:sz w:val="2"/>
          <w:szCs w:val="2"/>
        </w:rPr>
      </w:pPr>
    </w:p>
    <w:p w14:paraId="0325F443" w14:textId="77777777" w:rsidR="008734CA" w:rsidRDefault="008734CA"/>
    <w:p w14:paraId="62186BEE" w14:textId="77777777" w:rsidR="008734CA" w:rsidRDefault="008734CA">
      <w:pPr>
        <w:spacing w:after="0" w:line="240" w:lineRule="auto"/>
      </w:pPr>
    </w:p>
  </w:footnote>
  <w:footnote w:type="continuationSeparator" w:id="0">
    <w:p w14:paraId="4819E0BC" w14:textId="77777777" w:rsidR="008734CA" w:rsidRDefault="00873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CA"/>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213231</TotalTime>
  <Pages>2</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2265</cp:revision>
  <cp:lastPrinted>2009-02-06T05:36:00Z</cp:lastPrinted>
  <dcterms:created xsi:type="dcterms:W3CDTF">2024-01-07T13:43:00Z</dcterms:created>
  <dcterms:modified xsi:type="dcterms:W3CDTF">2025-11-22T13:52:00Z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