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Матюшинець Яна Володимирівна, </w:t>
      </w:r>
      <w:r>
        <w:rPr>
          <w:rFonts w:ascii="CIDFont+F4" w:hAnsi="CIDFont+F4" w:cs="CIDFont+F4"/>
          <w:kern w:val="0"/>
          <w:sz w:val="28"/>
          <w:szCs w:val="28"/>
          <w:lang w:eastAsia="ru-RU"/>
        </w:rPr>
        <w:t>старший викладач кафедри</w:t>
      </w:r>
    </w:p>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педагогіки та психології Педагогічного інституту Київського університету</w:t>
      </w:r>
    </w:p>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Бориса Грінченка, тема дисертації: «Ґенеза ідей розвивального</w:t>
      </w:r>
    </w:p>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освітнього середовища дітей у вітчизняній педагогічній думці (кінець</w:t>
      </w:r>
    </w:p>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ХІХ – 20-ті рр. ХХ ст.)» (011 Освітні, педагогічні науки). Спеціалізована</w:t>
      </w:r>
    </w:p>
    <w:p w:rsidR="00A74124" w:rsidRDefault="00A74124" w:rsidP="00A7412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26.133.019 у Київському університеті імені Бориса</w:t>
      </w:r>
    </w:p>
    <w:p w:rsidR="00940FA1" w:rsidRPr="00A74124" w:rsidRDefault="00A74124" w:rsidP="00A74124">
      <w:r>
        <w:rPr>
          <w:rFonts w:ascii="CIDFont+F4" w:hAnsi="CIDFont+F4" w:cs="CIDFont+F4"/>
          <w:kern w:val="0"/>
          <w:sz w:val="28"/>
          <w:szCs w:val="28"/>
          <w:lang w:eastAsia="ru-RU"/>
        </w:rPr>
        <w:t>Грінченка</w:t>
      </w:r>
    </w:p>
    <w:sectPr w:rsidR="00940FA1" w:rsidRPr="00A7412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A74124" w:rsidRPr="00A741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6B5F8-E1F1-4D22-932D-CCE26161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6801</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395</cp:revision>
  <cp:lastPrinted>2009-02-06T05:36:00Z</cp:lastPrinted>
  <dcterms:created xsi:type="dcterms:W3CDTF">2021-12-23T09:52:00Z</dcterms:created>
  <dcterms:modified xsi:type="dcterms:W3CDTF">2022-01-10T19:00:00Z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