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5A1D" w14:textId="1EF7C1A5" w:rsidR="007C2781" w:rsidRDefault="00743CF8" w:rsidP="00743CF8">
      <w:pPr>
        <w:rPr>
          <w:rFonts w:ascii="Times New Roman" w:eastAsia="Arial Unicode MS" w:hAnsi="Times New Roman" w:cs="Times New Roman"/>
          <w:b/>
          <w:bCs/>
          <w:color w:val="000000"/>
          <w:kern w:val="0"/>
          <w:sz w:val="28"/>
          <w:szCs w:val="28"/>
          <w:lang w:eastAsia="ru-RU" w:bidi="uk-UA"/>
        </w:rPr>
      </w:pPr>
      <w:r w:rsidRPr="00743CF8">
        <w:rPr>
          <w:rFonts w:ascii="Times New Roman" w:eastAsia="Arial Unicode MS" w:hAnsi="Times New Roman" w:cs="Times New Roman" w:hint="eastAsia"/>
          <w:b/>
          <w:bCs/>
          <w:color w:val="000000"/>
          <w:kern w:val="0"/>
          <w:sz w:val="28"/>
          <w:szCs w:val="28"/>
          <w:lang w:eastAsia="ru-RU" w:bidi="uk-UA"/>
        </w:rPr>
        <w:t>Степанова</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Ольга</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Алгоритмы</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распознавания</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гистологических</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и</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эндоскопических</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изображений</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для</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систем</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прикладного</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телевидения</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в</w:t>
      </w:r>
      <w:r w:rsidRPr="00743CF8">
        <w:rPr>
          <w:rFonts w:ascii="Times New Roman" w:eastAsia="Arial Unicode MS" w:hAnsi="Times New Roman" w:cs="Times New Roman"/>
          <w:b/>
          <w:bCs/>
          <w:color w:val="000000"/>
          <w:kern w:val="0"/>
          <w:sz w:val="28"/>
          <w:szCs w:val="28"/>
          <w:lang w:eastAsia="ru-RU" w:bidi="uk-UA"/>
        </w:rPr>
        <w:t xml:space="preserve"> </w:t>
      </w:r>
      <w:r w:rsidRPr="00743CF8">
        <w:rPr>
          <w:rFonts w:ascii="Times New Roman" w:eastAsia="Arial Unicode MS" w:hAnsi="Times New Roman" w:cs="Times New Roman" w:hint="eastAsia"/>
          <w:b/>
          <w:bCs/>
          <w:color w:val="000000"/>
          <w:kern w:val="0"/>
          <w:sz w:val="28"/>
          <w:szCs w:val="28"/>
          <w:lang w:eastAsia="ru-RU" w:bidi="uk-UA"/>
        </w:rPr>
        <w:t>медицине</w:t>
      </w:r>
    </w:p>
    <w:p w14:paraId="4561F087" w14:textId="77777777" w:rsidR="00743CF8" w:rsidRDefault="00743CF8" w:rsidP="00743CF8">
      <w:r>
        <w:rPr>
          <w:rFonts w:hint="eastAsia"/>
        </w:rPr>
        <w:t>ОГЛАВЛЕНИЕ</w:t>
      </w:r>
      <w:r>
        <w:t xml:space="preserve"> </w:t>
      </w:r>
      <w:r>
        <w:rPr>
          <w:rFonts w:hint="eastAsia"/>
        </w:rPr>
        <w:t>ДИССЕРТАЦИИ</w:t>
      </w:r>
    </w:p>
    <w:p w14:paraId="5955554A" w14:textId="77777777" w:rsidR="00743CF8" w:rsidRDefault="00743CF8" w:rsidP="00743CF8">
      <w:r>
        <w:rPr>
          <w:rFonts w:hint="eastAsia"/>
        </w:rPr>
        <w:t>кандидат</w:t>
      </w:r>
      <w:r>
        <w:t xml:space="preserve"> </w:t>
      </w:r>
      <w:r>
        <w:rPr>
          <w:rFonts w:hint="eastAsia"/>
        </w:rPr>
        <w:t>наук</w:t>
      </w:r>
      <w:r>
        <w:t xml:space="preserve"> </w:t>
      </w:r>
      <w:r>
        <w:rPr>
          <w:rFonts w:hint="eastAsia"/>
        </w:rPr>
        <w:t>Степанова</w:t>
      </w:r>
      <w:r>
        <w:t xml:space="preserve"> </w:t>
      </w:r>
      <w:r>
        <w:rPr>
          <w:rFonts w:hint="eastAsia"/>
        </w:rPr>
        <w:t>Ольга</w:t>
      </w:r>
      <w:r>
        <w:t xml:space="preserve"> </w:t>
      </w:r>
      <w:r>
        <w:rPr>
          <w:rFonts w:hint="eastAsia"/>
        </w:rPr>
        <w:t>Анатольевна</w:t>
      </w:r>
    </w:p>
    <w:p w14:paraId="39B5E774" w14:textId="77777777" w:rsidR="00743CF8" w:rsidRDefault="00743CF8" w:rsidP="00743CF8">
      <w:r>
        <w:rPr>
          <w:rFonts w:hint="eastAsia"/>
        </w:rPr>
        <w:t>ВВЕДЕНИЕ</w:t>
      </w:r>
    </w:p>
    <w:p w14:paraId="127D1261" w14:textId="77777777" w:rsidR="00743CF8" w:rsidRDefault="00743CF8" w:rsidP="00743CF8"/>
    <w:p w14:paraId="6336C06B" w14:textId="77777777" w:rsidR="00743CF8" w:rsidRDefault="00743CF8" w:rsidP="00743CF8">
      <w:r>
        <w:rPr>
          <w:rFonts w:hint="eastAsia"/>
        </w:rPr>
        <w:t>ГЛАВА</w:t>
      </w:r>
      <w:r>
        <w:t xml:space="preserve"> 1. </w:t>
      </w:r>
      <w:r>
        <w:rPr>
          <w:rFonts w:hint="eastAsia"/>
        </w:rPr>
        <w:t>ТЕКУЩЕЕ</w:t>
      </w:r>
      <w:r>
        <w:t xml:space="preserve"> </w:t>
      </w:r>
      <w:r>
        <w:rPr>
          <w:rFonts w:hint="eastAsia"/>
        </w:rPr>
        <w:t>СОСТОЯНИЕ</w:t>
      </w:r>
      <w:r>
        <w:t xml:space="preserve"> </w:t>
      </w:r>
      <w:r>
        <w:rPr>
          <w:rFonts w:hint="eastAsia"/>
        </w:rPr>
        <w:t>ОБЛАСТИ</w:t>
      </w:r>
      <w:r>
        <w:t xml:space="preserve"> </w:t>
      </w:r>
      <w:r>
        <w:rPr>
          <w:rFonts w:hint="eastAsia"/>
        </w:rPr>
        <w:t>ИССЛЕДОВАНИЙ</w:t>
      </w:r>
    </w:p>
    <w:p w14:paraId="4680B704" w14:textId="77777777" w:rsidR="00743CF8" w:rsidRDefault="00743CF8" w:rsidP="00743CF8"/>
    <w:p w14:paraId="52F9EEBE" w14:textId="77777777" w:rsidR="00743CF8" w:rsidRDefault="00743CF8" w:rsidP="00743CF8">
      <w:r>
        <w:t xml:space="preserve">1.1 </w:t>
      </w:r>
      <w:r>
        <w:rPr>
          <w:rFonts w:hint="eastAsia"/>
        </w:rPr>
        <w:t>Вводные</w:t>
      </w:r>
      <w:r>
        <w:t xml:space="preserve"> </w:t>
      </w:r>
      <w:r>
        <w:rPr>
          <w:rFonts w:hint="eastAsia"/>
        </w:rPr>
        <w:t>замечания</w:t>
      </w:r>
    </w:p>
    <w:p w14:paraId="5948C424" w14:textId="77777777" w:rsidR="00743CF8" w:rsidRDefault="00743CF8" w:rsidP="00743CF8"/>
    <w:p w14:paraId="5799801A" w14:textId="77777777" w:rsidR="00743CF8" w:rsidRDefault="00743CF8" w:rsidP="00743CF8">
      <w:r>
        <w:t xml:space="preserve">1.2 </w:t>
      </w:r>
      <w:r>
        <w:rPr>
          <w:rFonts w:hint="eastAsia"/>
        </w:rPr>
        <w:t>Искусственный</w:t>
      </w:r>
      <w:r>
        <w:t xml:space="preserve"> </w:t>
      </w:r>
      <w:r>
        <w:rPr>
          <w:rFonts w:hint="eastAsia"/>
        </w:rPr>
        <w:t>интеллект</w:t>
      </w:r>
      <w:r>
        <w:t xml:space="preserve"> </w:t>
      </w:r>
      <w:r>
        <w:rPr>
          <w:rFonts w:hint="eastAsia"/>
        </w:rPr>
        <w:t>в</w:t>
      </w:r>
      <w:r>
        <w:t xml:space="preserve"> </w:t>
      </w:r>
      <w:r>
        <w:rPr>
          <w:rFonts w:hint="eastAsia"/>
        </w:rPr>
        <w:t>медицине</w:t>
      </w:r>
    </w:p>
    <w:p w14:paraId="36D45C48" w14:textId="77777777" w:rsidR="00743CF8" w:rsidRDefault="00743CF8" w:rsidP="00743CF8"/>
    <w:p w14:paraId="0BE51325" w14:textId="77777777" w:rsidR="00743CF8" w:rsidRDefault="00743CF8" w:rsidP="00743CF8">
      <w:r>
        <w:t xml:space="preserve">1.3 </w:t>
      </w:r>
      <w:r>
        <w:rPr>
          <w:rFonts w:hint="eastAsia"/>
        </w:rPr>
        <w:t>Нейронные</w:t>
      </w:r>
      <w:r>
        <w:t xml:space="preserve"> </w:t>
      </w:r>
      <w:r>
        <w:rPr>
          <w:rFonts w:hint="eastAsia"/>
        </w:rPr>
        <w:t>сети</w:t>
      </w:r>
      <w:r>
        <w:t xml:space="preserve"> </w:t>
      </w:r>
      <w:r>
        <w:rPr>
          <w:rFonts w:hint="eastAsia"/>
        </w:rPr>
        <w:t>как</w:t>
      </w:r>
      <w:r>
        <w:t xml:space="preserve"> </w:t>
      </w:r>
      <w:r>
        <w:rPr>
          <w:rFonts w:hint="eastAsia"/>
        </w:rPr>
        <w:t>инструмент</w:t>
      </w:r>
      <w:r>
        <w:t xml:space="preserve"> </w:t>
      </w:r>
      <w:r>
        <w:rPr>
          <w:rFonts w:hint="eastAsia"/>
        </w:rPr>
        <w:t>глубокого</w:t>
      </w:r>
      <w:r>
        <w:t xml:space="preserve"> </w:t>
      </w:r>
      <w:r>
        <w:rPr>
          <w:rFonts w:hint="eastAsia"/>
        </w:rPr>
        <w:t>обучения</w:t>
      </w:r>
    </w:p>
    <w:p w14:paraId="6E1C35E0" w14:textId="77777777" w:rsidR="00743CF8" w:rsidRDefault="00743CF8" w:rsidP="00743CF8"/>
    <w:p w14:paraId="4B4BBE7F" w14:textId="77777777" w:rsidR="00743CF8" w:rsidRDefault="00743CF8" w:rsidP="00743CF8">
      <w:r>
        <w:t xml:space="preserve">1.4 </w:t>
      </w:r>
      <w:r>
        <w:rPr>
          <w:rFonts w:hint="eastAsia"/>
        </w:rPr>
        <w:t>Сверточные</w:t>
      </w:r>
      <w:r>
        <w:t xml:space="preserve"> </w:t>
      </w:r>
      <w:r>
        <w:rPr>
          <w:rFonts w:hint="eastAsia"/>
        </w:rPr>
        <w:t>нейронные</w:t>
      </w:r>
      <w:r>
        <w:t xml:space="preserve"> </w:t>
      </w:r>
      <w:r>
        <w:rPr>
          <w:rFonts w:hint="eastAsia"/>
        </w:rPr>
        <w:t>сети</w:t>
      </w:r>
      <w:r>
        <w:t xml:space="preserve"> </w:t>
      </w:r>
      <w:r>
        <w:rPr>
          <w:rFonts w:hint="eastAsia"/>
        </w:rPr>
        <w:t>в</w:t>
      </w:r>
      <w:r>
        <w:t xml:space="preserve"> </w:t>
      </w:r>
      <w:r>
        <w:rPr>
          <w:rFonts w:hint="eastAsia"/>
        </w:rPr>
        <w:t>задаче</w:t>
      </w:r>
      <w:r>
        <w:t xml:space="preserve"> </w:t>
      </w:r>
      <w:r>
        <w:rPr>
          <w:rFonts w:hint="eastAsia"/>
        </w:rPr>
        <w:t>распознавания</w:t>
      </w:r>
      <w:r>
        <w:t xml:space="preserve"> </w:t>
      </w:r>
      <w:r>
        <w:rPr>
          <w:rFonts w:hint="eastAsia"/>
        </w:rPr>
        <w:t>лиц</w:t>
      </w:r>
      <w:r>
        <w:t xml:space="preserve"> </w:t>
      </w:r>
      <w:r>
        <w:rPr>
          <w:rFonts w:hint="eastAsia"/>
        </w:rPr>
        <w:t>и</w:t>
      </w:r>
      <w:r>
        <w:t xml:space="preserve"> </w:t>
      </w:r>
      <w:r>
        <w:rPr>
          <w:rFonts w:hint="eastAsia"/>
        </w:rPr>
        <w:t>эмоций</w:t>
      </w:r>
    </w:p>
    <w:p w14:paraId="33D7EC2C" w14:textId="77777777" w:rsidR="00743CF8" w:rsidRDefault="00743CF8" w:rsidP="00743CF8"/>
    <w:p w14:paraId="7D8C2C3F" w14:textId="77777777" w:rsidR="00743CF8" w:rsidRDefault="00743CF8" w:rsidP="00743CF8">
      <w:r>
        <w:t xml:space="preserve">1.5 </w:t>
      </w:r>
      <w:r>
        <w:rPr>
          <w:rFonts w:hint="eastAsia"/>
        </w:rPr>
        <w:t>Автоматический</w:t>
      </w:r>
      <w:r>
        <w:t xml:space="preserve"> </w:t>
      </w:r>
      <w:r>
        <w:rPr>
          <w:rFonts w:hint="eastAsia"/>
        </w:rPr>
        <w:t>анализ</w:t>
      </w:r>
      <w:r>
        <w:t xml:space="preserve"> </w:t>
      </w:r>
      <w:r>
        <w:rPr>
          <w:rFonts w:hint="eastAsia"/>
        </w:rPr>
        <w:t>медицинских</w:t>
      </w:r>
      <w:r>
        <w:t xml:space="preserve"> </w:t>
      </w:r>
      <w:r>
        <w:rPr>
          <w:rFonts w:hint="eastAsia"/>
        </w:rPr>
        <w:t>изображений</w:t>
      </w:r>
    </w:p>
    <w:p w14:paraId="058A6C0B" w14:textId="77777777" w:rsidR="00743CF8" w:rsidRDefault="00743CF8" w:rsidP="00743CF8"/>
    <w:p w14:paraId="2A5F9EEA" w14:textId="77777777" w:rsidR="00743CF8" w:rsidRDefault="00743CF8" w:rsidP="00743CF8">
      <w:r>
        <w:t xml:space="preserve">1.5.1 </w:t>
      </w:r>
      <w:r>
        <w:rPr>
          <w:rFonts w:hint="eastAsia"/>
        </w:rPr>
        <w:t>Сегментация</w:t>
      </w:r>
      <w:r>
        <w:t xml:space="preserve"> </w:t>
      </w:r>
      <w:r>
        <w:rPr>
          <w:rFonts w:hint="eastAsia"/>
        </w:rPr>
        <w:t>гистологических</w:t>
      </w:r>
      <w:r>
        <w:t xml:space="preserve"> </w:t>
      </w:r>
      <w:r>
        <w:rPr>
          <w:rFonts w:hint="eastAsia"/>
        </w:rPr>
        <w:t>изображений</w:t>
      </w:r>
    </w:p>
    <w:p w14:paraId="31604456" w14:textId="77777777" w:rsidR="00743CF8" w:rsidRDefault="00743CF8" w:rsidP="00743CF8"/>
    <w:p w14:paraId="552A5C1A" w14:textId="77777777" w:rsidR="00743CF8" w:rsidRDefault="00743CF8" w:rsidP="00743CF8">
      <w:r>
        <w:t xml:space="preserve">1.5.2 </w:t>
      </w:r>
      <w:r>
        <w:rPr>
          <w:rFonts w:hint="eastAsia"/>
        </w:rPr>
        <w:t>Анализ</w:t>
      </w:r>
      <w:r>
        <w:t xml:space="preserve"> </w:t>
      </w:r>
      <w:r>
        <w:rPr>
          <w:rFonts w:hint="eastAsia"/>
        </w:rPr>
        <w:t>эндоскопических</w:t>
      </w:r>
      <w:r>
        <w:t xml:space="preserve"> </w:t>
      </w:r>
      <w:r>
        <w:rPr>
          <w:rFonts w:hint="eastAsia"/>
        </w:rPr>
        <w:t>изображений</w:t>
      </w:r>
    </w:p>
    <w:p w14:paraId="551C2883" w14:textId="77777777" w:rsidR="00743CF8" w:rsidRDefault="00743CF8" w:rsidP="00743CF8"/>
    <w:p w14:paraId="344B05FA" w14:textId="77777777" w:rsidR="00743CF8" w:rsidRDefault="00743CF8" w:rsidP="00743CF8">
      <w:r>
        <w:t xml:space="preserve">1.6 </w:t>
      </w:r>
      <w:r>
        <w:rPr>
          <w:rFonts w:hint="eastAsia"/>
        </w:rPr>
        <w:t>Краткие</w:t>
      </w:r>
      <w:r>
        <w:t xml:space="preserve"> </w:t>
      </w:r>
      <w:r>
        <w:rPr>
          <w:rFonts w:hint="eastAsia"/>
        </w:rPr>
        <w:t>выводы</w:t>
      </w:r>
    </w:p>
    <w:p w14:paraId="3D31203C" w14:textId="77777777" w:rsidR="00743CF8" w:rsidRDefault="00743CF8" w:rsidP="00743CF8"/>
    <w:p w14:paraId="20AE8487" w14:textId="77777777" w:rsidR="00743CF8" w:rsidRDefault="00743CF8" w:rsidP="00743CF8">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АНАЛИЗ</w:t>
      </w:r>
      <w:r>
        <w:t xml:space="preserve"> </w:t>
      </w:r>
      <w:r>
        <w:rPr>
          <w:rFonts w:hint="eastAsia"/>
        </w:rPr>
        <w:t>АЛГОРИТМА</w:t>
      </w:r>
      <w:r>
        <w:t xml:space="preserve"> </w:t>
      </w:r>
      <w:r>
        <w:rPr>
          <w:rFonts w:hint="eastAsia"/>
        </w:rPr>
        <w:t>СЕГМЕНТАЦИИ</w:t>
      </w:r>
      <w:r>
        <w:t xml:space="preserve"> </w:t>
      </w:r>
      <w:r>
        <w:rPr>
          <w:rFonts w:hint="eastAsia"/>
        </w:rPr>
        <w:t>ГИСТОЛОГИЧЕСКИХ</w:t>
      </w:r>
      <w:r>
        <w:t xml:space="preserve"> </w:t>
      </w:r>
      <w:r>
        <w:rPr>
          <w:rFonts w:hint="eastAsia"/>
        </w:rPr>
        <w:t>ИЗОБРАЖЕНИЙ</w:t>
      </w:r>
    </w:p>
    <w:p w14:paraId="621EE3A4" w14:textId="77777777" w:rsidR="00743CF8" w:rsidRDefault="00743CF8" w:rsidP="00743CF8"/>
    <w:p w14:paraId="560FF80C" w14:textId="77777777" w:rsidR="00743CF8" w:rsidRDefault="00743CF8" w:rsidP="00743CF8">
      <w:r>
        <w:lastRenderedPageBreak/>
        <w:t xml:space="preserve">2.1 </w:t>
      </w:r>
      <w:r>
        <w:rPr>
          <w:rFonts w:hint="eastAsia"/>
        </w:rPr>
        <w:t>Вводные</w:t>
      </w:r>
      <w:r>
        <w:t xml:space="preserve"> </w:t>
      </w:r>
      <w:r>
        <w:rPr>
          <w:rFonts w:hint="eastAsia"/>
        </w:rPr>
        <w:t>замечания</w:t>
      </w:r>
    </w:p>
    <w:p w14:paraId="3DABCCA9" w14:textId="77777777" w:rsidR="00743CF8" w:rsidRDefault="00743CF8" w:rsidP="00743CF8"/>
    <w:p w14:paraId="02D7433E" w14:textId="77777777" w:rsidR="00743CF8" w:rsidRDefault="00743CF8" w:rsidP="00743CF8">
      <w:r>
        <w:t xml:space="preserve">2.2 </w:t>
      </w:r>
      <w:r>
        <w:rPr>
          <w:rFonts w:hint="eastAsia"/>
        </w:rPr>
        <w:t>База</w:t>
      </w:r>
      <w:r>
        <w:t xml:space="preserve"> </w:t>
      </w:r>
      <w:r>
        <w:rPr>
          <w:rFonts w:hint="eastAsia"/>
        </w:rPr>
        <w:t>гистологических</w:t>
      </w:r>
      <w:r>
        <w:t xml:space="preserve"> </w:t>
      </w:r>
      <w:r>
        <w:rPr>
          <w:rFonts w:hint="eastAsia"/>
        </w:rPr>
        <w:t>изображений</w:t>
      </w:r>
    </w:p>
    <w:p w14:paraId="173B5ED1" w14:textId="77777777" w:rsidR="00743CF8" w:rsidRDefault="00743CF8" w:rsidP="00743CF8"/>
    <w:p w14:paraId="5BB141BB" w14:textId="77777777" w:rsidR="00743CF8" w:rsidRDefault="00743CF8" w:rsidP="00743CF8">
      <w:r>
        <w:t xml:space="preserve">2.2.1 </w:t>
      </w:r>
      <w:r>
        <w:rPr>
          <w:rFonts w:hint="eastAsia"/>
        </w:rPr>
        <w:t>Особенности</w:t>
      </w:r>
      <w:r>
        <w:t xml:space="preserve"> </w:t>
      </w:r>
      <w:r>
        <w:rPr>
          <w:rFonts w:hint="eastAsia"/>
        </w:rPr>
        <w:t>создания</w:t>
      </w:r>
      <w:r>
        <w:t xml:space="preserve"> </w:t>
      </w:r>
      <w:r>
        <w:rPr>
          <w:rFonts w:hint="eastAsia"/>
        </w:rPr>
        <w:t>эталонной</w:t>
      </w:r>
      <w:r>
        <w:t xml:space="preserve"> </w:t>
      </w:r>
      <w:r>
        <w:rPr>
          <w:rFonts w:hint="eastAsia"/>
        </w:rPr>
        <w:t>разметки</w:t>
      </w:r>
      <w:r>
        <w:t xml:space="preserve"> </w:t>
      </w:r>
      <w:r>
        <w:rPr>
          <w:rFonts w:hint="eastAsia"/>
        </w:rPr>
        <w:t>экспертом</w:t>
      </w:r>
    </w:p>
    <w:p w14:paraId="3A33908E" w14:textId="77777777" w:rsidR="00743CF8" w:rsidRDefault="00743CF8" w:rsidP="00743CF8"/>
    <w:p w14:paraId="673D6775" w14:textId="77777777" w:rsidR="00743CF8" w:rsidRDefault="00743CF8" w:rsidP="00743CF8">
      <w:r>
        <w:t xml:space="preserve">2.3 </w:t>
      </w:r>
      <w:r>
        <w:rPr>
          <w:rFonts w:hint="eastAsia"/>
        </w:rPr>
        <w:t>Разработка</w:t>
      </w:r>
      <w:r>
        <w:t xml:space="preserve"> </w:t>
      </w:r>
      <w:r>
        <w:rPr>
          <w:rFonts w:hint="eastAsia"/>
        </w:rPr>
        <w:t>алгоритмов</w:t>
      </w:r>
      <w:r>
        <w:t xml:space="preserve"> </w:t>
      </w:r>
      <w:r>
        <w:rPr>
          <w:rFonts w:hint="eastAsia"/>
        </w:rPr>
        <w:t>автоматической</w:t>
      </w:r>
      <w:r>
        <w:t xml:space="preserve"> </w:t>
      </w:r>
      <w:r>
        <w:rPr>
          <w:rFonts w:hint="eastAsia"/>
        </w:rPr>
        <w:t>сегментации</w:t>
      </w:r>
      <w:r>
        <w:t xml:space="preserve"> </w:t>
      </w:r>
      <w:r>
        <w:rPr>
          <w:rFonts w:hint="eastAsia"/>
        </w:rPr>
        <w:t>гистологических</w:t>
      </w:r>
      <w:r>
        <w:t xml:space="preserve"> </w:t>
      </w:r>
      <w:r>
        <w:rPr>
          <w:rFonts w:hint="eastAsia"/>
        </w:rPr>
        <w:t>изображений</w:t>
      </w:r>
    </w:p>
    <w:p w14:paraId="39B6E578" w14:textId="77777777" w:rsidR="00743CF8" w:rsidRDefault="00743CF8" w:rsidP="00743CF8"/>
    <w:p w14:paraId="388E1100" w14:textId="77777777" w:rsidR="00743CF8" w:rsidRDefault="00743CF8" w:rsidP="00743CF8">
      <w:r>
        <w:t xml:space="preserve">2.3.1 </w:t>
      </w:r>
      <w:r>
        <w:rPr>
          <w:rFonts w:hint="eastAsia"/>
        </w:rPr>
        <w:t>Алгоритм</w:t>
      </w:r>
      <w:r>
        <w:t xml:space="preserve"> </w:t>
      </w:r>
      <w:r>
        <w:rPr>
          <w:rFonts w:hint="eastAsia"/>
        </w:rPr>
        <w:t>сегментации</w:t>
      </w:r>
      <w:r>
        <w:t xml:space="preserve"> </w:t>
      </w:r>
      <w:r>
        <w:rPr>
          <w:rFonts w:hint="eastAsia"/>
        </w:rPr>
        <w:t>на</w:t>
      </w:r>
      <w:r>
        <w:t xml:space="preserve"> </w:t>
      </w:r>
      <w:r>
        <w:rPr>
          <w:rFonts w:hint="eastAsia"/>
        </w:rPr>
        <w:t>основе</w:t>
      </w:r>
      <w:r>
        <w:t xml:space="preserve"> </w:t>
      </w:r>
      <w:r>
        <w:rPr>
          <w:rFonts w:hint="eastAsia"/>
        </w:rPr>
        <w:t>нейронной</w:t>
      </w:r>
      <w:r>
        <w:t xml:space="preserve"> </w:t>
      </w:r>
      <w:r>
        <w:rPr>
          <w:rFonts w:hint="eastAsia"/>
        </w:rPr>
        <w:t>сети</w:t>
      </w:r>
      <w:r>
        <w:t xml:space="preserve"> </w:t>
      </w:r>
      <w:r>
        <w:rPr>
          <w:rFonts w:hint="eastAsia"/>
        </w:rPr>
        <w:t>А</w:t>
      </w:r>
      <w:r>
        <w:t>1</w:t>
      </w:r>
      <w:r>
        <w:rPr>
          <w:rFonts w:hint="eastAsia"/>
        </w:rPr>
        <w:t>ех№</w:t>
      </w:r>
      <w:r>
        <w:t>1</w:t>
      </w:r>
    </w:p>
    <w:p w14:paraId="3D2EEFC3" w14:textId="77777777" w:rsidR="00743CF8" w:rsidRDefault="00743CF8" w:rsidP="00743CF8"/>
    <w:p w14:paraId="4CB0DF9C" w14:textId="77777777" w:rsidR="00743CF8" w:rsidRDefault="00743CF8" w:rsidP="00743CF8">
      <w:r>
        <w:t xml:space="preserve">2.3.2 </w:t>
      </w:r>
      <w:r>
        <w:rPr>
          <w:rFonts w:hint="eastAsia"/>
        </w:rPr>
        <w:t>Быстрый</w:t>
      </w:r>
      <w:r>
        <w:t xml:space="preserve"> </w:t>
      </w:r>
      <w:r>
        <w:rPr>
          <w:rFonts w:hint="eastAsia"/>
        </w:rPr>
        <w:t>алгоритм</w:t>
      </w:r>
      <w:r>
        <w:t xml:space="preserve"> </w:t>
      </w:r>
      <w:r>
        <w:rPr>
          <w:rFonts w:hint="eastAsia"/>
        </w:rPr>
        <w:t>сегментации</w:t>
      </w:r>
      <w:r>
        <w:t xml:space="preserve"> </w:t>
      </w:r>
      <w:r>
        <w:rPr>
          <w:rFonts w:hint="eastAsia"/>
        </w:rPr>
        <w:t>на</w:t>
      </w:r>
      <w:r>
        <w:t xml:space="preserve"> </w:t>
      </w:r>
      <w:r>
        <w:rPr>
          <w:rFonts w:hint="eastAsia"/>
        </w:rPr>
        <w:t>основе</w:t>
      </w:r>
      <w:r>
        <w:t xml:space="preserve"> </w:t>
      </w:r>
      <w:r>
        <w:rPr>
          <w:rFonts w:hint="eastAsia"/>
        </w:rPr>
        <w:t>нейронной</w:t>
      </w:r>
      <w:r>
        <w:t xml:space="preserve"> </w:t>
      </w:r>
      <w:r>
        <w:rPr>
          <w:rFonts w:hint="eastAsia"/>
        </w:rPr>
        <w:t>сети</w:t>
      </w:r>
      <w:r>
        <w:t xml:space="preserve"> </w:t>
      </w:r>
      <w:r>
        <w:rPr>
          <w:rFonts w:hint="eastAsia"/>
        </w:rPr>
        <w:t>Ц</w:t>
      </w:r>
      <w:r>
        <w:t>-</w:t>
      </w:r>
      <w:r>
        <w:rPr>
          <w:rFonts w:hint="eastAsia"/>
        </w:rPr>
        <w:t>№</w:t>
      </w:r>
      <w:r>
        <w:t>1</w:t>
      </w:r>
    </w:p>
    <w:p w14:paraId="387F405C" w14:textId="77777777" w:rsidR="00743CF8" w:rsidRDefault="00743CF8" w:rsidP="00743CF8"/>
    <w:p w14:paraId="04D4D75A" w14:textId="77777777" w:rsidR="00743CF8" w:rsidRDefault="00743CF8" w:rsidP="00743CF8">
      <w:r>
        <w:t xml:space="preserve">2.3.3 </w:t>
      </w:r>
      <w:r>
        <w:rPr>
          <w:rFonts w:hint="eastAsia"/>
        </w:rPr>
        <w:t>Морфологический</w:t>
      </w:r>
      <w:r>
        <w:t xml:space="preserve"> </w:t>
      </w:r>
      <w:r>
        <w:rPr>
          <w:rFonts w:hint="eastAsia"/>
        </w:rPr>
        <w:t>фильтр</w:t>
      </w:r>
    </w:p>
    <w:p w14:paraId="74564792" w14:textId="77777777" w:rsidR="00743CF8" w:rsidRDefault="00743CF8" w:rsidP="00743CF8"/>
    <w:p w14:paraId="2D04AEDE" w14:textId="77777777" w:rsidR="00743CF8" w:rsidRDefault="00743CF8" w:rsidP="00743CF8">
      <w:r>
        <w:t xml:space="preserve">2.4 </w:t>
      </w:r>
      <w:r>
        <w:rPr>
          <w:rFonts w:hint="eastAsia"/>
        </w:rPr>
        <w:t>Оценка</w:t>
      </w:r>
      <w:r>
        <w:t xml:space="preserve"> </w:t>
      </w:r>
      <w:r>
        <w:rPr>
          <w:rFonts w:hint="eastAsia"/>
        </w:rPr>
        <w:t>результатов</w:t>
      </w:r>
      <w:r>
        <w:t xml:space="preserve"> </w:t>
      </w:r>
      <w:r>
        <w:rPr>
          <w:rFonts w:hint="eastAsia"/>
        </w:rPr>
        <w:t>сегментации</w:t>
      </w:r>
      <w:r>
        <w:t xml:space="preserve"> </w:t>
      </w:r>
      <w:r>
        <w:rPr>
          <w:rFonts w:hint="eastAsia"/>
        </w:rPr>
        <w:t>ядер</w:t>
      </w:r>
      <w:r>
        <w:t xml:space="preserve"> </w:t>
      </w:r>
      <w:r>
        <w:rPr>
          <w:rFonts w:hint="eastAsia"/>
        </w:rPr>
        <w:t>клеток</w:t>
      </w:r>
      <w:r>
        <w:t xml:space="preserve"> </w:t>
      </w:r>
      <w:r>
        <w:rPr>
          <w:rFonts w:hint="eastAsia"/>
        </w:rPr>
        <w:t>на</w:t>
      </w:r>
      <w:r>
        <w:t xml:space="preserve"> </w:t>
      </w:r>
      <w:r>
        <w:rPr>
          <w:rFonts w:hint="eastAsia"/>
        </w:rPr>
        <w:t>гистологических</w:t>
      </w:r>
      <w:r>
        <w:t xml:space="preserve"> </w:t>
      </w:r>
      <w:r>
        <w:rPr>
          <w:rFonts w:hint="eastAsia"/>
        </w:rPr>
        <w:t>изображениях</w:t>
      </w:r>
    </w:p>
    <w:p w14:paraId="27B533D2" w14:textId="77777777" w:rsidR="00743CF8" w:rsidRDefault="00743CF8" w:rsidP="00743CF8"/>
    <w:p w14:paraId="6D91C977" w14:textId="77777777" w:rsidR="00743CF8" w:rsidRDefault="00743CF8" w:rsidP="00743CF8">
      <w:r>
        <w:t xml:space="preserve">2.4.1 </w:t>
      </w:r>
      <w:r>
        <w:rPr>
          <w:rFonts w:hint="eastAsia"/>
        </w:rPr>
        <w:t>Сравнение</w:t>
      </w:r>
      <w:r>
        <w:t xml:space="preserve"> </w:t>
      </w:r>
      <w:r>
        <w:rPr>
          <w:rFonts w:hint="eastAsia"/>
        </w:rPr>
        <w:t>результатов</w:t>
      </w:r>
      <w:r>
        <w:t xml:space="preserve"> </w:t>
      </w:r>
      <w:r>
        <w:rPr>
          <w:rFonts w:hint="eastAsia"/>
        </w:rPr>
        <w:t>сегментации</w:t>
      </w:r>
      <w:r>
        <w:t xml:space="preserve"> </w:t>
      </w:r>
      <w:r>
        <w:rPr>
          <w:rFonts w:hint="eastAsia"/>
        </w:rPr>
        <w:t>гистологических</w:t>
      </w:r>
      <w:r>
        <w:t xml:space="preserve"> </w:t>
      </w:r>
      <w:r>
        <w:rPr>
          <w:rFonts w:hint="eastAsia"/>
        </w:rPr>
        <w:t>изображений</w:t>
      </w:r>
      <w:r>
        <w:t xml:space="preserve"> </w:t>
      </w:r>
      <w:r>
        <w:rPr>
          <w:rFonts w:hint="eastAsia"/>
        </w:rPr>
        <w:t>на</w:t>
      </w:r>
      <w:r>
        <w:t xml:space="preserve"> </w:t>
      </w:r>
      <w:r>
        <w:rPr>
          <w:rFonts w:hint="eastAsia"/>
        </w:rPr>
        <w:t>выходе</w:t>
      </w:r>
      <w:r>
        <w:t xml:space="preserve"> </w:t>
      </w:r>
      <w:r>
        <w:rPr>
          <w:rFonts w:hint="eastAsia"/>
        </w:rPr>
        <w:t>Алгоритма</w:t>
      </w:r>
      <w:r>
        <w:t xml:space="preserve"> 1 </w:t>
      </w:r>
      <w:r>
        <w:rPr>
          <w:rFonts w:hint="eastAsia"/>
        </w:rPr>
        <w:t>и</w:t>
      </w:r>
      <w:r>
        <w:t xml:space="preserve"> </w:t>
      </w:r>
      <w:r>
        <w:rPr>
          <w:rFonts w:hint="eastAsia"/>
        </w:rPr>
        <w:t>Алгоритма</w:t>
      </w:r>
    </w:p>
    <w:p w14:paraId="0CEAD3B1" w14:textId="77777777" w:rsidR="00743CF8" w:rsidRDefault="00743CF8" w:rsidP="00743CF8"/>
    <w:p w14:paraId="27C7F1B6" w14:textId="77777777" w:rsidR="00743CF8" w:rsidRDefault="00743CF8" w:rsidP="00743CF8">
      <w:r>
        <w:t xml:space="preserve">2.4.2 </w:t>
      </w:r>
      <w:r>
        <w:rPr>
          <w:rFonts w:hint="eastAsia"/>
        </w:rPr>
        <w:t>Применение</w:t>
      </w:r>
      <w:r>
        <w:t xml:space="preserve"> </w:t>
      </w:r>
      <w:r>
        <w:rPr>
          <w:rFonts w:hint="eastAsia"/>
        </w:rPr>
        <w:t>морфологической</w:t>
      </w:r>
      <w:r>
        <w:t xml:space="preserve"> </w:t>
      </w:r>
      <w:r>
        <w:rPr>
          <w:rFonts w:hint="eastAsia"/>
        </w:rPr>
        <w:t>фильтрации</w:t>
      </w:r>
      <w:r>
        <w:t xml:space="preserve"> </w:t>
      </w:r>
      <w:r>
        <w:rPr>
          <w:rFonts w:hint="eastAsia"/>
        </w:rPr>
        <w:t>в</w:t>
      </w:r>
      <w:r>
        <w:t xml:space="preserve"> </w:t>
      </w:r>
      <w:r>
        <w:rPr>
          <w:rFonts w:hint="eastAsia"/>
        </w:rPr>
        <w:t>качестве</w:t>
      </w:r>
      <w:r>
        <w:t xml:space="preserve"> </w:t>
      </w:r>
      <w:r>
        <w:rPr>
          <w:rFonts w:hint="eastAsia"/>
        </w:rPr>
        <w:t>средства</w:t>
      </w:r>
      <w:r>
        <w:t xml:space="preserve"> </w:t>
      </w:r>
      <w:r>
        <w:rPr>
          <w:rFonts w:hint="eastAsia"/>
        </w:rPr>
        <w:t>дополнительной</w:t>
      </w:r>
      <w:r>
        <w:t xml:space="preserve"> </w:t>
      </w:r>
      <w:r>
        <w:rPr>
          <w:rFonts w:hint="eastAsia"/>
        </w:rPr>
        <w:t>обработки</w:t>
      </w:r>
    </w:p>
    <w:p w14:paraId="3C90A6BD" w14:textId="77777777" w:rsidR="00743CF8" w:rsidRDefault="00743CF8" w:rsidP="00743CF8"/>
    <w:p w14:paraId="14596F6A" w14:textId="77777777" w:rsidR="00743CF8" w:rsidRDefault="00743CF8" w:rsidP="00743CF8">
      <w:r>
        <w:t xml:space="preserve">2.5 </w:t>
      </w:r>
      <w:r>
        <w:rPr>
          <w:rFonts w:hint="eastAsia"/>
        </w:rPr>
        <w:t>Краткие</w:t>
      </w:r>
      <w:r>
        <w:t xml:space="preserve"> </w:t>
      </w:r>
      <w:r>
        <w:rPr>
          <w:rFonts w:hint="eastAsia"/>
        </w:rPr>
        <w:t>выводы</w:t>
      </w:r>
    </w:p>
    <w:p w14:paraId="4613E550" w14:textId="77777777" w:rsidR="00743CF8" w:rsidRDefault="00743CF8" w:rsidP="00743CF8"/>
    <w:p w14:paraId="0451038F" w14:textId="77777777" w:rsidR="00743CF8" w:rsidRDefault="00743CF8" w:rsidP="00743CF8">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АЛГОРИТМА</w:t>
      </w:r>
      <w:r>
        <w:t xml:space="preserve"> </w:t>
      </w:r>
      <w:r>
        <w:rPr>
          <w:rFonts w:hint="eastAsia"/>
        </w:rPr>
        <w:t>ДЕТЕКТИРОВАНИЯ</w:t>
      </w:r>
      <w:r>
        <w:t xml:space="preserve"> </w:t>
      </w:r>
      <w:r>
        <w:rPr>
          <w:rFonts w:hint="eastAsia"/>
        </w:rPr>
        <w:t>ПАТОЛОГИЙ</w:t>
      </w:r>
      <w:r>
        <w:t xml:space="preserve"> </w:t>
      </w:r>
      <w:r>
        <w:rPr>
          <w:rFonts w:hint="eastAsia"/>
        </w:rPr>
        <w:t>НА</w:t>
      </w:r>
      <w:r>
        <w:t xml:space="preserve"> </w:t>
      </w:r>
      <w:r>
        <w:rPr>
          <w:rFonts w:hint="eastAsia"/>
        </w:rPr>
        <w:t>ЭНДОСКОПИЧЕСКИХ</w:t>
      </w:r>
      <w:r>
        <w:t xml:space="preserve"> </w:t>
      </w:r>
      <w:r>
        <w:rPr>
          <w:rFonts w:hint="eastAsia"/>
        </w:rPr>
        <w:t>ИЗОБРАЖЕНИЯХ</w:t>
      </w:r>
    </w:p>
    <w:p w14:paraId="33024218" w14:textId="77777777" w:rsidR="00743CF8" w:rsidRDefault="00743CF8" w:rsidP="00743CF8"/>
    <w:p w14:paraId="78AE4E95" w14:textId="77777777" w:rsidR="00743CF8" w:rsidRDefault="00743CF8" w:rsidP="00743CF8">
      <w:r>
        <w:lastRenderedPageBreak/>
        <w:t xml:space="preserve">3.1. </w:t>
      </w:r>
      <w:r>
        <w:rPr>
          <w:rFonts w:hint="eastAsia"/>
        </w:rPr>
        <w:t>Вводные</w:t>
      </w:r>
      <w:r>
        <w:t xml:space="preserve"> </w:t>
      </w:r>
      <w:r>
        <w:rPr>
          <w:rFonts w:hint="eastAsia"/>
        </w:rPr>
        <w:t>замечания</w:t>
      </w:r>
    </w:p>
    <w:p w14:paraId="5209AF5A" w14:textId="77777777" w:rsidR="00743CF8" w:rsidRDefault="00743CF8" w:rsidP="00743CF8"/>
    <w:p w14:paraId="5898E809" w14:textId="77777777" w:rsidR="00743CF8" w:rsidRDefault="00743CF8" w:rsidP="00743CF8">
      <w:r>
        <w:t xml:space="preserve">3.2 </w:t>
      </w:r>
      <w:r>
        <w:rPr>
          <w:rFonts w:hint="eastAsia"/>
        </w:rPr>
        <w:t>База</w:t>
      </w:r>
      <w:r>
        <w:t xml:space="preserve"> </w:t>
      </w:r>
      <w:r>
        <w:rPr>
          <w:rFonts w:hint="eastAsia"/>
        </w:rPr>
        <w:t>эндоскопических</w:t>
      </w:r>
      <w:r>
        <w:t xml:space="preserve"> </w:t>
      </w:r>
      <w:r>
        <w:rPr>
          <w:rFonts w:hint="eastAsia"/>
        </w:rPr>
        <w:t>изображений</w:t>
      </w:r>
      <w:r>
        <w:t xml:space="preserve"> </w:t>
      </w:r>
      <w:r>
        <w:rPr>
          <w:rFonts w:hint="eastAsia"/>
        </w:rPr>
        <w:t>желудка</w:t>
      </w:r>
    </w:p>
    <w:p w14:paraId="7D0A8106" w14:textId="77777777" w:rsidR="00743CF8" w:rsidRDefault="00743CF8" w:rsidP="00743CF8"/>
    <w:p w14:paraId="1704C8A1" w14:textId="77777777" w:rsidR="00743CF8" w:rsidRDefault="00743CF8" w:rsidP="00743CF8">
      <w:r>
        <w:t xml:space="preserve">3.3 </w:t>
      </w:r>
      <w:r>
        <w:rPr>
          <w:rFonts w:hint="eastAsia"/>
        </w:rPr>
        <w:t>Разработка</w:t>
      </w:r>
      <w:r>
        <w:t xml:space="preserve"> </w:t>
      </w:r>
      <w:r>
        <w:rPr>
          <w:rFonts w:hint="eastAsia"/>
        </w:rPr>
        <w:t>алгоритма</w:t>
      </w:r>
      <w:r>
        <w:t xml:space="preserve"> </w:t>
      </w:r>
      <w:r>
        <w:rPr>
          <w:rFonts w:hint="eastAsia"/>
        </w:rPr>
        <w:t>классификации</w:t>
      </w:r>
      <w:r>
        <w:t xml:space="preserve"> </w:t>
      </w:r>
      <w:r>
        <w:rPr>
          <w:rFonts w:hint="eastAsia"/>
        </w:rPr>
        <w:t>эндоскопических</w:t>
      </w:r>
      <w:r>
        <w:t xml:space="preserve"> </w:t>
      </w:r>
      <w:r>
        <w:rPr>
          <w:rFonts w:hint="eastAsia"/>
        </w:rPr>
        <w:t>изображений</w:t>
      </w:r>
      <w:r>
        <w:t xml:space="preserve"> </w:t>
      </w:r>
      <w:r>
        <w:rPr>
          <w:rFonts w:hint="eastAsia"/>
        </w:rPr>
        <w:t>желудка</w:t>
      </w:r>
    </w:p>
    <w:p w14:paraId="2D918F4C" w14:textId="77777777" w:rsidR="00743CF8" w:rsidRDefault="00743CF8" w:rsidP="00743CF8"/>
    <w:p w14:paraId="44332309" w14:textId="77777777" w:rsidR="00743CF8" w:rsidRDefault="00743CF8" w:rsidP="00743CF8">
      <w:r>
        <w:t xml:space="preserve">3.3.1. </w:t>
      </w:r>
      <w:r>
        <w:rPr>
          <w:rFonts w:hint="eastAsia"/>
        </w:rPr>
        <w:t>Архитектура</w:t>
      </w:r>
      <w:r>
        <w:t xml:space="preserve"> </w:t>
      </w:r>
      <w:r>
        <w:rPr>
          <w:rFonts w:hint="eastAsia"/>
        </w:rPr>
        <w:t>и</w:t>
      </w:r>
      <w:r>
        <w:t xml:space="preserve"> </w:t>
      </w:r>
      <w:r>
        <w:rPr>
          <w:rFonts w:hint="eastAsia"/>
        </w:rPr>
        <w:t>обучение</w:t>
      </w:r>
      <w:r>
        <w:t xml:space="preserve"> </w:t>
      </w:r>
      <w:r>
        <w:rPr>
          <w:rFonts w:hint="eastAsia"/>
        </w:rPr>
        <w:t>сверточной</w:t>
      </w:r>
      <w:r>
        <w:t xml:space="preserve"> </w:t>
      </w:r>
      <w:r>
        <w:rPr>
          <w:rFonts w:hint="eastAsia"/>
        </w:rPr>
        <w:t>нейронной</w:t>
      </w:r>
      <w:r>
        <w:t xml:space="preserve"> </w:t>
      </w:r>
      <w:r>
        <w:rPr>
          <w:rFonts w:hint="eastAsia"/>
        </w:rPr>
        <w:t>сети</w:t>
      </w:r>
    </w:p>
    <w:p w14:paraId="78D3F498" w14:textId="77777777" w:rsidR="00743CF8" w:rsidRDefault="00743CF8" w:rsidP="00743CF8"/>
    <w:p w14:paraId="765B73BC" w14:textId="77777777" w:rsidR="00743CF8" w:rsidRDefault="00743CF8" w:rsidP="00743CF8">
      <w:r>
        <w:t xml:space="preserve">3.4 </w:t>
      </w:r>
      <w:r>
        <w:rPr>
          <w:rFonts w:hint="eastAsia"/>
        </w:rPr>
        <w:t>Тестирование</w:t>
      </w:r>
      <w:r>
        <w:t xml:space="preserve"> </w:t>
      </w:r>
      <w:r>
        <w:rPr>
          <w:rFonts w:hint="eastAsia"/>
        </w:rPr>
        <w:t>алгоритма</w:t>
      </w:r>
    </w:p>
    <w:p w14:paraId="2D73F1B4" w14:textId="77777777" w:rsidR="00743CF8" w:rsidRDefault="00743CF8" w:rsidP="00743CF8"/>
    <w:p w14:paraId="540C4A5A" w14:textId="77777777" w:rsidR="00743CF8" w:rsidRDefault="00743CF8" w:rsidP="00743CF8">
      <w:r>
        <w:t xml:space="preserve">3.4.1 </w:t>
      </w:r>
      <w:r>
        <w:rPr>
          <w:rFonts w:hint="eastAsia"/>
        </w:rPr>
        <w:t>Тестирование</w:t>
      </w:r>
      <w:r>
        <w:t xml:space="preserve"> </w:t>
      </w:r>
      <w:r>
        <w:rPr>
          <w:rFonts w:hint="eastAsia"/>
        </w:rPr>
        <w:t>на</w:t>
      </w:r>
      <w:r>
        <w:t xml:space="preserve"> </w:t>
      </w:r>
      <w:r>
        <w:rPr>
          <w:rFonts w:hint="eastAsia"/>
        </w:rPr>
        <w:t>базе</w:t>
      </w:r>
      <w:r>
        <w:t xml:space="preserve"> </w:t>
      </w:r>
      <w:r>
        <w:rPr>
          <w:rFonts w:hint="eastAsia"/>
        </w:rPr>
        <w:t>эндоскопических</w:t>
      </w:r>
      <w:r>
        <w:t xml:space="preserve"> </w:t>
      </w:r>
      <w:r>
        <w:rPr>
          <w:rFonts w:hint="eastAsia"/>
        </w:rPr>
        <w:t>изображений</w:t>
      </w:r>
    </w:p>
    <w:p w14:paraId="768D2EDE" w14:textId="77777777" w:rsidR="00743CF8" w:rsidRDefault="00743CF8" w:rsidP="00743CF8"/>
    <w:p w14:paraId="214BE220" w14:textId="77777777" w:rsidR="00743CF8" w:rsidRDefault="00743CF8" w:rsidP="00743CF8">
      <w:r>
        <w:t xml:space="preserve">3.4.2 </w:t>
      </w:r>
      <w:r>
        <w:rPr>
          <w:rFonts w:hint="eastAsia"/>
        </w:rPr>
        <w:t>Тестирование</w:t>
      </w:r>
      <w:r>
        <w:t xml:space="preserve"> </w:t>
      </w:r>
      <w:r>
        <w:rPr>
          <w:rFonts w:hint="eastAsia"/>
        </w:rPr>
        <w:t>алгоритма</w:t>
      </w:r>
      <w:r>
        <w:t xml:space="preserve"> </w:t>
      </w:r>
      <w:r>
        <w:rPr>
          <w:rFonts w:hint="eastAsia"/>
        </w:rPr>
        <w:t>на</w:t>
      </w:r>
      <w:r>
        <w:t xml:space="preserve"> </w:t>
      </w:r>
      <w:r>
        <w:rPr>
          <w:rFonts w:hint="eastAsia"/>
        </w:rPr>
        <w:t>видеоданных</w:t>
      </w:r>
      <w:r>
        <w:t xml:space="preserve">, </w:t>
      </w:r>
      <w:r>
        <w:rPr>
          <w:rFonts w:hint="eastAsia"/>
        </w:rPr>
        <w:t>полученных</w:t>
      </w:r>
      <w:r>
        <w:t xml:space="preserve"> </w:t>
      </w:r>
      <w:r>
        <w:rPr>
          <w:rFonts w:hint="eastAsia"/>
        </w:rPr>
        <w:t>с</w:t>
      </w:r>
      <w:r>
        <w:t xml:space="preserve"> </w:t>
      </w:r>
      <w:r>
        <w:rPr>
          <w:rFonts w:hint="eastAsia"/>
        </w:rPr>
        <w:t>эндоскопа</w:t>
      </w:r>
    </w:p>
    <w:p w14:paraId="772EB99E" w14:textId="77777777" w:rsidR="00743CF8" w:rsidRDefault="00743CF8" w:rsidP="00743CF8"/>
    <w:p w14:paraId="5693D3FD" w14:textId="77777777" w:rsidR="00743CF8" w:rsidRDefault="00743CF8" w:rsidP="00743CF8">
      <w:r>
        <w:t xml:space="preserve">3.5 </w:t>
      </w:r>
      <w:r>
        <w:rPr>
          <w:rFonts w:hint="eastAsia"/>
        </w:rPr>
        <w:t>Краткие</w:t>
      </w:r>
      <w:r>
        <w:t xml:space="preserve"> </w:t>
      </w:r>
      <w:r>
        <w:rPr>
          <w:rFonts w:hint="eastAsia"/>
        </w:rPr>
        <w:t>выводы</w:t>
      </w:r>
    </w:p>
    <w:p w14:paraId="003878D7" w14:textId="77777777" w:rsidR="00743CF8" w:rsidRDefault="00743CF8" w:rsidP="00743CF8"/>
    <w:p w14:paraId="1180811D" w14:textId="77777777" w:rsidR="00743CF8" w:rsidRDefault="00743CF8" w:rsidP="00743CF8">
      <w:r>
        <w:rPr>
          <w:rFonts w:hint="eastAsia"/>
        </w:rPr>
        <w:t>ЗАКЛЮЧЕНИЕ</w:t>
      </w:r>
    </w:p>
    <w:p w14:paraId="09E5E113" w14:textId="77777777" w:rsidR="00743CF8" w:rsidRDefault="00743CF8" w:rsidP="00743CF8"/>
    <w:p w14:paraId="52F845D6" w14:textId="77777777" w:rsidR="00743CF8" w:rsidRDefault="00743CF8" w:rsidP="00743CF8">
      <w:r>
        <w:rPr>
          <w:rFonts w:hint="eastAsia"/>
        </w:rPr>
        <w:t>ЛИТЕРАТУРА</w:t>
      </w:r>
    </w:p>
    <w:p w14:paraId="199C0E06" w14:textId="77777777" w:rsidR="00743CF8" w:rsidRDefault="00743CF8" w:rsidP="00743CF8"/>
    <w:p w14:paraId="43452A3C" w14:textId="12D2BBB9" w:rsidR="00743CF8" w:rsidRPr="00743CF8" w:rsidRDefault="00743CF8" w:rsidP="00743CF8">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свидетельства</w:t>
      </w:r>
      <w:r>
        <w:t xml:space="preserve">, </w:t>
      </w:r>
      <w:r>
        <w:rPr>
          <w:rFonts w:hint="eastAsia"/>
        </w:rPr>
        <w:t>диплом</w:t>
      </w:r>
    </w:p>
    <w:sectPr w:rsidR="00743CF8" w:rsidRPr="00743CF8" w:rsidSect="002A65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3B9D" w14:textId="77777777" w:rsidR="002A659A" w:rsidRDefault="002A659A">
      <w:pPr>
        <w:spacing w:after="0" w:line="240" w:lineRule="auto"/>
      </w:pPr>
      <w:r>
        <w:separator/>
      </w:r>
    </w:p>
  </w:endnote>
  <w:endnote w:type="continuationSeparator" w:id="0">
    <w:p w14:paraId="60C436B1" w14:textId="77777777" w:rsidR="002A659A" w:rsidRDefault="002A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34AC" w14:textId="77777777" w:rsidR="002A659A" w:rsidRDefault="002A659A"/>
    <w:p w14:paraId="3F5C5378" w14:textId="77777777" w:rsidR="002A659A" w:rsidRDefault="002A659A"/>
    <w:p w14:paraId="53FB0A25" w14:textId="77777777" w:rsidR="002A659A" w:rsidRDefault="002A659A"/>
    <w:p w14:paraId="60C10854" w14:textId="77777777" w:rsidR="002A659A" w:rsidRDefault="002A659A"/>
    <w:p w14:paraId="68696504" w14:textId="77777777" w:rsidR="002A659A" w:rsidRDefault="002A659A"/>
    <w:p w14:paraId="2E5536E0" w14:textId="77777777" w:rsidR="002A659A" w:rsidRDefault="002A659A"/>
    <w:p w14:paraId="162702D9" w14:textId="77777777" w:rsidR="002A659A" w:rsidRDefault="002A65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4AB34" wp14:editId="524898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19AA" w14:textId="77777777" w:rsidR="002A659A" w:rsidRDefault="002A6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4AB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3719AA" w14:textId="77777777" w:rsidR="002A659A" w:rsidRDefault="002A6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4FFA4" w14:textId="77777777" w:rsidR="002A659A" w:rsidRDefault="002A659A"/>
    <w:p w14:paraId="61F03B59" w14:textId="77777777" w:rsidR="002A659A" w:rsidRDefault="002A659A"/>
    <w:p w14:paraId="5821C070" w14:textId="77777777" w:rsidR="002A659A" w:rsidRDefault="002A65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0B9DF" wp14:editId="24E78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A110" w14:textId="77777777" w:rsidR="002A659A" w:rsidRDefault="002A659A"/>
                          <w:p w14:paraId="2073BCE1" w14:textId="77777777" w:rsidR="002A659A" w:rsidRDefault="002A6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0B9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14A110" w14:textId="77777777" w:rsidR="002A659A" w:rsidRDefault="002A659A"/>
                    <w:p w14:paraId="2073BCE1" w14:textId="77777777" w:rsidR="002A659A" w:rsidRDefault="002A6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E0733D" w14:textId="77777777" w:rsidR="002A659A" w:rsidRDefault="002A659A"/>
    <w:p w14:paraId="3AB1A9E0" w14:textId="77777777" w:rsidR="002A659A" w:rsidRDefault="002A659A">
      <w:pPr>
        <w:rPr>
          <w:sz w:val="2"/>
          <w:szCs w:val="2"/>
        </w:rPr>
      </w:pPr>
    </w:p>
    <w:p w14:paraId="4CCED17D" w14:textId="77777777" w:rsidR="002A659A" w:rsidRDefault="002A659A"/>
    <w:p w14:paraId="35477D74" w14:textId="77777777" w:rsidR="002A659A" w:rsidRDefault="002A659A">
      <w:pPr>
        <w:spacing w:after="0" w:line="240" w:lineRule="auto"/>
      </w:pPr>
    </w:p>
  </w:footnote>
  <w:footnote w:type="continuationSeparator" w:id="0">
    <w:p w14:paraId="5FB2B69C" w14:textId="77777777" w:rsidR="002A659A" w:rsidRDefault="002A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9A"/>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19490</TotalTime>
  <Pages>3</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2513</cp:revision>
  <cp:lastPrinted>2009-02-06T05:36:00Z</cp:lastPrinted>
  <dcterms:created xsi:type="dcterms:W3CDTF">2024-01-07T13:43:00Z</dcterms:created>
  <dcterms:modified xsi:type="dcterms:W3CDTF">2024-02-09T10:38:00Z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