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3AB" w:rsidRDefault="00A133AB" w:rsidP="00A133AB">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Сопова Дана Олегівна</w:t>
      </w:r>
      <w:r>
        <w:rPr>
          <w:rFonts w:ascii="CIDFont+F3" w:hAnsi="CIDFont+F3" w:cs="CIDFont+F3"/>
          <w:kern w:val="0"/>
          <w:sz w:val="28"/>
          <w:szCs w:val="28"/>
          <w:lang w:eastAsia="ru-RU"/>
        </w:rPr>
        <w:t>, викладач Фахового коледжу «Універсум»</w:t>
      </w:r>
    </w:p>
    <w:p w:rsidR="00A133AB" w:rsidRDefault="00A133AB" w:rsidP="00A133AB">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Київського університету імені Бориса Грінченка, тема дисертації:</w:t>
      </w:r>
    </w:p>
    <w:p w:rsidR="00A133AB" w:rsidRDefault="00A133AB" w:rsidP="00A133AB">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«Академічна чесність як складова професійної підготовки майбутніх</w:t>
      </w:r>
    </w:p>
    <w:p w:rsidR="00A133AB" w:rsidRDefault="00A133AB" w:rsidP="00A133AB">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фахівців в університетах Європейського Союзу», (011 Освітні,</w:t>
      </w:r>
    </w:p>
    <w:p w:rsidR="00A133AB" w:rsidRDefault="00A133AB" w:rsidP="00A133AB">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педагогічні науки). Спеціалізована вчена рада ДФ 26.133.002 у</w:t>
      </w:r>
    </w:p>
    <w:p w:rsidR="00D66F00" w:rsidRPr="00A133AB" w:rsidRDefault="00A133AB" w:rsidP="00A133AB">
      <w:r>
        <w:rPr>
          <w:rFonts w:ascii="CIDFont+F3" w:hAnsi="CIDFont+F3" w:cs="CIDFont+F3"/>
          <w:kern w:val="0"/>
          <w:sz w:val="28"/>
          <w:szCs w:val="28"/>
          <w:lang w:eastAsia="ru-RU"/>
        </w:rPr>
        <w:t>Київському університеті імені Бориса Грінченка</w:t>
      </w:r>
    </w:p>
    <w:sectPr w:rsidR="00D66F00" w:rsidRPr="00A133A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F00" w:rsidRDefault="00D66F00">
      <w:pPr>
        <w:spacing w:after="0" w:line="240" w:lineRule="auto"/>
      </w:pPr>
      <w:r>
        <w:separator/>
      </w:r>
    </w:p>
  </w:endnote>
  <w:endnote w:type="continuationSeparator" w:id="0">
    <w:p w:rsidR="00D66F00" w:rsidRDefault="00D66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66F00" w:rsidRDefault="00D66F0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66F00" w:rsidRDefault="00D66F00">
                <w:pPr>
                  <w:spacing w:line="240" w:lineRule="auto"/>
                </w:pPr>
                <w:fldSimple w:instr=" PAGE \* MERGEFORMAT ">
                  <w:r w:rsidR="00A133AB" w:rsidRPr="00A133A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F00" w:rsidRDefault="00D66F00"/>
    <w:p w:rsidR="00D66F00" w:rsidRDefault="00D66F00"/>
    <w:p w:rsidR="00D66F00" w:rsidRDefault="00D66F00"/>
    <w:p w:rsidR="00D66F00" w:rsidRDefault="00D66F00"/>
    <w:p w:rsidR="00D66F00" w:rsidRDefault="00D66F00"/>
    <w:p w:rsidR="00D66F00" w:rsidRDefault="00D66F00"/>
    <w:p w:rsidR="00D66F00" w:rsidRDefault="00D66F0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66F00" w:rsidRDefault="00D66F00">
                  <w:pPr>
                    <w:spacing w:line="240" w:lineRule="auto"/>
                  </w:pPr>
                  <w:fldSimple w:instr=" PAGE \* MERGEFORMAT ">
                    <w:r w:rsidRPr="0059001B">
                      <w:rPr>
                        <w:rStyle w:val="afffff9"/>
                        <w:b w:val="0"/>
                        <w:bCs w:val="0"/>
                        <w:noProof/>
                      </w:rPr>
                      <w:t>7</w:t>
                    </w:r>
                  </w:fldSimple>
                </w:p>
              </w:txbxContent>
            </v:textbox>
            <w10:wrap anchorx="page" anchory="page"/>
          </v:shape>
        </w:pict>
      </w:r>
    </w:p>
    <w:p w:rsidR="00D66F00" w:rsidRDefault="00D66F00"/>
    <w:p w:rsidR="00D66F00" w:rsidRDefault="00D66F00"/>
    <w:p w:rsidR="00D66F00" w:rsidRDefault="00D66F0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66F00" w:rsidRDefault="00D66F00"/>
                <w:p w:rsidR="00D66F00" w:rsidRDefault="00D66F00">
                  <w:pPr>
                    <w:pStyle w:val="1ffffff7"/>
                    <w:spacing w:line="240" w:lineRule="auto"/>
                  </w:pPr>
                  <w:fldSimple w:instr=" PAGE \* MERGEFORMAT ">
                    <w:r w:rsidRPr="0059001B">
                      <w:rPr>
                        <w:rStyle w:val="3b"/>
                        <w:noProof/>
                      </w:rPr>
                      <w:t>7</w:t>
                    </w:r>
                  </w:fldSimple>
                </w:p>
              </w:txbxContent>
            </v:textbox>
            <w10:wrap anchorx="page" anchory="page"/>
          </v:shape>
        </w:pict>
      </w:r>
    </w:p>
    <w:p w:rsidR="00D66F00" w:rsidRDefault="00D66F00"/>
    <w:p w:rsidR="00D66F00" w:rsidRDefault="00D66F00">
      <w:pPr>
        <w:rPr>
          <w:sz w:val="2"/>
          <w:szCs w:val="2"/>
        </w:rPr>
      </w:pPr>
    </w:p>
    <w:p w:rsidR="00D66F00" w:rsidRDefault="00D66F00"/>
    <w:p w:rsidR="00D66F00" w:rsidRDefault="00D66F00">
      <w:pPr>
        <w:spacing w:after="0" w:line="240" w:lineRule="auto"/>
      </w:pPr>
    </w:p>
  </w:footnote>
  <w:footnote w:type="continuationSeparator" w:id="0">
    <w:p w:rsidR="00D66F00" w:rsidRDefault="00D66F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Pr="005856C0" w:rsidRDefault="00D66F0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26CB3F-07CB-4582-8502-65C0507A2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2696</TotalTime>
  <Pages>1</Pages>
  <Words>53</Words>
  <Characters>308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84</cp:revision>
  <cp:lastPrinted>2009-02-06T05:36:00Z</cp:lastPrinted>
  <dcterms:created xsi:type="dcterms:W3CDTF">2021-12-23T09:52:00Z</dcterms:created>
  <dcterms:modified xsi:type="dcterms:W3CDTF">2021-12-26T19:55:00Z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