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F4AC" w14:textId="719D821A" w:rsidR="002F2A89" w:rsidRDefault="008E313C" w:rsidP="008E313C">
      <w:r w:rsidRPr="008E313C">
        <w:rPr>
          <w:rFonts w:hint="eastAsia"/>
        </w:rPr>
        <w:t>Немкова</w:t>
      </w:r>
      <w:r w:rsidRPr="008E313C">
        <w:t xml:space="preserve"> </w:t>
      </w:r>
      <w:r w:rsidRPr="008E313C">
        <w:rPr>
          <w:rFonts w:hint="eastAsia"/>
        </w:rPr>
        <w:t>Вероника</w:t>
      </w:r>
      <w:r w:rsidRPr="008E313C">
        <w:t xml:space="preserve"> </w:t>
      </w:r>
      <w:r w:rsidRPr="008E313C">
        <w:rPr>
          <w:rFonts w:hint="eastAsia"/>
        </w:rPr>
        <w:t>Анатльевна</w:t>
      </w:r>
      <w:r>
        <w:t xml:space="preserve"> </w:t>
      </w:r>
      <w:r w:rsidRPr="008E313C">
        <w:rPr>
          <w:rFonts w:hint="eastAsia"/>
        </w:rPr>
        <w:t>Взаимодействие</w:t>
      </w:r>
      <w:r w:rsidRPr="008E313C">
        <w:t xml:space="preserve"> </w:t>
      </w:r>
      <w:r w:rsidRPr="008E313C">
        <w:rPr>
          <w:rFonts w:hint="eastAsia"/>
        </w:rPr>
        <w:t>категорий</w:t>
      </w:r>
      <w:r w:rsidRPr="008E313C">
        <w:t xml:space="preserve"> </w:t>
      </w:r>
      <w:r w:rsidRPr="008E313C">
        <w:rPr>
          <w:rFonts w:hint="eastAsia"/>
        </w:rPr>
        <w:t>персонализации</w:t>
      </w:r>
      <w:r w:rsidRPr="008E313C">
        <w:t xml:space="preserve"> </w:t>
      </w:r>
      <w:r w:rsidRPr="008E313C">
        <w:rPr>
          <w:rFonts w:hint="eastAsia"/>
        </w:rPr>
        <w:t>и</w:t>
      </w:r>
      <w:r w:rsidRPr="008E313C">
        <w:t xml:space="preserve"> </w:t>
      </w:r>
      <w:r w:rsidRPr="008E313C">
        <w:rPr>
          <w:rFonts w:hint="eastAsia"/>
        </w:rPr>
        <w:t>временной</w:t>
      </w:r>
      <w:r w:rsidRPr="008E313C">
        <w:t xml:space="preserve"> </w:t>
      </w:r>
      <w:r w:rsidRPr="008E313C">
        <w:rPr>
          <w:rFonts w:hint="eastAsia"/>
        </w:rPr>
        <w:t>локализации</w:t>
      </w:r>
      <w:r w:rsidRPr="008E313C">
        <w:t xml:space="preserve"> </w:t>
      </w:r>
      <w:r w:rsidRPr="008E313C">
        <w:rPr>
          <w:rFonts w:hint="eastAsia"/>
        </w:rPr>
        <w:t>в</w:t>
      </w:r>
      <w:r w:rsidRPr="008E313C">
        <w:t xml:space="preserve"> </w:t>
      </w:r>
      <w:r w:rsidRPr="008E313C">
        <w:rPr>
          <w:rFonts w:hint="eastAsia"/>
        </w:rPr>
        <w:t>повестях</w:t>
      </w:r>
      <w:r w:rsidRPr="008E313C">
        <w:t xml:space="preserve"> </w:t>
      </w:r>
      <w:r w:rsidRPr="008E313C">
        <w:rPr>
          <w:rFonts w:hint="eastAsia"/>
        </w:rPr>
        <w:t>В</w:t>
      </w:r>
      <w:r w:rsidRPr="008E313C">
        <w:t xml:space="preserve">. </w:t>
      </w:r>
      <w:r w:rsidRPr="008E313C">
        <w:rPr>
          <w:rFonts w:hint="eastAsia"/>
        </w:rPr>
        <w:t>Маканина</w:t>
      </w:r>
      <w:r w:rsidRPr="008E313C">
        <w:t xml:space="preserve"> </w:t>
      </w:r>
      <w:r w:rsidRPr="008E313C">
        <w:rPr>
          <w:rFonts w:hint="eastAsia"/>
        </w:rPr>
        <w:t>«</w:t>
      </w:r>
      <w:r w:rsidRPr="008E313C">
        <w:rPr>
          <w:rFonts w:hint="eastAsia"/>
        </w:rPr>
        <w:t>Лаз</w:t>
      </w:r>
      <w:r w:rsidRPr="008E313C">
        <w:rPr>
          <w:rFonts w:hint="eastAsia"/>
        </w:rPr>
        <w:t>»</w:t>
      </w:r>
      <w:r w:rsidRPr="008E313C">
        <w:t xml:space="preserve"> </w:t>
      </w:r>
      <w:r w:rsidRPr="008E313C">
        <w:rPr>
          <w:rFonts w:hint="eastAsia"/>
        </w:rPr>
        <w:t>и</w:t>
      </w:r>
      <w:r w:rsidRPr="008E313C">
        <w:t xml:space="preserve"> </w:t>
      </w:r>
      <w:r w:rsidRPr="008E313C">
        <w:rPr>
          <w:rFonts w:hint="eastAsia"/>
        </w:rPr>
        <w:t>А</w:t>
      </w:r>
      <w:r w:rsidRPr="008E313C">
        <w:t xml:space="preserve">. </w:t>
      </w:r>
      <w:r w:rsidRPr="008E313C">
        <w:rPr>
          <w:rFonts w:hint="eastAsia"/>
        </w:rPr>
        <w:t>и</w:t>
      </w:r>
      <w:r w:rsidRPr="008E313C">
        <w:t xml:space="preserve"> </w:t>
      </w:r>
      <w:r w:rsidRPr="008E313C">
        <w:rPr>
          <w:rFonts w:hint="eastAsia"/>
        </w:rPr>
        <w:t>Б</w:t>
      </w:r>
      <w:r w:rsidRPr="008E313C">
        <w:t xml:space="preserve">. </w:t>
      </w:r>
      <w:r w:rsidRPr="008E313C">
        <w:rPr>
          <w:rFonts w:hint="eastAsia"/>
        </w:rPr>
        <w:t>Стругацких</w:t>
      </w:r>
      <w:r w:rsidRPr="008E313C">
        <w:t xml:space="preserve"> </w:t>
      </w:r>
      <w:r w:rsidRPr="008E313C">
        <w:rPr>
          <w:rFonts w:hint="eastAsia"/>
        </w:rPr>
        <w:t>«</w:t>
      </w:r>
      <w:r w:rsidRPr="008E313C">
        <w:rPr>
          <w:rFonts w:hint="eastAsia"/>
        </w:rPr>
        <w:t>Пикник</w:t>
      </w:r>
      <w:r w:rsidRPr="008E313C">
        <w:t xml:space="preserve"> </w:t>
      </w:r>
      <w:r w:rsidRPr="008E313C">
        <w:rPr>
          <w:rFonts w:hint="eastAsia"/>
        </w:rPr>
        <w:t>на</w:t>
      </w:r>
      <w:r w:rsidRPr="008E313C">
        <w:t xml:space="preserve"> </w:t>
      </w:r>
      <w:r w:rsidRPr="008E313C">
        <w:rPr>
          <w:rFonts w:hint="eastAsia"/>
        </w:rPr>
        <w:t>обочине</w:t>
      </w:r>
      <w:r w:rsidRPr="008E313C">
        <w:rPr>
          <w:rFonts w:hint="eastAsia"/>
        </w:rPr>
        <w:t>»</w:t>
      </w:r>
      <w:r w:rsidRPr="008E313C">
        <w:t xml:space="preserve"> (</w:t>
      </w:r>
      <w:r w:rsidRPr="008E313C">
        <w:rPr>
          <w:rFonts w:hint="eastAsia"/>
        </w:rPr>
        <w:t>на</w:t>
      </w:r>
      <w:r w:rsidRPr="008E313C">
        <w:t xml:space="preserve"> </w:t>
      </w:r>
      <w:r w:rsidRPr="008E313C">
        <w:rPr>
          <w:rFonts w:hint="eastAsia"/>
        </w:rPr>
        <w:t>фоне</w:t>
      </w:r>
      <w:r w:rsidRPr="008E313C">
        <w:t xml:space="preserve"> </w:t>
      </w:r>
      <w:r w:rsidRPr="008E313C">
        <w:rPr>
          <w:rFonts w:hint="eastAsia"/>
        </w:rPr>
        <w:t>англоязычных</w:t>
      </w:r>
      <w:r w:rsidRPr="008E313C">
        <w:t xml:space="preserve"> </w:t>
      </w:r>
      <w:r w:rsidRPr="008E313C">
        <w:rPr>
          <w:rFonts w:hint="eastAsia"/>
        </w:rPr>
        <w:t>интерпретаций</w:t>
      </w:r>
      <w:r w:rsidRPr="008E313C">
        <w:t>)</w:t>
      </w:r>
    </w:p>
    <w:p w14:paraId="343ACBA6" w14:textId="77777777" w:rsidR="008E313C" w:rsidRDefault="008E313C" w:rsidP="008E313C">
      <w:r>
        <w:rPr>
          <w:rFonts w:hint="eastAsia"/>
        </w:rPr>
        <w:t>ОГЛАВЛЕНИЕ</w:t>
      </w:r>
      <w:r>
        <w:t xml:space="preserve"> </w:t>
      </w:r>
      <w:r>
        <w:rPr>
          <w:rFonts w:hint="eastAsia"/>
        </w:rPr>
        <w:t>ДИССЕРТАЦИИ</w:t>
      </w:r>
    </w:p>
    <w:p w14:paraId="4EA378FE" w14:textId="77777777" w:rsidR="008E313C" w:rsidRDefault="008E313C" w:rsidP="008E313C">
      <w:r>
        <w:rPr>
          <w:rFonts w:hint="eastAsia"/>
        </w:rPr>
        <w:t>кандидат</w:t>
      </w:r>
      <w:r>
        <w:t xml:space="preserve"> </w:t>
      </w:r>
      <w:r>
        <w:rPr>
          <w:rFonts w:hint="eastAsia"/>
        </w:rPr>
        <w:t>наук</w:t>
      </w:r>
      <w:r>
        <w:t xml:space="preserve"> </w:t>
      </w:r>
      <w:r>
        <w:rPr>
          <w:rFonts w:hint="eastAsia"/>
        </w:rPr>
        <w:t>Немкова</w:t>
      </w:r>
      <w:r>
        <w:t xml:space="preserve"> </w:t>
      </w:r>
      <w:r>
        <w:rPr>
          <w:rFonts w:hint="eastAsia"/>
        </w:rPr>
        <w:t>Вероника</w:t>
      </w:r>
      <w:r>
        <w:t xml:space="preserve"> </w:t>
      </w:r>
      <w:r>
        <w:rPr>
          <w:rFonts w:hint="eastAsia"/>
        </w:rPr>
        <w:t>Анатльевна</w:t>
      </w:r>
    </w:p>
    <w:p w14:paraId="7065925F" w14:textId="77777777" w:rsidR="008E313C" w:rsidRDefault="008E313C" w:rsidP="008E313C">
      <w:r>
        <w:rPr>
          <w:rFonts w:hint="eastAsia"/>
        </w:rPr>
        <w:t>ВВЕДЕНИЕ</w:t>
      </w:r>
    </w:p>
    <w:p w14:paraId="03AD2826" w14:textId="77777777" w:rsidR="008E313C" w:rsidRDefault="008E313C" w:rsidP="008E313C"/>
    <w:p w14:paraId="24E9E0FF" w14:textId="77777777" w:rsidR="008E313C" w:rsidRDefault="008E313C" w:rsidP="008E313C">
      <w:r>
        <w:rPr>
          <w:rFonts w:hint="eastAsia"/>
        </w:rPr>
        <w:t>ГЛАВА</w:t>
      </w:r>
      <w:r>
        <w:t xml:space="preserve"> 1. </w:t>
      </w:r>
      <w:r>
        <w:rPr>
          <w:rFonts w:hint="eastAsia"/>
        </w:rPr>
        <w:t>ТЕОРЕТИЧЕСКИЕ</w:t>
      </w:r>
      <w:r>
        <w:t xml:space="preserve"> </w:t>
      </w:r>
      <w:r>
        <w:rPr>
          <w:rFonts w:hint="eastAsia"/>
        </w:rPr>
        <w:t>ОБОСНОВАНИЯ</w:t>
      </w:r>
      <w:r>
        <w:t xml:space="preserve"> </w:t>
      </w:r>
      <w:r>
        <w:rPr>
          <w:rFonts w:hint="eastAsia"/>
        </w:rPr>
        <w:t>ИССЛЕДОВАНИЯ</w:t>
      </w:r>
      <w:r>
        <w:t xml:space="preserve"> </w:t>
      </w:r>
      <w:r>
        <w:rPr>
          <w:rFonts w:hint="eastAsia"/>
        </w:rPr>
        <w:t>КАТЕГОРИЙ</w:t>
      </w:r>
      <w:r>
        <w:t xml:space="preserve"> </w:t>
      </w:r>
      <w:r>
        <w:rPr>
          <w:rFonts w:hint="eastAsia"/>
        </w:rPr>
        <w:t>ПЕРСОНАЛИЗАЦИИ</w:t>
      </w:r>
      <w:r>
        <w:t xml:space="preserve"> </w:t>
      </w:r>
      <w:r>
        <w:rPr>
          <w:rFonts w:hint="eastAsia"/>
        </w:rPr>
        <w:t>И</w:t>
      </w:r>
      <w:r>
        <w:t xml:space="preserve"> </w:t>
      </w:r>
      <w:r>
        <w:rPr>
          <w:rFonts w:hint="eastAsia"/>
        </w:rPr>
        <w:t>ВРЕМЕННОЙ</w:t>
      </w:r>
      <w:r>
        <w:t xml:space="preserve"> </w:t>
      </w:r>
      <w:r>
        <w:rPr>
          <w:rFonts w:hint="eastAsia"/>
        </w:rPr>
        <w:t>ЛОКАЛИЗАЦИИ</w:t>
      </w:r>
    </w:p>
    <w:p w14:paraId="3B694A0A" w14:textId="77777777" w:rsidR="008E313C" w:rsidRDefault="008E313C" w:rsidP="008E313C"/>
    <w:p w14:paraId="514A2C56" w14:textId="77777777" w:rsidR="008E313C" w:rsidRDefault="008E313C" w:rsidP="008E313C">
      <w:r>
        <w:t xml:space="preserve">1.1. </w:t>
      </w:r>
      <w:r>
        <w:rPr>
          <w:rFonts w:hint="eastAsia"/>
        </w:rPr>
        <w:t>Проблема</w:t>
      </w:r>
      <w:r>
        <w:t xml:space="preserve"> </w:t>
      </w:r>
      <w:r>
        <w:rPr>
          <w:rFonts w:hint="eastAsia"/>
        </w:rPr>
        <w:t>говорящего</w:t>
      </w:r>
      <w:r>
        <w:t xml:space="preserve"> </w:t>
      </w:r>
      <w:r>
        <w:rPr>
          <w:rFonts w:hint="eastAsia"/>
        </w:rPr>
        <w:t>и</w:t>
      </w:r>
      <w:r>
        <w:t xml:space="preserve"> </w:t>
      </w:r>
      <w:r>
        <w:rPr>
          <w:rFonts w:hint="eastAsia"/>
        </w:rPr>
        <w:t>точки</w:t>
      </w:r>
      <w:r>
        <w:t xml:space="preserve"> </w:t>
      </w:r>
      <w:r>
        <w:rPr>
          <w:rFonts w:hint="eastAsia"/>
        </w:rPr>
        <w:t>зрения</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категориями</w:t>
      </w:r>
      <w:r>
        <w:t xml:space="preserve"> </w:t>
      </w:r>
      <w:r>
        <w:rPr>
          <w:rFonts w:hint="eastAsia"/>
        </w:rPr>
        <w:t>временной</w:t>
      </w:r>
      <w:r>
        <w:t xml:space="preserve"> </w:t>
      </w:r>
      <w:r>
        <w:rPr>
          <w:rFonts w:hint="eastAsia"/>
        </w:rPr>
        <w:t>локализации</w:t>
      </w:r>
      <w:r>
        <w:t xml:space="preserve"> </w:t>
      </w:r>
      <w:r>
        <w:rPr>
          <w:rFonts w:hint="eastAsia"/>
        </w:rPr>
        <w:t>и</w:t>
      </w:r>
      <w:r>
        <w:t xml:space="preserve"> </w:t>
      </w:r>
      <w:r>
        <w:rPr>
          <w:rFonts w:hint="eastAsia"/>
        </w:rPr>
        <w:t>персонализации</w:t>
      </w:r>
    </w:p>
    <w:p w14:paraId="2593BCC1" w14:textId="77777777" w:rsidR="008E313C" w:rsidRDefault="008E313C" w:rsidP="008E313C"/>
    <w:p w14:paraId="2FBD05F7" w14:textId="77777777" w:rsidR="008E313C" w:rsidRDefault="008E313C" w:rsidP="008E313C">
      <w:r>
        <w:t xml:space="preserve">1.2. </w:t>
      </w:r>
      <w:r>
        <w:rPr>
          <w:rFonts w:hint="eastAsia"/>
        </w:rPr>
        <w:t>Категория</w:t>
      </w:r>
      <w:r>
        <w:t xml:space="preserve"> </w:t>
      </w:r>
      <w:r>
        <w:rPr>
          <w:rFonts w:hint="eastAsia"/>
        </w:rPr>
        <w:t>временной</w:t>
      </w:r>
      <w:r>
        <w:t xml:space="preserve"> </w:t>
      </w:r>
      <w:r>
        <w:rPr>
          <w:rFonts w:hint="eastAsia"/>
        </w:rPr>
        <w:t>локализации</w:t>
      </w:r>
      <w:r>
        <w:t xml:space="preserve">. </w:t>
      </w:r>
      <w:r>
        <w:rPr>
          <w:rFonts w:hint="eastAsia"/>
        </w:rPr>
        <w:t>Повествование</w:t>
      </w:r>
      <w:r>
        <w:t xml:space="preserve"> </w:t>
      </w:r>
      <w:r>
        <w:rPr>
          <w:rFonts w:hint="eastAsia"/>
        </w:rPr>
        <w:t>в</w:t>
      </w:r>
      <w:r>
        <w:t xml:space="preserve"> </w:t>
      </w:r>
      <w:r>
        <w:rPr>
          <w:rFonts w:hint="eastAsia"/>
        </w:rPr>
        <w:t>настоящем</w:t>
      </w:r>
      <w:r>
        <w:t xml:space="preserve"> </w:t>
      </w:r>
      <w:r>
        <w:rPr>
          <w:rFonts w:hint="eastAsia"/>
        </w:rPr>
        <w:t>времени</w:t>
      </w:r>
      <w:r>
        <w:t xml:space="preserve"> </w:t>
      </w:r>
      <w:r>
        <w:rPr>
          <w:rFonts w:hint="eastAsia"/>
        </w:rPr>
        <w:t>как</w:t>
      </w:r>
      <w:r>
        <w:t xml:space="preserve"> </w:t>
      </w:r>
      <w:r>
        <w:rPr>
          <w:rFonts w:hint="eastAsia"/>
        </w:rPr>
        <w:t>нарушение</w:t>
      </w:r>
      <w:r>
        <w:t xml:space="preserve"> </w:t>
      </w:r>
      <w:r>
        <w:rPr>
          <w:rFonts w:hint="eastAsia"/>
        </w:rPr>
        <w:t>нарративной</w:t>
      </w:r>
      <w:r>
        <w:t xml:space="preserve"> </w:t>
      </w:r>
      <w:r>
        <w:rPr>
          <w:rFonts w:hint="eastAsia"/>
        </w:rPr>
        <w:t>нормы</w:t>
      </w:r>
    </w:p>
    <w:p w14:paraId="019AA402" w14:textId="77777777" w:rsidR="008E313C" w:rsidRDefault="008E313C" w:rsidP="008E313C"/>
    <w:p w14:paraId="24929AF3" w14:textId="77777777" w:rsidR="008E313C" w:rsidRDefault="008E313C" w:rsidP="008E313C">
      <w:r>
        <w:t xml:space="preserve">1.3. </w:t>
      </w:r>
      <w:r>
        <w:rPr>
          <w:rFonts w:hint="eastAsia"/>
        </w:rPr>
        <w:t>Категория</w:t>
      </w:r>
      <w:r>
        <w:t xml:space="preserve"> </w:t>
      </w:r>
      <w:r>
        <w:rPr>
          <w:rFonts w:hint="eastAsia"/>
        </w:rPr>
        <w:t>лица</w:t>
      </w:r>
      <w:r>
        <w:t xml:space="preserve">. </w:t>
      </w:r>
      <w:r>
        <w:rPr>
          <w:rFonts w:hint="eastAsia"/>
        </w:rPr>
        <w:t>Основные</w:t>
      </w:r>
      <w:r>
        <w:t xml:space="preserve"> </w:t>
      </w:r>
      <w:r>
        <w:rPr>
          <w:rFonts w:hint="eastAsia"/>
        </w:rPr>
        <w:t>оппозиции</w:t>
      </w:r>
      <w:r>
        <w:t>. 3</w:t>
      </w:r>
      <w:r>
        <w:rPr>
          <w:rFonts w:hint="eastAsia"/>
        </w:rPr>
        <w:t>е</w:t>
      </w:r>
      <w:r>
        <w:t xml:space="preserve"> </w:t>
      </w:r>
      <w:r>
        <w:rPr>
          <w:rFonts w:hint="eastAsia"/>
        </w:rPr>
        <w:t>лицо</w:t>
      </w:r>
      <w:r>
        <w:t xml:space="preserve"> </w:t>
      </w:r>
      <w:r>
        <w:rPr>
          <w:rFonts w:hint="eastAsia"/>
        </w:rPr>
        <w:t>как</w:t>
      </w:r>
      <w:r>
        <w:t xml:space="preserve"> </w:t>
      </w:r>
      <w:r>
        <w:rPr>
          <w:rFonts w:hint="eastAsia"/>
        </w:rPr>
        <w:t>не</w:t>
      </w:r>
      <w:r>
        <w:t>-</w:t>
      </w:r>
      <w:r>
        <w:rPr>
          <w:rFonts w:hint="eastAsia"/>
        </w:rPr>
        <w:t>лицо</w:t>
      </w:r>
      <w:r>
        <w:t xml:space="preserve">. </w:t>
      </w:r>
      <w:r>
        <w:rPr>
          <w:rFonts w:hint="eastAsia"/>
        </w:rPr>
        <w:t>Тип</w:t>
      </w:r>
      <w:r>
        <w:t xml:space="preserve"> </w:t>
      </w:r>
      <w:r>
        <w:rPr>
          <w:rFonts w:hint="eastAsia"/>
        </w:rPr>
        <w:t>повествования</w:t>
      </w:r>
      <w:r>
        <w:t xml:space="preserve"> </w:t>
      </w:r>
      <w:r>
        <w:rPr>
          <w:rFonts w:hint="eastAsia"/>
        </w:rPr>
        <w:t>и</w:t>
      </w:r>
      <w:r>
        <w:t xml:space="preserve"> </w:t>
      </w:r>
      <w:r>
        <w:rPr>
          <w:rFonts w:hint="eastAsia"/>
        </w:rPr>
        <w:t>точка</w:t>
      </w:r>
      <w:r>
        <w:t xml:space="preserve"> </w:t>
      </w:r>
      <w:r>
        <w:rPr>
          <w:rFonts w:hint="eastAsia"/>
        </w:rPr>
        <w:t>зрения</w:t>
      </w:r>
    </w:p>
    <w:p w14:paraId="274F14ED" w14:textId="77777777" w:rsidR="008E313C" w:rsidRDefault="008E313C" w:rsidP="008E313C"/>
    <w:p w14:paraId="1FE2935E" w14:textId="77777777" w:rsidR="008E313C" w:rsidRDefault="008E313C" w:rsidP="008E313C">
      <w:r>
        <w:t xml:space="preserve">1.4. </w:t>
      </w:r>
      <w:r>
        <w:rPr>
          <w:rFonts w:hint="eastAsia"/>
        </w:rPr>
        <w:t>Связь</w:t>
      </w:r>
      <w:r>
        <w:t xml:space="preserve"> </w:t>
      </w:r>
      <w:r>
        <w:rPr>
          <w:rFonts w:hint="eastAsia"/>
        </w:rPr>
        <w:t>между</w:t>
      </w:r>
      <w:r>
        <w:t xml:space="preserve"> </w:t>
      </w:r>
      <w:r>
        <w:rPr>
          <w:rFonts w:hint="eastAsia"/>
        </w:rPr>
        <w:t>персонализацией</w:t>
      </w:r>
      <w:r>
        <w:t xml:space="preserve"> </w:t>
      </w:r>
      <w:r>
        <w:rPr>
          <w:rFonts w:hint="eastAsia"/>
        </w:rPr>
        <w:t>и</w:t>
      </w:r>
      <w:r>
        <w:t xml:space="preserve"> </w:t>
      </w:r>
      <w:r>
        <w:rPr>
          <w:rFonts w:hint="eastAsia"/>
        </w:rPr>
        <w:t>временной</w:t>
      </w:r>
      <w:r>
        <w:t xml:space="preserve"> </w:t>
      </w:r>
      <w:r>
        <w:rPr>
          <w:rFonts w:hint="eastAsia"/>
        </w:rPr>
        <w:t>локализацией</w:t>
      </w:r>
      <w:r>
        <w:t xml:space="preserve">: </w:t>
      </w:r>
      <w:r>
        <w:rPr>
          <w:rFonts w:hint="eastAsia"/>
        </w:rPr>
        <w:t>тип</w:t>
      </w:r>
      <w:r>
        <w:t xml:space="preserve"> </w:t>
      </w:r>
      <w:r>
        <w:rPr>
          <w:rFonts w:hint="eastAsia"/>
        </w:rPr>
        <w:t>повествования</w:t>
      </w:r>
      <w:r>
        <w:t xml:space="preserve"> </w:t>
      </w:r>
      <w:r>
        <w:rPr>
          <w:rFonts w:hint="eastAsia"/>
        </w:rPr>
        <w:t>и</w:t>
      </w:r>
      <w:r>
        <w:t xml:space="preserve"> </w:t>
      </w:r>
      <w:r>
        <w:rPr>
          <w:rFonts w:hint="eastAsia"/>
        </w:rPr>
        <w:t>временной</w:t>
      </w:r>
      <w:r>
        <w:t xml:space="preserve"> </w:t>
      </w:r>
      <w:r>
        <w:rPr>
          <w:rFonts w:hint="eastAsia"/>
        </w:rPr>
        <w:t>план</w:t>
      </w:r>
      <w:r>
        <w:t xml:space="preserve">. </w:t>
      </w:r>
      <w:r>
        <w:rPr>
          <w:rFonts w:hint="eastAsia"/>
        </w:rPr>
        <w:t>Взаимодействие</w:t>
      </w:r>
      <w:r>
        <w:t xml:space="preserve"> </w:t>
      </w:r>
      <w:r>
        <w:rPr>
          <w:rFonts w:hint="eastAsia"/>
        </w:rPr>
        <w:t>персональных</w:t>
      </w:r>
      <w:r>
        <w:t xml:space="preserve"> </w:t>
      </w:r>
      <w:r>
        <w:rPr>
          <w:rFonts w:hint="eastAsia"/>
        </w:rPr>
        <w:t>и</w:t>
      </w:r>
      <w:r>
        <w:t xml:space="preserve"> </w:t>
      </w:r>
      <w:r>
        <w:rPr>
          <w:rFonts w:hint="eastAsia"/>
        </w:rPr>
        <w:t>временных</w:t>
      </w:r>
      <w:r>
        <w:t xml:space="preserve"> </w:t>
      </w:r>
      <w:r>
        <w:rPr>
          <w:rFonts w:hint="eastAsia"/>
        </w:rPr>
        <w:t>дейктиков</w:t>
      </w:r>
      <w:r>
        <w:t xml:space="preserve"> </w:t>
      </w:r>
      <w:r>
        <w:rPr>
          <w:rFonts w:hint="eastAsia"/>
        </w:rPr>
        <w:t>в</w:t>
      </w:r>
      <w:r>
        <w:t xml:space="preserve"> </w:t>
      </w:r>
      <w:r>
        <w:rPr>
          <w:rFonts w:hint="eastAsia"/>
        </w:rPr>
        <w:t>актуальном</w:t>
      </w:r>
      <w:r>
        <w:t xml:space="preserve"> </w:t>
      </w:r>
      <w:r>
        <w:rPr>
          <w:rFonts w:hint="eastAsia"/>
        </w:rPr>
        <w:t>и</w:t>
      </w:r>
      <w:r>
        <w:t xml:space="preserve"> </w:t>
      </w:r>
      <w:r>
        <w:rPr>
          <w:rFonts w:hint="eastAsia"/>
        </w:rPr>
        <w:t>узуальном</w:t>
      </w:r>
      <w:r>
        <w:t xml:space="preserve"> </w:t>
      </w:r>
      <w:r>
        <w:rPr>
          <w:rFonts w:hint="eastAsia"/>
        </w:rPr>
        <w:t>планах</w:t>
      </w:r>
      <w:r>
        <w:t xml:space="preserve"> </w:t>
      </w:r>
      <w:r>
        <w:rPr>
          <w:rFonts w:hint="eastAsia"/>
        </w:rPr>
        <w:t>повествования</w:t>
      </w:r>
    </w:p>
    <w:p w14:paraId="523C2F03" w14:textId="77777777" w:rsidR="008E313C" w:rsidRDefault="008E313C" w:rsidP="008E313C"/>
    <w:p w14:paraId="69E46E93" w14:textId="77777777" w:rsidR="008E313C" w:rsidRDefault="008E313C" w:rsidP="008E313C">
      <w:r>
        <w:t xml:space="preserve">1.5. </w:t>
      </w:r>
      <w:r>
        <w:rPr>
          <w:rFonts w:hint="eastAsia"/>
        </w:rPr>
        <w:t>Регистровая</w:t>
      </w:r>
      <w:r>
        <w:t xml:space="preserve"> </w:t>
      </w:r>
      <w:r>
        <w:rPr>
          <w:rFonts w:hint="eastAsia"/>
        </w:rPr>
        <w:t>композиция</w:t>
      </w:r>
      <w:r>
        <w:t xml:space="preserve"> </w:t>
      </w:r>
      <w:r>
        <w:rPr>
          <w:rFonts w:hint="eastAsia"/>
        </w:rPr>
        <w:t>текста</w:t>
      </w:r>
      <w:r>
        <w:t xml:space="preserve"> </w:t>
      </w:r>
      <w:r>
        <w:rPr>
          <w:rFonts w:hint="eastAsia"/>
        </w:rPr>
        <w:t>и</w:t>
      </w:r>
      <w:r>
        <w:t xml:space="preserve"> </w:t>
      </w:r>
      <w:r>
        <w:rPr>
          <w:rFonts w:hint="eastAsia"/>
        </w:rPr>
        <w:t>её</w:t>
      </w:r>
      <w:r>
        <w:t xml:space="preserve"> </w:t>
      </w:r>
      <w:r>
        <w:rPr>
          <w:rFonts w:hint="eastAsia"/>
        </w:rPr>
        <w:t>связь</w:t>
      </w:r>
      <w:r>
        <w:t xml:space="preserve"> </w:t>
      </w:r>
      <w:r>
        <w:rPr>
          <w:rFonts w:hint="eastAsia"/>
        </w:rPr>
        <w:t>с</w:t>
      </w:r>
      <w:r>
        <w:t xml:space="preserve"> </w:t>
      </w:r>
      <w:r>
        <w:rPr>
          <w:rFonts w:hint="eastAsia"/>
        </w:rPr>
        <w:t>категориями</w:t>
      </w:r>
      <w:r>
        <w:t xml:space="preserve"> </w:t>
      </w:r>
      <w:r>
        <w:rPr>
          <w:rFonts w:hint="eastAsia"/>
        </w:rPr>
        <w:t>времени</w:t>
      </w:r>
      <w:r>
        <w:t xml:space="preserve"> </w:t>
      </w:r>
      <w:r>
        <w:rPr>
          <w:rFonts w:hint="eastAsia"/>
        </w:rPr>
        <w:t>и</w:t>
      </w:r>
      <w:r>
        <w:t xml:space="preserve"> </w:t>
      </w:r>
      <w:r>
        <w:rPr>
          <w:rFonts w:hint="eastAsia"/>
        </w:rPr>
        <w:t>лица</w:t>
      </w:r>
      <w:r>
        <w:t xml:space="preserve">. </w:t>
      </w:r>
      <w:r>
        <w:rPr>
          <w:rFonts w:hint="eastAsia"/>
        </w:rPr>
        <w:t>Теория</w:t>
      </w:r>
      <w:r>
        <w:t xml:space="preserve"> </w:t>
      </w:r>
      <w:r>
        <w:rPr>
          <w:rFonts w:hint="eastAsia"/>
        </w:rPr>
        <w:t>первого</w:t>
      </w:r>
      <w:r>
        <w:t xml:space="preserve"> </w:t>
      </w:r>
      <w:r>
        <w:rPr>
          <w:rFonts w:hint="eastAsia"/>
        </w:rPr>
        <w:t>плана</w:t>
      </w:r>
      <w:r>
        <w:t xml:space="preserve"> </w:t>
      </w:r>
      <w:r>
        <w:rPr>
          <w:rFonts w:hint="eastAsia"/>
        </w:rPr>
        <w:t>и</w:t>
      </w:r>
      <w:r>
        <w:t xml:space="preserve"> </w:t>
      </w:r>
      <w:r>
        <w:rPr>
          <w:rFonts w:hint="eastAsia"/>
        </w:rPr>
        <w:t>фона</w:t>
      </w:r>
      <w:r>
        <w:t xml:space="preserve">: </w:t>
      </w:r>
      <w:r>
        <w:rPr>
          <w:rFonts w:hint="eastAsia"/>
        </w:rPr>
        <w:t>временные</w:t>
      </w:r>
      <w:r>
        <w:t xml:space="preserve"> </w:t>
      </w:r>
      <w:r>
        <w:rPr>
          <w:rFonts w:hint="eastAsia"/>
        </w:rPr>
        <w:t>и</w:t>
      </w:r>
      <w:r>
        <w:t xml:space="preserve"> </w:t>
      </w:r>
      <w:r>
        <w:rPr>
          <w:rFonts w:hint="eastAsia"/>
        </w:rPr>
        <w:t>персональные</w:t>
      </w:r>
      <w:r>
        <w:t xml:space="preserve"> </w:t>
      </w:r>
      <w:r>
        <w:rPr>
          <w:rFonts w:hint="eastAsia"/>
        </w:rPr>
        <w:t>дейктики</w:t>
      </w:r>
      <w:r>
        <w:t xml:space="preserve"> </w:t>
      </w:r>
      <w:r>
        <w:rPr>
          <w:rFonts w:hint="eastAsia"/>
        </w:rPr>
        <w:t>как</w:t>
      </w:r>
      <w:r>
        <w:t xml:space="preserve"> </w:t>
      </w:r>
      <w:r>
        <w:rPr>
          <w:rFonts w:hint="eastAsia"/>
        </w:rPr>
        <w:t>средство</w:t>
      </w:r>
      <w:r>
        <w:t xml:space="preserve"> </w:t>
      </w:r>
      <w:r>
        <w:rPr>
          <w:rFonts w:hint="eastAsia"/>
        </w:rPr>
        <w:t>выдвижения</w:t>
      </w:r>
      <w:r>
        <w:t xml:space="preserve">/ </w:t>
      </w:r>
      <w:r>
        <w:rPr>
          <w:rFonts w:hint="eastAsia"/>
        </w:rPr>
        <w:t>затушёвывания</w:t>
      </w:r>
    </w:p>
    <w:p w14:paraId="7B72F5E2" w14:textId="77777777" w:rsidR="008E313C" w:rsidRDefault="008E313C" w:rsidP="008E313C"/>
    <w:p w14:paraId="044FE24E" w14:textId="77777777" w:rsidR="008E313C" w:rsidRDefault="008E313C" w:rsidP="008E313C">
      <w:r>
        <w:t xml:space="preserve">1.6. </w:t>
      </w:r>
      <w:r>
        <w:rPr>
          <w:rFonts w:hint="eastAsia"/>
        </w:rPr>
        <w:t>Методология</w:t>
      </w:r>
      <w:r>
        <w:t xml:space="preserve"> </w:t>
      </w:r>
      <w:r>
        <w:rPr>
          <w:rFonts w:hint="eastAsia"/>
        </w:rPr>
        <w:t>изучения</w:t>
      </w:r>
      <w:r>
        <w:t xml:space="preserve"> </w:t>
      </w:r>
      <w:r>
        <w:rPr>
          <w:rFonts w:hint="eastAsia"/>
        </w:rPr>
        <w:t>категорий</w:t>
      </w:r>
      <w:r>
        <w:t xml:space="preserve"> </w:t>
      </w:r>
      <w:r>
        <w:rPr>
          <w:rFonts w:hint="eastAsia"/>
        </w:rPr>
        <w:t>временной</w:t>
      </w:r>
      <w:r>
        <w:t xml:space="preserve"> </w:t>
      </w:r>
      <w:r>
        <w:rPr>
          <w:rFonts w:hint="eastAsia"/>
        </w:rPr>
        <w:t>локализации</w:t>
      </w:r>
      <w:r>
        <w:t xml:space="preserve"> </w:t>
      </w:r>
      <w:r>
        <w:rPr>
          <w:rFonts w:hint="eastAsia"/>
        </w:rPr>
        <w:t>и</w:t>
      </w:r>
      <w:r>
        <w:t xml:space="preserve"> </w:t>
      </w:r>
      <w:r>
        <w:rPr>
          <w:rFonts w:hint="eastAsia"/>
        </w:rPr>
        <w:t>персонализации</w:t>
      </w:r>
      <w:r>
        <w:t xml:space="preserve"> </w:t>
      </w:r>
      <w:r>
        <w:rPr>
          <w:rFonts w:hint="eastAsia"/>
        </w:rPr>
        <w:t>на</w:t>
      </w:r>
      <w:r>
        <w:t xml:space="preserve"> </w:t>
      </w:r>
      <w:r>
        <w:rPr>
          <w:rFonts w:hint="eastAsia"/>
        </w:rPr>
        <w:t>материале</w:t>
      </w:r>
      <w:r>
        <w:t xml:space="preserve"> </w:t>
      </w:r>
      <w:r>
        <w:rPr>
          <w:rFonts w:hint="eastAsia"/>
        </w:rPr>
        <w:t>художественных</w:t>
      </w:r>
      <w:r>
        <w:t xml:space="preserve"> </w:t>
      </w:r>
      <w:r>
        <w:rPr>
          <w:rFonts w:hint="eastAsia"/>
        </w:rPr>
        <w:t>текстов</w:t>
      </w:r>
      <w:r>
        <w:t xml:space="preserve"> </w:t>
      </w:r>
      <w:r>
        <w:rPr>
          <w:rFonts w:hint="eastAsia"/>
        </w:rPr>
        <w:t>и</w:t>
      </w:r>
      <w:r>
        <w:t xml:space="preserve"> </w:t>
      </w:r>
      <w:r>
        <w:rPr>
          <w:rFonts w:hint="eastAsia"/>
        </w:rPr>
        <w:t>их</w:t>
      </w:r>
      <w:r>
        <w:t xml:space="preserve"> </w:t>
      </w:r>
      <w:r>
        <w:rPr>
          <w:rFonts w:hint="eastAsia"/>
        </w:rPr>
        <w:t>переводов</w:t>
      </w:r>
    </w:p>
    <w:p w14:paraId="07A97FEA" w14:textId="77777777" w:rsidR="008E313C" w:rsidRDefault="008E313C" w:rsidP="008E313C"/>
    <w:p w14:paraId="0C9CE29E" w14:textId="77777777" w:rsidR="008E313C" w:rsidRDefault="008E313C" w:rsidP="008E313C">
      <w:r>
        <w:t xml:space="preserve">1.7. </w:t>
      </w:r>
      <w:r>
        <w:rPr>
          <w:rFonts w:hint="eastAsia"/>
        </w:rPr>
        <w:t>Жанровые</w:t>
      </w:r>
      <w:r>
        <w:t xml:space="preserve"> </w:t>
      </w:r>
      <w:r>
        <w:rPr>
          <w:rFonts w:hint="eastAsia"/>
        </w:rPr>
        <w:t>и</w:t>
      </w:r>
      <w:r>
        <w:t xml:space="preserve"> </w:t>
      </w:r>
      <w:r>
        <w:rPr>
          <w:rFonts w:hint="eastAsia"/>
        </w:rPr>
        <w:t>композиционные</w:t>
      </w:r>
      <w:r>
        <w:t xml:space="preserve"> </w:t>
      </w:r>
      <w:r>
        <w:rPr>
          <w:rFonts w:hint="eastAsia"/>
        </w:rPr>
        <w:t>особенности</w:t>
      </w:r>
      <w:r>
        <w:t xml:space="preserve"> </w:t>
      </w:r>
      <w:r>
        <w:rPr>
          <w:rFonts w:hint="eastAsia"/>
        </w:rPr>
        <w:t>анализируемых</w:t>
      </w:r>
      <w:r>
        <w:t xml:space="preserve"> </w:t>
      </w:r>
      <w:r>
        <w:rPr>
          <w:rFonts w:hint="eastAsia"/>
        </w:rPr>
        <w:t>произведений</w:t>
      </w:r>
    </w:p>
    <w:p w14:paraId="79AE7A1F" w14:textId="77777777" w:rsidR="008E313C" w:rsidRDefault="008E313C" w:rsidP="008E313C"/>
    <w:p w14:paraId="358FF657" w14:textId="77777777" w:rsidR="008E313C" w:rsidRDefault="008E313C" w:rsidP="008E313C">
      <w:r>
        <w:t xml:space="preserve">1.7.1 </w:t>
      </w:r>
      <w:r>
        <w:rPr>
          <w:rFonts w:hint="eastAsia"/>
        </w:rPr>
        <w:t>Приёмы</w:t>
      </w:r>
      <w:r>
        <w:t xml:space="preserve"> </w:t>
      </w:r>
      <w:r>
        <w:rPr>
          <w:rFonts w:hint="eastAsia"/>
        </w:rPr>
        <w:t>субъективации</w:t>
      </w:r>
      <w:r>
        <w:t xml:space="preserve"> </w:t>
      </w:r>
      <w:r>
        <w:rPr>
          <w:rFonts w:hint="eastAsia"/>
        </w:rPr>
        <w:t>в</w:t>
      </w:r>
      <w:r>
        <w:t xml:space="preserve"> </w:t>
      </w:r>
      <w:r>
        <w:rPr>
          <w:rFonts w:hint="eastAsia"/>
        </w:rPr>
        <w:t>повести</w:t>
      </w:r>
      <w:r>
        <w:t xml:space="preserve"> </w:t>
      </w:r>
      <w:r>
        <w:rPr>
          <w:rFonts w:hint="eastAsia"/>
        </w:rPr>
        <w:t>В</w:t>
      </w:r>
      <w:r>
        <w:t xml:space="preserve">. </w:t>
      </w:r>
      <w:r>
        <w:rPr>
          <w:rFonts w:hint="eastAsia"/>
        </w:rPr>
        <w:t>Маканина</w:t>
      </w:r>
      <w:r>
        <w:t xml:space="preserve"> </w:t>
      </w:r>
      <w:r>
        <w:rPr>
          <w:rFonts w:hint="eastAsia"/>
        </w:rPr>
        <w:t>«</w:t>
      </w:r>
      <w:r>
        <w:rPr>
          <w:rFonts w:hint="eastAsia"/>
        </w:rPr>
        <w:t>Лаз</w:t>
      </w:r>
      <w:r>
        <w:rPr>
          <w:rFonts w:hint="eastAsia"/>
        </w:rPr>
        <w:t>»</w:t>
      </w:r>
      <w:r>
        <w:t xml:space="preserve">: </w:t>
      </w:r>
      <w:r>
        <w:rPr>
          <w:rFonts w:hint="eastAsia"/>
        </w:rPr>
        <w:t>монтажная</w:t>
      </w:r>
      <w:r>
        <w:t xml:space="preserve"> </w:t>
      </w:r>
      <w:r>
        <w:rPr>
          <w:rFonts w:hint="eastAsia"/>
        </w:rPr>
        <w:t>композиция</w:t>
      </w:r>
      <w:r>
        <w:t xml:space="preserve"> </w:t>
      </w:r>
      <w:r>
        <w:rPr>
          <w:rFonts w:hint="eastAsia"/>
        </w:rPr>
        <w:t>как</w:t>
      </w:r>
      <w:r>
        <w:t xml:space="preserve"> </w:t>
      </w:r>
      <w:r>
        <w:rPr>
          <w:rFonts w:hint="eastAsia"/>
        </w:rPr>
        <w:t>средство</w:t>
      </w:r>
      <w:r>
        <w:t xml:space="preserve"> </w:t>
      </w:r>
      <w:r>
        <w:rPr>
          <w:rFonts w:hint="eastAsia"/>
        </w:rPr>
        <w:t>отражения</w:t>
      </w:r>
      <w:r>
        <w:t xml:space="preserve"> </w:t>
      </w:r>
      <w:r>
        <w:rPr>
          <w:rFonts w:hint="eastAsia"/>
        </w:rPr>
        <w:t>раздробленного</w:t>
      </w:r>
      <w:r>
        <w:t xml:space="preserve"> </w:t>
      </w:r>
      <w:r>
        <w:rPr>
          <w:rFonts w:hint="eastAsia"/>
        </w:rPr>
        <w:t>мировосприятия</w:t>
      </w:r>
    </w:p>
    <w:p w14:paraId="6EEA43D7" w14:textId="77777777" w:rsidR="008E313C" w:rsidRDefault="008E313C" w:rsidP="008E313C"/>
    <w:p w14:paraId="2C397FF3" w14:textId="77777777" w:rsidR="008E313C" w:rsidRDefault="008E313C" w:rsidP="008E313C">
      <w:r>
        <w:rPr>
          <w:rFonts w:hint="eastAsia"/>
        </w:rPr>
        <w:t>героя</w:t>
      </w:r>
    </w:p>
    <w:p w14:paraId="34EE5609" w14:textId="77777777" w:rsidR="008E313C" w:rsidRDefault="008E313C" w:rsidP="008E313C"/>
    <w:p w14:paraId="3667590F" w14:textId="77777777" w:rsidR="008E313C" w:rsidRDefault="008E313C" w:rsidP="008E313C">
      <w:r>
        <w:t xml:space="preserve">1.7.2. </w:t>
      </w:r>
      <w:r>
        <w:rPr>
          <w:rFonts w:hint="eastAsia"/>
        </w:rPr>
        <w:t>Фантастическое</w:t>
      </w:r>
      <w:r>
        <w:t xml:space="preserve"> </w:t>
      </w:r>
      <w:r>
        <w:rPr>
          <w:rFonts w:hint="eastAsia"/>
        </w:rPr>
        <w:t>и</w:t>
      </w:r>
      <w:r>
        <w:t xml:space="preserve"> </w:t>
      </w:r>
      <w:r>
        <w:rPr>
          <w:rFonts w:hint="eastAsia"/>
        </w:rPr>
        <w:t>мистическое</w:t>
      </w:r>
      <w:r>
        <w:t xml:space="preserve"> </w:t>
      </w:r>
      <w:r>
        <w:rPr>
          <w:rFonts w:hint="eastAsia"/>
        </w:rPr>
        <w:t>в</w:t>
      </w:r>
      <w:r>
        <w:t xml:space="preserve"> </w:t>
      </w:r>
      <w:r>
        <w:rPr>
          <w:rFonts w:hint="eastAsia"/>
        </w:rPr>
        <w:t>повести</w:t>
      </w:r>
      <w:r>
        <w:t xml:space="preserve"> </w:t>
      </w:r>
      <w:r>
        <w:rPr>
          <w:rFonts w:hint="eastAsia"/>
        </w:rPr>
        <w:t>Аркадия</w:t>
      </w:r>
      <w:r>
        <w:t xml:space="preserve"> </w:t>
      </w:r>
      <w:r>
        <w:rPr>
          <w:rFonts w:hint="eastAsia"/>
        </w:rPr>
        <w:t>и</w:t>
      </w:r>
      <w:r>
        <w:t xml:space="preserve"> </w:t>
      </w:r>
      <w:r>
        <w:rPr>
          <w:rFonts w:hint="eastAsia"/>
        </w:rPr>
        <w:t>Бориса</w:t>
      </w:r>
      <w:r>
        <w:t xml:space="preserve"> </w:t>
      </w:r>
      <w:r>
        <w:rPr>
          <w:rFonts w:hint="eastAsia"/>
        </w:rPr>
        <w:t>Стругацких</w:t>
      </w:r>
      <w:r>
        <w:t xml:space="preserve"> </w:t>
      </w:r>
      <w:r>
        <w:rPr>
          <w:rFonts w:hint="eastAsia"/>
        </w:rPr>
        <w:t>«</w:t>
      </w:r>
      <w:r>
        <w:rPr>
          <w:rFonts w:hint="eastAsia"/>
        </w:rPr>
        <w:t>Пикник</w:t>
      </w:r>
      <w:r>
        <w:t xml:space="preserve"> </w:t>
      </w:r>
      <w:r>
        <w:rPr>
          <w:rFonts w:hint="eastAsia"/>
        </w:rPr>
        <w:t>на</w:t>
      </w:r>
      <w:r>
        <w:t xml:space="preserve"> </w:t>
      </w:r>
      <w:r>
        <w:rPr>
          <w:rFonts w:hint="eastAsia"/>
        </w:rPr>
        <w:t>обочине</w:t>
      </w:r>
      <w:r>
        <w:rPr>
          <w:rFonts w:hint="eastAsia"/>
        </w:rPr>
        <w:t>»</w:t>
      </w:r>
      <w:r>
        <w:t xml:space="preserve">: </w:t>
      </w:r>
      <w:r>
        <w:rPr>
          <w:rFonts w:hint="eastAsia"/>
        </w:rPr>
        <w:t>ограниченность</w:t>
      </w:r>
      <w:r>
        <w:t xml:space="preserve"> </w:t>
      </w:r>
      <w:r>
        <w:rPr>
          <w:rFonts w:hint="eastAsia"/>
        </w:rPr>
        <w:t>перспективы</w:t>
      </w:r>
      <w:r>
        <w:t xml:space="preserve"> </w:t>
      </w:r>
      <w:r>
        <w:rPr>
          <w:rFonts w:hint="eastAsia"/>
        </w:rPr>
        <w:t>точкой</w:t>
      </w:r>
      <w:r>
        <w:t xml:space="preserve"> </w:t>
      </w:r>
      <w:r>
        <w:rPr>
          <w:rFonts w:hint="eastAsia"/>
        </w:rPr>
        <w:t>зрения</w:t>
      </w:r>
      <w:r>
        <w:t xml:space="preserve"> </w:t>
      </w:r>
      <w:r>
        <w:rPr>
          <w:rFonts w:hint="eastAsia"/>
        </w:rPr>
        <w:t>главного</w:t>
      </w:r>
      <w:r>
        <w:t xml:space="preserve"> </w:t>
      </w:r>
      <w:r>
        <w:rPr>
          <w:rFonts w:hint="eastAsia"/>
        </w:rPr>
        <w:t>героя</w:t>
      </w:r>
    </w:p>
    <w:p w14:paraId="35D05A5C" w14:textId="77777777" w:rsidR="008E313C" w:rsidRDefault="008E313C" w:rsidP="008E313C"/>
    <w:p w14:paraId="152740F5" w14:textId="77777777" w:rsidR="008E313C" w:rsidRDefault="008E313C" w:rsidP="008E313C">
      <w:r>
        <w:t xml:space="preserve">1.7. </w:t>
      </w:r>
      <w:r>
        <w:rPr>
          <w:rFonts w:hint="eastAsia"/>
        </w:rPr>
        <w:t>Выводы</w:t>
      </w:r>
      <w:r>
        <w:t xml:space="preserve"> </w:t>
      </w:r>
      <w:r>
        <w:rPr>
          <w:rFonts w:hint="eastAsia"/>
        </w:rPr>
        <w:t>по</w:t>
      </w:r>
      <w:r>
        <w:t xml:space="preserve"> </w:t>
      </w:r>
      <w:r>
        <w:rPr>
          <w:rFonts w:hint="eastAsia"/>
        </w:rPr>
        <w:t>главе</w:t>
      </w:r>
    </w:p>
    <w:p w14:paraId="1DF3C010" w14:textId="77777777" w:rsidR="008E313C" w:rsidRDefault="008E313C" w:rsidP="008E313C"/>
    <w:p w14:paraId="2B1BDD1C" w14:textId="77777777" w:rsidR="008E313C" w:rsidRDefault="008E313C" w:rsidP="008E313C">
      <w:r>
        <w:rPr>
          <w:rFonts w:hint="eastAsia"/>
        </w:rPr>
        <w:t>ГЛАВА</w:t>
      </w:r>
      <w:r>
        <w:t xml:space="preserve"> 2. </w:t>
      </w:r>
      <w:r>
        <w:rPr>
          <w:rFonts w:hint="eastAsia"/>
        </w:rPr>
        <w:t>СМЕНА</w:t>
      </w:r>
      <w:r>
        <w:t xml:space="preserve"> </w:t>
      </w:r>
      <w:r>
        <w:rPr>
          <w:rFonts w:hint="eastAsia"/>
        </w:rPr>
        <w:t>РАКУРСОВ</w:t>
      </w:r>
      <w:r>
        <w:t xml:space="preserve"> </w:t>
      </w:r>
      <w:r>
        <w:rPr>
          <w:rFonts w:hint="eastAsia"/>
        </w:rPr>
        <w:t>В</w:t>
      </w:r>
      <w:r>
        <w:t xml:space="preserve"> </w:t>
      </w:r>
      <w:r>
        <w:rPr>
          <w:rFonts w:hint="eastAsia"/>
        </w:rPr>
        <w:t>ПОВЕСТИ</w:t>
      </w:r>
      <w:r>
        <w:t xml:space="preserve"> </w:t>
      </w:r>
      <w:r>
        <w:rPr>
          <w:rFonts w:hint="eastAsia"/>
        </w:rPr>
        <w:t>В</w:t>
      </w:r>
      <w:r>
        <w:t xml:space="preserve">. </w:t>
      </w:r>
      <w:r>
        <w:rPr>
          <w:rFonts w:hint="eastAsia"/>
        </w:rPr>
        <w:t>МАКАНИНА</w:t>
      </w:r>
      <w:r>
        <w:t xml:space="preserve"> </w:t>
      </w:r>
      <w:r>
        <w:rPr>
          <w:rFonts w:hint="eastAsia"/>
        </w:rPr>
        <w:t>«</w:t>
      </w:r>
      <w:r>
        <w:rPr>
          <w:rFonts w:hint="eastAsia"/>
        </w:rPr>
        <w:t>ЛАЗ</w:t>
      </w:r>
      <w:r>
        <w:rPr>
          <w:rFonts w:hint="eastAsia"/>
        </w:rPr>
        <w:t>»</w:t>
      </w:r>
      <w:r>
        <w:t xml:space="preserve"> </w:t>
      </w:r>
      <w:r>
        <w:rPr>
          <w:rFonts w:hint="eastAsia"/>
        </w:rPr>
        <w:t>И</w:t>
      </w:r>
      <w:r>
        <w:t xml:space="preserve"> </w:t>
      </w:r>
      <w:r>
        <w:rPr>
          <w:rFonts w:hint="eastAsia"/>
        </w:rPr>
        <w:t>ЕЁ</w:t>
      </w:r>
      <w:r>
        <w:t xml:space="preserve"> </w:t>
      </w:r>
      <w:r>
        <w:rPr>
          <w:rFonts w:hint="eastAsia"/>
        </w:rPr>
        <w:t>ПЕРЕВОДЕ</w:t>
      </w:r>
    </w:p>
    <w:p w14:paraId="66FE56F5" w14:textId="77777777" w:rsidR="008E313C" w:rsidRDefault="008E313C" w:rsidP="008E313C"/>
    <w:p w14:paraId="465AE266" w14:textId="77777777" w:rsidR="008E313C" w:rsidRDefault="008E313C" w:rsidP="008E313C">
      <w:r>
        <w:t xml:space="preserve">2.1. </w:t>
      </w:r>
      <w:r>
        <w:rPr>
          <w:rFonts w:hint="eastAsia"/>
        </w:rPr>
        <w:t>Дейктические</w:t>
      </w:r>
      <w:r>
        <w:t xml:space="preserve"> </w:t>
      </w:r>
      <w:r>
        <w:rPr>
          <w:rFonts w:hint="eastAsia"/>
        </w:rPr>
        <w:t>средства</w:t>
      </w:r>
      <w:r>
        <w:t xml:space="preserve"> </w:t>
      </w:r>
      <w:r>
        <w:rPr>
          <w:rFonts w:hint="eastAsia"/>
        </w:rPr>
        <w:t>объективации</w:t>
      </w:r>
      <w:r>
        <w:t xml:space="preserve"> </w:t>
      </w:r>
      <w:r>
        <w:rPr>
          <w:rFonts w:hint="eastAsia"/>
        </w:rPr>
        <w:t>повествования</w:t>
      </w:r>
      <w:r>
        <w:t xml:space="preserve"> </w:t>
      </w:r>
      <w:r>
        <w:rPr>
          <w:rFonts w:hint="eastAsia"/>
        </w:rPr>
        <w:t>и</w:t>
      </w:r>
      <w:r>
        <w:t xml:space="preserve"> </w:t>
      </w:r>
      <w:r>
        <w:rPr>
          <w:rFonts w:hint="eastAsia"/>
        </w:rPr>
        <w:t>взгляд</w:t>
      </w:r>
      <w:r>
        <w:t xml:space="preserve"> </w:t>
      </w:r>
      <w:r>
        <w:rPr>
          <w:rFonts w:hint="eastAsia"/>
        </w:rPr>
        <w:t>на</w:t>
      </w:r>
      <w:r>
        <w:t xml:space="preserve"> </w:t>
      </w:r>
      <w:r>
        <w:rPr>
          <w:rFonts w:hint="eastAsia"/>
        </w:rPr>
        <w:t>главного</w:t>
      </w:r>
      <w:r>
        <w:t xml:space="preserve"> </w:t>
      </w:r>
      <w:r>
        <w:rPr>
          <w:rFonts w:hint="eastAsia"/>
        </w:rPr>
        <w:t>героя</w:t>
      </w:r>
      <w:r>
        <w:t xml:space="preserve"> </w:t>
      </w:r>
      <w:r>
        <w:rPr>
          <w:rFonts w:hint="eastAsia"/>
        </w:rPr>
        <w:t>со</w:t>
      </w:r>
      <w:r>
        <w:t xml:space="preserve"> </w:t>
      </w:r>
      <w:r>
        <w:rPr>
          <w:rFonts w:hint="eastAsia"/>
        </w:rPr>
        <w:t>стороны</w:t>
      </w:r>
    </w:p>
    <w:p w14:paraId="27AC4463" w14:textId="77777777" w:rsidR="008E313C" w:rsidRDefault="008E313C" w:rsidP="008E313C"/>
    <w:p w14:paraId="16C861EF" w14:textId="77777777" w:rsidR="008E313C" w:rsidRDefault="008E313C" w:rsidP="008E313C">
      <w:r>
        <w:t xml:space="preserve">2.2. </w:t>
      </w:r>
      <w:r>
        <w:rPr>
          <w:rFonts w:hint="eastAsia"/>
        </w:rPr>
        <w:t>Перцептивно</w:t>
      </w:r>
      <w:r>
        <w:t xml:space="preserve"> </w:t>
      </w:r>
      <w:r>
        <w:rPr>
          <w:rFonts w:hint="eastAsia"/>
        </w:rPr>
        <w:t>значимые</w:t>
      </w:r>
      <w:r>
        <w:t xml:space="preserve"> </w:t>
      </w:r>
      <w:r>
        <w:rPr>
          <w:rFonts w:hint="eastAsia"/>
        </w:rPr>
        <w:t>фрагменты</w:t>
      </w:r>
      <w:r>
        <w:t xml:space="preserve"> </w:t>
      </w:r>
      <w:r>
        <w:rPr>
          <w:rFonts w:hint="eastAsia"/>
        </w:rPr>
        <w:t>с</w:t>
      </w:r>
      <w:r>
        <w:t xml:space="preserve"> </w:t>
      </w:r>
      <w:r>
        <w:rPr>
          <w:rFonts w:hint="eastAsia"/>
        </w:rPr>
        <w:t>позиции</w:t>
      </w:r>
      <w:r>
        <w:t xml:space="preserve"> </w:t>
      </w:r>
      <w:r>
        <w:rPr>
          <w:rFonts w:hint="eastAsia"/>
        </w:rPr>
        <w:t>героя</w:t>
      </w:r>
      <w:r>
        <w:t>-</w:t>
      </w:r>
      <w:r>
        <w:rPr>
          <w:rFonts w:hint="eastAsia"/>
        </w:rPr>
        <w:t>наблюдателя</w:t>
      </w:r>
      <w:r>
        <w:t xml:space="preserve"> </w:t>
      </w:r>
      <w:r>
        <w:rPr>
          <w:rFonts w:hint="eastAsia"/>
        </w:rPr>
        <w:t>в</w:t>
      </w:r>
      <w:r>
        <w:t xml:space="preserve"> </w:t>
      </w:r>
      <w:r>
        <w:rPr>
          <w:rFonts w:hint="eastAsia"/>
        </w:rPr>
        <w:t>контексте</w:t>
      </w:r>
      <w:r>
        <w:t xml:space="preserve"> </w:t>
      </w:r>
      <w:r>
        <w:rPr>
          <w:rFonts w:hint="eastAsia"/>
        </w:rPr>
        <w:t>настоящего</w:t>
      </w:r>
      <w:r>
        <w:t xml:space="preserve"> </w:t>
      </w:r>
      <w:r>
        <w:rPr>
          <w:rFonts w:hint="eastAsia"/>
        </w:rPr>
        <w:t>времени</w:t>
      </w:r>
      <w:r>
        <w:t xml:space="preserve">. </w:t>
      </w:r>
      <w:r>
        <w:rPr>
          <w:rFonts w:hint="eastAsia"/>
        </w:rPr>
        <w:t>Трансформации</w:t>
      </w:r>
      <w:r>
        <w:t xml:space="preserve"> </w:t>
      </w:r>
      <w:r>
        <w:rPr>
          <w:rFonts w:hint="eastAsia"/>
        </w:rPr>
        <w:t>по</w:t>
      </w:r>
      <w:r>
        <w:t xml:space="preserve"> </w:t>
      </w:r>
      <w:r>
        <w:rPr>
          <w:rFonts w:hint="eastAsia"/>
        </w:rPr>
        <w:t>линии</w:t>
      </w:r>
      <w:r>
        <w:t xml:space="preserve"> </w:t>
      </w:r>
      <w:r>
        <w:rPr>
          <w:rFonts w:hint="eastAsia"/>
        </w:rPr>
        <w:t>лица</w:t>
      </w:r>
      <w:r>
        <w:t xml:space="preserve"> </w:t>
      </w:r>
      <w:r>
        <w:rPr>
          <w:rFonts w:hint="eastAsia"/>
        </w:rPr>
        <w:t>в</w:t>
      </w:r>
      <w:r>
        <w:t xml:space="preserve"> </w:t>
      </w:r>
      <w:r>
        <w:rPr>
          <w:rFonts w:hint="eastAsia"/>
        </w:rPr>
        <w:t>переводе</w:t>
      </w:r>
    </w:p>
    <w:p w14:paraId="2061CABE" w14:textId="77777777" w:rsidR="008E313C" w:rsidRDefault="008E313C" w:rsidP="008E313C"/>
    <w:p w14:paraId="62ABA859" w14:textId="77777777" w:rsidR="008E313C" w:rsidRDefault="008E313C" w:rsidP="008E313C">
      <w:r>
        <w:t xml:space="preserve">2.3. </w:t>
      </w:r>
      <w:r>
        <w:rPr>
          <w:rFonts w:hint="eastAsia"/>
        </w:rPr>
        <w:t>Включения</w:t>
      </w:r>
      <w:r>
        <w:t xml:space="preserve"> </w:t>
      </w:r>
      <w:r>
        <w:rPr>
          <w:rFonts w:hint="eastAsia"/>
        </w:rPr>
        <w:t>внутренней</w:t>
      </w:r>
      <w:r>
        <w:t xml:space="preserve"> </w:t>
      </w:r>
      <w:r>
        <w:rPr>
          <w:rFonts w:hint="eastAsia"/>
        </w:rPr>
        <w:t>речи</w:t>
      </w:r>
      <w:r>
        <w:t xml:space="preserve"> </w:t>
      </w:r>
      <w:r>
        <w:rPr>
          <w:rFonts w:hint="eastAsia"/>
        </w:rPr>
        <w:t>героя</w:t>
      </w:r>
      <w:r>
        <w:t xml:space="preserve"> </w:t>
      </w:r>
      <w:r>
        <w:rPr>
          <w:rFonts w:hint="eastAsia"/>
        </w:rPr>
        <w:t>в</w:t>
      </w:r>
      <w:r>
        <w:t xml:space="preserve"> </w:t>
      </w:r>
      <w:r>
        <w:rPr>
          <w:rFonts w:hint="eastAsia"/>
        </w:rPr>
        <w:t>повествование</w:t>
      </w:r>
      <w:r>
        <w:t xml:space="preserve">. </w:t>
      </w:r>
      <w:r>
        <w:rPr>
          <w:rFonts w:hint="eastAsia"/>
        </w:rPr>
        <w:t>Безличность</w:t>
      </w:r>
      <w:r>
        <w:t xml:space="preserve"> </w:t>
      </w:r>
      <w:r>
        <w:rPr>
          <w:rFonts w:hint="eastAsia"/>
        </w:rPr>
        <w:t>и</w:t>
      </w:r>
      <w:r>
        <w:t xml:space="preserve"> </w:t>
      </w:r>
      <w:r>
        <w:rPr>
          <w:rFonts w:hint="eastAsia"/>
        </w:rPr>
        <w:t>обобщённоличность</w:t>
      </w:r>
      <w:r>
        <w:t xml:space="preserve"> </w:t>
      </w:r>
      <w:r>
        <w:rPr>
          <w:rFonts w:hint="eastAsia"/>
        </w:rPr>
        <w:t>в</w:t>
      </w:r>
      <w:r>
        <w:t xml:space="preserve"> </w:t>
      </w:r>
      <w:r>
        <w:rPr>
          <w:rFonts w:hint="eastAsia"/>
        </w:rPr>
        <w:t>оригинале</w:t>
      </w:r>
      <w:r>
        <w:t xml:space="preserve"> </w:t>
      </w:r>
      <w:r>
        <w:rPr>
          <w:rFonts w:hint="eastAsia"/>
        </w:rPr>
        <w:t>как</w:t>
      </w:r>
      <w:r>
        <w:t xml:space="preserve"> </w:t>
      </w:r>
      <w:r>
        <w:rPr>
          <w:rFonts w:hint="eastAsia"/>
        </w:rPr>
        <w:t>средство</w:t>
      </w:r>
      <w:r>
        <w:t xml:space="preserve"> </w:t>
      </w:r>
      <w:r>
        <w:rPr>
          <w:rFonts w:hint="eastAsia"/>
        </w:rPr>
        <w:t>формирования</w:t>
      </w:r>
      <w:r>
        <w:t xml:space="preserve"> </w:t>
      </w:r>
      <w:r>
        <w:rPr>
          <w:rFonts w:hint="eastAsia"/>
        </w:rPr>
        <w:t>внутренней</w:t>
      </w:r>
      <w:r>
        <w:t xml:space="preserve"> </w:t>
      </w:r>
      <w:r>
        <w:rPr>
          <w:rFonts w:hint="eastAsia"/>
        </w:rPr>
        <w:t>точки</w:t>
      </w:r>
      <w:r>
        <w:t xml:space="preserve"> </w:t>
      </w:r>
      <w:r>
        <w:rPr>
          <w:rFonts w:hint="eastAsia"/>
        </w:rPr>
        <w:t>зрения</w:t>
      </w:r>
    </w:p>
    <w:p w14:paraId="6E66498D" w14:textId="77777777" w:rsidR="008E313C" w:rsidRDefault="008E313C" w:rsidP="008E313C"/>
    <w:p w14:paraId="6520A3A7" w14:textId="77777777" w:rsidR="008E313C" w:rsidRDefault="008E313C" w:rsidP="008E313C">
      <w:r>
        <w:t xml:space="preserve">2.4. </w:t>
      </w:r>
      <w:r>
        <w:rPr>
          <w:rFonts w:hint="eastAsia"/>
        </w:rPr>
        <w:t>Выводы</w:t>
      </w:r>
      <w:r>
        <w:t xml:space="preserve"> </w:t>
      </w:r>
      <w:r>
        <w:rPr>
          <w:rFonts w:hint="eastAsia"/>
        </w:rPr>
        <w:t>по</w:t>
      </w:r>
      <w:r>
        <w:t xml:space="preserve"> </w:t>
      </w:r>
      <w:r>
        <w:rPr>
          <w:rFonts w:hint="eastAsia"/>
        </w:rPr>
        <w:t>главе</w:t>
      </w:r>
    </w:p>
    <w:p w14:paraId="30331A35" w14:textId="77777777" w:rsidR="008E313C" w:rsidRDefault="008E313C" w:rsidP="008E313C"/>
    <w:p w14:paraId="3381233E" w14:textId="77777777" w:rsidR="008E313C" w:rsidRDefault="008E313C" w:rsidP="008E313C">
      <w:r>
        <w:rPr>
          <w:rFonts w:hint="eastAsia"/>
        </w:rPr>
        <w:t>ГЛАВА</w:t>
      </w:r>
      <w:r>
        <w:t xml:space="preserve"> 3. </w:t>
      </w:r>
      <w:r>
        <w:rPr>
          <w:rFonts w:hint="eastAsia"/>
        </w:rPr>
        <w:t>СМЕНА</w:t>
      </w:r>
      <w:r>
        <w:t xml:space="preserve"> </w:t>
      </w:r>
      <w:r>
        <w:rPr>
          <w:rFonts w:hint="eastAsia"/>
        </w:rPr>
        <w:t>ТИПОВ</w:t>
      </w:r>
      <w:r>
        <w:t xml:space="preserve"> </w:t>
      </w:r>
      <w:r>
        <w:rPr>
          <w:rFonts w:hint="eastAsia"/>
        </w:rPr>
        <w:t>ПОВЕСТВОВАНИЯ</w:t>
      </w:r>
      <w:r>
        <w:t xml:space="preserve"> </w:t>
      </w:r>
      <w:r>
        <w:rPr>
          <w:rFonts w:hint="eastAsia"/>
        </w:rPr>
        <w:t>И</w:t>
      </w:r>
      <w:r>
        <w:t xml:space="preserve"> </w:t>
      </w:r>
      <w:r>
        <w:rPr>
          <w:rFonts w:hint="eastAsia"/>
        </w:rPr>
        <w:t>ВРЕМЕННАЯ</w:t>
      </w:r>
      <w:r>
        <w:t xml:space="preserve"> </w:t>
      </w:r>
      <w:r>
        <w:rPr>
          <w:rFonts w:hint="eastAsia"/>
        </w:rPr>
        <w:t>ПЕРСПЕКТИВА</w:t>
      </w:r>
      <w:r>
        <w:t xml:space="preserve"> </w:t>
      </w:r>
      <w:r>
        <w:rPr>
          <w:rFonts w:hint="eastAsia"/>
        </w:rPr>
        <w:t>В</w:t>
      </w:r>
      <w:r>
        <w:t xml:space="preserve"> </w:t>
      </w:r>
      <w:r>
        <w:rPr>
          <w:rFonts w:hint="eastAsia"/>
        </w:rPr>
        <w:t>ОРИГИНАЛЕ</w:t>
      </w:r>
      <w:r>
        <w:t xml:space="preserve"> </w:t>
      </w:r>
      <w:r>
        <w:rPr>
          <w:rFonts w:hint="eastAsia"/>
        </w:rPr>
        <w:t>И</w:t>
      </w:r>
      <w:r>
        <w:t xml:space="preserve"> </w:t>
      </w:r>
      <w:r>
        <w:rPr>
          <w:rFonts w:hint="eastAsia"/>
        </w:rPr>
        <w:t>ПЕРЕВОДАХ</w:t>
      </w:r>
      <w:r>
        <w:t xml:space="preserve"> </w:t>
      </w:r>
      <w:r>
        <w:rPr>
          <w:rFonts w:hint="eastAsia"/>
        </w:rPr>
        <w:t>ПОВЕСТИ</w:t>
      </w:r>
      <w:r>
        <w:t xml:space="preserve"> </w:t>
      </w:r>
      <w:r>
        <w:rPr>
          <w:rFonts w:hint="eastAsia"/>
        </w:rPr>
        <w:t>А</w:t>
      </w:r>
      <w:r>
        <w:t xml:space="preserve">. </w:t>
      </w:r>
      <w:r>
        <w:rPr>
          <w:rFonts w:hint="eastAsia"/>
        </w:rPr>
        <w:t>И</w:t>
      </w:r>
      <w:r>
        <w:t xml:space="preserve"> </w:t>
      </w:r>
      <w:r>
        <w:rPr>
          <w:rFonts w:hint="eastAsia"/>
        </w:rPr>
        <w:t>Б</w:t>
      </w:r>
      <w:r>
        <w:t xml:space="preserve">. </w:t>
      </w:r>
      <w:r>
        <w:rPr>
          <w:rFonts w:hint="eastAsia"/>
        </w:rPr>
        <w:t>СТРУГАЦКИХ</w:t>
      </w:r>
      <w:r>
        <w:t xml:space="preserve"> </w:t>
      </w:r>
      <w:r>
        <w:rPr>
          <w:rFonts w:hint="eastAsia"/>
        </w:rPr>
        <w:t>«</w:t>
      </w:r>
      <w:r>
        <w:rPr>
          <w:rFonts w:hint="eastAsia"/>
        </w:rPr>
        <w:t>ПИКНИК</w:t>
      </w:r>
      <w:r>
        <w:t xml:space="preserve"> </w:t>
      </w:r>
      <w:r>
        <w:rPr>
          <w:rFonts w:hint="eastAsia"/>
        </w:rPr>
        <w:t>НА</w:t>
      </w:r>
      <w:r>
        <w:t xml:space="preserve"> </w:t>
      </w:r>
      <w:r>
        <w:rPr>
          <w:rFonts w:hint="eastAsia"/>
        </w:rPr>
        <w:t>ОБОЧИНЕ</w:t>
      </w:r>
      <w:r>
        <w:rPr>
          <w:rFonts w:hint="eastAsia"/>
        </w:rPr>
        <w:t>»</w:t>
      </w:r>
    </w:p>
    <w:p w14:paraId="7C31E001" w14:textId="77777777" w:rsidR="008E313C" w:rsidRDefault="008E313C" w:rsidP="008E313C"/>
    <w:p w14:paraId="206B8871" w14:textId="77777777" w:rsidR="008E313C" w:rsidRDefault="008E313C" w:rsidP="008E313C">
      <w:r>
        <w:t xml:space="preserve">3.1. </w:t>
      </w:r>
      <w:r>
        <w:rPr>
          <w:rFonts w:hint="eastAsia"/>
        </w:rPr>
        <w:t>Повествование</w:t>
      </w:r>
      <w:r>
        <w:t xml:space="preserve"> </w:t>
      </w:r>
      <w:r>
        <w:rPr>
          <w:rFonts w:hint="eastAsia"/>
        </w:rPr>
        <w:t>от</w:t>
      </w:r>
      <w:r>
        <w:t xml:space="preserve"> </w:t>
      </w:r>
      <w:r>
        <w:rPr>
          <w:rFonts w:hint="eastAsia"/>
        </w:rPr>
        <w:t>первого</w:t>
      </w:r>
      <w:r>
        <w:t xml:space="preserve"> </w:t>
      </w:r>
      <w:r>
        <w:rPr>
          <w:rFonts w:hint="eastAsia"/>
        </w:rPr>
        <w:t>лица</w:t>
      </w:r>
      <w:r>
        <w:t xml:space="preserve">: </w:t>
      </w:r>
      <w:r>
        <w:rPr>
          <w:rFonts w:hint="eastAsia"/>
        </w:rPr>
        <w:t>субъективизация</w:t>
      </w:r>
      <w:r>
        <w:t xml:space="preserve"> </w:t>
      </w:r>
      <w:r>
        <w:rPr>
          <w:rFonts w:hint="eastAsia"/>
        </w:rPr>
        <w:t>и</w:t>
      </w:r>
      <w:r>
        <w:t xml:space="preserve"> </w:t>
      </w:r>
      <w:r>
        <w:rPr>
          <w:rFonts w:hint="eastAsia"/>
        </w:rPr>
        <w:t>диалогизация</w:t>
      </w:r>
      <w:r>
        <w:t xml:space="preserve"> </w:t>
      </w:r>
      <w:r>
        <w:rPr>
          <w:rFonts w:hint="eastAsia"/>
        </w:rPr>
        <w:t>при</w:t>
      </w:r>
      <w:r>
        <w:t xml:space="preserve"> </w:t>
      </w:r>
      <w:r>
        <w:rPr>
          <w:rFonts w:hint="eastAsia"/>
        </w:rPr>
        <w:t>помощи</w:t>
      </w:r>
      <w:r>
        <w:t xml:space="preserve"> </w:t>
      </w:r>
      <w:r>
        <w:rPr>
          <w:rFonts w:hint="eastAsia"/>
        </w:rPr>
        <w:t>средств</w:t>
      </w:r>
      <w:r>
        <w:t xml:space="preserve"> </w:t>
      </w:r>
      <w:r>
        <w:rPr>
          <w:rFonts w:hint="eastAsia"/>
        </w:rPr>
        <w:t>временного</w:t>
      </w:r>
      <w:r>
        <w:t xml:space="preserve"> </w:t>
      </w:r>
      <w:r>
        <w:rPr>
          <w:rFonts w:hint="eastAsia"/>
        </w:rPr>
        <w:t>и</w:t>
      </w:r>
      <w:r>
        <w:t xml:space="preserve"> </w:t>
      </w:r>
      <w:r>
        <w:rPr>
          <w:rFonts w:hint="eastAsia"/>
        </w:rPr>
        <w:t>персонального</w:t>
      </w:r>
      <w:r>
        <w:t xml:space="preserve"> </w:t>
      </w:r>
      <w:r>
        <w:rPr>
          <w:rFonts w:hint="eastAsia"/>
        </w:rPr>
        <w:t>дейксиса</w:t>
      </w:r>
      <w:r>
        <w:t xml:space="preserve">. </w:t>
      </w:r>
      <w:r>
        <w:rPr>
          <w:rFonts w:hint="eastAsia"/>
        </w:rPr>
        <w:t>Две</w:t>
      </w:r>
      <w:r>
        <w:t xml:space="preserve"> </w:t>
      </w:r>
      <w:r>
        <w:rPr>
          <w:rFonts w:hint="eastAsia"/>
        </w:rPr>
        <w:t>стратегии</w:t>
      </w:r>
      <w:r>
        <w:t xml:space="preserve"> </w:t>
      </w:r>
      <w:r>
        <w:rPr>
          <w:rFonts w:hint="eastAsia"/>
        </w:rPr>
        <w:t>при</w:t>
      </w:r>
      <w:r>
        <w:t xml:space="preserve"> </w:t>
      </w:r>
      <w:r>
        <w:rPr>
          <w:rFonts w:hint="eastAsia"/>
        </w:rPr>
        <w:t>переводе</w:t>
      </w:r>
      <w:r>
        <w:t xml:space="preserve"> </w:t>
      </w:r>
      <w:r>
        <w:rPr>
          <w:rFonts w:hint="eastAsia"/>
        </w:rPr>
        <w:t>ф</w:t>
      </w:r>
      <w:r>
        <w:rPr>
          <w:rFonts w:hint="eastAsia"/>
        </w:rPr>
        <w:lastRenderedPageBreak/>
        <w:t>рагментов</w:t>
      </w:r>
      <w:r>
        <w:t xml:space="preserve"> </w:t>
      </w:r>
      <w:r>
        <w:rPr>
          <w:rFonts w:hint="eastAsia"/>
        </w:rPr>
        <w:t>в</w:t>
      </w:r>
      <w:r>
        <w:t xml:space="preserve"> </w:t>
      </w:r>
      <w:r>
        <w:rPr>
          <w:rFonts w:hint="eastAsia"/>
        </w:rPr>
        <w:t>настоящем</w:t>
      </w:r>
      <w:r>
        <w:t xml:space="preserve"> </w:t>
      </w:r>
      <w:r>
        <w:rPr>
          <w:rFonts w:hint="eastAsia"/>
        </w:rPr>
        <w:t>времени</w:t>
      </w:r>
      <w:r>
        <w:t xml:space="preserve">. </w:t>
      </w:r>
      <w:r>
        <w:rPr>
          <w:rFonts w:hint="eastAsia"/>
        </w:rPr>
        <w:t>Активизация</w:t>
      </w:r>
      <w:r>
        <w:t xml:space="preserve"> </w:t>
      </w:r>
      <w:r>
        <w:rPr>
          <w:rFonts w:hint="eastAsia"/>
        </w:rPr>
        <w:t>второго</w:t>
      </w:r>
      <w:r>
        <w:t xml:space="preserve"> </w:t>
      </w:r>
      <w:r>
        <w:rPr>
          <w:rFonts w:hint="eastAsia"/>
        </w:rPr>
        <w:t>лица</w:t>
      </w:r>
      <w:r>
        <w:t xml:space="preserve"> </w:t>
      </w:r>
      <w:r>
        <w:rPr>
          <w:rFonts w:hint="eastAsia"/>
        </w:rPr>
        <w:t>в</w:t>
      </w:r>
      <w:r>
        <w:t xml:space="preserve"> </w:t>
      </w:r>
      <w:r>
        <w:rPr>
          <w:rFonts w:hint="eastAsia"/>
        </w:rPr>
        <w:t>оригинале</w:t>
      </w:r>
      <w:r>
        <w:t xml:space="preserve"> </w:t>
      </w:r>
      <w:r>
        <w:rPr>
          <w:rFonts w:hint="eastAsia"/>
        </w:rPr>
        <w:t>и</w:t>
      </w:r>
      <w:r>
        <w:t xml:space="preserve"> </w:t>
      </w:r>
      <w:r>
        <w:rPr>
          <w:rFonts w:hint="eastAsia"/>
        </w:rPr>
        <w:t>в</w:t>
      </w:r>
      <w:r>
        <w:t xml:space="preserve"> </w:t>
      </w:r>
      <w:r>
        <w:rPr>
          <w:rFonts w:hint="eastAsia"/>
        </w:rPr>
        <w:t>переводах</w:t>
      </w:r>
    </w:p>
    <w:p w14:paraId="585E171D" w14:textId="77777777" w:rsidR="008E313C" w:rsidRDefault="008E313C" w:rsidP="008E313C"/>
    <w:p w14:paraId="2CA998FD" w14:textId="77777777" w:rsidR="008E313C" w:rsidRDefault="008E313C" w:rsidP="008E313C">
      <w:r>
        <w:t xml:space="preserve">3.2. </w:t>
      </w:r>
      <w:r>
        <w:rPr>
          <w:rFonts w:hint="eastAsia"/>
        </w:rPr>
        <w:t>Смена</w:t>
      </w:r>
      <w:r>
        <w:t xml:space="preserve"> </w:t>
      </w:r>
      <w:r>
        <w:rPr>
          <w:rFonts w:hint="eastAsia"/>
        </w:rPr>
        <w:t>ракурса</w:t>
      </w:r>
      <w:r>
        <w:t xml:space="preserve"> </w:t>
      </w:r>
      <w:r>
        <w:rPr>
          <w:rFonts w:hint="eastAsia"/>
        </w:rPr>
        <w:t>в</w:t>
      </w:r>
      <w:r>
        <w:t xml:space="preserve"> </w:t>
      </w:r>
      <w:r>
        <w:rPr>
          <w:rFonts w:hint="eastAsia"/>
        </w:rPr>
        <w:t>повествовании</w:t>
      </w:r>
      <w:r>
        <w:t xml:space="preserve"> </w:t>
      </w:r>
      <w:r>
        <w:rPr>
          <w:rFonts w:hint="eastAsia"/>
        </w:rPr>
        <w:t>от</w:t>
      </w:r>
      <w:r>
        <w:t xml:space="preserve"> </w:t>
      </w:r>
      <w:r>
        <w:rPr>
          <w:rFonts w:hint="eastAsia"/>
        </w:rPr>
        <w:t>третьего</w:t>
      </w:r>
      <w:r>
        <w:t xml:space="preserve"> </w:t>
      </w:r>
      <w:r>
        <w:rPr>
          <w:rFonts w:hint="eastAsia"/>
        </w:rPr>
        <w:t>лица</w:t>
      </w:r>
      <w:r>
        <w:t xml:space="preserve">. </w:t>
      </w:r>
      <w:r>
        <w:rPr>
          <w:rFonts w:hint="eastAsia"/>
        </w:rPr>
        <w:t>Стратегии</w:t>
      </w:r>
      <w:r>
        <w:t xml:space="preserve"> </w:t>
      </w:r>
      <w:r>
        <w:rPr>
          <w:rFonts w:hint="eastAsia"/>
        </w:rPr>
        <w:t>передачи</w:t>
      </w:r>
      <w:r>
        <w:t xml:space="preserve"> </w:t>
      </w:r>
      <w:r>
        <w:rPr>
          <w:rFonts w:hint="eastAsia"/>
        </w:rPr>
        <w:t>временных</w:t>
      </w:r>
      <w:r>
        <w:t xml:space="preserve"> </w:t>
      </w:r>
      <w:r>
        <w:rPr>
          <w:rFonts w:hint="eastAsia"/>
        </w:rPr>
        <w:t>и</w:t>
      </w:r>
      <w:r>
        <w:t xml:space="preserve"> </w:t>
      </w:r>
      <w:r>
        <w:rPr>
          <w:rFonts w:hint="eastAsia"/>
        </w:rPr>
        <w:t>персональных</w:t>
      </w:r>
      <w:r>
        <w:t xml:space="preserve"> </w:t>
      </w:r>
      <w:r>
        <w:rPr>
          <w:rFonts w:hint="eastAsia"/>
        </w:rPr>
        <w:t>дейктиков</w:t>
      </w:r>
      <w:r>
        <w:t xml:space="preserve"> </w:t>
      </w:r>
      <w:r>
        <w:rPr>
          <w:rFonts w:hint="eastAsia"/>
        </w:rPr>
        <w:t>в</w:t>
      </w:r>
      <w:r>
        <w:t xml:space="preserve"> </w:t>
      </w:r>
      <w:r>
        <w:rPr>
          <w:rFonts w:hint="eastAsia"/>
        </w:rPr>
        <w:t>переводах</w:t>
      </w:r>
    </w:p>
    <w:p w14:paraId="015EF981" w14:textId="77777777" w:rsidR="008E313C" w:rsidRDefault="008E313C" w:rsidP="008E313C"/>
    <w:p w14:paraId="33968A4D" w14:textId="77777777" w:rsidR="008E313C" w:rsidRDefault="008E313C" w:rsidP="008E313C">
      <w:r>
        <w:t xml:space="preserve">3.3. </w:t>
      </w:r>
      <w:r>
        <w:rPr>
          <w:rFonts w:hint="eastAsia"/>
        </w:rPr>
        <w:t>Введение</w:t>
      </w:r>
      <w:r>
        <w:t xml:space="preserve"> </w:t>
      </w:r>
      <w:r>
        <w:rPr>
          <w:rFonts w:hint="eastAsia"/>
        </w:rPr>
        <w:t>внутренних</w:t>
      </w:r>
      <w:r>
        <w:t xml:space="preserve"> </w:t>
      </w:r>
      <w:r>
        <w:rPr>
          <w:rFonts w:hint="eastAsia"/>
        </w:rPr>
        <w:t>монологов</w:t>
      </w:r>
      <w:r>
        <w:t xml:space="preserve"> </w:t>
      </w:r>
      <w:r>
        <w:rPr>
          <w:rFonts w:hint="eastAsia"/>
        </w:rPr>
        <w:t>при</w:t>
      </w:r>
      <w:r>
        <w:t xml:space="preserve"> </w:t>
      </w:r>
      <w:r>
        <w:rPr>
          <w:rFonts w:hint="eastAsia"/>
        </w:rPr>
        <w:t>помощи</w:t>
      </w:r>
      <w:r>
        <w:t xml:space="preserve"> </w:t>
      </w:r>
      <w:r>
        <w:rPr>
          <w:rFonts w:hint="eastAsia"/>
        </w:rPr>
        <w:t>отстраняющих</w:t>
      </w:r>
      <w:r>
        <w:t xml:space="preserve"> </w:t>
      </w:r>
      <w:r>
        <w:rPr>
          <w:rFonts w:hint="eastAsia"/>
        </w:rPr>
        <w:t>показателей</w:t>
      </w:r>
      <w:r>
        <w:t xml:space="preserve"> </w:t>
      </w:r>
      <w:r>
        <w:rPr>
          <w:rFonts w:hint="eastAsia"/>
        </w:rPr>
        <w:t>третьего</w:t>
      </w:r>
      <w:r>
        <w:t xml:space="preserve"> </w:t>
      </w:r>
      <w:r>
        <w:rPr>
          <w:rFonts w:hint="eastAsia"/>
        </w:rPr>
        <w:t>лица</w:t>
      </w:r>
    </w:p>
    <w:p w14:paraId="31448DE8" w14:textId="77777777" w:rsidR="008E313C" w:rsidRDefault="008E313C" w:rsidP="008E313C"/>
    <w:p w14:paraId="2E04CBC5" w14:textId="77777777" w:rsidR="008E313C" w:rsidRDefault="008E313C" w:rsidP="008E313C">
      <w:r>
        <w:t xml:space="preserve">3.4. </w:t>
      </w:r>
      <w:r>
        <w:rPr>
          <w:rFonts w:hint="eastAsia"/>
        </w:rPr>
        <w:t>Переключения</w:t>
      </w:r>
      <w:r>
        <w:t xml:space="preserve"> </w:t>
      </w:r>
      <w:r>
        <w:rPr>
          <w:rFonts w:hint="eastAsia"/>
        </w:rPr>
        <w:t>между</w:t>
      </w:r>
      <w:r>
        <w:t xml:space="preserve"> </w:t>
      </w:r>
      <w:r>
        <w:rPr>
          <w:rFonts w:hint="eastAsia"/>
        </w:rPr>
        <w:t>внешней</w:t>
      </w:r>
      <w:r>
        <w:t xml:space="preserve"> </w:t>
      </w:r>
      <w:r>
        <w:rPr>
          <w:rFonts w:hint="eastAsia"/>
        </w:rPr>
        <w:t>и</w:t>
      </w:r>
      <w:r>
        <w:t xml:space="preserve"> </w:t>
      </w:r>
      <w:r>
        <w:rPr>
          <w:rFonts w:hint="eastAsia"/>
        </w:rPr>
        <w:t>внутренней</w:t>
      </w:r>
      <w:r>
        <w:t xml:space="preserve"> </w:t>
      </w:r>
      <w:r>
        <w:rPr>
          <w:rFonts w:hint="eastAsia"/>
        </w:rPr>
        <w:t>точками</w:t>
      </w:r>
      <w:r>
        <w:t xml:space="preserve"> </w:t>
      </w:r>
      <w:r>
        <w:rPr>
          <w:rFonts w:hint="eastAsia"/>
        </w:rPr>
        <w:t>зрения</w:t>
      </w:r>
      <w:r>
        <w:t xml:space="preserve"> </w:t>
      </w:r>
      <w:r>
        <w:rPr>
          <w:rFonts w:hint="eastAsia"/>
        </w:rPr>
        <w:t>как</w:t>
      </w:r>
      <w:r>
        <w:t xml:space="preserve"> </w:t>
      </w:r>
      <w:r>
        <w:rPr>
          <w:rFonts w:hint="eastAsia"/>
        </w:rPr>
        <w:t>средство</w:t>
      </w:r>
      <w:r>
        <w:t xml:space="preserve"> </w:t>
      </w:r>
      <w:r>
        <w:rPr>
          <w:rFonts w:hint="eastAsia"/>
        </w:rPr>
        <w:t>всесторонней</w:t>
      </w:r>
      <w:r>
        <w:t xml:space="preserve"> </w:t>
      </w:r>
      <w:r>
        <w:rPr>
          <w:rFonts w:hint="eastAsia"/>
        </w:rPr>
        <w:t>характеристики</w:t>
      </w:r>
      <w:r>
        <w:t xml:space="preserve"> </w:t>
      </w:r>
      <w:r>
        <w:rPr>
          <w:rFonts w:hint="eastAsia"/>
        </w:rPr>
        <w:t>героя</w:t>
      </w:r>
      <w:r>
        <w:t xml:space="preserve">. </w:t>
      </w:r>
      <w:r>
        <w:rPr>
          <w:rFonts w:hint="eastAsia"/>
        </w:rPr>
        <w:t>Повествование</w:t>
      </w:r>
      <w:r>
        <w:t xml:space="preserve"> </w:t>
      </w:r>
      <w:r>
        <w:rPr>
          <w:rFonts w:hint="eastAsia"/>
        </w:rPr>
        <w:t>в</w:t>
      </w:r>
      <w:r>
        <w:t xml:space="preserve"> </w:t>
      </w:r>
      <w:r>
        <w:rPr>
          <w:rFonts w:hint="eastAsia"/>
        </w:rPr>
        <w:t>прошедшем</w:t>
      </w:r>
      <w:r>
        <w:t xml:space="preserve"> </w:t>
      </w:r>
      <w:r>
        <w:rPr>
          <w:rFonts w:hint="eastAsia"/>
        </w:rPr>
        <w:t>времени</w:t>
      </w:r>
      <w:r>
        <w:t xml:space="preserve"> </w:t>
      </w:r>
      <w:r>
        <w:rPr>
          <w:rFonts w:hint="eastAsia"/>
        </w:rPr>
        <w:t>от</w:t>
      </w:r>
      <w:r>
        <w:t xml:space="preserve"> </w:t>
      </w:r>
      <w:r>
        <w:rPr>
          <w:rFonts w:hint="eastAsia"/>
        </w:rPr>
        <w:t>третьего</w:t>
      </w:r>
      <w:r>
        <w:t xml:space="preserve"> </w:t>
      </w:r>
      <w:r>
        <w:rPr>
          <w:rFonts w:hint="eastAsia"/>
        </w:rPr>
        <w:t>лица</w:t>
      </w:r>
      <w:r>
        <w:t xml:space="preserve"> </w:t>
      </w:r>
      <w:r>
        <w:rPr>
          <w:rFonts w:hint="eastAsia"/>
        </w:rPr>
        <w:t>с</w:t>
      </w:r>
      <w:r>
        <w:t xml:space="preserve"> </w:t>
      </w:r>
      <w:r>
        <w:rPr>
          <w:rFonts w:hint="eastAsia"/>
        </w:rPr>
        <w:t>вкраплениями</w:t>
      </w:r>
      <w:r>
        <w:t xml:space="preserve"> </w:t>
      </w:r>
      <w:r>
        <w:rPr>
          <w:rFonts w:hint="eastAsia"/>
        </w:rPr>
        <w:t>фрагментов</w:t>
      </w:r>
      <w:r>
        <w:t xml:space="preserve"> </w:t>
      </w:r>
      <w:r>
        <w:rPr>
          <w:rFonts w:hint="eastAsia"/>
        </w:rPr>
        <w:t>от</w:t>
      </w:r>
      <w:r>
        <w:t xml:space="preserve"> </w:t>
      </w:r>
      <w:r>
        <w:rPr>
          <w:rFonts w:hint="eastAsia"/>
        </w:rPr>
        <w:t>первого</w:t>
      </w:r>
      <w:r>
        <w:t xml:space="preserve"> </w:t>
      </w:r>
      <w:r>
        <w:rPr>
          <w:rFonts w:hint="eastAsia"/>
        </w:rPr>
        <w:t>и</w:t>
      </w:r>
      <w:r>
        <w:t xml:space="preserve"> </w:t>
      </w:r>
      <w:r>
        <w:rPr>
          <w:rFonts w:hint="eastAsia"/>
        </w:rPr>
        <w:t>его</w:t>
      </w:r>
      <w:r>
        <w:t xml:space="preserve"> </w:t>
      </w:r>
      <w:r>
        <w:rPr>
          <w:rFonts w:hint="eastAsia"/>
        </w:rPr>
        <w:t>трансформации</w:t>
      </w:r>
      <w:r>
        <w:t xml:space="preserve"> </w:t>
      </w:r>
      <w:r>
        <w:rPr>
          <w:rFonts w:hint="eastAsia"/>
        </w:rPr>
        <w:t>в</w:t>
      </w:r>
      <w:r>
        <w:t xml:space="preserve"> </w:t>
      </w:r>
      <w:r>
        <w:rPr>
          <w:rFonts w:hint="eastAsia"/>
        </w:rPr>
        <w:t>переводах</w:t>
      </w:r>
    </w:p>
    <w:p w14:paraId="090A1588" w14:textId="77777777" w:rsidR="008E313C" w:rsidRDefault="008E313C" w:rsidP="008E313C"/>
    <w:p w14:paraId="62E8ACC7" w14:textId="77777777" w:rsidR="008E313C" w:rsidRDefault="008E313C" w:rsidP="008E313C">
      <w:r>
        <w:t xml:space="preserve">3.5. </w:t>
      </w:r>
      <w:r>
        <w:rPr>
          <w:rFonts w:hint="eastAsia"/>
        </w:rPr>
        <w:t>Выводы</w:t>
      </w:r>
      <w:r>
        <w:t xml:space="preserve"> </w:t>
      </w:r>
      <w:r>
        <w:rPr>
          <w:rFonts w:hint="eastAsia"/>
        </w:rPr>
        <w:t>по</w:t>
      </w:r>
      <w:r>
        <w:t xml:space="preserve"> </w:t>
      </w:r>
      <w:r>
        <w:rPr>
          <w:rFonts w:hint="eastAsia"/>
        </w:rPr>
        <w:t>главе</w:t>
      </w:r>
    </w:p>
    <w:p w14:paraId="1339307D" w14:textId="77777777" w:rsidR="008E313C" w:rsidRDefault="008E313C" w:rsidP="008E313C"/>
    <w:p w14:paraId="1405F3A5" w14:textId="77777777" w:rsidR="008E313C" w:rsidRDefault="008E313C" w:rsidP="008E313C">
      <w:r>
        <w:rPr>
          <w:rFonts w:hint="eastAsia"/>
        </w:rPr>
        <w:t>ЗАКЛЮЧЕНИЕ</w:t>
      </w:r>
    </w:p>
    <w:p w14:paraId="4360B850" w14:textId="77777777" w:rsidR="008E313C" w:rsidRDefault="008E313C" w:rsidP="008E313C"/>
    <w:p w14:paraId="708BB7D1" w14:textId="77777777" w:rsidR="008E313C" w:rsidRDefault="008E313C" w:rsidP="008E313C">
      <w:r>
        <w:rPr>
          <w:rFonts w:hint="eastAsia"/>
        </w:rPr>
        <w:t>СПИСОК</w:t>
      </w:r>
      <w:r>
        <w:t xml:space="preserve"> </w:t>
      </w:r>
      <w:r>
        <w:rPr>
          <w:rFonts w:hint="eastAsia"/>
        </w:rPr>
        <w:t>ЛИТЕРАТУРЫ</w:t>
      </w:r>
    </w:p>
    <w:p w14:paraId="3B17B633" w14:textId="77777777" w:rsidR="008E313C" w:rsidRDefault="008E313C" w:rsidP="008E313C"/>
    <w:p w14:paraId="6B4E3342" w14:textId="17B5A450" w:rsidR="008E313C" w:rsidRPr="008E313C" w:rsidRDefault="008E313C" w:rsidP="008E313C">
      <w:r>
        <w:rPr>
          <w:rFonts w:hint="eastAsia"/>
        </w:rPr>
        <w:t>СПИСОК</w:t>
      </w:r>
      <w:r>
        <w:t xml:space="preserve"> </w:t>
      </w:r>
      <w:r>
        <w:rPr>
          <w:rFonts w:hint="eastAsia"/>
        </w:rPr>
        <w:t>ИСТОЧНИКОВ</w:t>
      </w:r>
    </w:p>
    <w:sectPr w:rsidR="008E313C" w:rsidRPr="008E313C" w:rsidSect="003F6F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9B59" w14:textId="77777777" w:rsidR="003F6FCA" w:rsidRDefault="003F6FCA">
      <w:pPr>
        <w:spacing w:after="0" w:line="240" w:lineRule="auto"/>
      </w:pPr>
      <w:r>
        <w:separator/>
      </w:r>
    </w:p>
  </w:endnote>
  <w:endnote w:type="continuationSeparator" w:id="0">
    <w:p w14:paraId="7CC79809" w14:textId="77777777" w:rsidR="003F6FCA" w:rsidRDefault="003F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E02C" w14:textId="77777777" w:rsidR="003F6FCA" w:rsidRDefault="003F6FCA"/>
    <w:p w14:paraId="71DAB7BF" w14:textId="77777777" w:rsidR="003F6FCA" w:rsidRDefault="003F6FCA"/>
    <w:p w14:paraId="6EC815D4" w14:textId="77777777" w:rsidR="003F6FCA" w:rsidRDefault="003F6FCA"/>
    <w:p w14:paraId="0CFA5CC8" w14:textId="77777777" w:rsidR="003F6FCA" w:rsidRDefault="003F6FCA"/>
    <w:p w14:paraId="7BC61462" w14:textId="77777777" w:rsidR="003F6FCA" w:rsidRDefault="003F6FCA"/>
    <w:p w14:paraId="7908E87D" w14:textId="77777777" w:rsidR="003F6FCA" w:rsidRDefault="003F6FCA"/>
    <w:p w14:paraId="65CBEB09" w14:textId="77777777" w:rsidR="003F6FCA" w:rsidRDefault="003F6F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03D866" wp14:editId="0191B2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0AC1" w14:textId="77777777" w:rsidR="003F6FCA" w:rsidRDefault="003F6F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03D8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BC0AC1" w14:textId="77777777" w:rsidR="003F6FCA" w:rsidRDefault="003F6F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049A33" w14:textId="77777777" w:rsidR="003F6FCA" w:rsidRDefault="003F6FCA"/>
    <w:p w14:paraId="5A9C7FE0" w14:textId="77777777" w:rsidR="003F6FCA" w:rsidRDefault="003F6FCA"/>
    <w:p w14:paraId="40E29D0D" w14:textId="77777777" w:rsidR="003F6FCA" w:rsidRDefault="003F6F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7C6C12" wp14:editId="394AD0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E0369" w14:textId="77777777" w:rsidR="003F6FCA" w:rsidRDefault="003F6FCA"/>
                          <w:p w14:paraId="66A5C8C8" w14:textId="77777777" w:rsidR="003F6FCA" w:rsidRDefault="003F6F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7C6C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0E0369" w14:textId="77777777" w:rsidR="003F6FCA" w:rsidRDefault="003F6FCA"/>
                    <w:p w14:paraId="66A5C8C8" w14:textId="77777777" w:rsidR="003F6FCA" w:rsidRDefault="003F6F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AFCC0C" w14:textId="77777777" w:rsidR="003F6FCA" w:rsidRDefault="003F6FCA"/>
    <w:p w14:paraId="0333B76A" w14:textId="77777777" w:rsidR="003F6FCA" w:rsidRDefault="003F6FCA">
      <w:pPr>
        <w:rPr>
          <w:sz w:val="2"/>
          <w:szCs w:val="2"/>
        </w:rPr>
      </w:pPr>
    </w:p>
    <w:p w14:paraId="721002D2" w14:textId="77777777" w:rsidR="003F6FCA" w:rsidRDefault="003F6FCA"/>
    <w:p w14:paraId="6B491DA9" w14:textId="77777777" w:rsidR="003F6FCA" w:rsidRDefault="003F6FCA">
      <w:pPr>
        <w:spacing w:after="0" w:line="240" w:lineRule="auto"/>
      </w:pPr>
    </w:p>
  </w:footnote>
  <w:footnote w:type="continuationSeparator" w:id="0">
    <w:p w14:paraId="7833DBAC" w14:textId="77777777" w:rsidR="003F6FCA" w:rsidRDefault="003F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CA"/>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42645</TotalTime>
  <Pages>3</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5391</cp:revision>
  <cp:lastPrinted>2009-02-06T05:36:00Z</cp:lastPrinted>
  <dcterms:created xsi:type="dcterms:W3CDTF">2024-01-07T13:43:00Z</dcterms:created>
  <dcterms:modified xsi:type="dcterms:W3CDTF">2024-03-14T13:23:00Z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