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50C9" w14:textId="51ED24C9" w:rsidR="003B1BF3" w:rsidRDefault="005A12D8" w:rsidP="005A12D8">
      <w:r w:rsidRPr="005A12D8">
        <w:rPr>
          <w:rFonts w:hint="eastAsia"/>
        </w:rPr>
        <w:t>Мирзозода</w:t>
      </w:r>
      <w:r w:rsidRPr="005A12D8">
        <w:t xml:space="preserve"> </w:t>
      </w:r>
      <w:r w:rsidRPr="005A12D8">
        <w:rPr>
          <w:rFonts w:hint="eastAsia"/>
        </w:rPr>
        <w:t>Максадджони</w:t>
      </w:r>
      <w:r w:rsidRPr="005A12D8">
        <w:t xml:space="preserve"> </w:t>
      </w:r>
      <w:r w:rsidRPr="005A12D8">
        <w:rPr>
          <w:rFonts w:hint="eastAsia"/>
        </w:rPr>
        <w:t>Дости</w:t>
      </w:r>
      <w:r>
        <w:rPr>
          <w:rFonts w:hint="cs"/>
        </w:rPr>
        <w:t xml:space="preserve"> </w:t>
      </w:r>
      <w:r w:rsidRPr="005A12D8">
        <w:rPr>
          <w:rFonts w:hint="eastAsia"/>
        </w:rPr>
        <w:t>Типологическое</w:t>
      </w:r>
      <w:r w:rsidRPr="005A12D8">
        <w:t xml:space="preserve"> </w:t>
      </w:r>
      <w:r w:rsidRPr="005A12D8">
        <w:rPr>
          <w:rFonts w:hint="eastAsia"/>
        </w:rPr>
        <w:t>сравнение</w:t>
      </w:r>
      <w:r w:rsidRPr="005A12D8">
        <w:t xml:space="preserve"> </w:t>
      </w:r>
      <w:r w:rsidRPr="005A12D8">
        <w:rPr>
          <w:rFonts w:hint="eastAsia"/>
        </w:rPr>
        <w:t>исторического</w:t>
      </w:r>
      <w:r w:rsidRPr="005A12D8">
        <w:t xml:space="preserve"> </w:t>
      </w:r>
      <w:r w:rsidRPr="005A12D8">
        <w:rPr>
          <w:rFonts w:hint="eastAsia"/>
        </w:rPr>
        <w:t>романа</w:t>
      </w:r>
      <w:r w:rsidRPr="005A12D8">
        <w:t xml:space="preserve"> </w:t>
      </w:r>
      <w:r w:rsidRPr="005A12D8">
        <w:rPr>
          <w:rFonts w:hint="eastAsia"/>
        </w:rPr>
        <w:t>в</w:t>
      </w:r>
      <w:r w:rsidRPr="005A12D8">
        <w:t xml:space="preserve"> </w:t>
      </w:r>
      <w:r w:rsidRPr="005A12D8">
        <w:rPr>
          <w:rFonts w:hint="eastAsia"/>
        </w:rPr>
        <w:t>таджикской</w:t>
      </w:r>
      <w:r w:rsidRPr="005A12D8">
        <w:t xml:space="preserve"> </w:t>
      </w:r>
      <w:r w:rsidRPr="005A12D8">
        <w:rPr>
          <w:rFonts w:hint="eastAsia"/>
        </w:rPr>
        <w:t>и</w:t>
      </w:r>
      <w:r w:rsidRPr="005A12D8">
        <w:t xml:space="preserve"> </w:t>
      </w:r>
      <w:r w:rsidRPr="005A12D8">
        <w:rPr>
          <w:rFonts w:hint="eastAsia"/>
        </w:rPr>
        <w:t>арабской</w:t>
      </w:r>
      <w:r w:rsidRPr="005A12D8">
        <w:t xml:space="preserve"> </w:t>
      </w:r>
      <w:r w:rsidRPr="005A12D8">
        <w:rPr>
          <w:rFonts w:hint="eastAsia"/>
        </w:rPr>
        <w:t>современной</w:t>
      </w:r>
      <w:r w:rsidRPr="005A12D8">
        <w:t xml:space="preserve"> </w:t>
      </w:r>
      <w:r w:rsidRPr="005A12D8">
        <w:rPr>
          <w:rFonts w:hint="eastAsia"/>
        </w:rPr>
        <w:t>литературе</w:t>
      </w:r>
      <w:r w:rsidRPr="005A12D8">
        <w:t xml:space="preserve"> </w:t>
      </w:r>
      <w:r w:rsidRPr="005A12D8">
        <w:rPr>
          <w:rFonts w:hint="eastAsia"/>
        </w:rPr>
        <w:t>на</w:t>
      </w:r>
      <w:r w:rsidRPr="005A12D8">
        <w:t xml:space="preserve"> </w:t>
      </w:r>
      <w:r w:rsidRPr="005A12D8">
        <w:rPr>
          <w:rFonts w:hint="eastAsia"/>
        </w:rPr>
        <w:t>примере</w:t>
      </w:r>
      <w:r w:rsidRPr="005A12D8">
        <w:t xml:space="preserve"> </w:t>
      </w:r>
      <w:r w:rsidRPr="005A12D8">
        <w:rPr>
          <w:rFonts w:hint="eastAsia"/>
        </w:rPr>
        <w:t>исторических</w:t>
      </w:r>
      <w:r w:rsidRPr="005A12D8">
        <w:t xml:space="preserve"> </w:t>
      </w:r>
      <w:r w:rsidRPr="005A12D8">
        <w:rPr>
          <w:rFonts w:hint="eastAsia"/>
        </w:rPr>
        <w:t>романов</w:t>
      </w:r>
      <w:r w:rsidRPr="005A12D8">
        <w:t xml:space="preserve"> </w:t>
      </w:r>
      <w:r w:rsidRPr="005A12D8">
        <w:rPr>
          <w:rFonts w:hint="eastAsia"/>
        </w:rPr>
        <w:t>«</w:t>
      </w:r>
      <w:r w:rsidRPr="005A12D8">
        <w:rPr>
          <w:rFonts w:hint="eastAsia"/>
        </w:rPr>
        <w:t>Восе</w:t>
      </w:r>
      <w:r w:rsidRPr="005A12D8">
        <w:rPr>
          <w:rFonts w:hint="eastAsia"/>
        </w:rPr>
        <w:t>»</w:t>
      </w:r>
      <w:r w:rsidRPr="005A12D8">
        <w:t xml:space="preserve"> </w:t>
      </w:r>
      <w:r w:rsidRPr="005A12D8">
        <w:rPr>
          <w:rFonts w:hint="eastAsia"/>
        </w:rPr>
        <w:t>Сатыма</w:t>
      </w:r>
      <w:r w:rsidRPr="005A12D8">
        <w:t xml:space="preserve"> </w:t>
      </w:r>
      <w:r w:rsidRPr="005A12D8">
        <w:rPr>
          <w:rFonts w:hint="eastAsia"/>
        </w:rPr>
        <w:t>Улуг</w:t>
      </w:r>
      <w:r w:rsidRPr="005A12D8">
        <w:t>-</w:t>
      </w:r>
      <w:r w:rsidRPr="005A12D8">
        <w:rPr>
          <w:rFonts w:hint="eastAsia"/>
        </w:rPr>
        <w:t>заде</w:t>
      </w:r>
      <w:r w:rsidRPr="005A12D8">
        <w:t xml:space="preserve"> </w:t>
      </w:r>
      <w:r w:rsidRPr="005A12D8">
        <w:rPr>
          <w:rFonts w:hint="eastAsia"/>
        </w:rPr>
        <w:t>и</w:t>
      </w:r>
      <w:r w:rsidRPr="005A12D8">
        <w:t xml:space="preserve"> </w:t>
      </w:r>
      <w:r w:rsidRPr="005A12D8">
        <w:rPr>
          <w:rFonts w:hint="eastAsia"/>
        </w:rPr>
        <w:t>«</w:t>
      </w:r>
      <w:r w:rsidRPr="005A12D8">
        <w:rPr>
          <w:rFonts w:hint="eastAsia"/>
        </w:rPr>
        <w:t>Абумуслим</w:t>
      </w:r>
      <w:r w:rsidRPr="005A12D8">
        <w:t xml:space="preserve"> </w:t>
      </w:r>
      <w:r w:rsidRPr="005A12D8">
        <w:rPr>
          <w:rFonts w:hint="eastAsia"/>
        </w:rPr>
        <w:t>аль</w:t>
      </w:r>
      <w:r w:rsidRPr="005A12D8">
        <w:t>-</w:t>
      </w:r>
      <w:r w:rsidRPr="005A12D8">
        <w:rPr>
          <w:rFonts w:hint="eastAsia"/>
        </w:rPr>
        <w:t>Хорасани</w:t>
      </w:r>
      <w:r w:rsidRPr="005A12D8">
        <w:rPr>
          <w:rFonts w:hint="eastAsia"/>
        </w:rPr>
        <w:t>»</w:t>
      </w:r>
      <w:r w:rsidRPr="005A12D8">
        <w:t xml:space="preserve"> </w:t>
      </w:r>
      <w:r w:rsidRPr="005A12D8">
        <w:rPr>
          <w:rFonts w:hint="eastAsia"/>
        </w:rPr>
        <w:t>Джирджи</w:t>
      </w:r>
      <w:r w:rsidRPr="005A12D8">
        <w:t xml:space="preserve"> </w:t>
      </w:r>
      <w:r w:rsidRPr="005A12D8">
        <w:rPr>
          <w:rFonts w:hint="eastAsia"/>
        </w:rPr>
        <w:t>Зейдана</w:t>
      </w:r>
    </w:p>
    <w:p w14:paraId="2AC68873" w14:textId="77777777" w:rsidR="005A12D8" w:rsidRDefault="005A12D8" w:rsidP="005A12D8">
      <w:r>
        <w:rPr>
          <w:rFonts w:hint="eastAsia"/>
        </w:rPr>
        <w:t>ОГЛАВЛЕНИЕ</w:t>
      </w:r>
      <w:r>
        <w:t xml:space="preserve"> </w:t>
      </w:r>
      <w:r>
        <w:rPr>
          <w:rFonts w:hint="eastAsia"/>
        </w:rPr>
        <w:t>ДИССЕРТАЦИИ</w:t>
      </w:r>
    </w:p>
    <w:p w14:paraId="1D6D7C6C" w14:textId="77777777" w:rsidR="005A12D8" w:rsidRDefault="005A12D8" w:rsidP="005A12D8">
      <w:r>
        <w:rPr>
          <w:rFonts w:hint="eastAsia"/>
        </w:rPr>
        <w:t>кандидат</w:t>
      </w:r>
      <w:r>
        <w:t xml:space="preserve"> </w:t>
      </w:r>
      <w:r>
        <w:rPr>
          <w:rFonts w:hint="eastAsia"/>
        </w:rPr>
        <w:t>наук</w:t>
      </w:r>
      <w:r>
        <w:t xml:space="preserve"> </w:t>
      </w:r>
      <w:r>
        <w:rPr>
          <w:rFonts w:hint="eastAsia"/>
        </w:rPr>
        <w:t>Мирзозода</w:t>
      </w:r>
      <w:r>
        <w:t xml:space="preserve"> </w:t>
      </w:r>
      <w:r>
        <w:rPr>
          <w:rFonts w:hint="eastAsia"/>
        </w:rPr>
        <w:t>Максадджони</w:t>
      </w:r>
      <w:r>
        <w:t xml:space="preserve"> </w:t>
      </w:r>
      <w:r>
        <w:rPr>
          <w:rFonts w:hint="eastAsia"/>
        </w:rPr>
        <w:t>Дости</w:t>
      </w:r>
    </w:p>
    <w:p w14:paraId="0C4AEA25" w14:textId="77777777" w:rsidR="005A12D8" w:rsidRDefault="005A12D8" w:rsidP="005A12D8">
      <w:r>
        <w:rPr>
          <w:rFonts w:hint="eastAsia"/>
        </w:rPr>
        <w:t>ВВЕДЕНИЕ</w:t>
      </w:r>
    </w:p>
    <w:p w14:paraId="310535AE" w14:textId="77777777" w:rsidR="005A12D8" w:rsidRDefault="005A12D8" w:rsidP="005A12D8"/>
    <w:p w14:paraId="2FE91C71" w14:textId="77777777" w:rsidR="005A12D8" w:rsidRDefault="005A12D8" w:rsidP="005A12D8">
      <w:r>
        <w:rPr>
          <w:rFonts w:hint="eastAsia"/>
        </w:rPr>
        <w:t>ГЛАВА</w:t>
      </w:r>
      <w:r>
        <w:t xml:space="preserve"> I. </w:t>
      </w:r>
      <w:r>
        <w:rPr>
          <w:rFonts w:hint="eastAsia"/>
        </w:rPr>
        <w:t>ПРОИСХОЖДЕНИЕ</w:t>
      </w:r>
      <w:r>
        <w:t xml:space="preserve"> </w:t>
      </w:r>
      <w:r>
        <w:rPr>
          <w:rFonts w:hint="eastAsia"/>
        </w:rPr>
        <w:t>И</w:t>
      </w:r>
      <w:r>
        <w:t xml:space="preserve"> </w:t>
      </w:r>
      <w:r>
        <w:rPr>
          <w:rFonts w:hint="eastAsia"/>
        </w:rPr>
        <w:t>ЭВОЛЮЦИЯ</w:t>
      </w:r>
      <w:r>
        <w:t xml:space="preserve"> </w:t>
      </w:r>
      <w:r>
        <w:rPr>
          <w:rFonts w:hint="eastAsia"/>
        </w:rPr>
        <w:t>ИСТОРИЧЕСКОГО</w:t>
      </w:r>
      <w:r>
        <w:t xml:space="preserve"> </w:t>
      </w:r>
      <w:r>
        <w:rPr>
          <w:rFonts w:hint="eastAsia"/>
        </w:rPr>
        <w:t>РОМАНА</w:t>
      </w:r>
      <w:r>
        <w:t xml:space="preserve"> </w:t>
      </w:r>
      <w:r>
        <w:rPr>
          <w:rFonts w:hint="eastAsia"/>
        </w:rPr>
        <w:t>В</w:t>
      </w:r>
      <w:r>
        <w:t xml:space="preserve"> </w:t>
      </w:r>
      <w:r>
        <w:rPr>
          <w:rFonts w:hint="eastAsia"/>
        </w:rPr>
        <w:t>СОВРЕМЕННОЙ</w:t>
      </w:r>
      <w:r>
        <w:t xml:space="preserve"> </w:t>
      </w:r>
      <w:r>
        <w:rPr>
          <w:rFonts w:hint="eastAsia"/>
        </w:rPr>
        <w:t>АРАБСКОЙ</w:t>
      </w:r>
      <w:r>
        <w:t xml:space="preserve"> </w:t>
      </w:r>
      <w:r>
        <w:rPr>
          <w:rFonts w:hint="eastAsia"/>
        </w:rPr>
        <w:t>И</w:t>
      </w:r>
      <w:r>
        <w:t xml:space="preserve"> </w:t>
      </w:r>
      <w:r>
        <w:rPr>
          <w:rFonts w:hint="eastAsia"/>
        </w:rPr>
        <w:t>ТАДЖИКСКОЙ</w:t>
      </w:r>
      <w:r>
        <w:t xml:space="preserve"> </w:t>
      </w:r>
      <w:r>
        <w:rPr>
          <w:rFonts w:hint="eastAsia"/>
        </w:rPr>
        <w:t>ЛИТЕРАТУРЕ</w:t>
      </w:r>
    </w:p>
    <w:p w14:paraId="1CF4F8CA" w14:textId="77777777" w:rsidR="005A12D8" w:rsidRDefault="005A12D8" w:rsidP="005A12D8"/>
    <w:p w14:paraId="7CF919C6" w14:textId="77777777" w:rsidR="005A12D8" w:rsidRDefault="005A12D8" w:rsidP="005A12D8">
      <w:r>
        <w:t xml:space="preserve">1.1. </w:t>
      </w:r>
      <w:r>
        <w:rPr>
          <w:rFonts w:hint="eastAsia"/>
        </w:rPr>
        <w:t>Зарождение</w:t>
      </w:r>
      <w:r>
        <w:t xml:space="preserve"> </w:t>
      </w:r>
      <w:r>
        <w:rPr>
          <w:rFonts w:hint="eastAsia"/>
        </w:rPr>
        <w:t>и</w:t>
      </w:r>
      <w:r>
        <w:t xml:space="preserve"> </w:t>
      </w:r>
      <w:r>
        <w:rPr>
          <w:rFonts w:hint="eastAsia"/>
        </w:rPr>
        <w:t>эволюция</w:t>
      </w:r>
      <w:r>
        <w:t xml:space="preserve"> </w:t>
      </w:r>
      <w:r>
        <w:rPr>
          <w:rFonts w:hint="eastAsia"/>
        </w:rPr>
        <w:t>исторического</w:t>
      </w:r>
      <w:r>
        <w:t xml:space="preserve"> </w:t>
      </w:r>
      <w:r>
        <w:rPr>
          <w:rFonts w:hint="eastAsia"/>
        </w:rPr>
        <w:t>романа</w:t>
      </w:r>
      <w:r>
        <w:t xml:space="preserve"> </w:t>
      </w:r>
      <w:r>
        <w:rPr>
          <w:rFonts w:hint="eastAsia"/>
        </w:rPr>
        <w:t>в</w:t>
      </w:r>
      <w:r>
        <w:t xml:space="preserve"> </w:t>
      </w:r>
      <w:r>
        <w:rPr>
          <w:rFonts w:hint="eastAsia"/>
        </w:rPr>
        <w:t>современной</w:t>
      </w:r>
      <w:r>
        <w:t xml:space="preserve"> </w:t>
      </w:r>
      <w:r>
        <w:rPr>
          <w:rFonts w:hint="eastAsia"/>
        </w:rPr>
        <w:t>арабской</w:t>
      </w:r>
      <w:r>
        <w:t xml:space="preserve"> </w:t>
      </w:r>
      <w:r>
        <w:rPr>
          <w:rFonts w:hint="eastAsia"/>
        </w:rPr>
        <w:t>литературе</w:t>
      </w:r>
    </w:p>
    <w:p w14:paraId="7B5EAA33" w14:textId="77777777" w:rsidR="005A12D8" w:rsidRDefault="005A12D8" w:rsidP="005A12D8"/>
    <w:p w14:paraId="79B46EAB" w14:textId="77777777" w:rsidR="005A12D8" w:rsidRDefault="005A12D8" w:rsidP="005A12D8">
      <w:r>
        <w:t xml:space="preserve">1.2. </w:t>
      </w:r>
      <w:r>
        <w:rPr>
          <w:rFonts w:hint="eastAsia"/>
        </w:rPr>
        <w:t>Исторический</w:t>
      </w:r>
      <w:r>
        <w:t xml:space="preserve"> </w:t>
      </w:r>
      <w:r>
        <w:rPr>
          <w:rFonts w:hint="eastAsia"/>
        </w:rPr>
        <w:t>роман</w:t>
      </w:r>
      <w:r>
        <w:t xml:space="preserve"> </w:t>
      </w:r>
      <w:r>
        <w:rPr>
          <w:rFonts w:hint="eastAsia"/>
        </w:rPr>
        <w:t>в</w:t>
      </w:r>
      <w:r>
        <w:t xml:space="preserve"> </w:t>
      </w:r>
      <w:r>
        <w:rPr>
          <w:rFonts w:hint="eastAsia"/>
        </w:rPr>
        <w:t>таджикской</w:t>
      </w:r>
      <w:r>
        <w:t xml:space="preserve"> </w:t>
      </w:r>
      <w:r>
        <w:rPr>
          <w:rFonts w:hint="eastAsia"/>
        </w:rPr>
        <w:t>современной</w:t>
      </w:r>
      <w:r>
        <w:t xml:space="preserve"> </w:t>
      </w:r>
      <w:r>
        <w:rPr>
          <w:rFonts w:hint="eastAsia"/>
        </w:rPr>
        <w:t>литературе</w:t>
      </w:r>
    </w:p>
    <w:p w14:paraId="1A0697F9" w14:textId="77777777" w:rsidR="005A12D8" w:rsidRDefault="005A12D8" w:rsidP="005A12D8"/>
    <w:p w14:paraId="0A00FD0F" w14:textId="77777777" w:rsidR="005A12D8" w:rsidRDefault="005A12D8" w:rsidP="005A12D8">
      <w:r>
        <w:rPr>
          <w:rFonts w:hint="eastAsia"/>
        </w:rPr>
        <w:t>ГЛАВА</w:t>
      </w:r>
      <w:r>
        <w:t xml:space="preserve"> II. </w:t>
      </w:r>
      <w:r>
        <w:rPr>
          <w:rFonts w:hint="eastAsia"/>
        </w:rPr>
        <w:t>МЕСТО</w:t>
      </w:r>
      <w:r>
        <w:t xml:space="preserve"> </w:t>
      </w:r>
      <w:r>
        <w:rPr>
          <w:rFonts w:hint="eastAsia"/>
        </w:rPr>
        <w:t>ИСТОРИЧЕСКОГО</w:t>
      </w:r>
      <w:r>
        <w:t xml:space="preserve"> </w:t>
      </w:r>
      <w:r>
        <w:rPr>
          <w:rFonts w:hint="eastAsia"/>
        </w:rPr>
        <w:t>РОМАНА</w:t>
      </w:r>
      <w:r>
        <w:t xml:space="preserve"> </w:t>
      </w:r>
      <w:r>
        <w:rPr>
          <w:rFonts w:hint="eastAsia"/>
        </w:rPr>
        <w:t>В</w:t>
      </w:r>
      <w:r>
        <w:t xml:space="preserve"> </w:t>
      </w:r>
      <w:r>
        <w:rPr>
          <w:rFonts w:hint="eastAsia"/>
        </w:rPr>
        <w:t>ТВОРЧЕСКОМ</w:t>
      </w:r>
      <w:r>
        <w:t xml:space="preserve"> </w:t>
      </w:r>
      <w:r>
        <w:rPr>
          <w:rFonts w:hint="eastAsia"/>
        </w:rPr>
        <w:t>НАСЛЕДИИ</w:t>
      </w:r>
      <w:r>
        <w:t xml:space="preserve"> </w:t>
      </w:r>
      <w:r>
        <w:rPr>
          <w:rFonts w:hint="eastAsia"/>
        </w:rPr>
        <w:t>ДЖИРДЖИ</w:t>
      </w:r>
      <w:r>
        <w:t xml:space="preserve"> </w:t>
      </w:r>
      <w:r>
        <w:rPr>
          <w:rFonts w:hint="eastAsia"/>
        </w:rPr>
        <w:t>ЗЕЙДАНА</w:t>
      </w:r>
      <w:r>
        <w:t xml:space="preserve"> </w:t>
      </w:r>
      <w:r>
        <w:rPr>
          <w:rFonts w:hint="eastAsia"/>
        </w:rPr>
        <w:t>И</w:t>
      </w:r>
      <w:r>
        <w:t xml:space="preserve"> </w:t>
      </w:r>
      <w:r>
        <w:rPr>
          <w:rFonts w:hint="eastAsia"/>
        </w:rPr>
        <w:t>САТЫМА</w:t>
      </w:r>
      <w:r>
        <w:t xml:space="preserve"> </w:t>
      </w:r>
      <w:r>
        <w:rPr>
          <w:rFonts w:hint="eastAsia"/>
        </w:rPr>
        <w:t>УЛУГ</w:t>
      </w:r>
      <w:r>
        <w:t>-</w:t>
      </w:r>
      <w:r>
        <w:rPr>
          <w:rFonts w:hint="eastAsia"/>
        </w:rPr>
        <w:t>ЗАДЕ</w:t>
      </w:r>
    </w:p>
    <w:p w14:paraId="62F8D481" w14:textId="77777777" w:rsidR="005A12D8" w:rsidRDefault="005A12D8" w:rsidP="005A12D8"/>
    <w:p w14:paraId="7EFD5192" w14:textId="77777777" w:rsidR="005A12D8" w:rsidRDefault="005A12D8" w:rsidP="005A12D8">
      <w:r>
        <w:t xml:space="preserve">2.1. </w:t>
      </w:r>
      <w:r>
        <w:rPr>
          <w:rFonts w:hint="eastAsia"/>
        </w:rPr>
        <w:t>Джирджи</w:t>
      </w:r>
      <w:r>
        <w:t xml:space="preserve"> </w:t>
      </w:r>
      <w:r>
        <w:rPr>
          <w:rFonts w:hint="eastAsia"/>
        </w:rPr>
        <w:t>Зейдан</w:t>
      </w:r>
      <w:r>
        <w:t xml:space="preserve"> - </w:t>
      </w:r>
      <w:r>
        <w:rPr>
          <w:rFonts w:hint="eastAsia"/>
        </w:rPr>
        <w:t>основоположник</w:t>
      </w:r>
      <w:r>
        <w:t xml:space="preserve"> </w:t>
      </w:r>
      <w:r>
        <w:rPr>
          <w:rFonts w:hint="eastAsia"/>
        </w:rPr>
        <w:t>исторического</w:t>
      </w:r>
      <w:r>
        <w:t xml:space="preserve"> </w:t>
      </w:r>
      <w:r>
        <w:rPr>
          <w:rFonts w:hint="eastAsia"/>
        </w:rPr>
        <w:t>романа</w:t>
      </w:r>
      <w:r>
        <w:t xml:space="preserve"> </w:t>
      </w:r>
      <w:r>
        <w:rPr>
          <w:rFonts w:hint="eastAsia"/>
        </w:rPr>
        <w:t>в</w:t>
      </w:r>
      <w:r>
        <w:t xml:space="preserve"> </w:t>
      </w:r>
      <w:r>
        <w:rPr>
          <w:rFonts w:hint="eastAsia"/>
        </w:rPr>
        <w:t>арабской</w:t>
      </w:r>
      <w:r>
        <w:t xml:space="preserve"> </w:t>
      </w:r>
      <w:r>
        <w:rPr>
          <w:rFonts w:hint="eastAsia"/>
        </w:rPr>
        <w:t>современной</w:t>
      </w:r>
      <w:r>
        <w:t xml:space="preserve"> </w:t>
      </w:r>
      <w:r>
        <w:rPr>
          <w:rFonts w:hint="eastAsia"/>
        </w:rPr>
        <w:t>литературе</w:t>
      </w:r>
    </w:p>
    <w:p w14:paraId="572F3FC7" w14:textId="77777777" w:rsidR="005A12D8" w:rsidRDefault="005A12D8" w:rsidP="005A12D8"/>
    <w:p w14:paraId="4AAEAB4E" w14:textId="77777777" w:rsidR="005A12D8" w:rsidRDefault="005A12D8" w:rsidP="005A12D8">
      <w:r>
        <w:t xml:space="preserve">2.2. </w:t>
      </w:r>
      <w:r>
        <w:rPr>
          <w:rFonts w:hint="eastAsia"/>
        </w:rPr>
        <w:t>Сатым</w:t>
      </w:r>
      <w:r>
        <w:t xml:space="preserve"> </w:t>
      </w:r>
      <w:r>
        <w:rPr>
          <w:rFonts w:hint="eastAsia"/>
        </w:rPr>
        <w:t>Улуг</w:t>
      </w:r>
      <w:r>
        <w:t>-</w:t>
      </w:r>
      <w:r>
        <w:rPr>
          <w:rFonts w:hint="eastAsia"/>
        </w:rPr>
        <w:t>заде</w:t>
      </w:r>
      <w:r>
        <w:t xml:space="preserve"> </w:t>
      </w:r>
      <w:r>
        <w:rPr>
          <w:rFonts w:hint="eastAsia"/>
        </w:rPr>
        <w:t>и</w:t>
      </w:r>
      <w:r>
        <w:t xml:space="preserve"> </w:t>
      </w:r>
      <w:r>
        <w:rPr>
          <w:rFonts w:hint="eastAsia"/>
        </w:rPr>
        <w:t>его</w:t>
      </w:r>
      <w:r>
        <w:t xml:space="preserve"> </w:t>
      </w:r>
      <w:r>
        <w:rPr>
          <w:rFonts w:hint="eastAsia"/>
        </w:rPr>
        <w:t>отношение</w:t>
      </w:r>
      <w:r>
        <w:t xml:space="preserve"> </w:t>
      </w:r>
      <w:r>
        <w:rPr>
          <w:rFonts w:hint="eastAsia"/>
        </w:rPr>
        <w:t>к</w:t>
      </w:r>
      <w:r>
        <w:t xml:space="preserve"> </w:t>
      </w:r>
      <w:r>
        <w:rPr>
          <w:rFonts w:hint="eastAsia"/>
        </w:rPr>
        <w:t>таджикскому</w:t>
      </w:r>
      <w:r>
        <w:t xml:space="preserve"> </w:t>
      </w:r>
      <w:r>
        <w:rPr>
          <w:rFonts w:hint="eastAsia"/>
        </w:rPr>
        <w:t>историческому</w:t>
      </w:r>
      <w:r>
        <w:t xml:space="preserve"> </w:t>
      </w:r>
      <w:r>
        <w:rPr>
          <w:rFonts w:hint="eastAsia"/>
        </w:rPr>
        <w:t>роману</w:t>
      </w:r>
    </w:p>
    <w:p w14:paraId="29EEAC66" w14:textId="77777777" w:rsidR="005A12D8" w:rsidRDefault="005A12D8" w:rsidP="005A12D8"/>
    <w:p w14:paraId="44588F75" w14:textId="77777777" w:rsidR="005A12D8" w:rsidRDefault="005A12D8" w:rsidP="005A12D8">
      <w:r>
        <w:rPr>
          <w:rFonts w:hint="eastAsia"/>
        </w:rPr>
        <w:t>ГЛАВА</w:t>
      </w:r>
      <w:r>
        <w:t xml:space="preserve"> III. </w:t>
      </w:r>
      <w:r>
        <w:rPr>
          <w:rFonts w:hint="eastAsia"/>
        </w:rPr>
        <w:t>СОПОСТАВИТЕЛЬНЫЙ</w:t>
      </w:r>
      <w:r>
        <w:t xml:space="preserve"> </w:t>
      </w:r>
      <w:r>
        <w:rPr>
          <w:rFonts w:hint="eastAsia"/>
        </w:rPr>
        <w:t>АНАЛИЗ</w:t>
      </w:r>
      <w:r>
        <w:t xml:space="preserve"> </w:t>
      </w:r>
      <w:r>
        <w:rPr>
          <w:rFonts w:hint="eastAsia"/>
        </w:rPr>
        <w:t>РОМАНОВ</w:t>
      </w:r>
      <w:r>
        <w:t xml:space="preserve"> </w:t>
      </w:r>
      <w:r>
        <w:rPr>
          <w:rFonts w:hint="eastAsia"/>
        </w:rPr>
        <w:t>«</w:t>
      </w:r>
      <w:r>
        <w:rPr>
          <w:rFonts w:hint="eastAsia"/>
        </w:rPr>
        <w:t>ВОСЕ</w:t>
      </w:r>
      <w:r>
        <w:rPr>
          <w:rFonts w:hint="eastAsia"/>
        </w:rPr>
        <w:t>»</w:t>
      </w:r>
      <w:r>
        <w:t xml:space="preserve"> </w:t>
      </w:r>
      <w:r>
        <w:rPr>
          <w:rFonts w:hint="eastAsia"/>
        </w:rPr>
        <w:t>САТЫМА</w:t>
      </w:r>
      <w:r>
        <w:t xml:space="preserve"> </w:t>
      </w:r>
      <w:r>
        <w:rPr>
          <w:rFonts w:hint="eastAsia"/>
        </w:rPr>
        <w:t>УЛУГ</w:t>
      </w:r>
      <w:r>
        <w:t>-</w:t>
      </w:r>
      <w:r>
        <w:rPr>
          <w:rFonts w:hint="eastAsia"/>
        </w:rPr>
        <w:t>ЗАДЕ</w:t>
      </w:r>
      <w:r>
        <w:t xml:space="preserve"> </w:t>
      </w:r>
      <w:r>
        <w:rPr>
          <w:rFonts w:hint="eastAsia"/>
        </w:rPr>
        <w:t>И</w:t>
      </w:r>
      <w:r>
        <w:t xml:space="preserve"> </w:t>
      </w:r>
      <w:r>
        <w:rPr>
          <w:rFonts w:hint="eastAsia"/>
        </w:rPr>
        <w:t>«</w:t>
      </w:r>
      <w:r>
        <w:rPr>
          <w:rFonts w:hint="eastAsia"/>
        </w:rPr>
        <w:t>АБУМУСЛИМ</w:t>
      </w:r>
      <w:r>
        <w:t xml:space="preserve"> </w:t>
      </w:r>
      <w:r>
        <w:rPr>
          <w:rFonts w:hint="eastAsia"/>
        </w:rPr>
        <w:t>АЛЬ</w:t>
      </w:r>
      <w:r>
        <w:t>-</w:t>
      </w:r>
      <w:r>
        <w:rPr>
          <w:rFonts w:hint="eastAsia"/>
        </w:rPr>
        <w:t>ХОРАСАНИ</w:t>
      </w:r>
      <w:r>
        <w:rPr>
          <w:rFonts w:hint="eastAsia"/>
        </w:rPr>
        <w:t>»</w:t>
      </w:r>
      <w:r>
        <w:t xml:space="preserve"> </w:t>
      </w:r>
      <w:r>
        <w:rPr>
          <w:rFonts w:hint="eastAsia"/>
        </w:rPr>
        <w:t>ДЖИРДЖИ</w:t>
      </w:r>
      <w:r>
        <w:t xml:space="preserve"> </w:t>
      </w:r>
      <w:r>
        <w:rPr>
          <w:rFonts w:hint="eastAsia"/>
        </w:rPr>
        <w:t>ЗЕЙДАНА</w:t>
      </w:r>
    </w:p>
    <w:p w14:paraId="14846382" w14:textId="77777777" w:rsidR="005A12D8" w:rsidRDefault="005A12D8" w:rsidP="005A12D8"/>
    <w:p w14:paraId="35EA2A33" w14:textId="77777777" w:rsidR="005A12D8" w:rsidRDefault="005A12D8" w:rsidP="005A12D8">
      <w:r>
        <w:t xml:space="preserve">3.1. </w:t>
      </w:r>
      <w:r>
        <w:rPr>
          <w:rFonts w:hint="eastAsia"/>
        </w:rPr>
        <w:t>Принципы</w:t>
      </w:r>
      <w:r>
        <w:t xml:space="preserve"> </w:t>
      </w:r>
      <w:r>
        <w:rPr>
          <w:rFonts w:hint="eastAsia"/>
        </w:rPr>
        <w:t>реализма</w:t>
      </w:r>
      <w:r>
        <w:t xml:space="preserve"> </w:t>
      </w:r>
      <w:r>
        <w:rPr>
          <w:rFonts w:hint="eastAsia"/>
        </w:rPr>
        <w:t>и</w:t>
      </w:r>
      <w:r>
        <w:t xml:space="preserve"> </w:t>
      </w:r>
      <w:r>
        <w:rPr>
          <w:rFonts w:hint="eastAsia"/>
        </w:rPr>
        <w:t>отражения</w:t>
      </w:r>
      <w:r>
        <w:t xml:space="preserve"> </w:t>
      </w:r>
      <w:r>
        <w:rPr>
          <w:rFonts w:hint="eastAsia"/>
        </w:rPr>
        <w:t>действительности</w:t>
      </w:r>
      <w:r>
        <w:t xml:space="preserve"> </w:t>
      </w:r>
      <w:r>
        <w:rPr>
          <w:rFonts w:hint="eastAsia"/>
        </w:rPr>
        <w:t>в</w:t>
      </w:r>
      <w:r>
        <w:t xml:space="preserve"> </w:t>
      </w:r>
      <w:r>
        <w:rPr>
          <w:rFonts w:hint="eastAsia"/>
        </w:rPr>
        <w:t>сопоставляемых</w:t>
      </w:r>
      <w:r>
        <w:t xml:space="preserve"> </w:t>
      </w:r>
      <w:r>
        <w:rPr>
          <w:rFonts w:hint="eastAsia"/>
        </w:rPr>
        <w:t>романах</w:t>
      </w:r>
    </w:p>
    <w:p w14:paraId="7361B44D" w14:textId="77777777" w:rsidR="005A12D8" w:rsidRDefault="005A12D8" w:rsidP="005A12D8"/>
    <w:p w14:paraId="064EDCA5" w14:textId="77777777" w:rsidR="005A12D8" w:rsidRDefault="005A12D8" w:rsidP="005A12D8">
      <w:r>
        <w:t xml:space="preserve">3.2. </w:t>
      </w:r>
      <w:r>
        <w:rPr>
          <w:rFonts w:hint="eastAsia"/>
        </w:rPr>
        <w:t>Композиция</w:t>
      </w:r>
      <w:r>
        <w:t xml:space="preserve">, </w:t>
      </w:r>
      <w:r>
        <w:rPr>
          <w:rFonts w:hint="eastAsia"/>
        </w:rPr>
        <w:t>сюжет</w:t>
      </w:r>
      <w:r>
        <w:t xml:space="preserve"> </w:t>
      </w:r>
      <w:r>
        <w:rPr>
          <w:rFonts w:hint="eastAsia"/>
        </w:rPr>
        <w:t>и</w:t>
      </w:r>
      <w:r>
        <w:t xml:space="preserve"> </w:t>
      </w:r>
      <w:r>
        <w:rPr>
          <w:rFonts w:hint="eastAsia"/>
        </w:rPr>
        <w:t>образы</w:t>
      </w:r>
      <w:r>
        <w:t xml:space="preserve"> </w:t>
      </w:r>
      <w:r>
        <w:rPr>
          <w:rFonts w:hint="eastAsia"/>
        </w:rPr>
        <w:t>сопоставляемых</w:t>
      </w:r>
      <w:r>
        <w:t xml:space="preserve"> </w:t>
      </w:r>
      <w:r>
        <w:rPr>
          <w:rFonts w:hint="eastAsia"/>
        </w:rPr>
        <w:t>ист</w:t>
      </w:r>
      <w:r>
        <w:rPr>
          <w:rFonts w:hint="eastAsia"/>
        </w:rPr>
        <w:lastRenderedPageBreak/>
        <w:t>орических</w:t>
      </w:r>
      <w:r>
        <w:t xml:space="preserve"> </w:t>
      </w:r>
      <w:r>
        <w:rPr>
          <w:rFonts w:hint="eastAsia"/>
        </w:rPr>
        <w:t>романов</w:t>
      </w:r>
    </w:p>
    <w:p w14:paraId="1A73645C" w14:textId="77777777" w:rsidR="005A12D8" w:rsidRDefault="005A12D8" w:rsidP="005A12D8"/>
    <w:p w14:paraId="57DDDCA9" w14:textId="77777777" w:rsidR="005A12D8" w:rsidRDefault="005A12D8" w:rsidP="005A12D8">
      <w:r>
        <w:rPr>
          <w:rFonts w:hint="eastAsia"/>
        </w:rPr>
        <w:t>ЗАКЛЮЧЕНИЕ</w:t>
      </w:r>
    </w:p>
    <w:p w14:paraId="756724EB" w14:textId="77777777" w:rsidR="005A12D8" w:rsidRDefault="005A12D8" w:rsidP="005A12D8"/>
    <w:p w14:paraId="1E593A58" w14:textId="1100504C" w:rsidR="005A12D8" w:rsidRPr="005A12D8" w:rsidRDefault="005A12D8" w:rsidP="005A12D8">
      <w:r>
        <w:rPr>
          <w:rFonts w:hint="eastAsia"/>
        </w:rPr>
        <w:t>СПИСОК</w:t>
      </w:r>
      <w:r>
        <w:t xml:space="preserve"> </w:t>
      </w:r>
      <w:r>
        <w:rPr>
          <w:rFonts w:hint="eastAsia"/>
        </w:rPr>
        <w:t>ИСПОЛЬЗОВАННОЙ</w:t>
      </w:r>
      <w:r>
        <w:t xml:space="preserve"> </w:t>
      </w:r>
      <w:r>
        <w:rPr>
          <w:rFonts w:hint="eastAsia"/>
        </w:rPr>
        <w:t>ЛИТЕРАТУРЫ</w:t>
      </w:r>
    </w:p>
    <w:sectPr w:rsidR="005A12D8" w:rsidRPr="005A12D8" w:rsidSect="00FA3A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D16F" w14:textId="77777777" w:rsidR="00FA3A3D" w:rsidRDefault="00FA3A3D">
      <w:pPr>
        <w:spacing w:after="0" w:line="240" w:lineRule="auto"/>
      </w:pPr>
      <w:r>
        <w:separator/>
      </w:r>
    </w:p>
  </w:endnote>
  <w:endnote w:type="continuationSeparator" w:id="0">
    <w:p w14:paraId="2E108E9B" w14:textId="77777777" w:rsidR="00FA3A3D" w:rsidRDefault="00FA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19A0" w14:textId="77777777" w:rsidR="00FA3A3D" w:rsidRDefault="00FA3A3D"/>
    <w:p w14:paraId="7C93D9AD" w14:textId="77777777" w:rsidR="00FA3A3D" w:rsidRDefault="00FA3A3D"/>
    <w:p w14:paraId="4F12B7C9" w14:textId="77777777" w:rsidR="00FA3A3D" w:rsidRDefault="00FA3A3D"/>
    <w:p w14:paraId="1C217044" w14:textId="77777777" w:rsidR="00FA3A3D" w:rsidRDefault="00FA3A3D"/>
    <w:p w14:paraId="49DC96CD" w14:textId="77777777" w:rsidR="00FA3A3D" w:rsidRDefault="00FA3A3D"/>
    <w:p w14:paraId="2E9215DC" w14:textId="77777777" w:rsidR="00FA3A3D" w:rsidRDefault="00FA3A3D"/>
    <w:p w14:paraId="355D552A" w14:textId="77777777" w:rsidR="00FA3A3D" w:rsidRDefault="00FA3A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FC587D" wp14:editId="32DBAB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666D7" w14:textId="77777777" w:rsidR="00FA3A3D" w:rsidRDefault="00FA3A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C58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A666D7" w14:textId="77777777" w:rsidR="00FA3A3D" w:rsidRDefault="00FA3A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990798" w14:textId="77777777" w:rsidR="00FA3A3D" w:rsidRDefault="00FA3A3D"/>
    <w:p w14:paraId="01C53C2C" w14:textId="77777777" w:rsidR="00FA3A3D" w:rsidRDefault="00FA3A3D"/>
    <w:p w14:paraId="06A21152" w14:textId="77777777" w:rsidR="00FA3A3D" w:rsidRDefault="00FA3A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474E10" wp14:editId="3A8A92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C54A8" w14:textId="77777777" w:rsidR="00FA3A3D" w:rsidRDefault="00FA3A3D"/>
                          <w:p w14:paraId="3AB8731E" w14:textId="77777777" w:rsidR="00FA3A3D" w:rsidRDefault="00FA3A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74E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2C54A8" w14:textId="77777777" w:rsidR="00FA3A3D" w:rsidRDefault="00FA3A3D"/>
                    <w:p w14:paraId="3AB8731E" w14:textId="77777777" w:rsidR="00FA3A3D" w:rsidRDefault="00FA3A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7F2626" w14:textId="77777777" w:rsidR="00FA3A3D" w:rsidRDefault="00FA3A3D"/>
    <w:p w14:paraId="32E7427C" w14:textId="77777777" w:rsidR="00FA3A3D" w:rsidRDefault="00FA3A3D">
      <w:pPr>
        <w:rPr>
          <w:sz w:val="2"/>
          <w:szCs w:val="2"/>
        </w:rPr>
      </w:pPr>
    </w:p>
    <w:p w14:paraId="6CEE4C99" w14:textId="77777777" w:rsidR="00FA3A3D" w:rsidRDefault="00FA3A3D"/>
    <w:p w14:paraId="0CFD7EF6" w14:textId="77777777" w:rsidR="00FA3A3D" w:rsidRDefault="00FA3A3D">
      <w:pPr>
        <w:spacing w:after="0" w:line="240" w:lineRule="auto"/>
      </w:pPr>
    </w:p>
  </w:footnote>
  <w:footnote w:type="continuationSeparator" w:id="0">
    <w:p w14:paraId="2558BAEB" w14:textId="77777777" w:rsidR="00FA3A3D" w:rsidRDefault="00FA3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3D"/>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36841</TotalTime>
  <Pages>2</Pages>
  <Words>165</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5010</cp:revision>
  <cp:lastPrinted>2009-02-06T05:36:00Z</cp:lastPrinted>
  <dcterms:created xsi:type="dcterms:W3CDTF">2024-01-07T13:43:00Z</dcterms:created>
  <dcterms:modified xsi:type="dcterms:W3CDTF">2024-03-06T21:51:00Z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