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EBFCB" w14:textId="256D1BC2" w:rsidR="00BB2AA9" w:rsidRDefault="0021734E" w:rsidP="0021734E">
      <w:pPr>
        <w:rPr>
          <w:lang w:val="ru-RU"/>
        </w:rPr>
      </w:pPr>
      <w:r w:rsidRPr="0021734E">
        <w:rPr>
          <w:rFonts w:hint="eastAsia"/>
          <w:lang w:val="ru-RU"/>
        </w:rPr>
        <w:t>Управление</w:t>
      </w:r>
      <w:r w:rsidRPr="0021734E">
        <w:rPr>
          <w:lang w:val="ru-RU"/>
        </w:rPr>
        <w:t xml:space="preserve"> </w:t>
      </w:r>
      <w:r w:rsidRPr="0021734E">
        <w:rPr>
          <w:rFonts w:hint="eastAsia"/>
          <w:lang w:val="ru-RU"/>
        </w:rPr>
        <w:t>лечебно</w:t>
      </w:r>
      <w:r w:rsidRPr="0021734E">
        <w:rPr>
          <w:lang w:val="ru-RU"/>
        </w:rPr>
        <w:t>-</w:t>
      </w:r>
      <w:r w:rsidRPr="0021734E">
        <w:rPr>
          <w:rFonts w:hint="eastAsia"/>
          <w:lang w:val="ru-RU"/>
        </w:rPr>
        <w:t>диагностическим</w:t>
      </w:r>
      <w:r w:rsidRPr="0021734E">
        <w:rPr>
          <w:lang w:val="ru-RU"/>
        </w:rPr>
        <w:t xml:space="preserve"> </w:t>
      </w:r>
      <w:r w:rsidRPr="0021734E">
        <w:rPr>
          <w:rFonts w:hint="eastAsia"/>
          <w:lang w:val="ru-RU"/>
        </w:rPr>
        <w:t>процессом</w:t>
      </w:r>
      <w:r w:rsidRPr="0021734E">
        <w:rPr>
          <w:lang w:val="ru-RU"/>
        </w:rPr>
        <w:t xml:space="preserve"> </w:t>
      </w:r>
      <w:r w:rsidRPr="0021734E">
        <w:rPr>
          <w:rFonts w:hint="eastAsia"/>
          <w:lang w:val="ru-RU"/>
        </w:rPr>
        <w:t>при</w:t>
      </w:r>
      <w:r w:rsidRPr="0021734E">
        <w:rPr>
          <w:lang w:val="ru-RU"/>
        </w:rPr>
        <w:t xml:space="preserve"> </w:t>
      </w:r>
      <w:r w:rsidRPr="0021734E">
        <w:rPr>
          <w:rFonts w:hint="eastAsia"/>
          <w:lang w:val="ru-RU"/>
        </w:rPr>
        <w:t>бронхиальной</w:t>
      </w:r>
      <w:r w:rsidRPr="0021734E">
        <w:rPr>
          <w:lang w:val="ru-RU"/>
        </w:rPr>
        <w:t xml:space="preserve"> </w:t>
      </w:r>
      <w:r w:rsidRPr="0021734E">
        <w:rPr>
          <w:rFonts w:hint="eastAsia"/>
          <w:lang w:val="ru-RU"/>
        </w:rPr>
        <w:t>астме</w:t>
      </w:r>
      <w:r w:rsidRPr="0021734E">
        <w:rPr>
          <w:lang w:val="ru-RU"/>
        </w:rPr>
        <w:t xml:space="preserve"> </w:t>
      </w:r>
      <w:r w:rsidRPr="0021734E">
        <w:rPr>
          <w:rFonts w:hint="eastAsia"/>
          <w:lang w:val="ru-RU"/>
        </w:rPr>
        <w:t>в</w:t>
      </w:r>
      <w:r w:rsidRPr="0021734E">
        <w:rPr>
          <w:lang w:val="ru-RU"/>
        </w:rPr>
        <w:t xml:space="preserve"> </w:t>
      </w:r>
      <w:r w:rsidRPr="0021734E">
        <w:rPr>
          <w:rFonts w:hint="eastAsia"/>
          <w:lang w:val="ru-RU"/>
        </w:rPr>
        <w:t>муниципальном</w:t>
      </w:r>
      <w:r w:rsidRPr="0021734E">
        <w:rPr>
          <w:lang w:val="ru-RU"/>
        </w:rPr>
        <w:t xml:space="preserve"> </w:t>
      </w:r>
      <w:r w:rsidRPr="0021734E">
        <w:rPr>
          <w:rFonts w:hint="eastAsia"/>
          <w:lang w:val="ru-RU"/>
        </w:rPr>
        <w:t>районе</w:t>
      </w:r>
      <w:r>
        <w:rPr>
          <w:lang w:val="ru-RU"/>
        </w:rPr>
        <w:t xml:space="preserve"> </w:t>
      </w:r>
      <w:r w:rsidRPr="0021734E">
        <w:rPr>
          <w:rFonts w:hint="eastAsia"/>
          <w:lang w:val="ru-RU"/>
        </w:rPr>
        <w:t>Разворотнев</w:t>
      </w:r>
      <w:r w:rsidRPr="0021734E">
        <w:rPr>
          <w:lang w:val="ru-RU"/>
        </w:rPr>
        <w:t xml:space="preserve">, </w:t>
      </w:r>
      <w:r w:rsidRPr="0021734E">
        <w:rPr>
          <w:rFonts w:hint="eastAsia"/>
          <w:lang w:val="ru-RU"/>
        </w:rPr>
        <w:t>Алексей</w:t>
      </w:r>
      <w:r w:rsidRPr="0021734E">
        <w:rPr>
          <w:lang w:val="ru-RU"/>
        </w:rPr>
        <w:t xml:space="preserve"> </w:t>
      </w:r>
      <w:r w:rsidRPr="0021734E">
        <w:rPr>
          <w:rFonts w:hint="eastAsia"/>
          <w:lang w:val="ru-RU"/>
        </w:rPr>
        <w:t>Владимирович</w:t>
      </w:r>
    </w:p>
    <w:p w14:paraId="752EE3AA" w14:textId="77777777" w:rsidR="0021734E" w:rsidRDefault="0021734E" w:rsidP="0021734E">
      <w:r>
        <w:rPr>
          <w:rFonts w:hint="eastAsia"/>
        </w:rPr>
        <w:t>ОГЛАВЛЕНИЕ</w:t>
      </w:r>
      <w:r>
        <w:t xml:space="preserve"> </w:t>
      </w:r>
      <w:r>
        <w:rPr>
          <w:rFonts w:hint="eastAsia"/>
        </w:rPr>
        <w:t>ДИССЕРТАЦИИ</w:t>
      </w:r>
    </w:p>
    <w:p w14:paraId="22E0D65D" w14:textId="77777777" w:rsidR="0021734E" w:rsidRDefault="0021734E" w:rsidP="0021734E">
      <w:r>
        <w:rPr>
          <w:rFonts w:hint="eastAsia"/>
        </w:rPr>
        <w:t>кандидат</w:t>
      </w:r>
      <w:r>
        <w:t xml:space="preserve"> </w:t>
      </w:r>
      <w:r>
        <w:rPr>
          <w:rFonts w:hint="eastAsia"/>
        </w:rPr>
        <w:t>наук</w:t>
      </w:r>
      <w:r>
        <w:t xml:space="preserve"> </w:t>
      </w:r>
      <w:r>
        <w:rPr>
          <w:rFonts w:hint="eastAsia"/>
        </w:rPr>
        <w:t>Разворотнев</w:t>
      </w:r>
      <w:r>
        <w:t xml:space="preserve">, </w:t>
      </w:r>
      <w:r>
        <w:rPr>
          <w:rFonts w:hint="eastAsia"/>
        </w:rPr>
        <w:t>Алексей</w:t>
      </w:r>
      <w:r>
        <w:t xml:space="preserve"> </w:t>
      </w:r>
      <w:r>
        <w:rPr>
          <w:rFonts w:hint="eastAsia"/>
        </w:rPr>
        <w:t>Владимирович</w:t>
      </w:r>
    </w:p>
    <w:p w14:paraId="268C6CF4" w14:textId="77777777" w:rsidR="0021734E" w:rsidRDefault="0021734E" w:rsidP="0021734E">
      <w:r>
        <w:rPr>
          <w:rFonts w:hint="eastAsia"/>
        </w:rPr>
        <w:t>ОГЛАВЛЕНИЕ</w:t>
      </w:r>
    </w:p>
    <w:p w14:paraId="743C84D6" w14:textId="77777777" w:rsidR="0021734E" w:rsidRDefault="0021734E" w:rsidP="0021734E"/>
    <w:p w14:paraId="50C0E86C" w14:textId="77777777" w:rsidR="0021734E" w:rsidRDefault="0021734E" w:rsidP="0021734E">
      <w:r>
        <w:rPr>
          <w:rFonts w:hint="eastAsia"/>
        </w:rPr>
        <w:t>ВВЕДЕНИЕ</w:t>
      </w:r>
    </w:p>
    <w:p w14:paraId="13A1599E" w14:textId="77777777" w:rsidR="0021734E" w:rsidRDefault="0021734E" w:rsidP="0021734E"/>
    <w:p w14:paraId="2FF7C8D5" w14:textId="77777777" w:rsidR="0021734E" w:rsidRDefault="0021734E" w:rsidP="0021734E">
      <w:r>
        <w:rPr>
          <w:rFonts w:hint="eastAsia"/>
        </w:rPr>
        <w:t>ГЛАВА</w:t>
      </w:r>
      <w:r>
        <w:t xml:space="preserve"> 1. </w:t>
      </w:r>
      <w:r>
        <w:rPr>
          <w:rFonts w:hint="eastAsia"/>
        </w:rPr>
        <w:t>ОБЗОР</w:t>
      </w:r>
      <w:r>
        <w:t xml:space="preserve"> </w:t>
      </w:r>
      <w:r>
        <w:rPr>
          <w:rFonts w:hint="eastAsia"/>
        </w:rPr>
        <w:t>ЛИТЕРАТУРЫ</w:t>
      </w:r>
      <w:r>
        <w:t xml:space="preserve">. </w:t>
      </w:r>
      <w:r>
        <w:rPr>
          <w:rFonts w:hint="eastAsia"/>
        </w:rPr>
        <w:t>ЗАБОЛЕВАЕМОСТЬ</w:t>
      </w:r>
      <w:r>
        <w:t xml:space="preserve"> </w:t>
      </w:r>
      <w:r>
        <w:rPr>
          <w:rFonts w:hint="eastAsia"/>
        </w:rPr>
        <w:t>БРОН</w:t>
      </w:r>
      <w:r>
        <w:t xml:space="preserve">- 11 </w:t>
      </w:r>
      <w:r>
        <w:rPr>
          <w:rFonts w:hint="eastAsia"/>
        </w:rPr>
        <w:t>ХИАЛЬНОЙ</w:t>
      </w:r>
      <w:r>
        <w:t xml:space="preserve"> </w:t>
      </w:r>
      <w:r>
        <w:rPr>
          <w:rFonts w:hint="eastAsia"/>
        </w:rPr>
        <w:t>АСТМОЙ</w:t>
      </w:r>
      <w:r>
        <w:t xml:space="preserve"> </w:t>
      </w:r>
      <w:r>
        <w:rPr>
          <w:rFonts w:hint="eastAsia"/>
        </w:rPr>
        <w:t>И</w:t>
      </w:r>
      <w:r>
        <w:t xml:space="preserve"> </w:t>
      </w:r>
      <w:r>
        <w:rPr>
          <w:rFonts w:hint="eastAsia"/>
        </w:rPr>
        <w:t>СОВРЕМЕННЫЕ</w:t>
      </w:r>
      <w:r>
        <w:t xml:space="preserve"> </w:t>
      </w:r>
      <w:r>
        <w:rPr>
          <w:rFonts w:hint="eastAsia"/>
        </w:rPr>
        <w:t>ПРОБЛЕМЫ</w:t>
      </w:r>
      <w:r>
        <w:t xml:space="preserve"> </w:t>
      </w:r>
      <w:r>
        <w:rPr>
          <w:rFonts w:hint="eastAsia"/>
        </w:rPr>
        <w:t>ОРГАНИЗАЦИИ</w:t>
      </w:r>
      <w:r>
        <w:t xml:space="preserve"> </w:t>
      </w:r>
      <w:r>
        <w:rPr>
          <w:rFonts w:hint="eastAsia"/>
        </w:rPr>
        <w:t>ПУЛЬМОНОЛОГИЧЕСКОЙ</w:t>
      </w:r>
      <w:r>
        <w:t xml:space="preserve"> </w:t>
      </w:r>
      <w:r>
        <w:rPr>
          <w:rFonts w:hint="eastAsia"/>
        </w:rPr>
        <w:t>ПОМОЩИ</w:t>
      </w:r>
      <w:r>
        <w:t xml:space="preserve"> </w:t>
      </w:r>
      <w:r>
        <w:rPr>
          <w:rFonts w:hint="eastAsia"/>
        </w:rPr>
        <w:t>НАСЕЛЕНИЮ</w:t>
      </w:r>
      <w:r>
        <w:t xml:space="preserve"> </w:t>
      </w:r>
      <w:r>
        <w:rPr>
          <w:rFonts w:hint="eastAsia"/>
        </w:rPr>
        <w:t>СЕЛЬСКИХ</w:t>
      </w:r>
      <w:r>
        <w:t xml:space="preserve"> </w:t>
      </w:r>
      <w:r>
        <w:rPr>
          <w:rFonts w:hint="eastAsia"/>
        </w:rPr>
        <w:t>РАЙОНОВ</w:t>
      </w:r>
    </w:p>
    <w:p w14:paraId="4FE06354" w14:textId="77777777" w:rsidR="0021734E" w:rsidRDefault="0021734E" w:rsidP="0021734E"/>
    <w:p w14:paraId="6E4F6016" w14:textId="77777777" w:rsidR="0021734E" w:rsidRDefault="0021734E" w:rsidP="0021734E">
      <w:r>
        <w:t xml:space="preserve">1.1. </w:t>
      </w:r>
      <w:r>
        <w:rPr>
          <w:rFonts w:hint="eastAsia"/>
        </w:rPr>
        <w:t>Характеристика</w:t>
      </w:r>
      <w:r>
        <w:t xml:space="preserve"> </w:t>
      </w:r>
      <w:r>
        <w:rPr>
          <w:rFonts w:hint="eastAsia"/>
        </w:rPr>
        <w:t>состояния</w:t>
      </w:r>
      <w:r>
        <w:t xml:space="preserve"> </w:t>
      </w:r>
      <w:r>
        <w:rPr>
          <w:rFonts w:hint="eastAsia"/>
        </w:rPr>
        <w:t>здоровья</w:t>
      </w:r>
      <w:r>
        <w:t xml:space="preserve"> </w:t>
      </w:r>
      <w:r>
        <w:rPr>
          <w:rFonts w:hint="eastAsia"/>
        </w:rPr>
        <w:t>сельских</w:t>
      </w:r>
      <w:r>
        <w:t xml:space="preserve"> </w:t>
      </w:r>
      <w:r>
        <w:rPr>
          <w:rFonts w:hint="eastAsia"/>
        </w:rPr>
        <w:t>жителей</w:t>
      </w:r>
      <w:r>
        <w:t xml:space="preserve"> </w:t>
      </w:r>
      <w:r>
        <w:rPr>
          <w:rFonts w:hint="eastAsia"/>
        </w:rPr>
        <w:t>в</w:t>
      </w:r>
      <w:r>
        <w:t xml:space="preserve"> </w:t>
      </w:r>
      <w:r>
        <w:rPr>
          <w:rFonts w:hint="eastAsia"/>
        </w:rPr>
        <w:t>кон</w:t>
      </w:r>
      <w:r>
        <w:t xml:space="preserve">- 11 </w:t>
      </w:r>
      <w:r>
        <w:rPr>
          <w:rFonts w:hint="eastAsia"/>
        </w:rPr>
        <w:t>тексте</w:t>
      </w:r>
      <w:r>
        <w:t xml:space="preserve"> </w:t>
      </w:r>
      <w:r>
        <w:rPr>
          <w:rFonts w:hint="eastAsia"/>
        </w:rPr>
        <w:t>социально</w:t>
      </w:r>
      <w:r>
        <w:t>-</w:t>
      </w:r>
      <w:r>
        <w:rPr>
          <w:rFonts w:hint="eastAsia"/>
        </w:rPr>
        <w:t>экономических</w:t>
      </w:r>
      <w:r>
        <w:t xml:space="preserve"> </w:t>
      </w:r>
      <w:r>
        <w:rPr>
          <w:rFonts w:hint="eastAsia"/>
        </w:rPr>
        <w:t>преобразований</w:t>
      </w:r>
      <w:r>
        <w:t xml:space="preserve"> 90-</w:t>
      </w:r>
      <w:r>
        <w:rPr>
          <w:rFonts w:hint="eastAsia"/>
        </w:rPr>
        <w:t>х</w:t>
      </w:r>
      <w:r>
        <w:t xml:space="preserve"> </w:t>
      </w:r>
      <w:r>
        <w:rPr>
          <w:rFonts w:hint="eastAsia"/>
        </w:rPr>
        <w:t>годов</w:t>
      </w:r>
    </w:p>
    <w:p w14:paraId="76260C46" w14:textId="77777777" w:rsidR="0021734E" w:rsidRDefault="0021734E" w:rsidP="0021734E"/>
    <w:p w14:paraId="2CB1C301" w14:textId="77777777" w:rsidR="0021734E" w:rsidRDefault="0021734E" w:rsidP="0021734E">
      <w:r>
        <w:t xml:space="preserve">1.2. </w:t>
      </w:r>
      <w:r>
        <w:rPr>
          <w:rFonts w:hint="eastAsia"/>
        </w:rPr>
        <w:t>Состояние</w:t>
      </w:r>
      <w:r>
        <w:t xml:space="preserve"> </w:t>
      </w:r>
      <w:r>
        <w:rPr>
          <w:rFonts w:hint="eastAsia"/>
        </w:rPr>
        <w:t>организации</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пульмонологи</w:t>
      </w:r>
      <w:r>
        <w:t xml:space="preserve">- 15 </w:t>
      </w:r>
      <w:r>
        <w:rPr>
          <w:rFonts w:hint="eastAsia"/>
        </w:rPr>
        <w:t>ческой</w:t>
      </w:r>
      <w:r>
        <w:t xml:space="preserve"> </w:t>
      </w:r>
      <w:r>
        <w:rPr>
          <w:rFonts w:hint="eastAsia"/>
        </w:rPr>
        <w:t>помощи</w:t>
      </w:r>
      <w:r>
        <w:t xml:space="preserve"> </w:t>
      </w:r>
      <w:r>
        <w:rPr>
          <w:rFonts w:hint="eastAsia"/>
        </w:rPr>
        <w:t>населению</w:t>
      </w:r>
    </w:p>
    <w:p w14:paraId="3A92D4A8" w14:textId="77777777" w:rsidR="0021734E" w:rsidRDefault="0021734E" w:rsidP="0021734E"/>
    <w:p w14:paraId="2DF4FBF6" w14:textId="77777777" w:rsidR="0021734E" w:rsidRDefault="0021734E" w:rsidP="0021734E">
      <w:r>
        <w:t xml:space="preserve">1.3. </w:t>
      </w:r>
      <w:r>
        <w:rPr>
          <w:rFonts w:hint="eastAsia"/>
        </w:rPr>
        <w:t>Социальный</w:t>
      </w:r>
      <w:r>
        <w:t xml:space="preserve"> </w:t>
      </w:r>
      <w:r>
        <w:rPr>
          <w:rFonts w:hint="eastAsia"/>
        </w:rPr>
        <w:t>и</w:t>
      </w:r>
      <w:r>
        <w:t xml:space="preserve"> </w:t>
      </w:r>
      <w:r>
        <w:rPr>
          <w:rFonts w:hint="eastAsia"/>
        </w:rPr>
        <w:t>экономический</w:t>
      </w:r>
      <w:r>
        <w:t xml:space="preserve"> </w:t>
      </w:r>
      <w:r>
        <w:rPr>
          <w:rFonts w:hint="eastAsia"/>
        </w:rPr>
        <w:t>ущерб</w:t>
      </w:r>
      <w:r>
        <w:t xml:space="preserve"> </w:t>
      </w:r>
      <w:r>
        <w:rPr>
          <w:rFonts w:hint="eastAsia"/>
        </w:rPr>
        <w:t>от</w:t>
      </w:r>
      <w:r>
        <w:t xml:space="preserve"> </w:t>
      </w:r>
      <w:r>
        <w:rPr>
          <w:rFonts w:hint="eastAsia"/>
        </w:rPr>
        <w:t>Б</w:t>
      </w:r>
      <w:r>
        <w:t xml:space="preserve"> </w:t>
      </w:r>
      <w:r>
        <w:rPr>
          <w:rFonts w:hint="eastAsia"/>
        </w:rPr>
        <w:t>А</w:t>
      </w:r>
    </w:p>
    <w:p w14:paraId="2A72D86C" w14:textId="77777777" w:rsidR="0021734E" w:rsidRDefault="0021734E" w:rsidP="0021734E"/>
    <w:p w14:paraId="12E568BA" w14:textId="77777777" w:rsidR="0021734E" w:rsidRDefault="0021734E" w:rsidP="0021734E">
      <w:r>
        <w:t xml:space="preserve">1.4. </w:t>
      </w:r>
      <w:r>
        <w:rPr>
          <w:rFonts w:hint="eastAsia"/>
        </w:rPr>
        <w:t>Бронхиальная</w:t>
      </w:r>
      <w:r>
        <w:t xml:space="preserve"> </w:t>
      </w:r>
      <w:r>
        <w:rPr>
          <w:rFonts w:hint="eastAsia"/>
        </w:rPr>
        <w:t>астма</w:t>
      </w:r>
      <w:r>
        <w:t xml:space="preserve">: </w:t>
      </w:r>
      <w:r>
        <w:rPr>
          <w:rFonts w:hint="eastAsia"/>
        </w:rPr>
        <w:t>современные</w:t>
      </w:r>
      <w:r>
        <w:t xml:space="preserve"> </w:t>
      </w:r>
      <w:r>
        <w:rPr>
          <w:rFonts w:hint="eastAsia"/>
        </w:rPr>
        <w:t>возможности</w:t>
      </w:r>
      <w:r>
        <w:t xml:space="preserve"> </w:t>
      </w:r>
      <w:r>
        <w:rPr>
          <w:rFonts w:hint="eastAsia"/>
        </w:rPr>
        <w:t>контроля</w:t>
      </w:r>
      <w:r>
        <w:t xml:space="preserve"> </w:t>
      </w:r>
      <w:r>
        <w:rPr>
          <w:rFonts w:hint="eastAsia"/>
        </w:rPr>
        <w:t>за</w:t>
      </w:r>
      <w:r>
        <w:t xml:space="preserve"> </w:t>
      </w:r>
      <w:r>
        <w:rPr>
          <w:rFonts w:hint="eastAsia"/>
        </w:rPr>
        <w:t>за</w:t>
      </w:r>
      <w:r>
        <w:t xml:space="preserve">- 23 </w:t>
      </w:r>
      <w:r>
        <w:rPr>
          <w:rFonts w:hint="eastAsia"/>
        </w:rPr>
        <w:t>болеванием</w:t>
      </w:r>
    </w:p>
    <w:p w14:paraId="05EF519C" w14:textId="77777777" w:rsidR="0021734E" w:rsidRDefault="0021734E" w:rsidP="0021734E"/>
    <w:p w14:paraId="491A7D53" w14:textId="77777777" w:rsidR="0021734E" w:rsidRDefault="0021734E" w:rsidP="0021734E">
      <w:r>
        <w:t xml:space="preserve">1.5. </w:t>
      </w:r>
      <w:r>
        <w:rPr>
          <w:rFonts w:hint="eastAsia"/>
        </w:rPr>
        <w:t>Оценка</w:t>
      </w:r>
      <w:r>
        <w:t xml:space="preserve"> </w:t>
      </w:r>
      <w:r>
        <w:rPr>
          <w:rFonts w:hint="eastAsia"/>
        </w:rPr>
        <w:t>уровня</w:t>
      </w:r>
      <w:r>
        <w:t xml:space="preserve"> </w:t>
      </w:r>
      <w:r>
        <w:rPr>
          <w:rFonts w:hint="eastAsia"/>
        </w:rPr>
        <w:t>достижения</w:t>
      </w:r>
      <w:r>
        <w:t xml:space="preserve"> </w:t>
      </w:r>
      <w:r>
        <w:rPr>
          <w:rFonts w:hint="eastAsia"/>
        </w:rPr>
        <w:t>контроля</w:t>
      </w:r>
      <w:r>
        <w:t xml:space="preserve"> </w:t>
      </w:r>
      <w:r>
        <w:rPr>
          <w:rFonts w:hint="eastAsia"/>
        </w:rPr>
        <w:t>бронхиальной</w:t>
      </w:r>
      <w:r>
        <w:t xml:space="preserve"> </w:t>
      </w:r>
      <w:r>
        <w:rPr>
          <w:rFonts w:hint="eastAsia"/>
        </w:rPr>
        <w:t>астмы</w:t>
      </w:r>
      <w:r>
        <w:t xml:space="preserve"> </w:t>
      </w:r>
      <w:r>
        <w:rPr>
          <w:rFonts w:hint="eastAsia"/>
        </w:rPr>
        <w:t>по</w:t>
      </w:r>
      <w:r>
        <w:t xml:space="preserve"> </w:t>
      </w:r>
      <w:r>
        <w:rPr>
          <w:rFonts w:hint="eastAsia"/>
        </w:rPr>
        <w:t>ре</w:t>
      </w:r>
      <w:r>
        <w:t xml:space="preserve">- 26 </w:t>
      </w:r>
      <w:r>
        <w:rPr>
          <w:rFonts w:hint="eastAsia"/>
        </w:rPr>
        <w:t>зультатам</w:t>
      </w:r>
      <w:r>
        <w:t xml:space="preserve"> </w:t>
      </w:r>
      <w:r>
        <w:rPr>
          <w:rFonts w:hint="eastAsia"/>
        </w:rPr>
        <w:t>клинических</w:t>
      </w:r>
      <w:r>
        <w:t xml:space="preserve"> </w:t>
      </w:r>
      <w:r>
        <w:rPr>
          <w:rFonts w:hint="eastAsia"/>
        </w:rPr>
        <w:t>исследований</w:t>
      </w:r>
    </w:p>
    <w:p w14:paraId="1846C713" w14:textId="77777777" w:rsidR="0021734E" w:rsidRDefault="0021734E" w:rsidP="0021734E"/>
    <w:p w14:paraId="6E4FE949" w14:textId="77777777" w:rsidR="0021734E" w:rsidRDefault="0021734E" w:rsidP="0021734E">
      <w:r>
        <w:t xml:space="preserve">1.6. </w:t>
      </w:r>
      <w:r>
        <w:rPr>
          <w:rFonts w:hint="eastAsia"/>
        </w:rPr>
        <w:t>Внедрение</w:t>
      </w:r>
      <w:r>
        <w:t xml:space="preserve"> </w:t>
      </w:r>
      <w:r>
        <w:rPr>
          <w:rFonts w:hint="eastAsia"/>
        </w:rPr>
        <w:t>клинических</w:t>
      </w:r>
      <w:r>
        <w:t xml:space="preserve"> </w:t>
      </w:r>
      <w:r>
        <w:rPr>
          <w:rFonts w:hint="eastAsia"/>
        </w:rPr>
        <w:t>рекомендаций</w:t>
      </w:r>
      <w:r>
        <w:t xml:space="preserve"> </w:t>
      </w:r>
      <w:r>
        <w:rPr>
          <w:rFonts w:hint="eastAsia"/>
        </w:rPr>
        <w:t>по</w:t>
      </w:r>
      <w:r>
        <w:t xml:space="preserve"> </w:t>
      </w:r>
      <w:r>
        <w:rPr>
          <w:rFonts w:hint="eastAsia"/>
        </w:rPr>
        <w:t>диагностике</w:t>
      </w:r>
      <w:r>
        <w:t xml:space="preserve">, </w:t>
      </w:r>
      <w:r>
        <w:rPr>
          <w:rFonts w:hint="eastAsia"/>
        </w:rPr>
        <w:t>про</w:t>
      </w:r>
      <w:r>
        <w:t xml:space="preserve">- 30 </w:t>
      </w:r>
      <w:r>
        <w:rPr>
          <w:rFonts w:hint="eastAsia"/>
        </w:rPr>
        <w:t>филактике</w:t>
      </w:r>
      <w:r>
        <w:t xml:space="preserve"> </w:t>
      </w:r>
      <w:r>
        <w:rPr>
          <w:rFonts w:hint="eastAsia"/>
        </w:rPr>
        <w:t>и</w:t>
      </w:r>
      <w:r>
        <w:t xml:space="preserve"> </w:t>
      </w:r>
      <w:r>
        <w:rPr>
          <w:rFonts w:hint="eastAsia"/>
        </w:rPr>
        <w:t>лечению</w:t>
      </w:r>
      <w:r>
        <w:t xml:space="preserve"> </w:t>
      </w:r>
      <w:r>
        <w:rPr>
          <w:rFonts w:hint="eastAsia"/>
        </w:rPr>
        <w:t>бронхиальной</w:t>
      </w:r>
      <w:r>
        <w:t xml:space="preserve"> </w:t>
      </w:r>
      <w:r>
        <w:rPr>
          <w:rFonts w:hint="eastAsia"/>
        </w:rPr>
        <w:t>астмы</w:t>
      </w:r>
    </w:p>
    <w:p w14:paraId="0AB57701" w14:textId="77777777" w:rsidR="0021734E" w:rsidRDefault="0021734E" w:rsidP="0021734E"/>
    <w:p w14:paraId="6EA320FA" w14:textId="77777777" w:rsidR="0021734E" w:rsidRDefault="0021734E" w:rsidP="0021734E">
      <w:r>
        <w:rPr>
          <w:rFonts w:hint="eastAsia"/>
        </w:rPr>
        <w:t>ГЛАВА</w:t>
      </w:r>
      <w:r>
        <w:t xml:space="preserve"> 2. </w:t>
      </w:r>
      <w:r>
        <w:rPr>
          <w:rFonts w:hint="eastAsia"/>
        </w:rPr>
        <w:t>ПРОГРАММА</w:t>
      </w:r>
      <w:r>
        <w:t xml:space="preserve">,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w:t>
      </w:r>
      <w:r>
        <w:t xml:space="preserve">- 35 </w:t>
      </w:r>
      <w:r>
        <w:rPr>
          <w:rFonts w:hint="eastAsia"/>
        </w:rPr>
        <w:t>СЛЕДОВАНИЯ</w:t>
      </w:r>
    </w:p>
    <w:p w14:paraId="0334F8D5" w14:textId="77777777" w:rsidR="0021734E" w:rsidRDefault="0021734E" w:rsidP="0021734E"/>
    <w:p w14:paraId="223AA6F9" w14:textId="77777777" w:rsidR="0021734E" w:rsidRDefault="0021734E" w:rsidP="0021734E">
      <w:r>
        <w:t xml:space="preserve">2.1. </w:t>
      </w:r>
      <w:r>
        <w:rPr>
          <w:rFonts w:hint="eastAsia"/>
        </w:rPr>
        <w:t>Материал</w:t>
      </w:r>
      <w:r>
        <w:t xml:space="preserve">, </w:t>
      </w:r>
      <w:r>
        <w:rPr>
          <w:rFonts w:hint="eastAsia"/>
        </w:rPr>
        <w:t>объем</w:t>
      </w:r>
      <w:r>
        <w:t xml:space="preserve"> </w:t>
      </w:r>
      <w:r>
        <w:rPr>
          <w:rFonts w:hint="eastAsia"/>
        </w:rPr>
        <w:t>и</w:t>
      </w:r>
      <w:r>
        <w:t xml:space="preserve"> </w:t>
      </w:r>
      <w:r>
        <w:rPr>
          <w:rFonts w:hint="eastAsia"/>
        </w:rPr>
        <w:t>программа</w:t>
      </w:r>
      <w:r>
        <w:t xml:space="preserve"> </w:t>
      </w:r>
      <w:r>
        <w:rPr>
          <w:rFonts w:hint="eastAsia"/>
        </w:rPr>
        <w:t>исследования</w:t>
      </w:r>
    </w:p>
    <w:p w14:paraId="3F245CA6" w14:textId="77777777" w:rsidR="0021734E" w:rsidRDefault="0021734E" w:rsidP="0021734E"/>
    <w:p w14:paraId="71033401" w14:textId="77777777" w:rsidR="0021734E" w:rsidRDefault="0021734E" w:rsidP="0021734E">
      <w:r>
        <w:t xml:space="preserve">2.2. </w:t>
      </w:r>
      <w:r>
        <w:rPr>
          <w:rFonts w:hint="eastAsia"/>
        </w:rPr>
        <w:t>Методы</w:t>
      </w:r>
      <w:r>
        <w:t xml:space="preserve"> </w:t>
      </w:r>
      <w:r>
        <w:rPr>
          <w:rFonts w:hint="eastAsia"/>
        </w:rPr>
        <w:t>исследования</w:t>
      </w:r>
      <w:r>
        <w:t xml:space="preserve"> </w:t>
      </w:r>
      <w:r>
        <w:rPr>
          <w:rFonts w:hint="eastAsia"/>
        </w:rPr>
        <w:t>и</w:t>
      </w:r>
      <w:r>
        <w:t xml:space="preserve"> </w:t>
      </w:r>
      <w:r>
        <w:rPr>
          <w:rFonts w:hint="eastAsia"/>
        </w:rPr>
        <w:t>их</w:t>
      </w:r>
      <w:r>
        <w:t xml:space="preserve"> </w:t>
      </w:r>
      <w:r>
        <w:rPr>
          <w:rFonts w:hint="eastAsia"/>
        </w:rPr>
        <w:t>обоснование</w:t>
      </w:r>
    </w:p>
    <w:p w14:paraId="22EEF331" w14:textId="77777777" w:rsidR="0021734E" w:rsidRDefault="0021734E" w:rsidP="0021734E"/>
    <w:p w14:paraId="43F456C6" w14:textId="77777777" w:rsidR="0021734E" w:rsidRDefault="0021734E" w:rsidP="0021734E">
      <w:r>
        <w:t xml:space="preserve">2.2.1. </w:t>
      </w:r>
      <w:r>
        <w:rPr>
          <w:rFonts w:hint="eastAsia"/>
        </w:rPr>
        <w:t>Методики</w:t>
      </w:r>
      <w:r>
        <w:t xml:space="preserve"> </w:t>
      </w:r>
      <w:r>
        <w:rPr>
          <w:rFonts w:hint="eastAsia"/>
        </w:rPr>
        <w:t>оценки</w:t>
      </w:r>
      <w:r>
        <w:t xml:space="preserve"> </w:t>
      </w:r>
      <w:r>
        <w:rPr>
          <w:rFonts w:hint="eastAsia"/>
        </w:rPr>
        <w:t>клинических</w:t>
      </w:r>
      <w:r>
        <w:t xml:space="preserve"> </w:t>
      </w:r>
      <w:r>
        <w:rPr>
          <w:rFonts w:hint="eastAsia"/>
        </w:rPr>
        <w:t>симптомов</w:t>
      </w:r>
      <w:r>
        <w:t xml:space="preserve"> </w:t>
      </w:r>
      <w:r>
        <w:rPr>
          <w:rFonts w:hint="eastAsia"/>
        </w:rPr>
        <w:t>заболевания</w:t>
      </w:r>
      <w:r>
        <w:t xml:space="preserve"> 42 </w:t>
      </w:r>
      <w:r>
        <w:rPr>
          <w:rFonts w:hint="eastAsia"/>
        </w:rPr>
        <w:t>и</w:t>
      </w:r>
      <w:r>
        <w:t xml:space="preserve"> </w:t>
      </w:r>
      <w:r>
        <w:rPr>
          <w:rFonts w:hint="eastAsia"/>
        </w:rPr>
        <w:t>уровня</w:t>
      </w:r>
      <w:r>
        <w:t xml:space="preserve"> </w:t>
      </w:r>
      <w:r>
        <w:rPr>
          <w:rFonts w:hint="eastAsia"/>
        </w:rPr>
        <w:t>достижения</w:t>
      </w:r>
      <w:r>
        <w:t xml:space="preserve"> </w:t>
      </w:r>
      <w:r>
        <w:rPr>
          <w:rFonts w:hint="eastAsia"/>
        </w:rPr>
        <w:t>контроля</w:t>
      </w:r>
      <w:r>
        <w:t xml:space="preserve"> </w:t>
      </w:r>
      <w:r>
        <w:rPr>
          <w:rFonts w:hint="eastAsia"/>
        </w:rPr>
        <w:t>над</w:t>
      </w:r>
      <w:r>
        <w:t xml:space="preserve"> </w:t>
      </w:r>
      <w:r>
        <w:rPr>
          <w:rFonts w:hint="eastAsia"/>
        </w:rPr>
        <w:t>бронхиальной</w:t>
      </w:r>
      <w:r>
        <w:t xml:space="preserve"> </w:t>
      </w:r>
      <w:r>
        <w:rPr>
          <w:rFonts w:hint="eastAsia"/>
        </w:rPr>
        <w:t>астмой</w:t>
      </w:r>
    </w:p>
    <w:p w14:paraId="0FB1B7B5" w14:textId="77777777" w:rsidR="0021734E" w:rsidRDefault="0021734E" w:rsidP="0021734E"/>
    <w:p w14:paraId="2FE16310" w14:textId="77777777" w:rsidR="0021734E" w:rsidRDefault="0021734E" w:rsidP="0021734E">
      <w:r>
        <w:t xml:space="preserve">2.2.2. </w:t>
      </w:r>
      <w:r>
        <w:rPr>
          <w:rFonts w:hint="eastAsia"/>
        </w:rPr>
        <w:t>Компьютерная</w:t>
      </w:r>
      <w:r>
        <w:t xml:space="preserve"> </w:t>
      </w:r>
      <w:r>
        <w:rPr>
          <w:rFonts w:hint="eastAsia"/>
        </w:rPr>
        <w:t>программа</w:t>
      </w:r>
      <w:r>
        <w:t xml:space="preserve"> </w:t>
      </w:r>
      <w:r>
        <w:rPr>
          <w:rFonts w:hint="eastAsia"/>
        </w:rPr>
        <w:t>«</w:t>
      </w:r>
      <w:r>
        <w:rPr>
          <w:rFonts w:hint="eastAsia"/>
        </w:rPr>
        <w:t>Система</w:t>
      </w:r>
      <w:r>
        <w:t xml:space="preserve"> </w:t>
      </w:r>
      <w:r>
        <w:rPr>
          <w:rFonts w:hint="eastAsia"/>
        </w:rPr>
        <w:t>мониторинга</w:t>
      </w:r>
      <w:r>
        <w:t xml:space="preserve"> </w:t>
      </w:r>
      <w:r>
        <w:rPr>
          <w:rFonts w:hint="eastAsia"/>
        </w:rPr>
        <w:t>пациентов</w:t>
      </w:r>
      <w:r>
        <w:t xml:space="preserve"> </w:t>
      </w:r>
      <w:r>
        <w:rPr>
          <w:rFonts w:hint="eastAsia"/>
        </w:rPr>
        <w:t>с</w:t>
      </w:r>
      <w:r>
        <w:t xml:space="preserve"> 43 </w:t>
      </w:r>
      <w:r>
        <w:rPr>
          <w:rFonts w:hint="eastAsia"/>
        </w:rPr>
        <w:t>БА</w:t>
      </w:r>
      <w:r>
        <w:rPr>
          <w:rFonts w:hint="eastAsia"/>
        </w:rPr>
        <w:t>»</w:t>
      </w:r>
    </w:p>
    <w:p w14:paraId="74A21B26" w14:textId="77777777" w:rsidR="0021734E" w:rsidRDefault="0021734E" w:rsidP="0021734E"/>
    <w:p w14:paraId="09F885CE" w14:textId="77777777" w:rsidR="0021734E" w:rsidRDefault="0021734E" w:rsidP="0021734E">
      <w:r>
        <w:t xml:space="preserve">2.2.3. </w:t>
      </w:r>
      <w:r>
        <w:rPr>
          <w:rFonts w:hint="eastAsia"/>
        </w:rPr>
        <w:t>Образовательные</w:t>
      </w:r>
      <w:r>
        <w:t xml:space="preserve"> </w:t>
      </w:r>
      <w:r>
        <w:rPr>
          <w:rFonts w:hint="eastAsia"/>
        </w:rPr>
        <w:t>программы</w:t>
      </w:r>
      <w:r>
        <w:t xml:space="preserve"> </w:t>
      </w:r>
      <w:r>
        <w:rPr>
          <w:rFonts w:hint="eastAsia"/>
        </w:rPr>
        <w:t>для</w:t>
      </w:r>
      <w:r>
        <w:t xml:space="preserve"> </w:t>
      </w:r>
      <w:r>
        <w:rPr>
          <w:rFonts w:hint="eastAsia"/>
        </w:rPr>
        <w:t>больных</w:t>
      </w:r>
    </w:p>
    <w:p w14:paraId="1E31F333" w14:textId="77777777" w:rsidR="0021734E" w:rsidRDefault="0021734E" w:rsidP="0021734E"/>
    <w:p w14:paraId="7D4BAA50" w14:textId="77777777" w:rsidR="0021734E" w:rsidRDefault="0021734E" w:rsidP="0021734E">
      <w:r>
        <w:t xml:space="preserve">2.3.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информации</w:t>
      </w:r>
    </w:p>
    <w:p w14:paraId="5AD1C781" w14:textId="77777777" w:rsidR="0021734E" w:rsidRDefault="0021734E" w:rsidP="0021734E"/>
    <w:p w14:paraId="3CDF9739" w14:textId="77777777" w:rsidR="0021734E" w:rsidRDefault="0021734E" w:rsidP="0021734E">
      <w:r>
        <w:rPr>
          <w:rFonts w:hint="eastAsia"/>
        </w:rPr>
        <w:t>Глава</w:t>
      </w:r>
      <w:r>
        <w:t xml:space="preserve"> 3. </w:t>
      </w:r>
      <w:r>
        <w:rPr>
          <w:rFonts w:hint="eastAsia"/>
        </w:rPr>
        <w:t>АНАЛИЗ</w:t>
      </w:r>
      <w:r>
        <w:t xml:space="preserve"> </w:t>
      </w:r>
      <w:r>
        <w:rPr>
          <w:rFonts w:hint="eastAsia"/>
        </w:rPr>
        <w:t>И</w:t>
      </w:r>
      <w:r>
        <w:t xml:space="preserve"> </w:t>
      </w:r>
      <w:r>
        <w:rPr>
          <w:rFonts w:hint="eastAsia"/>
        </w:rPr>
        <w:t>ПРОГНОЗИРОВАНИЕ</w:t>
      </w:r>
      <w:r>
        <w:t xml:space="preserve"> </w:t>
      </w:r>
      <w:r>
        <w:rPr>
          <w:rFonts w:hint="eastAsia"/>
        </w:rPr>
        <w:t>ЭФФЕКТИВНО</w:t>
      </w:r>
      <w:r>
        <w:t xml:space="preserve">- 49 </w:t>
      </w:r>
      <w:r>
        <w:rPr>
          <w:rFonts w:hint="eastAsia"/>
        </w:rPr>
        <w:t>СТИ</w:t>
      </w:r>
      <w:r>
        <w:t xml:space="preserve"> </w:t>
      </w:r>
      <w:r>
        <w:rPr>
          <w:rFonts w:hint="eastAsia"/>
        </w:rPr>
        <w:t>ЛЕЧЕБНО</w:t>
      </w:r>
      <w:r>
        <w:t>-</w:t>
      </w:r>
      <w:r>
        <w:rPr>
          <w:rFonts w:hint="eastAsia"/>
        </w:rPr>
        <w:t>ПРОФИЛАКТИЧЕСКИХ</w:t>
      </w:r>
      <w:r>
        <w:t xml:space="preserve"> </w:t>
      </w:r>
      <w:r>
        <w:rPr>
          <w:rFonts w:hint="eastAsia"/>
        </w:rPr>
        <w:t>МЕРОПРИЯТИЙ</w:t>
      </w:r>
      <w:r>
        <w:t xml:space="preserve"> </w:t>
      </w:r>
      <w:r>
        <w:rPr>
          <w:rFonts w:hint="eastAsia"/>
        </w:rPr>
        <w:t>У</w:t>
      </w:r>
      <w:r>
        <w:t xml:space="preserve"> </w:t>
      </w:r>
      <w:r>
        <w:rPr>
          <w:rFonts w:hint="eastAsia"/>
        </w:rPr>
        <w:t>БОЛЬНЫХ</w:t>
      </w:r>
      <w:r>
        <w:t xml:space="preserve"> </w:t>
      </w:r>
      <w:r>
        <w:rPr>
          <w:rFonts w:hint="eastAsia"/>
        </w:rPr>
        <w:t>БРОНХИАЛЬНОЙ</w:t>
      </w:r>
      <w:r>
        <w:t xml:space="preserve"> </w:t>
      </w:r>
      <w:r>
        <w:rPr>
          <w:rFonts w:hint="eastAsia"/>
        </w:rPr>
        <w:t>АСТМОЙ</w:t>
      </w:r>
      <w:r>
        <w:t xml:space="preserve"> </w:t>
      </w:r>
      <w:r>
        <w:rPr>
          <w:rFonts w:hint="eastAsia"/>
        </w:rPr>
        <w:t>В</w:t>
      </w:r>
      <w:r>
        <w:t xml:space="preserve"> </w:t>
      </w:r>
      <w:r>
        <w:rPr>
          <w:rFonts w:hint="eastAsia"/>
        </w:rPr>
        <w:t>МУНИЦИПАЛЬНОМ</w:t>
      </w:r>
      <w:r>
        <w:t xml:space="preserve"> </w:t>
      </w:r>
      <w:r>
        <w:rPr>
          <w:rFonts w:hint="eastAsia"/>
        </w:rPr>
        <w:t>РАЙОНЕ</w:t>
      </w:r>
    </w:p>
    <w:p w14:paraId="68B94D1B" w14:textId="77777777" w:rsidR="0021734E" w:rsidRDefault="0021734E" w:rsidP="0021734E"/>
    <w:p w14:paraId="27CFF820" w14:textId="77777777" w:rsidR="0021734E" w:rsidRDefault="0021734E" w:rsidP="0021734E">
      <w:r>
        <w:t xml:space="preserve">3.1. </w:t>
      </w:r>
      <w:r>
        <w:rPr>
          <w:rFonts w:hint="eastAsia"/>
        </w:rPr>
        <w:t>Анализ</w:t>
      </w:r>
      <w:r>
        <w:t xml:space="preserve"> </w:t>
      </w:r>
      <w:r>
        <w:rPr>
          <w:rFonts w:hint="eastAsia"/>
        </w:rPr>
        <w:t>уровня</w:t>
      </w:r>
      <w:r>
        <w:t xml:space="preserve"> </w:t>
      </w:r>
      <w:r>
        <w:rPr>
          <w:rFonts w:hint="eastAsia"/>
        </w:rPr>
        <w:t>контроля</w:t>
      </w:r>
      <w:r>
        <w:t xml:space="preserve"> </w:t>
      </w:r>
      <w:r>
        <w:rPr>
          <w:rFonts w:hint="eastAsia"/>
        </w:rPr>
        <w:t>над</w:t>
      </w:r>
      <w:r>
        <w:t xml:space="preserve"> </w:t>
      </w:r>
      <w:r>
        <w:rPr>
          <w:rFonts w:hint="eastAsia"/>
        </w:rPr>
        <w:t>заболеванием</w:t>
      </w:r>
      <w:r>
        <w:t xml:space="preserve"> </w:t>
      </w:r>
      <w:r>
        <w:rPr>
          <w:rFonts w:hint="eastAsia"/>
        </w:rPr>
        <w:t>у</w:t>
      </w:r>
      <w:r>
        <w:t xml:space="preserve"> </w:t>
      </w:r>
      <w:r>
        <w:rPr>
          <w:rFonts w:hint="eastAsia"/>
        </w:rPr>
        <w:t>больных</w:t>
      </w:r>
      <w:r>
        <w:t xml:space="preserve"> </w:t>
      </w:r>
      <w:r>
        <w:rPr>
          <w:rFonts w:hint="eastAsia"/>
        </w:rPr>
        <w:t>БА</w:t>
      </w:r>
      <w:r>
        <w:t xml:space="preserve">, </w:t>
      </w:r>
      <w:r>
        <w:rPr>
          <w:rFonts w:hint="eastAsia"/>
        </w:rPr>
        <w:t>про</w:t>
      </w:r>
      <w:r>
        <w:t xml:space="preserve">- 49 </w:t>
      </w:r>
      <w:r>
        <w:rPr>
          <w:rFonts w:hint="eastAsia"/>
        </w:rPr>
        <w:t>живающих</w:t>
      </w:r>
      <w:r>
        <w:t xml:space="preserve"> </w:t>
      </w:r>
      <w:r>
        <w:rPr>
          <w:rFonts w:hint="eastAsia"/>
        </w:rPr>
        <w:t>в</w:t>
      </w:r>
      <w:r>
        <w:t xml:space="preserve"> </w:t>
      </w:r>
      <w:r>
        <w:rPr>
          <w:rFonts w:hint="eastAsia"/>
        </w:rPr>
        <w:t>Аннинском</w:t>
      </w:r>
      <w:r>
        <w:t xml:space="preserve"> </w:t>
      </w:r>
      <w:r>
        <w:rPr>
          <w:rFonts w:hint="eastAsia"/>
        </w:rPr>
        <w:t>районе</w:t>
      </w:r>
    </w:p>
    <w:p w14:paraId="706EAC01" w14:textId="77777777" w:rsidR="0021734E" w:rsidRDefault="0021734E" w:rsidP="0021734E"/>
    <w:p w14:paraId="60C98E09" w14:textId="77777777" w:rsidR="0021734E" w:rsidRDefault="0021734E" w:rsidP="0021734E">
      <w:r>
        <w:t xml:space="preserve">3.2. </w:t>
      </w:r>
      <w:r>
        <w:rPr>
          <w:rFonts w:hint="eastAsia"/>
        </w:rPr>
        <w:t>Исследование</w:t>
      </w:r>
      <w:r>
        <w:t xml:space="preserve"> </w:t>
      </w:r>
      <w:r>
        <w:rPr>
          <w:rFonts w:hint="eastAsia"/>
        </w:rPr>
        <w:t>основных</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контроль</w:t>
      </w:r>
      <w:r>
        <w:t xml:space="preserve"> </w:t>
      </w:r>
      <w:r>
        <w:rPr>
          <w:rFonts w:hint="eastAsia"/>
        </w:rPr>
        <w:t>Б</w:t>
      </w:r>
      <w:r>
        <w:t xml:space="preserve"> </w:t>
      </w:r>
      <w:r>
        <w:rPr>
          <w:rFonts w:hint="eastAsia"/>
        </w:rPr>
        <w:t>А</w:t>
      </w:r>
      <w:r>
        <w:t xml:space="preserve"> </w:t>
      </w:r>
      <w:r>
        <w:rPr>
          <w:rFonts w:hint="eastAsia"/>
        </w:rPr>
        <w:t>на</w:t>
      </w:r>
      <w:r>
        <w:t xml:space="preserve"> 54 </w:t>
      </w:r>
      <w:r>
        <w:rPr>
          <w:rFonts w:hint="eastAsia"/>
        </w:rPr>
        <w:t>уровне</w:t>
      </w:r>
      <w:r>
        <w:t xml:space="preserve"> </w:t>
      </w:r>
      <w:r>
        <w:rPr>
          <w:rFonts w:hint="eastAsia"/>
        </w:rPr>
        <w:t>муниципального</w:t>
      </w:r>
      <w:r>
        <w:t xml:space="preserve"> </w:t>
      </w:r>
      <w:r>
        <w:rPr>
          <w:rFonts w:hint="eastAsia"/>
        </w:rPr>
        <w:t>района</w:t>
      </w:r>
    </w:p>
    <w:p w14:paraId="2F5AC9DC" w14:textId="77777777" w:rsidR="0021734E" w:rsidRDefault="0021734E" w:rsidP="0021734E"/>
    <w:p w14:paraId="48FEC78D" w14:textId="77777777" w:rsidR="0021734E" w:rsidRDefault="0021734E" w:rsidP="0021734E">
      <w:r>
        <w:t xml:space="preserve">3.3. </w:t>
      </w:r>
      <w:r>
        <w:rPr>
          <w:rFonts w:hint="eastAsia"/>
        </w:rPr>
        <w:t>Прогнозирование</w:t>
      </w:r>
      <w:r>
        <w:t xml:space="preserve"> </w:t>
      </w:r>
      <w:r>
        <w:rPr>
          <w:rFonts w:hint="eastAsia"/>
        </w:rPr>
        <w:t>эффективности</w:t>
      </w:r>
      <w:r>
        <w:t xml:space="preserve"> </w:t>
      </w:r>
      <w:r>
        <w:rPr>
          <w:rFonts w:hint="eastAsia"/>
        </w:rPr>
        <w:t>контроля</w:t>
      </w:r>
      <w:r>
        <w:t xml:space="preserve"> </w:t>
      </w:r>
      <w:r>
        <w:rPr>
          <w:rFonts w:hint="eastAsia"/>
        </w:rPr>
        <w:t>над</w:t>
      </w:r>
      <w:r>
        <w:t xml:space="preserve"> </w:t>
      </w:r>
      <w:r>
        <w:rPr>
          <w:rFonts w:hint="eastAsia"/>
        </w:rPr>
        <w:t>заболеванием</w:t>
      </w:r>
      <w:r>
        <w:t xml:space="preserve"> </w:t>
      </w:r>
      <w:r>
        <w:rPr>
          <w:rFonts w:hint="eastAsia"/>
        </w:rPr>
        <w:t>у</w:t>
      </w:r>
      <w:r>
        <w:t xml:space="preserve"> 68 </w:t>
      </w:r>
      <w:r>
        <w:rPr>
          <w:rFonts w:hint="eastAsia"/>
        </w:rPr>
        <w:t>больных</w:t>
      </w:r>
      <w:r>
        <w:t xml:space="preserve"> </w:t>
      </w:r>
      <w:r>
        <w:rPr>
          <w:rFonts w:hint="eastAsia"/>
        </w:rPr>
        <w:t>БА</w:t>
      </w:r>
      <w:r>
        <w:t xml:space="preserve"> </w:t>
      </w:r>
      <w:r>
        <w:rPr>
          <w:rFonts w:hint="eastAsia"/>
        </w:rPr>
        <w:t>в</w:t>
      </w:r>
      <w:r>
        <w:t xml:space="preserve"> </w:t>
      </w:r>
      <w:r>
        <w:rPr>
          <w:rFonts w:hint="eastAsia"/>
        </w:rPr>
        <w:t>системе</w:t>
      </w:r>
      <w:r>
        <w:t xml:space="preserve"> </w:t>
      </w:r>
      <w:r>
        <w:rPr>
          <w:rFonts w:hint="eastAsia"/>
        </w:rPr>
        <w:t>первичной</w:t>
      </w:r>
      <w:r>
        <w:t xml:space="preserve"> </w:t>
      </w:r>
      <w:r>
        <w:rPr>
          <w:rFonts w:hint="eastAsia"/>
        </w:rPr>
        <w:t>медико</w:t>
      </w:r>
      <w:r>
        <w:t>-</w:t>
      </w:r>
      <w:r>
        <w:rPr>
          <w:rFonts w:hint="eastAsia"/>
        </w:rPr>
        <w:t>санитарной</w:t>
      </w:r>
      <w:r>
        <w:t xml:space="preserve"> </w:t>
      </w:r>
      <w:r>
        <w:rPr>
          <w:rFonts w:hint="eastAsia"/>
        </w:rPr>
        <w:t>помощи</w:t>
      </w:r>
    </w:p>
    <w:p w14:paraId="713A42C3" w14:textId="77777777" w:rsidR="0021734E" w:rsidRDefault="0021734E" w:rsidP="0021734E"/>
    <w:p w14:paraId="63202B2C" w14:textId="77777777" w:rsidR="0021734E" w:rsidRDefault="0021734E" w:rsidP="0021734E">
      <w:r>
        <w:t xml:space="preserve">3.4. </w:t>
      </w:r>
      <w:r>
        <w:rPr>
          <w:rFonts w:hint="eastAsia"/>
        </w:rPr>
        <w:t>Выводы</w:t>
      </w:r>
      <w:r>
        <w:t xml:space="preserve"> </w:t>
      </w:r>
      <w:r>
        <w:rPr>
          <w:rFonts w:hint="eastAsia"/>
        </w:rPr>
        <w:t>третьей</w:t>
      </w:r>
      <w:r>
        <w:t xml:space="preserve"> </w:t>
      </w:r>
      <w:r>
        <w:rPr>
          <w:rFonts w:hint="eastAsia"/>
        </w:rPr>
        <w:t>главы</w:t>
      </w:r>
      <w:r>
        <w:t xml:space="preserve"> 72 </w:t>
      </w:r>
      <w:r>
        <w:rPr>
          <w:rFonts w:hint="eastAsia"/>
        </w:rPr>
        <w:t>Глава</w:t>
      </w:r>
      <w:r>
        <w:t xml:space="preserve"> 4. </w:t>
      </w:r>
      <w:r>
        <w:rPr>
          <w:rFonts w:hint="eastAsia"/>
        </w:rPr>
        <w:t>АНАЛИЗ</w:t>
      </w:r>
      <w:r>
        <w:t xml:space="preserve"> </w:t>
      </w:r>
      <w:r>
        <w:rPr>
          <w:rFonts w:hint="eastAsia"/>
        </w:rPr>
        <w:t>ВЛИЯНИЯ</w:t>
      </w:r>
      <w:r>
        <w:t xml:space="preserve"> </w:t>
      </w:r>
      <w:r>
        <w:rPr>
          <w:rFonts w:hint="eastAsia"/>
        </w:rPr>
        <w:t>КОРРЕЦИИ</w:t>
      </w:r>
      <w:r>
        <w:t xml:space="preserve"> </w:t>
      </w:r>
      <w:r>
        <w:rPr>
          <w:rFonts w:hint="eastAsia"/>
        </w:rPr>
        <w:t>ТЕРАПИИ</w:t>
      </w:r>
      <w:r>
        <w:t xml:space="preserve"> </w:t>
      </w:r>
      <w:r>
        <w:rPr>
          <w:rFonts w:hint="eastAsia"/>
        </w:rPr>
        <w:t>В</w:t>
      </w:r>
      <w:r>
        <w:t xml:space="preserve"> COOT- 73 </w:t>
      </w:r>
      <w:r>
        <w:rPr>
          <w:rFonts w:hint="eastAsia"/>
        </w:rPr>
        <w:t>ВЕТСТВИИ</w:t>
      </w:r>
      <w:r>
        <w:t xml:space="preserve"> </w:t>
      </w:r>
      <w:r>
        <w:rPr>
          <w:rFonts w:hint="eastAsia"/>
        </w:rPr>
        <w:t>С</w:t>
      </w:r>
      <w:r>
        <w:t xml:space="preserve"> </w:t>
      </w:r>
      <w:r>
        <w:rPr>
          <w:rFonts w:hint="eastAsia"/>
        </w:rPr>
        <w:t>РЕКОМЕНДАЦИЯМИ</w:t>
      </w:r>
      <w:r>
        <w:t xml:space="preserve"> GINA (2007) </w:t>
      </w:r>
      <w:r>
        <w:rPr>
          <w:rFonts w:hint="eastAsia"/>
        </w:rPr>
        <w:t>И</w:t>
      </w:r>
      <w:r>
        <w:t xml:space="preserve"> </w:t>
      </w:r>
      <w:r>
        <w:rPr>
          <w:rFonts w:hint="eastAsia"/>
        </w:rPr>
        <w:t>СЕЗОННОЙ</w:t>
      </w:r>
      <w:r>
        <w:t xml:space="preserve"> </w:t>
      </w:r>
      <w:r>
        <w:rPr>
          <w:rFonts w:hint="eastAsia"/>
        </w:rPr>
        <w:t>ВАКЦИНАЦИИ</w:t>
      </w:r>
      <w:r>
        <w:t xml:space="preserve"> </w:t>
      </w:r>
      <w:r>
        <w:rPr>
          <w:rFonts w:hint="eastAsia"/>
        </w:rPr>
        <w:t>ПРОТИВ</w:t>
      </w:r>
      <w:r>
        <w:t xml:space="preserve"> </w:t>
      </w:r>
      <w:r>
        <w:rPr>
          <w:rFonts w:hint="eastAsia"/>
        </w:rPr>
        <w:t>ГРИППА</w:t>
      </w:r>
      <w:r>
        <w:t xml:space="preserve"> </w:t>
      </w:r>
      <w:r>
        <w:rPr>
          <w:rFonts w:hint="eastAsia"/>
        </w:rPr>
        <w:t>НА</w:t>
      </w:r>
      <w:r>
        <w:t xml:space="preserve"> </w:t>
      </w:r>
      <w:r>
        <w:rPr>
          <w:rFonts w:hint="eastAsia"/>
        </w:rPr>
        <w:t>КОНТРОЛЬ</w:t>
      </w:r>
      <w:r>
        <w:t xml:space="preserve"> </w:t>
      </w:r>
      <w:r>
        <w:rPr>
          <w:rFonts w:hint="eastAsia"/>
        </w:rPr>
        <w:t>БРОНХИАЛЬНОЙ</w:t>
      </w:r>
      <w:r>
        <w:t xml:space="preserve"> </w:t>
      </w:r>
      <w:r>
        <w:rPr>
          <w:rFonts w:hint="eastAsia"/>
        </w:rPr>
        <w:t>АСТМЫ</w:t>
      </w:r>
    </w:p>
    <w:p w14:paraId="64252C65" w14:textId="77777777" w:rsidR="0021734E" w:rsidRDefault="0021734E" w:rsidP="0021734E"/>
    <w:p w14:paraId="012510BD" w14:textId="77777777" w:rsidR="0021734E" w:rsidRDefault="0021734E" w:rsidP="0021734E">
      <w:r>
        <w:lastRenderedPageBreak/>
        <w:t xml:space="preserve">4.1. </w:t>
      </w:r>
      <w:r>
        <w:rPr>
          <w:rFonts w:hint="eastAsia"/>
        </w:rPr>
        <w:t>Анализ</w:t>
      </w:r>
      <w:r>
        <w:t xml:space="preserve"> </w:t>
      </w:r>
      <w:r>
        <w:rPr>
          <w:rFonts w:hint="eastAsia"/>
        </w:rPr>
        <w:t>влияния</w:t>
      </w:r>
      <w:r>
        <w:t xml:space="preserve"> </w:t>
      </w:r>
      <w:r>
        <w:rPr>
          <w:rFonts w:hint="eastAsia"/>
        </w:rPr>
        <w:t>коррекции</w:t>
      </w:r>
      <w:r>
        <w:t xml:space="preserve"> </w:t>
      </w:r>
      <w:r>
        <w:rPr>
          <w:rFonts w:hint="eastAsia"/>
        </w:rPr>
        <w:t>терапии</w:t>
      </w:r>
      <w:r>
        <w:t xml:space="preserve"> </w:t>
      </w:r>
      <w:r>
        <w:rPr>
          <w:rFonts w:hint="eastAsia"/>
        </w:rPr>
        <w:t>больных</w:t>
      </w:r>
      <w:r>
        <w:t xml:space="preserve"> </w:t>
      </w:r>
      <w:r>
        <w:rPr>
          <w:rFonts w:hint="eastAsia"/>
        </w:rPr>
        <w:t>БА</w:t>
      </w:r>
      <w:r>
        <w:t xml:space="preserve"> </w:t>
      </w:r>
      <w:r>
        <w:rPr>
          <w:rFonts w:hint="eastAsia"/>
        </w:rPr>
        <w:t>в</w:t>
      </w:r>
      <w:r>
        <w:t xml:space="preserve"> </w:t>
      </w:r>
      <w:r>
        <w:rPr>
          <w:rFonts w:hint="eastAsia"/>
        </w:rPr>
        <w:t>соответствии</w:t>
      </w:r>
      <w:r>
        <w:t xml:space="preserve"> 73 </w:t>
      </w:r>
      <w:r>
        <w:rPr>
          <w:rFonts w:hint="eastAsia"/>
        </w:rPr>
        <w:t>с</w:t>
      </w:r>
      <w:r>
        <w:t xml:space="preserve"> </w:t>
      </w:r>
      <w:r>
        <w:rPr>
          <w:rFonts w:hint="eastAsia"/>
        </w:rPr>
        <w:t>критериями</w:t>
      </w:r>
      <w:r>
        <w:t xml:space="preserve"> </w:t>
      </w:r>
      <w:r>
        <w:rPr>
          <w:rFonts w:hint="eastAsia"/>
        </w:rPr>
        <w:t>вША</w:t>
      </w:r>
      <w:r>
        <w:t xml:space="preserve"> (2007) </w:t>
      </w:r>
      <w:r>
        <w:rPr>
          <w:rFonts w:hint="eastAsia"/>
        </w:rPr>
        <w:t>на</w:t>
      </w:r>
      <w:r>
        <w:t xml:space="preserve"> </w:t>
      </w:r>
      <w:r>
        <w:rPr>
          <w:rFonts w:hint="eastAsia"/>
        </w:rPr>
        <w:t>уровень</w:t>
      </w:r>
      <w:r>
        <w:t xml:space="preserve"> </w:t>
      </w:r>
      <w:r>
        <w:rPr>
          <w:rFonts w:hint="eastAsia"/>
        </w:rPr>
        <w:t>контроля</w:t>
      </w:r>
      <w:r>
        <w:t xml:space="preserve"> </w:t>
      </w:r>
      <w:r>
        <w:rPr>
          <w:rFonts w:hint="eastAsia"/>
        </w:rPr>
        <w:t>над</w:t>
      </w:r>
      <w:r>
        <w:t xml:space="preserve"> </w:t>
      </w:r>
      <w:r>
        <w:rPr>
          <w:rFonts w:hint="eastAsia"/>
        </w:rPr>
        <w:t>заболеванием</w:t>
      </w:r>
    </w:p>
    <w:p w14:paraId="05FFC14F" w14:textId="77777777" w:rsidR="0021734E" w:rsidRDefault="0021734E" w:rsidP="0021734E"/>
    <w:p w14:paraId="3FA7B257" w14:textId="77777777" w:rsidR="0021734E" w:rsidRDefault="0021734E" w:rsidP="0021734E">
      <w:r>
        <w:t xml:space="preserve">4.2. </w:t>
      </w:r>
      <w:r>
        <w:rPr>
          <w:rFonts w:hint="eastAsia"/>
        </w:rPr>
        <w:t>Уровень</w:t>
      </w:r>
      <w:r>
        <w:t xml:space="preserve"> </w:t>
      </w:r>
      <w:r>
        <w:rPr>
          <w:rFonts w:hint="eastAsia"/>
        </w:rPr>
        <w:t>контроля</w:t>
      </w:r>
      <w:r>
        <w:t xml:space="preserve"> </w:t>
      </w:r>
      <w:r>
        <w:rPr>
          <w:rFonts w:hint="eastAsia"/>
        </w:rPr>
        <w:t>у</w:t>
      </w:r>
      <w:r>
        <w:t xml:space="preserve"> </w:t>
      </w:r>
      <w:r>
        <w:rPr>
          <w:rFonts w:hint="eastAsia"/>
        </w:rPr>
        <w:t>больных</w:t>
      </w:r>
      <w:r>
        <w:t xml:space="preserve"> </w:t>
      </w:r>
      <w:r>
        <w:rPr>
          <w:rFonts w:hint="eastAsia"/>
        </w:rPr>
        <w:t>бронхиальной</w:t>
      </w:r>
      <w:r>
        <w:t xml:space="preserve"> </w:t>
      </w:r>
      <w:r>
        <w:rPr>
          <w:rFonts w:hint="eastAsia"/>
        </w:rPr>
        <w:t>астмой</w:t>
      </w:r>
      <w:r>
        <w:t xml:space="preserve"> </w:t>
      </w:r>
      <w:r>
        <w:rPr>
          <w:rFonts w:hint="eastAsia"/>
        </w:rPr>
        <w:t>средней</w:t>
      </w:r>
      <w:r>
        <w:t xml:space="preserve"> </w:t>
      </w:r>
      <w:r>
        <w:rPr>
          <w:rFonts w:hint="eastAsia"/>
        </w:rPr>
        <w:t>тя</w:t>
      </w:r>
      <w:r>
        <w:t xml:space="preserve">- 78 </w:t>
      </w:r>
      <w:r>
        <w:rPr>
          <w:rFonts w:hint="eastAsia"/>
        </w:rPr>
        <w:t>жести</w:t>
      </w:r>
      <w:r>
        <w:t xml:space="preserve">, </w:t>
      </w:r>
      <w:r>
        <w:rPr>
          <w:rFonts w:hint="eastAsia"/>
        </w:rPr>
        <w:t>прошедших</w:t>
      </w:r>
      <w:r>
        <w:t xml:space="preserve"> </w:t>
      </w:r>
      <w:r>
        <w:rPr>
          <w:rFonts w:hint="eastAsia"/>
        </w:rPr>
        <w:t>сезонную</w:t>
      </w:r>
      <w:r>
        <w:t xml:space="preserve"> </w:t>
      </w:r>
      <w:r>
        <w:rPr>
          <w:rFonts w:hint="eastAsia"/>
        </w:rPr>
        <w:t>вакцинацию</w:t>
      </w:r>
      <w:r>
        <w:t xml:space="preserve"> </w:t>
      </w:r>
      <w:r>
        <w:rPr>
          <w:rFonts w:hint="eastAsia"/>
        </w:rPr>
        <w:t>против</w:t>
      </w:r>
      <w:r>
        <w:t xml:space="preserve"> </w:t>
      </w:r>
      <w:r>
        <w:rPr>
          <w:rFonts w:hint="eastAsia"/>
        </w:rPr>
        <w:t>гриппа</w:t>
      </w:r>
    </w:p>
    <w:p w14:paraId="1F719340" w14:textId="77777777" w:rsidR="0021734E" w:rsidRDefault="0021734E" w:rsidP="0021734E"/>
    <w:p w14:paraId="632AB818" w14:textId="77777777" w:rsidR="0021734E" w:rsidRDefault="0021734E" w:rsidP="0021734E">
      <w:r>
        <w:rPr>
          <w:rFonts w:hint="eastAsia"/>
        </w:rPr>
        <w:t>Глава</w:t>
      </w:r>
      <w:r>
        <w:t xml:space="preserve"> 5. </w:t>
      </w:r>
      <w:r>
        <w:rPr>
          <w:rFonts w:hint="eastAsia"/>
        </w:rPr>
        <w:t>ОБСУЖДЕНИЕ</w:t>
      </w:r>
      <w:r>
        <w:t xml:space="preserve"> </w:t>
      </w:r>
      <w:r>
        <w:rPr>
          <w:rFonts w:hint="eastAsia"/>
        </w:rPr>
        <w:t>ПОЛУЧЕННЫХ</w:t>
      </w:r>
      <w:r>
        <w:t xml:space="preserve"> </w:t>
      </w:r>
      <w:r>
        <w:rPr>
          <w:rFonts w:hint="eastAsia"/>
        </w:rPr>
        <w:t>РЕЗУЛЬТАТОВ</w:t>
      </w:r>
    </w:p>
    <w:p w14:paraId="78E5533F" w14:textId="77777777" w:rsidR="0021734E" w:rsidRDefault="0021734E" w:rsidP="0021734E"/>
    <w:p w14:paraId="10B7929F" w14:textId="77777777" w:rsidR="0021734E" w:rsidRDefault="0021734E" w:rsidP="0021734E">
      <w:r>
        <w:rPr>
          <w:rFonts w:hint="eastAsia"/>
        </w:rPr>
        <w:t>ВЫВОДЫ</w:t>
      </w:r>
    </w:p>
    <w:p w14:paraId="6D80A59E" w14:textId="77777777" w:rsidR="0021734E" w:rsidRDefault="0021734E" w:rsidP="0021734E"/>
    <w:p w14:paraId="7B5E7FA7" w14:textId="77777777" w:rsidR="0021734E" w:rsidRDefault="0021734E" w:rsidP="0021734E">
      <w:r>
        <w:rPr>
          <w:rFonts w:hint="eastAsia"/>
        </w:rPr>
        <w:t>ПРАКТИЧЕСКИЕ</w:t>
      </w:r>
      <w:r>
        <w:t xml:space="preserve"> </w:t>
      </w:r>
      <w:r>
        <w:rPr>
          <w:rFonts w:hint="eastAsia"/>
        </w:rPr>
        <w:t>РЕКОМЕНДАЦИИ</w:t>
      </w:r>
    </w:p>
    <w:p w14:paraId="7354212D" w14:textId="77777777" w:rsidR="0021734E" w:rsidRDefault="0021734E" w:rsidP="0021734E"/>
    <w:p w14:paraId="7D89B0C2" w14:textId="77777777" w:rsidR="0021734E" w:rsidRDefault="0021734E" w:rsidP="0021734E">
      <w:r>
        <w:rPr>
          <w:rFonts w:hint="eastAsia"/>
        </w:rPr>
        <w:t>СПИСОК</w:t>
      </w:r>
      <w:r>
        <w:t xml:space="preserve"> </w:t>
      </w:r>
      <w:r>
        <w:rPr>
          <w:rFonts w:hint="eastAsia"/>
        </w:rPr>
        <w:t>ЛИТЕРАТУРЫ</w:t>
      </w:r>
    </w:p>
    <w:p w14:paraId="264EF498" w14:textId="77777777" w:rsidR="0021734E" w:rsidRDefault="0021734E" w:rsidP="0021734E"/>
    <w:p w14:paraId="42435A28" w14:textId="3E0A3745" w:rsidR="0021734E" w:rsidRPr="0021734E" w:rsidRDefault="0021734E" w:rsidP="0021734E">
      <w:r>
        <w:rPr>
          <w:rFonts w:hint="eastAsia"/>
        </w:rPr>
        <w:t>Приложение</w:t>
      </w:r>
    </w:p>
    <w:sectPr w:rsidR="0021734E" w:rsidRPr="0021734E" w:rsidSect="0006653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13204" w14:textId="77777777" w:rsidR="00066535" w:rsidRPr="00C66E52" w:rsidRDefault="00066535">
      <w:pPr>
        <w:spacing w:after="0" w:line="240" w:lineRule="auto"/>
      </w:pPr>
      <w:r w:rsidRPr="00C66E52">
        <w:separator/>
      </w:r>
    </w:p>
  </w:endnote>
  <w:endnote w:type="continuationSeparator" w:id="0">
    <w:p w14:paraId="2DB35E80" w14:textId="77777777" w:rsidR="00066535" w:rsidRPr="00C66E52" w:rsidRDefault="00066535">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C819C" w14:textId="77777777" w:rsidR="00066535" w:rsidRPr="00C66E52" w:rsidRDefault="00066535"/>
    <w:p w14:paraId="21552620" w14:textId="77777777" w:rsidR="00066535" w:rsidRPr="00C66E52" w:rsidRDefault="00066535"/>
    <w:p w14:paraId="5AA4550B" w14:textId="77777777" w:rsidR="00066535" w:rsidRPr="00C66E52" w:rsidRDefault="00066535"/>
    <w:p w14:paraId="6D5F6268" w14:textId="77777777" w:rsidR="00066535" w:rsidRPr="00C66E52" w:rsidRDefault="00066535"/>
    <w:p w14:paraId="7F4F20B2" w14:textId="77777777" w:rsidR="00066535" w:rsidRPr="00C66E52" w:rsidRDefault="00066535"/>
    <w:p w14:paraId="19A642AE" w14:textId="77777777" w:rsidR="00066535" w:rsidRPr="00C66E52" w:rsidRDefault="00066535"/>
    <w:p w14:paraId="1A58C3FC" w14:textId="77777777" w:rsidR="00066535" w:rsidRPr="00C66E52" w:rsidRDefault="00066535">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F97F237" wp14:editId="63340F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47235" w14:textId="77777777" w:rsidR="00066535" w:rsidRPr="00C66E52" w:rsidRDefault="0006653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97F2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847235" w14:textId="77777777" w:rsidR="00066535" w:rsidRPr="00C66E52" w:rsidRDefault="0006653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A636BEB" w14:textId="77777777" w:rsidR="00066535" w:rsidRPr="00C66E52" w:rsidRDefault="00066535"/>
    <w:p w14:paraId="332FFA40" w14:textId="77777777" w:rsidR="00066535" w:rsidRPr="00C66E52" w:rsidRDefault="00066535"/>
    <w:p w14:paraId="52A047F5" w14:textId="77777777" w:rsidR="00066535" w:rsidRPr="00C66E52" w:rsidRDefault="00066535">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F44AF4B" wp14:editId="6905B6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9CA51" w14:textId="77777777" w:rsidR="00066535" w:rsidRPr="00C66E52" w:rsidRDefault="00066535"/>
                          <w:p w14:paraId="35C36483" w14:textId="77777777" w:rsidR="00066535" w:rsidRPr="00C66E52" w:rsidRDefault="0006653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44AF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A9CA51" w14:textId="77777777" w:rsidR="00066535" w:rsidRPr="00C66E52" w:rsidRDefault="00066535"/>
                    <w:p w14:paraId="35C36483" w14:textId="77777777" w:rsidR="00066535" w:rsidRPr="00C66E52" w:rsidRDefault="0006653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9F5729E" w14:textId="77777777" w:rsidR="00066535" w:rsidRPr="00C66E52" w:rsidRDefault="00066535"/>
    <w:p w14:paraId="083B17D4" w14:textId="77777777" w:rsidR="00066535" w:rsidRPr="00C66E52" w:rsidRDefault="00066535">
      <w:pPr>
        <w:rPr>
          <w:sz w:val="2"/>
          <w:szCs w:val="2"/>
        </w:rPr>
      </w:pPr>
    </w:p>
    <w:p w14:paraId="5E0DE03A" w14:textId="77777777" w:rsidR="00066535" w:rsidRPr="00C66E52" w:rsidRDefault="00066535"/>
    <w:p w14:paraId="55600475" w14:textId="77777777" w:rsidR="00066535" w:rsidRPr="00C66E52" w:rsidRDefault="00066535">
      <w:pPr>
        <w:spacing w:after="0" w:line="240" w:lineRule="auto"/>
      </w:pPr>
    </w:p>
  </w:footnote>
  <w:footnote w:type="continuationSeparator" w:id="0">
    <w:p w14:paraId="1ABF3DAC" w14:textId="77777777" w:rsidR="00066535" w:rsidRPr="00C66E52" w:rsidRDefault="00066535">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35"/>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27034</TotalTime>
  <Pages>3</Pages>
  <Words>352</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4035</cp:revision>
  <cp:lastPrinted>2009-02-06T05:36:00Z</cp:lastPrinted>
  <dcterms:created xsi:type="dcterms:W3CDTF">2024-04-09T10:20:00Z</dcterms:created>
  <dcterms:modified xsi:type="dcterms:W3CDTF">2024-05-10T13:02:00Z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