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Пацкан</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Наталія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Василівна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аспірант</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кафедри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право</w:t>
      </w:r>
      <w:r w:rsidRPr="00426B19">
        <w:rPr>
          <w:rFonts w:ascii="Verdana" w:eastAsia="Times New Roman" w:hAnsi="Verdana" w:cs="Times New Roman"/>
          <w:color w:val="000000"/>
          <w:kern w:val="0"/>
          <w:sz w:val="24"/>
          <w:szCs w:val="24"/>
          <w:lang w:eastAsia="ru-RU"/>
        </w:rPr>
        <w:t>&amp;shy;</w:t>
      </w:r>
      <w:r w:rsidRPr="00426B19">
        <w:rPr>
          <w:rFonts w:ascii="Verdana" w:eastAsia="Times New Roman" w:hAnsi="Verdana" w:cs="Times New Roman" w:hint="eastAsia"/>
          <w:color w:val="000000"/>
          <w:kern w:val="0"/>
          <w:sz w:val="24"/>
          <w:szCs w:val="24"/>
          <w:lang w:eastAsia="ru-RU"/>
        </w:rPr>
        <w:t>суддя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Київського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національного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університету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імені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Тара</w:t>
      </w:r>
      <w:r w:rsidRPr="00426B19">
        <w:rPr>
          <w:rFonts w:ascii="Verdana" w:eastAsia="Times New Roman" w:hAnsi="Verdana" w:cs="Times New Roman"/>
          <w:color w:val="000000"/>
          <w:kern w:val="0"/>
          <w:sz w:val="24"/>
          <w:szCs w:val="24"/>
          <w:lang w:eastAsia="ru-RU"/>
        </w:rPr>
        <w:t>&amp;shy;</w:t>
      </w:r>
      <w:r w:rsidRPr="00426B19">
        <w:rPr>
          <w:rFonts w:ascii="Verdana" w:eastAsia="Times New Roman" w:hAnsi="Verdana" w:cs="Times New Roman" w:hint="eastAsia"/>
          <w:color w:val="000000"/>
          <w:kern w:val="0"/>
          <w:sz w:val="24"/>
          <w:szCs w:val="24"/>
          <w:lang w:eastAsia="ru-RU"/>
        </w:rPr>
        <w:t>са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Шевченка</w:t>
      </w:r>
      <w:r w:rsidRPr="00426B19">
        <w:rPr>
          <w:rFonts w:ascii="Verdana" w:eastAsia="Times New Roman" w:hAnsi="Verdana" w:cs="Times New Roman"/>
          <w:color w:val="000000"/>
          <w:kern w:val="0"/>
          <w:sz w:val="24"/>
          <w:szCs w:val="24"/>
          <w:lang w:eastAsia="ru-RU"/>
        </w:rPr>
        <w:t>: &amp;laquo;</w:t>
      </w:r>
      <w:r w:rsidRPr="00426B19">
        <w:rPr>
          <w:rFonts w:ascii="Verdana" w:eastAsia="Times New Roman" w:hAnsi="Verdana" w:cs="Times New Roman" w:hint="eastAsia"/>
          <w:color w:val="000000"/>
          <w:kern w:val="0"/>
          <w:sz w:val="24"/>
          <w:szCs w:val="24"/>
          <w:lang w:eastAsia="ru-RU"/>
        </w:rPr>
        <w:t>Організаційно</w:t>
      </w:r>
      <w:r w:rsidRPr="00426B19">
        <w:rPr>
          <w:rFonts w:ascii="Verdana" w:eastAsia="Times New Roman" w:hAnsi="Verdana" w:cs="Times New Roman"/>
          <w:color w:val="000000"/>
          <w:kern w:val="0"/>
          <w:sz w:val="24"/>
          <w:szCs w:val="24"/>
          <w:lang w:eastAsia="ru-RU"/>
        </w:rPr>
        <w:t>-</w:t>
      </w:r>
      <w:r w:rsidRPr="00426B19">
        <w:rPr>
          <w:rFonts w:ascii="Verdana" w:eastAsia="Times New Roman" w:hAnsi="Verdana" w:cs="Times New Roman" w:hint="eastAsia"/>
          <w:color w:val="000000"/>
          <w:kern w:val="0"/>
          <w:sz w:val="24"/>
          <w:szCs w:val="24"/>
          <w:lang w:eastAsia="ru-RU"/>
        </w:rPr>
        <w:t>правові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засади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&amp;raquo; (12.00.10 - </w:t>
      </w:r>
      <w:r w:rsidRPr="00426B19">
        <w:rPr>
          <w:rFonts w:ascii="Verdana" w:eastAsia="Times New Roman" w:hAnsi="Verdana" w:cs="Times New Roman" w:hint="eastAsia"/>
          <w:color w:val="000000"/>
          <w:kern w:val="0"/>
          <w:sz w:val="24"/>
          <w:szCs w:val="24"/>
          <w:lang w:eastAsia="ru-RU"/>
        </w:rPr>
        <w:t>судоустрій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прокура</w:t>
      </w:r>
      <w:r w:rsidRPr="00426B19">
        <w:rPr>
          <w:rFonts w:ascii="Verdana" w:eastAsia="Times New Roman" w:hAnsi="Verdana" w:cs="Times New Roman"/>
          <w:color w:val="000000"/>
          <w:kern w:val="0"/>
          <w:sz w:val="24"/>
          <w:szCs w:val="24"/>
          <w:lang w:eastAsia="ru-RU"/>
        </w:rPr>
        <w:t>&amp;shy;</w:t>
      </w:r>
      <w:r w:rsidRPr="00426B19">
        <w:rPr>
          <w:rFonts w:ascii="Verdana" w:eastAsia="Times New Roman" w:hAnsi="Verdana" w:cs="Times New Roman" w:hint="eastAsia"/>
          <w:color w:val="000000"/>
          <w:kern w:val="0"/>
          <w:sz w:val="24"/>
          <w:szCs w:val="24"/>
          <w:lang w:eastAsia="ru-RU"/>
        </w:rPr>
        <w:t>тура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адвокатура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Спецрада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w:t>
      </w:r>
      <w:r w:rsidRPr="00426B19">
        <w:rPr>
          <w:rFonts w:ascii="Verdana" w:eastAsia="Times New Roman" w:hAnsi="Verdana" w:cs="Times New Roman"/>
          <w:color w:val="000000"/>
          <w:kern w:val="0"/>
          <w:sz w:val="24"/>
          <w:szCs w:val="24"/>
          <w:lang w:eastAsia="ru-RU"/>
        </w:rPr>
        <w:t xml:space="preserve"> 26.001.05 </w:t>
      </w:r>
      <w:r w:rsidRPr="00426B19">
        <w:rPr>
          <w:rFonts w:ascii="Verdana" w:eastAsia="Times New Roman" w:hAnsi="Verdana" w:cs="Times New Roman" w:hint="eastAsia"/>
          <w:color w:val="000000"/>
          <w:kern w:val="0"/>
          <w:sz w:val="24"/>
          <w:szCs w:val="24"/>
          <w:lang w:eastAsia="ru-RU"/>
        </w:rPr>
        <w:t>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Київському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національному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університеті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імені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Тараса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Шевченка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МОН</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України</w:t>
      </w: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Київський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національний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університет</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імені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Тараса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Шевченка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Міністерство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освіти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України</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Київський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національний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університет</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імені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Тараса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Шевченка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Міністерство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освіти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України</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Кваліфікаційна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наукова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праця</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правах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рукопису</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ПАЦКАН</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НАТАЛІЯ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ВАСИЛІВНА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УДК</w:t>
      </w:r>
      <w:r w:rsidRPr="00426B19">
        <w:rPr>
          <w:rFonts w:ascii="Verdana" w:eastAsia="Times New Roman" w:hAnsi="Verdana" w:cs="Times New Roman"/>
          <w:color w:val="000000"/>
          <w:kern w:val="0"/>
          <w:sz w:val="24"/>
          <w:szCs w:val="24"/>
          <w:lang w:eastAsia="ru-RU"/>
        </w:rPr>
        <w:t xml:space="preserve"> 347.965.2</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ДИСЕРТАЦІЯ</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ОРГАНІЗАЦІЙНО</w:t>
      </w:r>
      <w:r w:rsidRPr="00426B19">
        <w:rPr>
          <w:rFonts w:ascii="Verdana" w:eastAsia="Times New Roman" w:hAnsi="Verdana" w:cs="Times New Roman"/>
          <w:color w:val="000000"/>
          <w:kern w:val="0"/>
          <w:sz w:val="24"/>
          <w:szCs w:val="24"/>
          <w:lang w:eastAsia="ru-RU"/>
        </w:rPr>
        <w:t>-</w:t>
      </w:r>
      <w:r w:rsidRPr="00426B19">
        <w:rPr>
          <w:rFonts w:ascii="Verdana" w:eastAsia="Times New Roman" w:hAnsi="Verdana" w:cs="Times New Roman" w:hint="eastAsia"/>
          <w:color w:val="000000"/>
          <w:kern w:val="0"/>
          <w:sz w:val="24"/>
          <w:szCs w:val="24"/>
          <w:lang w:eastAsia="ru-RU"/>
        </w:rPr>
        <w:t>ПРАВОВІ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ЗАСАДИ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ДІЯЛЬНОСТІ</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Спеціальність</w:t>
      </w:r>
      <w:r w:rsidRPr="00426B19">
        <w:rPr>
          <w:rFonts w:ascii="Verdana" w:eastAsia="Times New Roman" w:hAnsi="Verdana" w:cs="Times New Roman"/>
          <w:color w:val="000000"/>
          <w:kern w:val="0"/>
          <w:sz w:val="24"/>
          <w:szCs w:val="24"/>
          <w:lang w:eastAsia="ru-RU"/>
        </w:rPr>
        <w:t xml:space="preserve"> 12.00.10 </w:t>
      </w:r>
      <w:r w:rsidRPr="00426B19">
        <w:rPr>
          <w:rFonts w:ascii="Verdana" w:eastAsia="Times New Roman" w:hAnsi="Verdana" w:cs="Times New Roman" w:hint="eastAsia"/>
          <w:color w:val="000000"/>
          <w:kern w:val="0"/>
          <w:sz w:val="24"/>
          <w:szCs w:val="24"/>
          <w:lang w:eastAsia="ru-RU"/>
        </w:rPr>
        <w:t>–</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судоустрій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прокуратура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адвокатура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подається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здобуття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наукового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ступеня</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кандидата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юридичних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Дисертація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містить</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результати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власних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досліджень</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Використання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ідей</w:t>
      </w:r>
      <w:r w:rsidRPr="00426B19">
        <w:rPr>
          <w:rFonts w:ascii="Verdana" w:eastAsia="Times New Roman" w:hAnsi="Verdana" w:cs="Times New Roman"/>
          <w:color w:val="000000"/>
          <w:kern w:val="0"/>
          <w:sz w:val="24"/>
          <w:szCs w:val="24"/>
          <w:lang w:eastAsia="ru-RU"/>
        </w:rPr>
        <w:t>,</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результатів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текстів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інших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авторів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мають</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посилання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відповідне</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джерело</w:t>
      </w:r>
      <w:r w:rsidRPr="00426B19">
        <w:rPr>
          <w:rFonts w:ascii="Verdana" w:eastAsia="Times New Roman" w:hAnsi="Verdana" w:cs="Times New Roman"/>
          <w:color w:val="000000"/>
          <w:kern w:val="0"/>
          <w:sz w:val="24"/>
          <w:szCs w:val="24"/>
          <w:lang w:eastAsia="ru-RU"/>
        </w:rPr>
        <w:t>.</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_____________________ </w:t>
      </w:r>
      <w:r w:rsidRPr="00426B19">
        <w:rPr>
          <w:rFonts w:ascii="Verdana" w:eastAsia="Times New Roman" w:hAnsi="Verdana" w:cs="Times New Roman" w:hint="eastAsia"/>
          <w:color w:val="000000"/>
          <w:kern w:val="0"/>
          <w:sz w:val="24"/>
          <w:szCs w:val="24"/>
          <w:lang w:eastAsia="ru-RU"/>
        </w:rPr>
        <w:t>Н</w:t>
      </w:r>
      <w:r w:rsidRPr="00426B19">
        <w:rPr>
          <w:rFonts w:ascii="Verdana" w:eastAsia="Times New Roman" w:hAnsi="Verdana" w:cs="Times New Roman"/>
          <w:color w:val="000000"/>
          <w:kern w:val="0"/>
          <w:sz w:val="24"/>
          <w:szCs w:val="24"/>
          <w:lang w:eastAsia="ru-RU"/>
        </w:rPr>
        <w:t>.</w:t>
      </w:r>
      <w:r w:rsidRPr="00426B19">
        <w:rPr>
          <w:rFonts w:ascii="Verdana" w:eastAsia="Times New Roman" w:hAnsi="Verdana" w:cs="Times New Roman" w:hint="eastAsia"/>
          <w:color w:val="000000"/>
          <w:kern w:val="0"/>
          <w:sz w:val="24"/>
          <w:szCs w:val="24"/>
          <w:lang w:eastAsia="ru-RU"/>
        </w:rPr>
        <w:t>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Пацкан</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Науковий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керівник</w:t>
      </w:r>
      <w:r w:rsidRPr="00426B19">
        <w:rPr>
          <w:rFonts w:ascii="Verdana" w:eastAsia="Times New Roman" w:hAnsi="Verdana" w:cs="Times New Roman"/>
          <w:color w:val="000000"/>
          <w:kern w:val="0"/>
          <w:sz w:val="24"/>
          <w:szCs w:val="24"/>
          <w:lang w:eastAsia="ru-RU"/>
        </w:rPr>
        <w:t>:</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Яновська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Олександра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Григорівна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доктор</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юридичних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наук</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професор</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Київ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w:t>
      </w:r>
      <w:r w:rsidRPr="00426B19">
        <w:rPr>
          <w:rFonts w:ascii="Verdana" w:eastAsia="Times New Roman" w:hAnsi="Verdana" w:cs="Times New Roman"/>
          <w:color w:val="000000"/>
          <w:kern w:val="0"/>
          <w:sz w:val="24"/>
          <w:szCs w:val="24"/>
          <w:lang w:eastAsia="ru-RU"/>
        </w:rPr>
        <w:t xml:space="preserve"> 2019</w:t>
      </w: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ЗМІСТ</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ПЕРЕЛІК</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УМОВНИХ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ПОЗНАЧЕНЬ</w:t>
      </w:r>
      <w:r w:rsidRPr="00426B19">
        <w:rPr>
          <w:rFonts w:ascii="Verdana" w:eastAsia="Times New Roman" w:hAnsi="Verdana" w:cs="Times New Roman"/>
          <w:color w:val="000000"/>
          <w:kern w:val="0"/>
          <w:sz w:val="24"/>
          <w:szCs w:val="24"/>
          <w:lang w:eastAsia="ru-RU"/>
        </w:rPr>
        <w:t xml:space="preserve"> 14</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ВСТУП</w:t>
      </w:r>
      <w:r w:rsidRPr="00426B19">
        <w:rPr>
          <w:rFonts w:ascii="Verdana" w:eastAsia="Times New Roman" w:hAnsi="Verdana" w:cs="Times New Roman"/>
          <w:color w:val="000000"/>
          <w:kern w:val="0"/>
          <w:sz w:val="24"/>
          <w:szCs w:val="24"/>
          <w:lang w:eastAsia="ru-RU"/>
        </w:rPr>
        <w:t xml:space="preserve"> 15</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РОЗДІЛ</w:t>
      </w:r>
      <w:r w:rsidRPr="00426B19">
        <w:rPr>
          <w:rFonts w:ascii="Verdana" w:eastAsia="Times New Roman" w:hAnsi="Verdana" w:cs="Times New Roman"/>
          <w:color w:val="000000"/>
          <w:kern w:val="0"/>
          <w:sz w:val="24"/>
          <w:szCs w:val="24"/>
          <w:lang w:eastAsia="ru-RU"/>
        </w:rPr>
        <w:t xml:space="preserve"> 1 </w:t>
      </w:r>
      <w:r w:rsidRPr="00426B19">
        <w:rPr>
          <w:rFonts w:ascii="Verdana" w:eastAsia="Times New Roman" w:hAnsi="Verdana" w:cs="Times New Roman" w:hint="eastAsia"/>
          <w:color w:val="000000"/>
          <w:kern w:val="0"/>
          <w:sz w:val="24"/>
          <w:szCs w:val="24"/>
          <w:lang w:eastAsia="ru-RU"/>
        </w:rPr>
        <w:t>ЗАГАЛЬНА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ХАРАКТЕРИСТИКА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ІНСТИТУТУ</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23</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1.1 </w:t>
      </w:r>
      <w:r w:rsidRPr="00426B19">
        <w:rPr>
          <w:rFonts w:ascii="Verdana" w:eastAsia="Times New Roman" w:hAnsi="Verdana" w:cs="Times New Roman" w:hint="eastAsia"/>
          <w:color w:val="000000"/>
          <w:kern w:val="0"/>
          <w:sz w:val="24"/>
          <w:szCs w:val="24"/>
          <w:lang w:eastAsia="ru-RU"/>
        </w:rPr>
        <w:t>Поняття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значення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23</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1.2 </w:t>
      </w:r>
      <w:r w:rsidRPr="00426B19">
        <w:rPr>
          <w:rFonts w:ascii="Verdana" w:eastAsia="Times New Roman" w:hAnsi="Verdana" w:cs="Times New Roman" w:hint="eastAsia"/>
          <w:color w:val="000000"/>
          <w:kern w:val="0"/>
          <w:sz w:val="24"/>
          <w:szCs w:val="24"/>
          <w:lang w:eastAsia="ru-RU"/>
        </w:rPr>
        <w:t>Становлення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історичний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розвиток</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нормативного</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регулювання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світі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40</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1.3 </w:t>
      </w:r>
      <w:r w:rsidRPr="00426B19">
        <w:rPr>
          <w:rFonts w:ascii="Verdana" w:eastAsia="Times New Roman" w:hAnsi="Verdana" w:cs="Times New Roman" w:hint="eastAsia"/>
          <w:color w:val="000000"/>
          <w:kern w:val="0"/>
          <w:sz w:val="24"/>
          <w:szCs w:val="24"/>
          <w:lang w:eastAsia="ru-RU"/>
        </w:rPr>
        <w:t>Гарантії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65</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Висновки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першого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розділу</w:t>
      </w:r>
      <w:r w:rsidRPr="00426B19">
        <w:rPr>
          <w:rFonts w:ascii="Verdana" w:eastAsia="Times New Roman" w:hAnsi="Verdana" w:cs="Times New Roman"/>
          <w:color w:val="000000"/>
          <w:kern w:val="0"/>
          <w:sz w:val="24"/>
          <w:szCs w:val="24"/>
          <w:lang w:eastAsia="ru-RU"/>
        </w:rPr>
        <w:t xml:space="preserve"> 83</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РОЗДІЛ</w:t>
      </w:r>
      <w:r w:rsidRPr="00426B19">
        <w:rPr>
          <w:rFonts w:ascii="Verdana" w:eastAsia="Times New Roman" w:hAnsi="Verdana" w:cs="Times New Roman"/>
          <w:color w:val="000000"/>
          <w:kern w:val="0"/>
          <w:sz w:val="24"/>
          <w:szCs w:val="24"/>
          <w:lang w:eastAsia="ru-RU"/>
        </w:rPr>
        <w:t xml:space="preserve"> 2 </w:t>
      </w:r>
      <w:r w:rsidRPr="00426B19">
        <w:rPr>
          <w:rFonts w:ascii="Verdana" w:eastAsia="Times New Roman" w:hAnsi="Verdana" w:cs="Times New Roman" w:hint="eastAsia"/>
          <w:color w:val="000000"/>
          <w:kern w:val="0"/>
          <w:sz w:val="24"/>
          <w:szCs w:val="24"/>
          <w:lang w:eastAsia="ru-RU"/>
        </w:rPr>
        <w:t>ПРАВОВИЙ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МЕХАНІЗМ</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87</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2.1 </w:t>
      </w:r>
      <w:r w:rsidRPr="00426B19">
        <w:rPr>
          <w:rFonts w:ascii="Verdana" w:eastAsia="Times New Roman" w:hAnsi="Verdana" w:cs="Times New Roman" w:hint="eastAsia"/>
          <w:color w:val="000000"/>
          <w:kern w:val="0"/>
          <w:sz w:val="24"/>
          <w:szCs w:val="24"/>
          <w:lang w:eastAsia="ru-RU"/>
        </w:rPr>
        <w:t>Поняття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структура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правового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механізму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87</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2.2 </w:t>
      </w:r>
      <w:r w:rsidRPr="00426B19">
        <w:rPr>
          <w:rFonts w:ascii="Verdana" w:eastAsia="Times New Roman" w:hAnsi="Verdana" w:cs="Times New Roman" w:hint="eastAsia"/>
          <w:color w:val="000000"/>
          <w:kern w:val="0"/>
          <w:sz w:val="24"/>
          <w:szCs w:val="24"/>
          <w:lang w:eastAsia="ru-RU"/>
        </w:rPr>
        <w:t>Нормативно</w:t>
      </w:r>
      <w:r w:rsidRPr="00426B19">
        <w:rPr>
          <w:rFonts w:ascii="Verdana" w:eastAsia="Times New Roman" w:hAnsi="Verdana" w:cs="Times New Roman"/>
          <w:color w:val="000000"/>
          <w:kern w:val="0"/>
          <w:sz w:val="24"/>
          <w:szCs w:val="24"/>
          <w:lang w:eastAsia="ru-RU"/>
        </w:rPr>
        <w:t>-</w:t>
      </w:r>
      <w:r w:rsidRPr="00426B19">
        <w:rPr>
          <w:rFonts w:ascii="Verdana" w:eastAsia="Times New Roman" w:hAnsi="Verdana" w:cs="Times New Roman" w:hint="eastAsia"/>
          <w:color w:val="000000"/>
          <w:kern w:val="0"/>
          <w:sz w:val="24"/>
          <w:szCs w:val="24"/>
          <w:lang w:eastAsia="ru-RU"/>
        </w:rPr>
        <w:t>правове</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регулювання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105</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2.3 </w:t>
      </w:r>
      <w:r w:rsidRPr="00426B19">
        <w:rPr>
          <w:rFonts w:ascii="Verdana" w:eastAsia="Times New Roman" w:hAnsi="Verdana" w:cs="Times New Roman" w:hint="eastAsia"/>
          <w:color w:val="000000"/>
          <w:kern w:val="0"/>
          <w:sz w:val="24"/>
          <w:szCs w:val="24"/>
          <w:lang w:eastAsia="ru-RU"/>
        </w:rPr>
        <w:t>Стандартизація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доступу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адвокатської</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діяльності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європейськими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зразками</w:t>
      </w:r>
      <w:r w:rsidRPr="00426B19">
        <w:rPr>
          <w:rFonts w:ascii="Verdana" w:eastAsia="Times New Roman" w:hAnsi="Verdana" w:cs="Times New Roman"/>
          <w:color w:val="000000"/>
          <w:kern w:val="0"/>
          <w:sz w:val="24"/>
          <w:szCs w:val="24"/>
          <w:lang w:eastAsia="ru-RU"/>
        </w:rPr>
        <w:t xml:space="preserve"> 116</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Висновки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другого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розділу</w:t>
      </w:r>
      <w:r w:rsidRPr="00426B19">
        <w:rPr>
          <w:rFonts w:ascii="Verdana" w:eastAsia="Times New Roman" w:hAnsi="Verdana" w:cs="Times New Roman"/>
          <w:color w:val="000000"/>
          <w:kern w:val="0"/>
          <w:sz w:val="24"/>
          <w:szCs w:val="24"/>
          <w:lang w:eastAsia="ru-RU"/>
        </w:rPr>
        <w:t xml:space="preserve"> 129</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РОЗДІЛ</w:t>
      </w:r>
      <w:r w:rsidRPr="00426B19">
        <w:rPr>
          <w:rFonts w:ascii="Verdana" w:eastAsia="Times New Roman" w:hAnsi="Verdana" w:cs="Times New Roman"/>
          <w:color w:val="000000"/>
          <w:kern w:val="0"/>
          <w:sz w:val="24"/>
          <w:szCs w:val="24"/>
          <w:lang w:eastAsia="ru-RU"/>
        </w:rPr>
        <w:t xml:space="preserve"> 3 </w:t>
      </w:r>
      <w:r w:rsidRPr="00426B19">
        <w:rPr>
          <w:rFonts w:ascii="Verdana" w:eastAsia="Times New Roman" w:hAnsi="Verdana" w:cs="Times New Roman" w:hint="eastAsia"/>
          <w:color w:val="000000"/>
          <w:kern w:val="0"/>
          <w:sz w:val="24"/>
          <w:szCs w:val="24"/>
          <w:lang w:eastAsia="ru-RU"/>
        </w:rPr>
        <w:t>ПОРЯДОК</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НАБУТТЯ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СТАТУСУ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АДВОКАТА</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132</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3.1 </w:t>
      </w:r>
      <w:r w:rsidRPr="00426B19">
        <w:rPr>
          <w:rFonts w:ascii="Verdana" w:eastAsia="Times New Roman" w:hAnsi="Verdana" w:cs="Times New Roman" w:hint="eastAsia"/>
          <w:color w:val="000000"/>
          <w:kern w:val="0"/>
          <w:sz w:val="24"/>
          <w:szCs w:val="24"/>
          <w:lang w:eastAsia="ru-RU"/>
        </w:rPr>
        <w:t>Правове</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регулювання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стадій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процесу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набуття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статусу</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адвоката</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Україні</w:t>
      </w:r>
      <w:r w:rsidRPr="00426B19">
        <w:rPr>
          <w:rFonts w:ascii="Verdana" w:eastAsia="Times New Roman" w:hAnsi="Verdana" w:cs="Times New Roman"/>
          <w:color w:val="000000"/>
          <w:kern w:val="0"/>
          <w:sz w:val="24"/>
          <w:szCs w:val="24"/>
          <w:lang w:eastAsia="ru-RU"/>
        </w:rPr>
        <w:t xml:space="preserve"> 132</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color w:val="000000"/>
          <w:kern w:val="0"/>
          <w:sz w:val="24"/>
          <w:szCs w:val="24"/>
          <w:lang w:eastAsia="ru-RU"/>
        </w:rPr>
        <w:t xml:space="preserve">3.2 </w:t>
      </w:r>
      <w:r w:rsidRPr="00426B19">
        <w:rPr>
          <w:rFonts w:ascii="Verdana" w:eastAsia="Times New Roman" w:hAnsi="Verdana" w:cs="Times New Roman" w:hint="eastAsia"/>
          <w:color w:val="000000"/>
          <w:kern w:val="0"/>
          <w:sz w:val="24"/>
          <w:szCs w:val="24"/>
          <w:lang w:eastAsia="ru-RU"/>
        </w:rPr>
        <w:t>Суб’єктний</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склад</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учасників</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процедури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набуття</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статусу</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адвоката</w:t>
      </w:r>
      <w:r w:rsidRPr="00426B19">
        <w:rPr>
          <w:rFonts w:ascii="Verdana" w:eastAsia="Times New Roman" w:hAnsi="Verdana" w:cs="Times New Roman"/>
          <w:color w:val="000000"/>
          <w:kern w:val="0"/>
          <w:sz w:val="24"/>
          <w:szCs w:val="24"/>
          <w:lang w:eastAsia="ru-RU"/>
        </w:rPr>
        <w:t xml:space="preserve"> 153</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Висновки</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третього</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розділу</w:t>
      </w:r>
      <w:r w:rsidRPr="00426B19">
        <w:rPr>
          <w:rFonts w:ascii="Verdana" w:eastAsia="Times New Roman" w:hAnsi="Verdana" w:cs="Times New Roman"/>
          <w:color w:val="000000"/>
          <w:kern w:val="0"/>
          <w:sz w:val="24"/>
          <w:szCs w:val="24"/>
          <w:lang w:eastAsia="ru-RU"/>
        </w:rPr>
        <w:t xml:space="preserve"> 179</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ВИСНОВКИ</w:t>
      </w:r>
      <w:r w:rsidRPr="00426B19">
        <w:rPr>
          <w:rFonts w:ascii="Verdana" w:eastAsia="Times New Roman" w:hAnsi="Verdana" w:cs="Times New Roman"/>
          <w:color w:val="000000"/>
          <w:kern w:val="0"/>
          <w:sz w:val="24"/>
          <w:szCs w:val="24"/>
          <w:lang w:eastAsia="ru-RU"/>
        </w:rPr>
        <w:t xml:space="preserve"> 181</w:t>
      </w:r>
    </w:p>
    <w:p w:rsidR="00426B19" w:rsidRPr="00426B19"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СПИСОК</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ВИКОРИСТАНИХ</w:t>
      </w:r>
      <w:r w:rsidRPr="00426B19">
        <w:rPr>
          <w:rFonts w:ascii="Verdana" w:eastAsia="Times New Roman" w:hAnsi="Verdana" w:cs="Times New Roman"/>
          <w:color w:val="000000"/>
          <w:kern w:val="0"/>
          <w:sz w:val="24"/>
          <w:szCs w:val="24"/>
          <w:lang w:eastAsia="ru-RU"/>
        </w:rPr>
        <w:t xml:space="preserve"> </w:t>
      </w:r>
      <w:r w:rsidRPr="00426B19">
        <w:rPr>
          <w:rFonts w:ascii="Verdana" w:eastAsia="Times New Roman" w:hAnsi="Verdana" w:cs="Times New Roman" w:hint="eastAsia"/>
          <w:color w:val="000000"/>
          <w:kern w:val="0"/>
          <w:sz w:val="24"/>
          <w:szCs w:val="24"/>
          <w:lang w:eastAsia="ru-RU"/>
        </w:rPr>
        <w:t>ДЖЕРЕЛ</w:t>
      </w:r>
      <w:r w:rsidRPr="00426B19">
        <w:rPr>
          <w:rFonts w:ascii="Verdana" w:eastAsia="Times New Roman" w:hAnsi="Verdana" w:cs="Times New Roman"/>
          <w:color w:val="000000"/>
          <w:kern w:val="0"/>
          <w:sz w:val="24"/>
          <w:szCs w:val="24"/>
          <w:lang w:eastAsia="ru-RU"/>
        </w:rPr>
        <w:t xml:space="preserve"> 186</w:t>
      </w:r>
    </w:p>
    <w:p w:rsidR="0044610A" w:rsidRDefault="00426B19" w:rsidP="00426B19">
      <w:pPr>
        <w:rPr>
          <w:rFonts w:ascii="Verdana" w:eastAsia="Times New Roman" w:hAnsi="Verdana" w:cs="Times New Roman"/>
          <w:color w:val="000000"/>
          <w:kern w:val="0"/>
          <w:sz w:val="24"/>
          <w:szCs w:val="24"/>
          <w:lang w:eastAsia="ru-RU"/>
        </w:rPr>
      </w:pPr>
      <w:r w:rsidRPr="00426B19">
        <w:rPr>
          <w:rFonts w:ascii="Verdana" w:eastAsia="Times New Roman" w:hAnsi="Verdana" w:cs="Times New Roman" w:hint="eastAsia"/>
          <w:color w:val="000000"/>
          <w:kern w:val="0"/>
          <w:sz w:val="24"/>
          <w:szCs w:val="24"/>
          <w:lang w:eastAsia="ru-RU"/>
        </w:rPr>
        <w:t>ДОДАТКИ</w:t>
      </w:r>
      <w:r w:rsidRPr="00426B19">
        <w:rPr>
          <w:rFonts w:ascii="Verdana" w:eastAsia="Times New Roman" w:hAnsi="Verdana" w:cs="Times New Roman"/>
          <w:color w:val="000000"/>
          <w:kern w:val="0"/>
          <w:sz w:val="24"/>
          <w:szCs w:val="24"/>
          <w:lang w:eastAsia="ru-RU"/>
        </w:rPr>
        <w:t xml:space="preserve"> 203</w:t>
      </w:r>
    </w:p>
    <w:p w:rsidR="00426B19" w:rsidRDefault="00426B19" w:rsidP="00426B19">
      <w:pPr>
        <w:rPr>
          <w:rFonts w:ascii="Verdana" w:eastAsia="Times New Roman" w:hAnsi="Verdana" w:cs="Times New Roman"/>
          <w:color w:val="000000"/>
          <w:kern w:val="0"/>
          <w:sz w:val="24"/>
          <w:szCs w:val="24"/>
          <w:lang w:eastAsia="ru-RU"/>
        </w:rPr>
      </w:pPr>
    </w:p>
    <w:p w:rsidR="00426B19" w:rsidRDefault="00426B19" w:rsidP="00426B19">
      <w:pPr>
        <w:rPr>
          <w:rFonts w:ascii="Verdana" w:eastAsia="Times New Roman" w:hAnsi="Verdana" w:cs="Times New Roman"/>
          <w:color w:val="000000"/>
          <w:kern w:val="0"/>
          <w:sz w:val="24"/>
          <w:szCs w:val="24"/>
          <w:lang w:eastAsia="ru-RU"/>
        </w:rPr>
      </w:pPr>
    </w:p>
    <w:p w:rsidR="00426B19" w:rsidRDefault="00426B19" w:rsidP="00426B19">
      <w:pPr>
        <w:rPr>
          <w:rFonts w:ascii="Verdana" w:eastAsia="Times New Roman" w:hAnsi="Verdana" w:cs="Times New Roman"/>
          <w:color w:val="000000"/>
          <w:kern w:val="0"/>
          <w:sz w:val="24"/>
          <w:szCs w:val="24"/>
          <w:lang w:eastAsia="ru-RU"/>
        </w:rPr>
      </w:pPr>
    </w:p>
    <w:p w:rsidR="00426B19" w:rsidRDefault="00426B19" w:rsidP="00426B19">
      <w:r>
        <w:rPr>
          <w:rFonts w:hint="eastAsia"/>
        </w:rPr>
        <w:t>ВИСНОВКИ</w:t>
      </w:r>
    </w:p>
    <w:p w:rsidR="00426B19" w:rsidRDefault="00426B19" w:rsidP="00426B19">
      <w:r>
        <w:rPr>
          <w:rFonts w:hint="eastAsia"/>
        </w:rPr>
        <w:t>Дослідження</w:t>
      </w:r>
      <w:r>
        <w:t></w:t>
      </w:r>
      <w:r>
        <w:rPr>
          <w:rFonts w:hint="eastAsia"/>
        </w:rPr>
        <w:t>дало</w:t>
      </w:r>
      <w:r>
        <w:t></w:t>
      </w:r>
      <w:r>
        <w:rPr>
          <w:rFonts w:hint="eastAsia"/>
        </w:rPr>
        <w:t>змогу</w:t>
      </w:r>
      <w:r>
        <w:t></w:t>
      </w:r>
      <w:r>
        <w:rPr>
          <w:rFonts w:hint="eastAsia"/>
        </w:rPr>
        <w:t>вирішити</w:t>
      </w:r>
      <w:r>
        <w:t></w:t>
      </w:r>
      <w:r>
        <w:rPr>
          <w:rFonts w:hint="eastAsia"/>
        </w:rPr>
        <w:t>наукове</w:t>
      </w:r>
      <w:r>
        <w:t></w:t>
      </w:r>
      <w:r>
        <w:rPr>
          <w:rFonts w:hint="eastAsia"/>
        </w:rPr>
        <w:t>завдання</w:t>
      </w:r>
      <w:r>
        <w:t></w:t>
      </w:r>
      <w:r>
        <w:rPr>
          <w:rFonts w:hint="eastAsia"/>
        </w:rPr>
        <w:t>щодо</w:t>
      </w:r>
      <w:r>
        <w:t></w:t>
      </w:r>
      <w:r>
        <w:rPr>
          <w:rFonts w:hint="eastAsia"/>
        </w:rPr>
        <w:t>розробки</w:t>
      </w:r>
    </w:p>
    <w:p w:rsidR="00426B19" w:rsidRDefault="00426B19" w:rsidP="00426B19">
      <w:r>
        <w:rPr>
          <w:rFonts w:hint="eastAsia"/>
        </w:rPr>
        <w:t>теоретичних</w:t>
      </w:r>
      <w:r>
        <w:t></w:t>
      </w:r>
      <w:r>
        <w:t></w:t>
      </w:r>
      <w:r>
        <w:rPr>
          <w:rFonts w:hint="eastAsia"/>
        </w:rPr>
        <w:t>організаційних</w:t>
      </w:r>
      <w:r>
        <w:t></w:t>
      </w:r>
      <w:r>
        <w:rPr>
          <w:rFonts w:hint="eastAsia"/>
        </w:rPr>
        <w:t>та</w:t>
      </w:r>
      <w:r>
        <w:t></w:t>
      </w:r>
      <w:r>
        <w:rPr>
          <w:rFonts w:hint="eastAsia"/>
        </w:rPr>
        <w:t>правових</w:t>
      </w:r>
      <w:r>
        <w:t></w:t>
      </w:r>
      <w:r>
        <w:rPr>
          <w:rFonts w:hint="eastAsia"/>
        </w:rPr>
        <w:t>засад</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p>
    <w:p w:rsidR="00426B19" w:rsidRDefault="00426B19" w:rsidP="00426B19">
      <w:r>
        <w:rPr>
          <w:rFonts w:hint="eastAsia"/>
        </w:rPr>
        <w:t>в</w:t>
      </w:r>
      <w:r>
        <w:t></w:t>
      </w:r>
      <w:r>
        <w:rPr>
          <w:rFonts w:hint="eastAsia"/>
        </w:rPr>
        <w:t>Україні</w:t>
      </w:r>
      <w:r>
        <w:t></w:t>
      </w:r>
      <w:r>
        <w:rPr>
          <w:rFonts w:hint="eastAsia"/>
        </w:rPr>
        <w:t>та</w:t>
      </w:r>
      <w:r>
        <w:t></w:t>
      </w:r>
      <w:r>
        <w:rPr>
          <w:rFonts w:hint="eastAsia"/>
        </w:rPr>
        <w:t>сформулювати</w:t>
      </w:r>
      <w:r>
        <w:t></w:t>
      </w:r>
      <w:r>
        <w:rPr>
          <w:rFonts w:hint="eastAsia"/>
        </w:rPr>
        <w:t>висновки</w:t>
      </w:r>
      <w:r>
        <w:t></w:t>
      </w:r>
      <w:r>
        <w:rPr>
          <w:rFonts w:hint="eastAsia"/>
        </w:rPr>
        <w:t>й</w:t>
      </w:r>
      <w:r>
        <w:t></w:t>
      </w:r>
      <w:r>
        <w:rPr>
          <w:rFonts w:hint="eastAsia"/>
        </w:rPr>
        <w:t>пропозиції</w:t>
      </w:r>
      <w:r>
        <w:t></w:t>
      </w:r>
      <w:r>
        <w:t></w:t>
      </w:r>
      <w:r>
        <w:rPr>
          <w:rFonts w:hint="eastAsia"/>
        </w:rPr>
        <w:t>що</w:t>
      </w:r>
      <w:r>
        <w:t></w:t>
      </w:r>
      <w:r>
        <w:rPr>
          <w:rFonts w:hint="eastAsia"/>
        </w:rPr>
        <w:t>відповідають</w:t>
      </w:r>
      <w:r>
        <w:t></w:t>
      </w:r>
      <w:r>
        <w:rPr>
          <w:rFonts w:hint="eastAsia"/>
        </w:rPr>
        <w:t>вимогам</w:t>
      </w:r>
    </w:p>
    <w:p w:rsidR="00426B19" w:rsidRDefault="00426B19" w:rsidP="00426B19">
      <w:r>
        <w:rPr>
          <w:rFonts w:hint="eastAsia"/>
        </w:rPr>
        <w:t>наукової</w:t>
      </w:r>
      <w:r>
        <w:t></w:t>
      </w:r>
      <w:r>
        <w:rPr>
          <w:rFonts w:hint="eastAsia"/>
        </w:rPr>
        <w:t>новизни</w:t>
      </w:r>
      <w:r>
        <w:t></w:t>
      </w:r>
      <w:r>
        <w:t></w:t>
      </w:r>
      <w:r>
        <w:rPr>
          <w:rFonts w:hint="eastAsia"/>
        </w:rPr>
        <w:t>зокрема</w:t>
      </w:r>
      <w:r>
        <w:t></w:t>
      </w:r>
    </w:p>
    <w:p w:rsidR="00426B19" w:rsidRDefault="00426B19" w:rsidP="00426B19">
      <w:r>
        <w:t></w:t>
      </w:r>
      <w:r>
        <w:t></w:t>
      </w:r>
      <w:r>
        <w:t></w:t>
      </w:r>
      <w:r>
        <w:rPr>
          <w:rFonts w:hint="eastAsia"/>
        </w:rPr>
        <w:t>Доступ</w:t>
      </w:r>
      <w:r>
        <w:t></w:t>
      </w:r>
      <w:r>
        <w:rPr>
          <w:rFonts w:hint="eastAsia"/>
        </w:rPr>
        <w:t>до</w:t>
      </w:r>
      <w:r>
        <w:t></w:t>
      </w:r>
      <w:r>
        <w:rPr>
          <w:rFonts w:hint="eastAsia"/>
        </w:rPr>
        <w:t>адвокатської</w:t>
      </w:r>
      <w:r>
        <w:t></w:t>
      </w:r>
      <w:r>
        <w:rPr>
          <w:rFonts w:hint="eastAsia"/>
        </w:rPr>
        <w:t>діяльності</w:t>
      </w:r>
      <w:r>
        <w:t></w:t>
      </w:r>
      <w:r>
        <w:rPr>
          <w:rFonts w:hint="eastAsia"/>
        </w:rPr>
        <w:t>–</w:t>
      </w:r>
      <w:r>
        <w:t></w:t>
      </w:r>
      <w:r>
        <w:rPr>
          <w:rFonts w:hint="eastAsia"/>
        </w:rPr>
        <w:t>це</w:t>
      </w:r>
      <w:r>
        <w:t></w:t>
      </w:r>
      <w:r>
        <w:rPr>
          <w:rFonts w:hint="eastAsia"/>
        </w:rPr>
        <w:t>впорядкована</w:t>
      </w:r>
      <w:r>
        <w:t></w:t>
      </w:r>
      <w:r>
        <w:rPr>
          <w:rFonts w:hint="eastAsia"/>
        </w:rPr>
        <w:t>система</w:t>
      </w:r>
    </w:p>
    <w:p w:rsidR="00426B19" w:rsidRDefault="00426B19" w:rsidP="00426B19">
      <w:r>
        <w:rPr>
          <w:rFonts w:hint="eastAsia"/>
        </w:rPr>
        <w:t>організаційно</w:t>
      </w:r>
      <w:r>
        <w:t></w:t>
      </w:r>
      <w:r>
        <w:rPr>
          <w:rFonts w:hint="eastAsia"/>
        </w:rPr>
        <w:t>правових</w:t>
      </w:r>
      <w:r>
        <w:t></w:t>
      </w:r>
      <w:r>
        <w:rPr>
          <w:rFonts w:hint="eastAsia"/>
        </w:rPr>
        <w:t>заходів</w:t>
      </w:r>
      <w:r>
        <w:t></w:t>
      </w:r>
      <w:r>
        <w:t></w:t>
      </w:r>
      <w:r>
        <w:rPr>
          <w:rFonts w:hint="eastAsia"/>
        </w:rPr>
        <w:t>що</w:t>
      </w:r>
      <w:r>
        <w:t></w:t>
      </w:r>
      <w:r>
        <w:rPr>
          <w:rFonts w:hint="eastAsia"/>
        </w:rPr>
        <w:t>за</w:t>
      </w:r>
      <w:r>
        <w:t></w:t>
      </w:r>
      <w:r>
        <w:rPr>
          <w:rFonts w:hint="eastAsia"/>
        </w:rPr>
        <w:t>умови</w:t>
      </w:r>
      <w:r>
        <w:t></w:t>
      </w:r>
      <w:r>
        <w:rPr>
          <w:rFonts w:hint="eastAsia"/>
        </w:rPr>
        <w:t>дотримання</w:t>
      </w:r>
      <w:r>
        <w:t></w:t>
      </w:r>
      <w:r>
        <w:rPr>
          <w:rFonts w:hint="eastAsia"/>
        </w:rPr>
        <w:t>вимог</w:t>
      </w:r>
      <w:r>
        <w:t></w:t>
      </w:r>
      <w:r>
        <w:t></w:t>
      </w:r>
      <w:r>
        <w:rPr>
          <w:rFonts w:hint="eastAsia"/>
        </w:rPr>
        <w:t>встановлених</w:t>
      </w:r>
    </w:p>
    <w:p w:rsidR="00426B19" w:rsidRDefault="00426B19" w:rsidP="00426B19">
      <w:r>
        <w:rPr>
          <w:rFonts w:hint="eastAsia"/>
        </w:rPr>
        <w:t>чинним</w:t>
      </w:r>
      <w:r>
        <w:t></w:t>
      </w:r>
      <w:r>
        <w:rPr>
          <w:rFonts w:hint="eastAsia"/>
        </w:rPr>
        <w:t>законодавством</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r>
        <w:rPr>
          <w:rFonts w:hint="eastAsia"/>
        </w:rPr>
        <w:t>забезпечує</w:t>
      </w:r>
    </w:p>
    <w:p w:rsidR="00426B19" w:rsidRDefault="00426B19" w:rsidP="00426B19">
      <w:r>
        <w:rPr>
          <w:rFonts w:hint="eastAsia"/>
        </w:rPr>
        <w:t>набуття</w:t>
      </w:r>
      <w:r>
        <w:t></w:t>
      </w:r>
      <w:r>
        <w:rPr>
          <w:rFonts w:hint="eastAsia"/>
        </w:rPr>
        <w:t>статусу</w:t>
      </w:r>
      <w:r>
        <w:t></w:t>
      </w:r>
      <w:r>
        <w:rPr>
          <w:rFonts w:hint="eastAsia"/>
        </w:rPr>
        <w:t>адвоката</w:t>
      </w:r>
      <w:r>
        <w:t></w:t>
      </w:r>
      <w:r>
        <w:rPr>
          <w:rFonts w:hint="eastAsia"/>
        </w:rPr>
        <w:t>та</w:t>
      </w:r>
      <w:r>
        <w:t></w:t>
      </w:r>
      <w:r>
        <w:rPr>
          <w:rFonts w:hint="eastAsia"/>
        </w:rPr>
        <w:t>гарантує</w:t>
      </w:r>
      <w:r>
        <w:t></w:t>
      </w:r>
      <w:r>
        <w:rPr>
          <w:rFonts w:hint="eastAsia"/>
        </w:rPr>
        <w:t>здійснення</w:t>
      </w:r>
      <w:r>
        <w:t></w:t>
      </w:r>
      <w:r>
        <w:rPr>
          <w:rFonts w:hint="eastAsia"/>
        </w:rPr>
        <w:t>адвокатської</w:t>
      </w:r>
      <w:r>
        <w:t></w:t>
      </w:r>
      <w:r>
        <w:rPr>
          <w:rFonts w:hint="eastAsia"/>
        </w:rPr>
        <w:t>діяльності</w:t>
      </w:r>
      <w:r>
        <w:t></w:t>
      </w:r>
    </w:p>
    <w:p w:rsidR="00426B19" w:rsidRDefault="00426B19" w:rsidP="00426B19">
      <w:r>
        <w:t></w:t>
      </w:r>
      <w:r>
        <w:t></w:t>
      </w:r>
      <w:r>
        <w:t></w:t>
      </w:r>
      <w:r>
        <w:rPr>
          <w:rFonts w:hint="eastAsia"/>
        </w:rPr>
        <w:t>Періодизація</w:t>
      </w:r>
      <w:r>
        <w:t></w:t>
      </w:r>
      <w:r>
        <w:rPr>
          <w:rFonts w:hint="eastAsia"/>
        </w:rPr>
        <w:t>становлення</w:t>
      </w:r>
      <w:r>
        <w:t></w:t>
      </w:r>
      <w:r>
        <w:rPr>
          <w:rFonts w:hint="eastAsia"/>
        </w:rPr>
        <w:t>і</w:t>
      </w:r>
      <w:r>
        <w:t></w:t>
      </w:r>
      <w:r>
        <w:rPr>
          <w:rFonts w:hint="eastAsia"/>
        </w:rPr>
        <w:t>розвитку</w:t>
      </w:r>
      <w:r>
        <w:t></w:t>
      </w:r>
      <w:r>
        <w:rPr>
          <w:rFonts w:hint="eastAsia"/>
        </w:rPr>
        <w:t>інституту</w:t>
      </w:r>
      <w:r>
        <w:t></w:t>
      </w:r>
      <w:r>
        <w:rPr>
          <w:rFonts w:hint="eastAsia"/>
        </w:rPr>
        <w:t>доступу</w:t>
      </w:r>
      <w:r>
        <w:t></w:t>
      </w:r>
      <w:r>
        <w:rPr>
          <w:rFonts w:hint="eastAsia"/>
        </w:rPr>
        <w:t>до</w:t>
      </w:r>
      <w:r>
        <w:t></w:t>
      </w:r>
      <w:r>
        <w:rPr>
          <w:rFonts w:hint="eastAsia"/>
        </w:rPr>
        <w:t>адвокатської</w:t>
      </w:r>
    </w:p>
    <w:p w:rsidR="00426B19" w:rsidRDefault="00426B19" w:rsidP="00426B19">
      <w:r>
        <w:rPr>
          <w:rFonts w:hint="eastAsia"/>
        </w:rPr>
        <w:t>професії</w:t>
      </w:r>
      <w:r>
        <w:t></w:t>
      </w:r>
      <w:r>
        <w:rPr>
          <w:rFonts w:hint="eastAsia"/>
        </w:rPr>
        <w:t>у</w:t>
      </w:r>
      <w:r>
        <w:t></w:t>
      </w:r>
      <w:r>
        <w:rPr>
          <w:rFonts w:hint="eastAsia"/>
        </w:rPr>
        <w:t>світі</w:t>
      </w:r>
      <w:r>
        <w:t></w:t>
      </w:r>
      <w:r>
        <w:rPr>
          <w:rFonts w:hint="eastAsia"/>
        </w:rPr>
        <w:t>характеризується</w:t>
      </w:r>
      <w:r>
        <w:t></w:t>
      </w:r>
      <w:r>
        <w:rPr>
          <w:rFonts w:hint="eastAsia"/>
        </w:rPr>
        <w:t>наступною</w:t>
      </w:r>
      <w:r>
        <w:t></w:t>
      </w:r>
      <w:r>
        <w:rPr>
          <w:rFonts w:hint="eastAsia"/>
        </w:rPr>
        <w:t>послідовністю</w:t>
      </w:r>
      <w:r>
        <w:t></w:t>
      </w:r>
      <w:r>
        <w:rPr>
          <w:rFonts w:hint="eastAsia"/>
        </w:rPr>
        <w:t>періодів</w:t>
      </w:r>
      <w:r>
        <w:t></w:t>
      </w:r>
      <w:r>
        <w:t></w:t>
      </w:r>
      <w:r>
        <w:t></w:t>
      </w:r>
      <w:r>
        <w:t></w:t>
      </w:r>
      <w:r>
        <w:t></w:t>
      </w:r>
      <w:r>
        <w:rPr>
          <w:rFonts w:hint="eastAsia"/>
        </w:rPr>
        <w:t>період</w:t>
      </w:r>
    </w:p>
    <w:p w:rsidR="00426B19" w:rsidRDefault="00426B19" w:rsidP="00426B19">
      <w:r>
        <w:rPr>
          <w:rFonts w:hint="eastAsia"/>
        </w:rPr>
        <w:t>розвитку</w:t>
      </w:r>
      <w:r>
        <w:t></w:t>
      </w:r>
      <w:r>
        <w:rPr>
          <w:rFonts w:hint="eastAsia"/>
        </w:rPr>
        <w:t>римського</w:t>
      </w:r>
      <w:r>
        <w:t></w:t>
      </w:r>
      <w:r>
        <w:rPr>
          <w:rFonts w:hint="eastAsia"/>
        </w:rPr>
        <w:t>права</w:t>
      </w:r>
      <w:r>
        <w:t></w:t>
      </w:r>
      <w:r>
        <w:t></w:t>
      </w:r>
      <w:r>
        <w:rPr>
          <w:rFonts w:hint="eastAsia"/>
        </w:rPr>
        <w:t>що</w:t>
      </w:r>
      <w:r>
        <w:t></w:t>
      </w:r>
      <w:r>
        <w:rPr>
          <w:rFonts w:hint="eastAsia"/>
        </w:rPr>
        <w:t>поділяється</w:t>
      </w:r>
      <w:r>
        <w:t></w:t>
      </w:r>
      <w:r>
        <w:rPr>
          <w:rFonts w:hint="eastAsia"/>
        </w:rPr>
        <w:t>на</w:t>
      </w:r>
      <w:r>
        <w:t></w:t>
      </w:r>
      <w:r>
        <w:rPr>
          <w:rFonts w:hint="eastAsia"/>
        </w:rPr>
        <w:t>два</w:t>
      </w:r>
      <w:r>
        <w:t></w:t>
      </w:r>
      <w:r>
        <w:rPr>
          <w:rFonts w:hint="eastAsia"/>
        </w:rPr>
        <w:t>етапи</w:t>
      </w:r>
      <w:r>
        <w:t></w:t>
      </w:r>
      <w:r>
        <w:t></w:t>
      </w:r>
      <w:r>
        <w:rPr>
          <w:rFonts w:hint="eastAsia"/>
        </w:rPr>
        <w:t>а</w:t>
      </w:r>
      <w:r>
        <w:t></w:t>
      </w:r>
      <w:r>
        <w:t></w:t>
      </w:r>
      <w:r>
        <w:rPr>
          <w:rFonts w:hint="eastAsia"/>
        </w:rPr>
        <w:t>республіканський</w:t>
      </w:r>
      <w:r>
        <w:t></w:t>
      </w:r>
      <w:r>
        <w:t></w:t>
      </w:r>
      <w:r>
        <w:rPr>
          <w:rFonts w:hint="eastAsia"/>
        </w:rPr>
        <w:t>ІІІ</w:t>
      </w:r>
    </w:p>
    <w:p w:rsidR="00426B19" w:rsidRDefault="00426B19" w:rsidP="00426B19">
      <w:r>
        <w:rPr>
          <w:rFonts w:hint="eastAsia"/>
        </w:rPr>
        <w:t>ст</w:t>
      </w:r>
      <w:r>
        <w:t></w:t>
      </w:r>
      <w:r>
        <w:t></w:t>
      </w:r>
      <w:r>
        <w:rPr>
          <w:rFonts w:hint="eastAsia"/>
        </w:rPr>
        <w:t>до</w:t>
      </w:r>
      <w:r>
        <w:t></w:t>
      </w:r>
      <w:r>
        <w:rPr>
          <w:rFonts w:hint="eastAsia"/>
        </w:rPr>
        <w:t>н</w:t>
      </w:r>
      <w:r>
        <w:t></w:t>
      </w:r>
      <w:r>
        <w:rPr>
          <w:rFonts w:hint="eastAsia"/>
        </w:rPr>
        <w:t>е</w:t>
      </w:r>
      <w:r>
        <w:t></w:t>
      </w:r>
      <w:r>
        <w:t></w:t>
      </w:r>
      <w:r>
        <w:rPr>
          <w:rFonts w:hint="eastAsia"/>
        </w:rPr>
        <w:t>–</w:t>
      </w:r>
      <w:r>
        <w:t></w:t>
      </w:r>
      <w:r>
        <w:t></w:t>
      </w:r>
      <w:r>
        <w:t></w:t>
      </w:r>
      <w:r>
        <w:t></w:t>
      </w:r>
      <w:r>
        <w:rPr>
          <w:rFonts w:hint="eastAsia"/>
        </w:rPr>
        <w:t>р</w:t>
      </w:r>
      <w:r>
        <w:t></w:t>
      </w:r>
      <w:r>
        <w:t></w:t>
      </w:r>
      <w:r>
        <w:rPr>
          <w:rFonts w:hint="eastAsia"/>
        </w:rPr>
        <w:t>до</w:t>
      </w:r>
      <w:r>
        <w:t></w:t>
      </w:r>
      <w:r>
        <w:rPr>
          <w:rFonts w:hint="eastAsia"/>
        </w:rPr>
        <w:t>н</w:t>
      </w:r>
      <w:r>
        <w:t></w:t>
      </w:r>
      <w:r>
        <w:rPr>
          <w:rFonts w:hint="eastAsia"/>
        </w:rPr>
        <w:t>е</w:t>
      </w:r>
      <w:r>
        <w:t></w:t>
      </w:r>
      <w:r>
        <w:t></w:t>
      </w:r>
      <w:r>
        <w:t></w:t>
      </w:r>
      <w:r>
        <w:rPr>
          <w:rFonts w:hint="eastAsia"/>
        </w:rPr>
        <w:t>–</w:t>
      </w:r>
      <w:r>
        <w:t></w:t>
      </w:r>
      <w:r>
        <w:rPr>
          <w:rFonts w:hint="eastAsia"/>
        </w:rPr>
        <w:t>відносно</w:t>
      </w:r>
      <w:r>
        <w:t></w:t>
      </w:r>
      <w:r>
        <w:rPr>
          <w:rFonts w:hint="eastAsia"/>
        </w:rPr>
        <w:t>вільний</w:t>
      </w:r>
      <w:r>
        <w:t></w:t>
      </w:r>
      <w:r>
        <w:rPr>
          <w:rFonts w:hint="eastAsia"/>
        </w:rPr>
        <w:t>доступ</w:t>
      </w:r>
      <w:r>
        <w:t></w:t>
      </w:r>
      <w:r>
        <w:rPr>
          <w:rFonts w:hint="eastAsia"/>
        </w:rPr>
        <w:t>до</w:t>
      </w:r>
      <w:r>
        <w:t></w:t>
      </w:r>
      <w:r>
        <w:rPr>
          <w:rFonts w:hint="eastAsia"/>
        </w:rPr>
        <w:t>адвокатської</w:t>
      </w:r>
      <w:r>
        <w:t></w:t>
      </w:r>
      <w:r>
        <w:rPr>
          <w:rFonts w:hint="eastAsia"/>
        </w:rPr>
        <w:t>професії</w:t>
      </w:r>
      <w:r>
        <w:t></w:t>
      </w:r>
      <w:r>
        <w:rPr>
          <w:rFonts w:hint="eastAsia"/>
        </w:rPr>
        <w:t>за</w:t>
      </w:r>
    </w:p>
    <w:p w:rsidR="00426B19" w:rsidRDefault="00426B19" w:rsidP="00426B19">
      <w:r>
        <w:rPr>
          <w:rFonts w:hint="eastAsia"/>
        </w:rPr>
        <w:t>протекції</w:t>
      </w:r>
      <w:r>
        <w:t></w:t>
      </w:r>
      <w:r>
        <w:rPr>
          <w:rFonts w:hint="eastAsia"/>
        </w:rPr>
        <w:t>меценатів</w:t>
      </w:r>
      <w:r>
        <w:t></w:t>
      </w:r>
      <w:r>
        <w:t></w:t>
      </w:r>
      <w:r>
        <w:rPr>
          <w:rFonts w:hint="eastAsia"/>
        </w:rPr>
        <w:t>патронат</w:t>
      </w:r>
      <w:r>
        <w:t></w:t>
      </w:r>
      <w:r>
        <w:t></w:t>
      </w:r>
      <w:r>
        <w:t></w:t>
      </w:r>
      <w:r>
        <w:rPr>
          <w:rFonts w:hint="eastAsia"/>
        </w:rPr>
        <w:t>б</w:t>
      </w:r>
      <w:r>
        <w:t></w:t>
      </w:r>
      <w:r>
        <w:t></w:t>
      </w:r>
      <w:r>
        <w:rPr>
          <w:rFonts w:hint="eastAsia"/>
        </w:rPr>
        <w:t>імперський</w:t>
      </w:r>
      <w:r>
        <w:t></w:t>
      </w:r>
      <w:r>
        <w:rPr>
          <w:rFonts w:hint="eastAsia"/>
        </w:rPr>
        <w:t>етап</w:t>
      </w:r>
      <w:r>
        <w:t></w:t>
      </w:r>
      <w:r>
        <w:t></w:t>
      </w:r>
      <w:r>
        <w:t></w:t>
      </w:r>
      <w:r>
        <w:t></w:t>
      </w:r>
      <w:r>
        <w:t></w:t>
      </w:r>
      <w:r>
        <w:rPr>
          <w:rFonts w:hint="eastAsia"/>
        </w:rPr>
        <w:t>р</w:t>
      </w:r>
      <w:r>
        <w:t></w:t>
      </w:r>
      <w:r>
        <w:t></w:t>
      </w:r>
      <w:r>
        <w:rPr>
          <w:rFonts w:hint="eastAsia"/>
        </w:rPr>
        <w:t>до</w:t>
      </w:r>
      <w:r>
        <w:t></w:t>
      </w:r>
      <w:r>
        <w:rPr>
          <w:rFonts w:hint="eastAsia"/>
        </w:rPr>
        <w:t>н</w:t>
      </w:r>
      <w:r>
        <w:t></w:t>
      </w:r>
      <w:r>
        <w:rPr>
          <w:rFonts w:hint="eastAsia"/>
        </w:rPr>
        <w:t>е</w:t>
      </w:r>
      <w:r>
        <w:t></w:t>
      </w:r>
      <w:r>
        <w:rPr>
          <w:rFonts w:hint="eastAsia"/>
        </w:rPr>
        <w:t>–</w:t>
      </w:r>
      <w:r>
        <w:t></w:t>
      </w:r>
      <w:r>
        <w:t></w:t>
      </w:r>
      <w:r>
        <w:t></w:t>
      </w:r>
      <w:r>
        <w:t></w:t>
      </w:r>
      <w:r>
        <w:t></w:t>
      </w:r>
      <w:r>
        <w:rPr>
          <w:rFonts w:hint="eastAsia"/>
        </w:rPr>
        <w:t>р</w:t>
      </w:r>
      <w:r>
        <w:t></w:t>
      </w:r>
      <w:r>
        <w:t></w:t>
      </w:r>
      <w:r>
        <w:rPr>
          <w:rFonts w:hint="eastAsia"/>
        </w:rPr>
        <w:t>н</w:t>
      </w:r>
      <w:r>
        <w:t></w:t>
      </w:r>
      <w:r>
        <w:rPr>
          <w:rFonts w:hint="eastAsia"/>
        </w:rPr>
        <w:t>е</w:t>
      </w:r>
      <w:r>
        <w:t></w:t>
      </w:r>
      <w:r>
        <w:t></w:t>
      </w:r>
      <w:r>
        <w:t></w:t>
      </w:r>
      <w:r>
        <w:rPr>
          <w:rFonts w:hint="eastAsia"/>
        </w:rPr>
        <w:t>–</w:t>
      </w:r>
    </w:p>
    <w:p w:rsidR="00426B19" w:rsidRDefault="00426B19" w:rsidP="00426B19">
      <w:r>
        <w:rPr>
          <w:rFonts w:hint="eastAsia"/>
        </w:rPr>
        <w:t>доступ</w:t>
      </w:r>
      <w:r>
        <w:t></w:t>
      </w:r>
      <w:r>
        <w:rPr>
          <w:rFonts w:hint="eastAsia"/>
        </w:rPr>
        <w:t>до</w:t>
      </w:r>
      <w:r>
        <w:t></w:t>
      </w:r>
      <w:r>
        <w:rPr>
          <w:rFonts w:hint="eastAsia"/>
        </w:rPr>
        <w:t>адвокатської</w:t>
      </w:r>
      <w:r>
        <w:t></w:t>
      </w:r>
      <w:r>
        <w:rPr>
          <w:rFonts w:hint="eastAsia"/>
        </w:rPr>
        <w:t>професії</w:t>
      </w:r>
      <w:r>
        <w:t></w:t>
      </w:r>
      <w:r>
        <w:rPr>
          <w:rFonts w:hint="eastAsia"/>
        </w:rPr>
        <w:t>супроводжувався</w:t>
      </w:r>
      <w:r>
        <w:t></w:t>
      </w:r>
      <w:r>
        <w:rPr>
          <w:rFonts w:hint="eastAsia"/>
        </w:rPr>
        <w:t>присягою</w:t>
      </w:r>
      <w:r>
        <w:t></w:t>
      </w:r>
      <w:r>
        <w:t></w:t>
      </w:r>
      <w:r>
        <w:rPr>
          <w:rFonts w:hint="eastAsia"/>
        </w:rPr>
        <w:t>існував</w:t>
      </w:r>
      <w:r>
        <w:t></w:t>
      </w:r>
      <w:r>
        <w:rPr>
          <w:rFonts w:hint="eastAsia"/>
        </w:rPr>
        <w:t>перелік</w:t>
      </w:r>
      <w:r>
        <w:t></w:t>
      </w:r>
      <w:r>
        <w:rPr>
          <w:rFonts w:hint="eastAsia"/>
        </w:rPr>
        <w:t>осіб</w:t>
      </w:r>
      <w:r>
        <w:t></w:t>
      </w:r>
    </w:p>
    <w:p w:rsidR="00426B19" w:rsidRDefault="00426B19" w:rsidP="00426B19">
      <w:r>
        <w:rPr>
          <w:rFonts w:hint="eastAsia"/>
        </w:rPr>
        <w:t>які</w:t>
      </w:r>
      <w:r>
        <w:t></w:t>
      </w:r>
      <w:r>
        <w:rPr>
          <w:rFonts w:hint="eastAsia"/>
        </w:rPr>
        <w:t>не</w:t>
      </w:r>
      <w:r>
        <w:t></w:t>
      </w:r>
      <w:r>
        <w:rPr>
          <w:rFonts w:hint="eastAsia"/>
        </w:rPr>
        <w:t>можуть</w:t>
      </w:r>
      <w:r>
        <w:t></w:t>
      </w:r>
      <w:r>
        <w:rPr>
          <w:rFonts w:hint="eastAsia"/>
        </w:rPr>
        <w:t>бути</w:t>
      </w:r>
      <w:r>
        <w:t></w:t>
      </w:r>
      <w:r>
        <w:rPr>
          <w:rFonts w:hint="eastAsia"/>
        </w:rPr>
        <w:t>адвокатами</w:t>
      </w:r>
      <w:r>
        <w:t></w:t>
      </w:r>
      <w:r>
        <w:t></w:t>
      </w:r>
      <w:r>
        <w:t></w:t>
      </w:r>
      <w:r>
        <w:t></w:t>
      </w:r>
      <w:r>
        <w:t></w:t>
      </w:r>
      <w:r>
        <w:rPr>
          <w:rFonts w:hint="eastAsia"/>
        </w:rPr>
        <w:t>середньовічний</w:t>
      </w:r>
      <w:r>
        <w:t></w:t>
      </w:r>
      <w:r>
        <w:rPr>
          <w:rFonts w:hint="eastAsia"/>
        </w:rPr>
        <w:t>період</w:t>
      </w:r>
      <w:r>
        <w:t></w:t>
      </w:r>
      <w:r>
        <w:t></w:t>
      </w:r>
      <w:r>
        <w:rPr>
          <w:rFonts w:hint="eastAsia"/>
        </w:rPr>
        <w:t>що</w:t>
      </w:r>
      <w:r>
        <w:t></w:t>
      </w:r>
      <w:r>
        <w:rPr>
          <w:rFonts w:hint="eastAsia"/>
        </w:rPr>
        <w:t>складається</w:t>
      </w:r>
      <w:r>
        <w:t></w:t>
      </w:r>
      <w:r>
        <w:rPr>
          <w:rFonts w:hint="eastAsia"/>
        </w:rPr>
        <w:t>з</w:t>
      </w:r>
      <w:r>
        <w:t></w:t>
      </w:r>
      <w:r>
        <w:rPr>
          <w:rFonts w:hint="eastAsia"/>
        </w:rPr>
        <w:t>трьох</w:t>
      </w:r>
    </w:p>
    <w:p w:rsidR="00426B19" w:rsidRDefault="00426B19" w:rsidP="00426B19">
      <w:r>
        <w:rPr>
          <w:rFonts w:hint="eastAsia"/>
        </w:rPr>
        <w:t>етапів</w:t>
      </w:r>
      <w:r>
        <w:t></w:t>
      </w:r>
      <w:r>
        <w:t></w:t>
      </w:r>
      <w:r>
        <w:rPr>
          <w:rFonts w:hint="eastAsia"/>
        </w:rPr>
        <w:t>а</w:t>
      </w:r>
      <w:r>
        <w:t></w:t>
      </w:r>
      <w:r>
        <w:t></w:t>
      </w:r>
      <w:r>
        <w:rPr>
          <w:rFonts w:hint="eastAsia"/>
        </w:rPr>
        <w:t>з</w:t>
      </w:r>
      <w:r>
        <w:t></w:t>
      </w:r>
      <w:r>
        <w:t></w:t>
      </w:r>
      <w:r>
        <w:t></w:t>
      </w:r>
      <w:r>
        <w:t></w:t>
      </w:r>
      <w:r>
        <w:t></w:t>
      </w:r>
      <w:r>
        <w:rPr>
          <w:rFonts w:hint="eastAsia"/>
        </w:rPr>
        <w:t>р</w:t>
      </w:r>
      <w:r>
        <w:t></w:t>
      </w:r>
      <w:r>
        <w:t></w:t>
      </w:r>
      <w:r>
        <w:rPr>
          <w:rFonts w:hint="eastAsia"/>
        </w:rPr>
        <w:t>н</w:t>
      </w:r>
      <w:r>
        <w:t></w:t>
      </w:r>
      <w:r>
        <w:rPr>
          <w:rFonts w:hint="eastAsia"/>
        </w:rPr>
        <w:t>е</w:t>
      </w:r>
      <w:r>
        <w:t></w:t>
      </w:r>
      <w:r>
        <w:t></w:t>
      </w:r>
      <w:r>
        <w:rPr>
          <w:rFonts w:hint="eastAsia"/>
        </w:rPr>
        <w:t>до</w:t>
      </w:r>
      <w:r>
        <w:t></w:t>
      </w:r>
      <w:r>
        <w:t></w:t>
      </w:r>
      <w:r>
        <w:t></w:t>
      </w:r>
      <w:r>
        <w:t></w:t>
      </w:r>
      <w:r>
        <w:t></w:t>
      </w:r>
      <w:r>
        <w:rPr>
          <w:rFonts w:hint="eastAsia"/>
        </w:rPr>
        <w:t>ст</w:t>
      </w:r>
      <w:r>
        <w:t></w:t>
      </w:r>
      <w:r>
        <w:t></w:t>
      </w:r>
      <w:r>
        <w:rPr>
          <w:rFonts w:hint="eastAsia"/>
        </w:rPr>
        <w:t>–</w:t>
      </w:r>
      <w:r>
        <w:t></w:t>
      </w:r>
      <w:r>
        <w:rPr>
          <w:rFonts w:hint="eastAsia"/>
        </w:rPr>
        <w:t>доступ</w:t>
      </w:r>
      <w:r>
        <w:t></w:t>
      </w:r>
      <w:r>
        <w:rPr>
          <w:rFonts w:hint="eastAsia"/>
        </w:rPr>
        <w:t>до</w:t>
      </w:r>
      <w:r>
        <w:t></w:t>
      </w:r>
      <w:r>
        <w:rPr>
          <w:rFonts w:hint="eastAsia"/>
        </w:rPr>
        <w:t>адвокатури</w:t>
      </w:r>
      <w:r>
        <w:t></w:t>
      </w:r>
      <w:r>
        <w:rPr>
          <w:rFonts w:hint="eastAsia"/>
        </w:rPr>
        <w:t>дозволявся</w:t>
      </w:r>
      <w:r>
        <w:t></w:t>
      </w:r>
      <w:r>
        <w:rPr>
          <w:rFonts w:hint="eastAsia"/>
        </w:rPr>
        <w:t>духовним</w:t>
      </w:r>
    </w:p>
    <w:p w:rsidR="00426B19" w:rsidRDefault="00426B19" w:rsidP="00426B19">
      <w:r>
        <w:rPr>
          <w:rFonts w:hint="eastAsia"/>
        </w:rPr>
        <w:t>особам</w:t>
      </w:r>
      <w:r>
        <w:t></w:t>
      </w:r>
      <w:r>
        <w:rPr>
          <w:rFonts w:hint="eastAsia"/>
        </w:rPr>
        <w:t>шляхом</w:t>
      </w:r>
      <w:r>
        <w:t></w:t>
      </w:r>
      <w:r>
        <w:rPr>
          <w:rFonts w:hint="eastAsia"/>
        </w:rPr>
        <w:t>складання</w:t>
      </w:r>
      <w:r>
        <w:t></w:t>
      </w:r>
      <w:r>
        <w:rPr>
          <w:rFonts w:hint="eastAsia"/>
        </w:rPr>
        <w:t>лише</w:t>
      </w:r>
      <w:r>
        <w:t></w:t>
      </w:r>
      <w:r>
        <w:rPr>
          <w:rFonts w:hint="eastAsia"/>
        </w:rPr>
        <w:t>присяги</w:t>
      </w:r>
      <w:r>
        <w:t></w:t>
      </w:r>
      <w:r>
        <w:rPr>
          <w:rFonts w:hint="eastAsia"/>
        </w:rPr>
        <w:t>із</w:t>
      </w:r>
      <w:r>
        <w:t></w:t>
      </w:r>
      <w:r>
        <w:rPr>
          <w:rFonts w:hint="eastAsia"/>
        </w:rPr>
        <w:t>перевіркою</w:t>
      </w:r>
      <w:r>
        <w:t></w:t>
      </w:r>
      <w:r>
        <w:rPr>
          <w:rFonts w:hint="eastAsia"/>
        </w:rPr>
        <w:t>на</w:t>
      </w:r>
      <w:r>
        <w:t></w:t>
      </w:r>
      <w:r>
        <w:rPr>
          <w:rFonts w:hint="eastAsia"/>
        </w:rPr>
        <w:t>моральність</w:t>
      </w:r>
      <w:r>
        <w:t></w:t>
      </w:r>
      <w:r>
        <w:t></w:t>
      </w:r>
      <w:r>
        <w:rPr>
          <w:rFonts w:hint="eastAsia"/>
        </w:rPr>
        <w:t>б</w:t>
      </w:r>
      <w:r>
        <w:t></w:t>
      </w:r>
      <w:r>
        <w:t></w:t>
      </w:r>
      <w:r>
        <w:rPr>
          <w:rFonts w:hint="eastAsia"/>
        </w:rPr>
        <w:t>з</w:t>
      </w:r>
      <w:r>
        <w:t></w:t>
      </w:r>
      <w:r>
        <w:t></w:t>
      </w:r>
      <w:r>
        <w:t></w:t>
      </w:r>
      <w:r>
        <w:t></w:t>
      </w:r>
      <w:r>
        <w:rPr>
          <w:rFonts w:hint="eastAsia"/>
        </w:rPr>
        <w:t>до</w:t>
      </w:r>
    </w:p>
    <w:p w:rsidR="00426B19" w:rsidRDefault="00426B19" w:rsidP="00426B19">
      <w:r>
        <w:t></w:t>
      </w:r>
      <w:r>
        <w:t></w:t>
      </w:r>
      <w:r>
        <w:t></w:t>
      </w:r>
      <w:r>
        <w:t></w:t>
      </w:r>
      <w:r>
        <w:rPr>
          <w:rFonts w:hint="eastAsia"/>
        </w:rPr>
        <w:t>ст</w:t>
      </w:r>
      <w:r>
        <w:t></w:t>
      </w:r>
      <w:r>
        <w:t></w:t>
      </w:r>
      <w:r>
        <w:rPr>
          <w:rFonts w:hint="eastAsia"/>
        </w:rPr>
        <w:t>–</w:t>
      </w:r>
      <w:r>
        <w:t></w:t>
      </w:r>
      <w:r>
        <w:rPr>
          <w:rFonts w:hint="eastAsia"/>
        </w:rPr>
        <w:t>умовами</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було</w:t>
      </w:r>
      <w:r>
        <w:t></w:t>
      </w:r>
      <w:r>
        <w:rPr>
          <w:rFonts w:hint="eastAsia"/>
        </w:rPr>
        <w:t>складання</w:t>
      </w:r>
      <w:r>
        <w:t></w:t>
      </w:r>
      <w:r>
        <w:rPr>
          <w:rFonts w:hint="eastAsia"/>
        </w:rPr>
        <w:t>особами</w:t>
      </w:r>
      <w:r>
        <w:t></w:t>
      </w:r>
      <w:r>
        <w:rPr>
          <w:rFonts w:hint="eastAsia"/>
        </w:rPr>
        <w:t>зі</w:t>
      </w:r>
    </w:p>
    <w:p w:rsidR="00426B19" w:rsidRDefault="00426B19" w:rsidP="00426B19">
      <w:r>
        <w:rPr>
          <w:rFonts w:hint="eastAsia"/>
        </w:rPr>
        <w:t>стану</w:t>
      </w:r>
      <w:r>
        <w:t></w:t>
      </w:r>
      <w:r>
        <w:rPr>
          <w:rFonts w:hint="eastAsia"/>
        </w:rPr>
        <w:t>духовенства</w:t>
      </w:r>
      <w:r>
        <w:t></w:t>
      </w:r>
      <w:r>
        <w:rPr>
          <w:rFonts w:hint="eastAsia"/>
        </w:rPr>
        <w:t>присяги</w:t>
      </w:r>
      <w:r>
        <w:t></w:t>
      </w:r>
      <w:r>
        <w:rPr>
          <w:rFonts w:hint="eastAsia"/>
        </w:rPr>
        <w:t>та</w:t>
      </w:r>
      <w:r>
        <w:t></w:t>
      </w:r>
      <w:r>
        <w:rPr>
          <w:rFonts w:hint="eastAsia"/>
        </w:rPr>
        <w:t>внесення</w:t>
      </w:r>
      <w:r>
        <w:t></w:t>
      </w:r>
      <w:r>
        <w:rPr>
          <w:rFonts w:hint="eastAsia"/>
        </w:rPr>
        <w:t>такої</w:t>
      </w:r>
      <w:r>
        <w:t></w:t>
      </w:r>
      <w:r>
        <w:rPr>
          <w:rFonts w:hint="eastAsia"/>
        </w:rPr>
        <w:t>особи</w:t>
      </w:r>
      <w:r>
        <w:t></w:t>
      </w:r>
      <w:r>
        <w:rPr>
          <w:rFonts w:hint="eastAsia"/>
        </w:rPr>
        <w:t>до</w:t>
      </w:r>
      <w:r>
        <w:t></w:t>
      </w:r>
      <w:r>
        <w:rPr>
          <w:rFonts w:hint="eastAsia"/>
        </w:rPr>
        <w:t>спеціального</w:t>
      </w:r>
      <w:r>
        <w:t></w:t>
      </w:r>
      <w:r>
        <w:rPr>
          <w:rFonts w:hint="eastAsia"/>
        </w:rPr>
        <w:t>списку</w:t>
      </w:r>
      <w:r>
        <w:t></w:t>
      </w:r>
      <w:r>
        <w:t></w:t>
      </w:r>
      <w:r>
        <w:rPr>
          <w:rFonts w:hint="eastAsia"/>
        </w:rPr>
        <w:t>в</w:t>
      </w:r>
      <w:r>
        <w:t></w:t>
      </w:r>
      <w:r>
        <w:t></w:t>
      </w:r>
      <w:r>
        <w:rPr>
          <w:rFonts w:hint="eastAsia"/>
        </w:rPr>
        <w:t>з</w:t>
      </w:r>
    </w:p>
    <w:p w:rsidR="00426B19" w:rsidRDefault="00426B19" w:rsidP="00426B19">
      <w:r>
        <w:t></w:t>
      </w:r>
      <w:r>
        <w:t></w:t>
      </w:r>
      <w:r>
        <w:t></w:t>
      </w:r>
      <w:r>
        <w:t></w:t>
      </w:r>
      <w:r>
        <w:rPr>
          <w:rFonts w:hint="eastAsia"/>
        </w:rPr>
        <w:t>по</w:t>
      </w:r>
      <w:r>
        <w:t></w:t>
      </w:r>
      <w:r>
        <w:t></w:t>
      </w:r>
      <w:r>
        <w:t></w:t>
      </w:r>
      <w:r>
        <w:t></w:t>
      </w:r>
      <w:r>
        <w:t></w:t>
      </w:r>
      <w:r>
        <w:rPr>
          <w:rFonts w:hint="eastAsia"/>
        </w:rPr>
        <w:t>ст</w:t>
      </w:r>
      <w:r>
        <w:t></w:t>
      </w:r>
      <w:r>
        <w:t></w:t>
      </w:r>
      <w:r>
        <w:t></w:t>
      </w:r>
      <w:r>
        <w:rPr>
          <w:rFonts w:hint="eastAsia"/>
        </w:rPr>
        <w:t>у</w:t>
      </w:r>
      <w:r>
        <w:t></w:t>
      </w:r>
      <w:r>
        <w:rPr>
          <w:rFonts w:hint="eastAsia"/>
        </w:rPr>
        <w:t>Франції</w:t>
      </w:r>
      <w:r>
        <w:t></w:t>
      </w:r>
      <w:r>
        <w:t></w:t>
      </w:r>
      <w:r>
        <w:rPr>
          <w:rFonts w:hint="eastAsia"/>
        </w:rPr>
        <w:t>–</w:t>
      </w:r>
      <w:r>
        <w:t></w:t>
      </w:r>
      <w:r>
        <w:rPr>
          <w:rFonts w:hint="eastAsia"/>
        </w:rPr>
        <w:t>доступ</w:t>
      </w:r>
      <w:r>
        <w:t></w:t>
      </w:r>
      <w:r>
        <w:rPr>
          <w:rFonts w:hint="eastAsia"/>
        </w:rPr>
        <w:t>до</w:t>
      </w:r>
      <w:r>
        <w:t></w:t>
      </w:r>
      <w:r>
        <w:rPr>
          <w:rFonts w:hint="eastAsia"/>
        </w:rPr>
        <w:t>адвокатської</w:t>
      </w:r>
      <w:r>
        <w:t></w:t>
      </w:r>
      <w:r>
        <w:rPr>
          <w:rFonts w:hint="eastAsia"/>
        </w:rPr>
        <w:t>професії</w:t>
      </w:r>
      <w:r>
        <w:t></w:t>
      </w:r>
      <w:r>
        <w:rPr>
          <w:rFonts w:hint="eastAsia"/>
        </w:rPr>
        <w:t>дозволявся</w:t>
      </w:r>
      <w:r>
        <w:t></w:t>
      </w:r>
      <w:r>
        <w:rPr>
          <w:rFonts w:hint="eastAsia"/>
        </w:rPr>
        <w:t>лише</w:t>
      </w:r>
    </w:p>
    <w:p w:rsidR="00426B19" w:rsidRDefault="00426B19" w:rsidP="00426B19">
      <w:r>
        <w:rPr>
          <w:rFonts w:hint="eastAsia"/>
        </w:rPr>
        <w:t>світським</w:t>
      </w:r>
      <w:r>
        <w:t></w:t>
      </w:r>
      <w:r>
        <w:rPr>
          <w:rFonts w:hint="eastAsia"/>
        </w:rPr>
        <w:t>особам</w:t>
      </w:r>
      <w:r>
        <w:t></w:t>
      </w:r>
      <w:r>
        <w:t></w:t>
      </w:r>
      <w:r>
        <w:rPr>
          <w:rFonts w:hint="eastAsia"/>
        </w:rPr>
        <w:t>які</w:t>
      </w:r>
      <w:r>
        <w:t></w:t>
      </w:r>
      <w:r>
        <w:rPr>
          <w:rFonts w:hint="eastAsia"/>
        </w:rPr>
        <w:t>повинні</w:t>
      </w:r>
      <w:r>
        <w:t></w:t>
      </w:r>
      <w:r>
        <w:rPr>
          <w:rFonts w:hint="eastAsia"/>
        </w:rPr>
        <w:t>були</w:t>
      </w:r>
      <w:r>
        <w:t></w:t>
      </w:r>
      <w:r>
        <w:rPr>
          <w:rFonts w:hint="eastAsia"/>
        </w:rPr>
        <w:t>скласти</w:t>
      </w:r>
      <w:r>
        <w:t></w:t>
      </w:r>
      <w:r>
        <w:rPr>
          <w:rFonts w:hint="eastAsia"/>
        </w:rPr>
        <w:t>присягу</w:t>
      </w:r>
      <w:r>
        <w:t></w:t>
      </w:r>
      <w:r>
        <w:t></w:t>
      </w:r>
      <w:r>
        <w:rPr>
          <w:rFonts w:hint="eastAsia"/>
        </w:rPr>
        <w:t>довести</w:t>
      </w:r>
      <w:r>
        <w:t></w:t>
      </w:r>
      <w:r>
        <w:rPr>
          <w:rFonts w:hint="eastAsia"/>
        </w:rPr>
        <w:t>свою</w:t>
      </w:r>
      <w:r>
        <w:t></w:t>
      </w:r>
      <w:r>
        <w:rPr>
          <w:rFonts w:hint="eastAsia"/>
        </w:rPr>
        <w:t>моральність</w:t>
      </w:r>
      <w:r>
        <w:t></w:t>
      </w:r>
    </w:p>
    <w:p w:rsidR="00426B19" w:rsidRDefault="00426B19" w:rsidP="00426B19">
      <w:r>
        <w:rPr>
          <w:rFonts w:hint="eastAsia"/>
        </w:rPr>
        <w:t>підтвердити</w:t>
      </w:r>
      <w:r>
        <w:t></w:t>
      </w:r>
      <w:r>
        <w:rPr>
          <w:rFonts w:hint="eastAsia"/>
        </w:rPr>
        <w:t>наявність</w:t>
      </w:r>
      <w:r>
        <w:t></w:t>
      </w:r>
      <w:r>
        <w:rPr>
          <w:rFonts w:hint="eastAsia"/>
        </w:rPr>
        <w:t>юридичної</w:t>
      </w:r>
      <w:r>
        <w:t></w:t>
      </w:r>
      <w:r>
        <w:rPr>
          <w:rFonts w:hint="eastAsia"/>
        </w:rPr>
        <w:t>освіти</w:t>
      </w:r>
      <w:r>
        <w:t></w:t>
      </w:r>
      <w:r>
        <w:rPr>
          <w:rFonts w:hint="eastAsia"/>
        </w:rPr>
        <w:t>і</w:t>
      </w:r>
      <w:r>
        <w:t></w:t>
      </w:r>
      <w:r>
        <w:rPr>
          <w:rFonts w:hint="eastAsia"/>
        </w:rPr>
        <w:t>скласти</w:t>
      </w:r>
      <w:r>
        <w:t></w:t>
      </w:r>
      <w:r>
        <w:rPr>
          <w:rFonts w:hint="eastAsia"/>
        </w:rPr>
        <w:t>присягу</w:t>
      </w:r>
      <w:r>
        <w:t></w:t>
      </w:r>
      <w:r>
        <w:t></w:t>
      </w:r>
      <w:r>
        <w:rPr>
          <w:rFonts w:hint="eastAsia"/>
        </w:rPr>
        <w:t>а</w:t>
      </w:r>
      <w:r>
        <w:t></w:t>
      </w:r>
      <w:r>
        <w:rPr>
          <w:rFonts w:hint="eastAsia"/>
        </w:rPr>
        <w:t>також</w:t>
      </w:r>
      <w:r>
        <w:t></w:t>
      </w:r>
      <w:r>
        <w:rPr>
          <w:rFonts w:hint="eastAsia"/>
        </w:rPr>
        <w:t>вступити</w:t>
      </w:r>
      <w:r>
        <w:t></w:t>
      </w:r>
      <w:r>
        <w:rPr>
          <w:rFonts w:hint="eastAsia"/>
        </w:rPr>
        <w:t>до</w:t>
      </w:r>
    </w:p>
    <w:p w:rsidR="00426B19" w:rsidRDefault="00426B19" w:rsidP="00426B19">
      <w:r>
        <w:rPr>
          <w:rFonts w:hint="eastAsia"/>
        </w:rPr>
        <w:t>лав</w:t>
      </w:r>
      <w:r>
        <w:t></w:t>
      </w:r>
      <w:r>
        <w:rPr>
          <w:rFonts w:hint="eastAsia"/>
        </w:rPr>
        <w:t>органів</w:t>
      </w:r>
      <w:r>
        <w:t></w:t>
      </w:r>
      <w:r>
        <w:rPr>
          <w:rFonts w:hint="eastAsia"/>
        </w:rPr>
        <w:t>адвокатського</w:t>
      </w:r>
      <w:r>
        <w:t></w:t>
      </w:r>
      <w:r>
        <w:rPr>
          <w:rFonts w:hint="eastAsia"/>
        </w:rPr>
        <w:t>самоврядування</w:t>
      </w:r>
      <w:r>
        <w:t></w:t>
      </w:r>
      <w:r>
        <w:t></w:t>
      </w:r>
      <w:r>
        <w:t></w:t>
      </w:r>
      <w:r>
        <w:t></w:t>
      </w:r>
      <w:r>
        <w:t></w:t>
      </w:r>
      <w:r>
        <w:t></w:t>
      </w:r>
      <w:r>
        <w:rPr>
          <w:rFonts w:hint="eastAsia"/>
        </w:rPr>
        <w:t>ренесанс</w:t>
      </w:r>
      <w:r>
        <w:t></w:t>
      </w:r>
      <w:r>
        <w:t></w:t>
      </w:r>
      <w:r>
        <w:rPr>
          <w:rFonts w:hint="eastAsia"/>
        </w:rPr>
        <w:t>розвитку</w:t>
      </w:r>
      <w:r>
        <w:t></w:t>
      </w:r>
      <w:r>
        <w:rPr>
          <w:rFonts w:hint="eastAsia"/>
        </w:rPr>
        <w:t>доступу</w:t>
      </w:r>
      <w:r>
        <w:t></w:t>
      </w:r>
      <w:r>
        <w:rPr>
          <w:rFonts w:hint="eastAsia"/>
        </w:rPr>
        <w:t>до</w:t>
      </w:r>
    </w:p>
    <w:p w:rsidR="00426B19" w:rsidRDefault="00426B19" w:rsidP="00426B19">
      <w:r>
        <w:rPr>
          <w:rFonts w:hint="eastAsia"/>
        </w:rPr>
        <w:t>адвокатури</w:t>
      </w:r>
      <w:r>
        <w:t></w:t>
      </w:r>
      <w:r>
        <w:t></w:t>
      </w:r>
      <w:r>
        <w:rPr>
          <w:rFonts w:hint="eastAsia"/>
        </w:rPr>
        <w:t>з</w:t>
      </w:r>
      <w:r>
        <w:t></w:t>
      </w:r>
      <w:r>
        <w:t></w:t>
      </w:r>
      <w:r>
        <w:t></w:t>
      </w:r>
      <w:r>
        <w:t></w:t>
      </w:r>
      <w:r>
        <w:t></w:t>
      </w:r>
      <w:r>
        <w:rPr>
          <w:rFonts w:hint="eastAsia"/>
        </w:rPr>
        <w:t>до</w:t>
      </w:r>
      <w:r>
        <w:t></w:t>
      </w:r>
      <w:r>
        <w:t></w:t>
      </w:r>
      <w:r>
        <w:t></w:t>
      </w:r>
      <w:r>
        <w:t></w:t>
      </w:r>
      <w:r>
        <w:t></w:t>
      </w:r>
      <w:r>
        <w:t></w:t>
      </w:r>
      <w:r>
        <w:t></w:t>
      </w:r>
      <w:r>
        <w:rPr>
          <w:rFonts w:hint="eastAsia"/>
        </w:rPr>
        <w:t>ст</w:t>
      </w:r>
      <w:r>
        <w:t></w:t>
      </w:r>
      <w:r>
        <w:t></w:t>
      </w:r>
      <w:r>
        <w:t></w:t>
      </w:r>
      <w:r>
        <w:rPr>
          <w:rFonts w:hint="eastAsia"/>
        </w:rPr>
        <w:t>–</w:t>
      </w:r>
      <w:r>
        <w:t></w:t>
      </w:r>
      <w:r>
        <w:rPr>
          <w:rFonts w:hint="eastAsia"/>
        </w:rPr>
        <w:t>доступ</w:t>
      </w:r>
      <w:r>
        <w:t></w:t>
      </w:r>
      <w:r>
        <w:rPr>
          <w:rFonts w:hint="eastAsia"/>
        </w:rPr>
        <w:t>до</w:t>
      </w:r>
      <w:r>
        <w:t></w:t>
      </w:r>
      <w:r>
        <w:rPr>
          <w:rFonts w:hint="eastAsia"/>
        </w:rPr>
        <w:t>адвокатської</w:t>
      </w:r>
      <w:r>
        <w:t></w:t>
      </w:r>
      <w:r>
        <w:rPr>
          <w:rFonts w:hint="eastAsia"/>
        </w:rPr>
        <w:t>професії</w:t>
      </w:r>
      <w:r>
        <w:t></w:t>
      </w:r>
      <w:r>
        <w:rPr>
          <w:rFonts w:hint="eastAsia"/>
        </w:rPr>
        <w:t>ускладнюється</w:t>
      </w:r>
      <w:r>
        <w:t></w:t>
      </w:r>
    </w:p>
    <w:p w:rsidR="00426B19" w:rsidRDefault="00426B19" w:rsidP="00426B19">
      <w:r>
        <w:rPr>
          <w:rFonts w:hint="eastAsia"/>
        </w:rPr>
        <w:t>з’являються</w:t>
      </w:r>
      <w:r>
        <w:t></w:t>
      </w:r>
      <w:r>
        <w:rPr>
          <w:rFonts w:hint="eastAsia"/>
        </w:rPr>
        <w:t>вимоги</w:t>
      </w:r>
      <w:r>
        <w:t></w:t>
      </w:r>
      <w:r>
        <w:rPr>
          <w:rFonts w:hint="eastAsia"/>
        </w:rPr>
        <w:t>щодо</w:t>
      </w:r>
      <w:r>
        <w:t></w:t>
      </w:r>
      <w:r>
        <w:rPr>
          <w:rFonts w:hint="eastAsia"/>
        </w:rPr>
        <w:t>освіти</w:t>
      </w:r>
      <w:r>
        <w:t></w:t>
      </w:r>
      <w:r>
        <w:t></w:t>
      </w:r>
      <w:r>
        <w:rPr>
          <w:rFonts w:hint="eastAsia"/>
        </w:rPr>
        <w:t>громадянства</w:t>
      </w:r>
      <w:r>
        <w:t></w:t>
      </w:r>
      <w:r>
        <w:rPr>
          <w:rFonts w:hint="eastAsia"/>
        </w:rPr>
        <w:t>та</w:t>
      </w:r>
      <w:r>
        <w:t></w:t>
      </w:r>
      <w:r>
        <w:rPr>
          <w:rFonts w:hint="eastAsia"/>
        </w:rPr>
        <w:t>стажу</w:t>
      </w:r>
      <w:r>
        <w:t></w:t>
      </w:r>
      <w:r>
        <w:t></w:t>
      </w:r>
      <w:r>
        <w:t></w:t>
      </w:r>
      <w:r>
        <w:t></w:t>
      </w:r>
      <w:r>
        <w:t></w:t>
      </w:r>
      <w:r>
        <w:rPr>
          <w:rFonts w:hint="eastAsia"/>
        </w:rPr>
        <w:t>сучасний</w:t>
      </w:r>
      <w:r>
        <w:t></w:t>
      </w:r>
      <w:r>
        <w:rPr>
          <w:rFonts w:hint="eastAsia"/>
        </w:rPr>
        <w:t>період</w:t>
      </w:r>
    </w:p>
    <w:p w:rsidR="00426B19" w:rsidRDefault="00426B19" w:rsidP="00426B19">
      <w:r>
        <w:rPr>
          <w:rFonts w:hint="eastAsia"/>
        </w:rPr>
        <w:t>розвитку</w:t>
      </w:r>
      <w:r>
        <w:t></w:t>
      </w:r>
      <w:r>
        <w:rPr>
          <w:rFonts w:hint="eastAsia"/>
        </w:rPr>
        <w:t>доступу</w:t>
      </w:r>
      <w:r>
        <w:t></w:t>
      </w:r>
      <w:r>
        <w:rPr>
          <w:rFonts w:hint="eastAsia"/>
        </w:rPr>
        <w:t>до</w:t>
      </w:r>
      <w:r>
        <w:t></w:t>
      </w:r>
      <w:r>
        <w:rPr>
          <w:rFonts w:hint="eastAsia"/>
        </w:rPr>
        <w:t>адвокатської</w:t>
      </w:r>
      <w:r>
        <w:t></w:t>
      </w:r>
      <w:r>
        <w:rPr>
          <w:rFonts w:hint="eastAsia"/>
        </w:rPr>
        <w:t>професії</w:t>
      </w:r>
      <w:r>
        <w:t></w:t>
      </w:r>
      <w:r>
        <w:t></w:t>
      </w:r>
      <w:r>
        <w:rPr>
          <w:rFonts w:hint="eastAsia"/>
        </w:rPr>
        <w:t>що</w:t>
      </w:r>
      <w:r>
        <w:t></w:t>
      </w:r>
      <w:r>
        <w:rPr>
          <w:rFonts w:hint="eastAsia"/>
        </w:rPr>
        <w:t>має</w:t>
      </w:r>
      <w:r>
        <w:t></w:t>
      </w:r>
      <w:r>
        <w:rPr>
          <w:rFonts w:hint="eastAsia"/>
        </w:rPr>
        <w:t>свої</w:t>
      </w:r>
      <w:r>
        <w:t></w:t>
      </w:r>
      <w:r>
        <w:rPr>
          <w:rFonts w:hint="eastAsia"/>
        </w:rPr>
        <w:t>особливості</w:t>
      </w:r>
      <w:r>
        <w:t></w:t>
      </w:r>
      <w:r>
        <w:rPr>
          <w:rFonts w:hint="eastAsia"/>
        </w:rPr>
        <w:t>у</w:t>
      </w:r>
      <w:r>
        <w:t></w:t>
      </w:r>
      <w:r>
        <w:rPr>
          <w:rFonts w:hint="eastAsia"/>
        </w:rPr>
        <w:t>різних</w:t>
      </w:r>
    </w:p>
    <w:p w:rsidR="00426B19" w:rsidRDefault="00426B19" w:rsidP="00426B19">
      <w:r>
        <w:rPr>
          <w:rFonts w:hint="eastAsia"/>
        </w:rPr>
        <w:t>державах</w:t>
      </w:r>
      <w:r>
        <w:t></w:t>
      </w:r>
      <w:r>
        <w:rPr>
          <w:rFonts w:hint="eastAsia"/>
        </w:rPr>
        <w:t>світу</w:t>
      </w:r>
      <w:r>
        <w:t></w:t>
      </w:r>
      <w:r>
        <w:rPr>
          <w:rFonts w:hint="eastAsia"/>
        </w:rPr>
        <w:t>і</w:t>
      </w:r>
      <w:r>
        <w:t></w:t>
      </w:r>
      <w:r>
        <w:rPr>
          <w:rFonts w:hint="eastAsia"/>
        </w:rPr>
        <w:t>характеризується</w:t>
      </w:r>
      <w:r>
        <w:t></w:t>
      </w:r>
      <w:r>
        <w:rPr>
          <w:rFonts w:hint="eastAsia"/>
        </w:rPr>
        <w:t>нормативним</w:t>
      </w:r>
      <w:r>
        <w:t></w:t>
      </w:r>
      <w:r>
        <w:rPr>
          <w:rFonts w:hint="eastAsia"/>
        </w:rPr>
        <w:t>врегулюванням</w:t>
      </w:r>
      <w:r>
        <w:t></w:t>
      </w:r>
      <w:r>
        <w:rPr>
          <w:rFonts w:hint="eastAsia"/>
        </w:rPr>
        <w:t>основних</w:t>
      </w:r>
      <w:r>
        <w:t></w:t>
      </w:r>
      <w:r>
        <w:rPr>
          <w:rFonts w:hint="eastAsia"/>
        </w:rPr>
        <w:t>умов</w:t>
      </w:r>
    </w:p>
    <w:p w:rsidR="00426B19" w:rsidRDefault="00426B19" w:rsidP="00426B19">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p>
    <w:p w:rsidR="00426B19" w:rsidRDefault="00426B19" w:rsidP="00426B19">
      <w:r>
        <w:t></w:t>
      </w:r>
      <w:r>
        <w:t></w:t>
      </w:r>
      <w:r>
        <w:t></w:t>
      </w:r>
    </w:p>
    <w:p w:rsidR="00426B19" w:rsidRDefault="00426B19" w:rsidP="00426B19">
      <w:r>
        <w:rPr>
          <w:rFonts w:hint="eastAsia"/>
        </w:rPr>
        <w:t>Проаналізовано</w:t>
      </w:r>
      <w:r>
        <w:t></w:t>
      </w:r>
      <w:r>
        <w:rPr>
          <w:rFonts w:hint="eastAsia"/>
        </w:rPr>
        <w:t>історико</w:t>
      </w:r>
      <w:r>
        <w:t></w:t>
      </w:r>
      <w:r>
        <w:rPr>
          <w:rFonts w:hint="eastAsia"/>
        </w:rPr>
        <w:t>правові</w:t>
      </w:r>
      <w:r>
        <w:t></w:t>
      </w:r>
      <w:r>
        <w:rPr>
          <w:rFonts w:hint="eastAsia"/>
        </w:rPr>
        <w:t>джерела</w:t>
      </w:r>
      <w:r>
        <w:t></w:t>
      </w:r>
      <w:r>
        <w:rPr>
          <w:rFonts w:hint="eastAsia"/>
        </w:rPr>
        <w:t>і</w:t>
      </w:r>
      <w:r>
        <w:t></w:t>
      </w:r>
      <w:r>
        <w:rPr>
          <w:rFonts w:hint="eastAsia"/>
        </w:rPr>
        <w:t>визначено</w:t>
      </w:r>
      <w:r>
        <w:t></w:t>
      </w:r>
      <w:r>
        <w:rPr>
          <w:rFonts w:hint="eastAsia"/>
        </w:rPr>
        <w:t>таку</w:t>
      </w:r>
      <w:r>
        <w:t></w:t>
      </w:r>
      <w:r>
        <w:rPr>
          <w:rFonts w:hint="eastAsia"/>
        </w:rPr>
        <w:t>періодизацію</w:t>
      </w:r>
    </w:p>
    <w:p w:rsidR="00426B19" w:rsidRDefault="00426B19" w:rsidP="00426B19">
      <w:r>
        <w:rPr>
          <w:rFonts w:hint="eastAsia"/>
        </w:rPr>
        <w:t>становлення</w:t>
      </w:r>
      <w:r>
        <w:t></w:t>
      </w:r>
      <w:r>
        <w:rPr>
          <w:rFonts w:hint="eastAsia"/>
        </w:rPr>
        <w:t>та</w:t>
      </w:r>
      <w:r>
        <w:t></w:t>
      </w:r>
      <w:r>
        <w:rPr>
          <w:rFonts w:hint="eastAsia"/>
        </w:rPr>
        <w:t>розвитку</w:t>
      </w:r>
      <w:r>
        <w:t></w:t>
      </w:r>
      <w:r>
        <w:rPr>
          <w:rFonts w:hint="eastAsia"/>
        </w:rPr>
        <w:t>інституту</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в</w:t>
      </w:r>
      <w:r>
        <w:t></w:t>
      </w:r>
      <w:r>
        <w:rPr>
          <w:rFonts w:hint="eastAsia"/>
        </w:rPr>
        <w:t>Україні</w:t>
      </w:r>
      <w:r>
        <w:t></w:t>
      </w:r>
    </w:p>
    <w:p w:rsidR="00426B19" w:rsidRDefault="00426B19" w:rsidP="00426B19">
      <w:r>
        <w:t></w:t>
      </w:r>
      <w:r>
        <w:t></w:t>
      </w:r>
      <w:r>
        <w:t></w:t>
      </w:r>
      <w:r>
        <w:rPr>
          <w:rFonts w:hint="eastAsia"/>
        </w:rPr>
        <w:t>період</w:t>
      </w:r>
      <w:r>
        <w:t></w:t>
      </w:r>
      <w:r>
        <w:rPr>
          <w:rFonts w:hint="eastAsia"/>
        </w:rPr>
        <w:t>польсько</w:t>
      </w:r>
      <w:r>
        <w:t></w:t>
      </w:r>
      <w:r>
        <w:rPr>
          <w:rFonts w:hint="eastAsia"/>
        </w:rPr>
        <w:t>литовської</w:t>
      </w:r>
      <w:r>
        <w:t></w:t>
      </w:r>
      <w:r>
        <w:rPr>
          <w:rFonts w:hint="eastAsia"/>
        </w:rPr>
        <w:t>доби</w:t>
      </w:r>
      <w:r>
        <w:t></w:t>
      </w:r>
      <w:r>
        <w:t></w:t>
      </w:r>
      <w:r>
        <w:rPr>
          <w:rFonts w:hint="eastAsia"/>
        </w:rPr>
        <w:t>з</w:t>
      </w:r>
      <w:r>
        <w:t></w:t>
      </w:r>
      <w:r>
        <w:t></w:t>
      </w:r>
      <w:r>
        <w:t></w:t>
      </w:r>
      <w:r>
        <w:t></w:t>
      </w:r>
      <w:r>
        <w:t></w:t>
      </w:r>
      <w:r>
        <w:rPr>
          <w:rFonts w:hint="eastAsia"/>
        </w:rPr>
        <w:t>по</w:t>
      </w:r>
      <w:r>
        <w:t></w:t>
      </w:r>
      <w:r>
        <w:t></w:t>
      </w:r>
      <w:r>
        <w:t></w:t>
      </w:r>
      <w:r>
        <w:t></w:t>
      </w:r>
      <w:r>
        <w:t></w:t>
      </w:r>
      <w:r>
        <w:rPr>
          <w:rFonts w:hint="eastAsia"/>
        </w:rPr>
        <w:t>ст</w:t>
      </w:r>
      <w:r>
        <w:t></w:t>
      </w:r>
      <w:r>
        <w:t></w:t>
      </w:r>
      <w:r>
        <w:t></w:t>
      </w:r>
      <w:r>
        <w:rPr>
          <w:rFonts w:hint="eastAsia"/>
        </w:rPr>
        <w:t>–</w:t>
      </w:r>
      <w:r>
        <w:t></w:t>
      </w:r>
      <w:r>
        <w:rPr>
          <w:rFonts w:hint="eastAsia"/>
        </w:rPr>
        <w:t>доступ</w:t>
      </w:r>
      <w:r>
        <w:t></w:t>
      </w:r>
      <w:r>
        <w:rPr>
          <w:rFonts w:hint="eastAsia"/>
        </w:rPr>
        <w:t>до</w:t>
      </w:r>
      <w:r>
        <w:t></w:t>
      </w:r>
      <w:r>
        <w:rPr>
          <w:rFonts w:hint="eastAsia"/>
        </w:rPr>
        <w:t>професії</w:t>
      </w:r>
      <w:r>
        <w:t></w:t>
      </w:r>
      <w:r>
        <w:rPr>
          <w:rFonts w:hint="eastAsia"/>
        </w:rPr>
        <w:t>був</w:t>
      </w:r>
    </w:p>
    <w:p w:rsidR="00426B19" w:rsidRDefault="00426B19" w:rsidP="00426B19">
      <w:r>
        <w:rPr>
          <w:rFonts w:hint="eastAsia"/>
        </w:rPr>
        <w:t>вільний</w:t>
      </w:r>
      <w:r>
        <w:t></w:t>
      </w:r>
      <w:r>
        <w:rPr>
          <w:rFonts w:hint="eastAsia"/>
        </w:rPr>
        <w:t>з</w:t>
      </w:r>
      <w:r>
        <w:t></w:t>
      </w:r>
      <w:r>
        <w:rPr>
          <w:rFonts w:hint="eastAsia"/>
        </w:rPr>
        <w:t>урахуванням</w:t>
      </w:r>
      <w:r>
        <w:t></w:t>
      </w:r>
      <w:r>
        <w:rPr>
          <w:rFonts w:hint="eastAsia"/>
        </w:rPr>
        <w:t>винятків</w:t>
      </w:r>
      <w:r>
        <w:t></w:t>
      </w:r>
      <w:r>
        <w:t></w:t>
      </w:r>
      <w:r>
        <w:rPr>
          <w:rFonts w:hint="eastAsia"/>
        </w:rPr>
        <w:t>передбачених</w:t>
      </w:r>
      <w:r>
        <w:t></w:t>
      </w:r>
      <w:r>
        <w:rPr>
          <w:rFonts w:hint="eastAsia"/>
        </w:rPr>
        <w:t>Литовськими</w:t>
      </w:r>
      <w:r>
        <w:t></w:t>
      </w:r>
      <w:r>
        <w:rPr>
          <w:rFonts w:hint="eastAsia"/>
        </w:rPr>
        <w:t>статутами</w:t>
      </w:r>
      <w:r>
        <w:t></w:t>
      </w:r>
      <w:r>
        <w:t></w:t>
      </w:r>
      <w:r>
        <w:t></w:t>
      </w:r>
      <w:r>
        <w:t></w:t>
      </w:r>
      <w:r>
        <w:t></w:t>
      </w:r>
      <w:r>
        <w:rPr>
          <w:rFonts w:hint="eastAsia"/>
        </w:rPr>
        <w:t>період</w:t>
      </w:r>
    </w:p>
    <w:p w:rsidR="00426B19" w:rsidRDefault="00426B19" w:rsidP="00426B19">
      <w:r>
        <w:rPr>
          <w:rFonts w:hint="eastAsia"/>
        </w:rPr>
        <w:t>з</w:t>
      </w:r>
      <w:r>
        <w:t></w:t>
      </w:r>
      <w:r>
        <w:t></w:t>
      </w:r>
      <w:r>
        <w:t></w:t>
      </w:r>
      <w:r>
        <w:t></w:t>
      </w:r>
      <w:r>
        <w:t></w:t>
      </w:r>
      <w:r>
        <w:t></w:t>
      </w:r>
      <w:r>
        <w:rPr>
          <w:rFonts w:hint="eastAsia"/>
        </w:rPr>
        <w:t>по</w:t>
      </w:r>
      <w:r>
        <w:t></w:t>
      </w:r>
      <w:r>
        <w:t></w:t>
      </w:r>
      <w:r>
        <w:t></w:t>
      </w:r>
      <w:r>
        <w:t></w:t>
      </w:r>
      <w:r>
        <w:t></w:t>
      </w:r>
      <w:r>
        <w:t></w:t>
      </w:r>
      <w:r>
        <w:t></w:t>
      </w:r>
      <w:r>
        <w:rPr>
          <w:rFonts w:hint="eastAsia"/>
        </w:rPr>
        <w:t>ст</w:t>
      </w:r>
      <w:r>
        <w:t></w:t>
      </w:r>
      <w:r>
        <w:t></w:t>
      </w:r>
      <w:r>
        <w:rPr>
          <w:rFonts w:hint="eastAsia"/>
        </w:rPr>
        <w:t>–</w:t>
      </w:r>
      <w:r>
        <w:t></w:t>
      </w:r>
      <w:r>
        <w:rPr>
          <w:rFonts w:hint="eastAsia"/>
        </w:rPr>
        <w:t>розкол</w:t>
      </w:r>
      <w:r>
        <w:t></w:t>
      </w:r>
      <w:r>
        <w:rPr>
          <w:rFonts w:hint="eastAsia"/>
        </w:rPr>
        <w:t>України</w:t>
      </w:r>
      <w:r>
        <w:t></w:t>
      </w:r>
      <w:r>
        <w:rPr>
          <w:rFonts w:hint="eastAsia"/>
        </w:rPr>
        <w:t>на</w:t>
      </w:r>
      <w:r>
        <w:t></w:t>
      </w:r>
      <w:r>
        <w:rPr>
          <w:rFonts w:hint="eastAsia"/>
        </w:rPr>
        <w:t>Правобережну</w:t>
      </w:r>
      <w:r>
        <w:t></w:t>
      </w:r>
      <w:r>
        <w:rPr>
          <w:rFonts w:hint="eastAsia"/>
        </w:rPr>
        <w:t>і</w:t>
      </w:r>
      <w:r>
        <w:t></w:t>
      </w:r>
      <w:r>
        <w:rPr>
          <w:rFonts w:hint="eastAsia"/>
        </w:rPr>
        <w:t>Лівобережну</w:t>
      </w:r>
      <w:r>
        <w:t></w:t>
      </w:r>
      <w:r>
        <w:t></w:t>
      </w:r>
      <w:r>
        <w:rPr>
          <w:rFonts w:hint="eastAsia"/>
        </w:rPr>
        <w:t>що</w:t>
      </w:r>
    </w:p>
    <w:p w:rsidR="00426B19" w:rsidRDefault="00426B19" w:rsidP="00426B19">
      <w:r>
        <w:rPr>
          <w:rFonts w:hint="eastAsia"/>
        </w:rPr>
        <w:t>зумовило</w:t>
      </w:r>
      <w:r>
        <w:t></w:t>
      </w:r>
      <w:r>
        <w:rPr>
          <w:rFonts w:hint="eastAsia"/>
        </w:rPr>
        <w:t>продовження</w:t>
      </w:r>
      <w:r>
        <w:t></w:t>
      </w:r>
      <w:r>
        <w:rPr>
          <w:rFonts w:hint="eastAsia"/>
        </w:rPr>
        <w:t>дії</w:t>
      </w:r>
      <w:r>
        <w:t></w:t>
      </w:r>
      <w:r>
        <w:rPr>
          <w:rFonts w:hint="eastAsia"/>
        </w:rPr>
        <w:t>Литовських</w:t>
      </w:r>
      <w:r>
        <w:t></w:t>
      </w:r>
      <w:r>
        <w:rPr>
          <w:rFonts w:hint="eastAsia"/>
        </w:rPr>
        <w:t>статутів</w:t>
      </w:r>
      <w:r>
        <w:t></w:t>
      </w:r>
      <w:r>
        <w:rPr>
          <w:rFonts w:hint="eastAsia"/>
        </w:rPr>
        <w:t>та</w:t>
      </w:r>
      <w:r>
        <w:t></w:t>
      </w:r>
      <w:r>
        <w:rPr>
          <w:rFonts w:hint="eastAsia"/>
        </w:rPr>
        <w:t>Маґдебурського</w:t>
      </w:r>
      <w:r>
        <w:t></w:t>
      </w:r>
      <w:r>
        <w:rPr>
          <w:rFonts w:hint="eastAsia"/>
        </w:rPr>
        <w:t>права</w:t>
      </w:r>
      <w:r>
        <w:t></w:t>
      </w:r>
      <w:r>
        <w:rPr>
          <w:rFonts w:hint="eastAsia"/>
        </w:rPr>
        <w:t>на</w:t>
      </w:r>
    </w:p>
    <w:p w:rsidR="00426B19" w:rsidRDefault="00426B19" w:rsidP="00426B19">
      <w:r>
        <w:rPr>
          <w:rFonts w:hint="eastAsia"/>
        </w:rPr>
        <w:t>території</w:t>
      </w:r>
      <w:r>
        <w:t></w:t>
      </w:r>
      <w:r>
        <w:rPr>
          <w:rFonts w:hint="eastAsia"/>
        </w:rPr>
        <w:t>правобережної</w:t>
      </w:r>
      <w:r>
        <w:t></w:t>
      </w:r>
      <w:r>
        <w:rPr>
          <w:rFonts w:hint="eastAsia"/>
        </w:rPr>
        <w:t>України</w:t>
      </w:r>
      <w:r>
        <w:t></w:t>
      </w:r>
      <w:r>
        <w:rPr>
          <w:rFonts w:hint="eastAsia"/>
        </w:rPr>
        <w:t>і</w:t>
      </w:r>
      <w:r>
        <w:t></w:t>
      </w:r>
      <w:r>
        <w:rPr>
          <w:rFonts w:hint="eastAsia"/>
        </w:rPr>
        <w:t>царських</w:t>
      </w:r>
      <w:r>
        <w:t></w:t>
      </w:r>
      <w:r>
        <w:rPr>
          <w:rFonts w:hint="eastAsia"/>
        </w:rPr>
        <w:t>указів</w:t>
      </w:r>
      <w:r>
        <w:t></w:t>
      </w:r>
      <w:r>
        <w:rPr>
          <w:rFonts w:hint="eastAsia"/>
        </w:rPr>
        <w:t>–</w:t>
      </w:r>
      <w:r>
        <w:t></w:t>
      </w:r>
      <w:r>
        <w:rPr>
          <w:rFonts w:hint="eastAsia"/>
        </w:rPr>
        <w:t>на</w:t>
      </w:r>
      <w:r>
        <w:t></w:t>
      </w:r>
      <w:r>
        <w:rPr>
          <w:rFonts w:hint="eastAsia"/>
        </w:rPr>
        <w:t>території</w:t>
      </w:r>
      <w:r>
        <w:t></w:t>
      </w:r>
      <w:r>
        <w:rPr>
          <w:rFonts w:hint="eastAsia"/>
        </w:rPr>
        <w:t>Лівобережної</w:t>
      </w:r>
    </w:p>
    <w:p w:rsidR="00426B19" w:rsidRDefault="00426B19" w:rsidP="00426B19">
      <w:r>
        <w:rPr>
          <w:rFonts w:hint="eastAsia"/>
        </w:rPr>
        <w:t>України</w:t>
      </w:r>
      <w:r>
        <w:t></w:t>
      </w:r>
      <w:r>
        <w:t></w:t>
      </w:r>
      <w:r>
        <w:t></w:t>
      </w:r>
      <w:r>
        <w:t></w:t>
      </w:r>
      <w:r>
        <w:t></w:t>
      </w:r>
      <w:r>
        <w:rPr>
          <w:rFonts w:hint="eastAsia"/>
        </w:rPr>
        <w:t>період</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rPr>
          <w:rFonts w:hint="eastAsia"/>
        </w:rPr>
        <w:t>–</w:t>
      </w:r>
      <w:r>
        <w:t></w:t>
      </w:r>
      <w:r>
        <w:rPr>
          <w:rFonts w:hint="eastAsia"/>
        </w:rPr>
        <w:t>з’являється</w:t>
      </w:r>
      <w:r>
        <w:t></w:t>
      </w:r>
      <w:r>
        <w:rPr>
          <w:rFonts w:hint="eastAsia"/>
        </w:rPr>
        <w:t>поняття</w:t>
      </w:r>
      <w:r>
        <w:t></w:t>
      </w:r>
      <w:r>
        <w:t></w:t>
      </w:r>
      <w:r>
        <w:rPr>
          <w:rFonts w:hint="eastAsia"/>
        </w:rPr>
        <w:t>адвокат</w:t>
      </w:r>
      <w:r>
        <w:t></w:t>
      </w:r>
      <w:r>
        <w:t></w:t>
      </w:r>
      <w:r>
        <w:t></w:t>
      </w:r>
      <w:r>
        <w:rPr>
          <w:rFonts w:hint="eastAsia"/>
        </w:rPr>
        <w:t>який</w:t>
      </w:r>
      <w:r>
        <w:t></w:t>
      </w:r>
      <w:r>
        <w:rPr>
          <w:rFonts w:hint="eastAsia"/>
        </w:rPr>
        <w:t>діє</w:t>
      </w:r>
      <w:r>
        <w:t></w:t>
      </w:r>
      <w:r>
        <w:rPr>
          <w:rFonts w:hint="eastAsia"/>
        </w:rPr>
        <w:t>на</w:t>
      </w:r>
    </w:p>
    <w:p w:rsidR="00426B19" w:rsidRDefault="00426B19" w:rsidP="00426B19">
      <w:r>
        <w:rPr>
          <w:rFonts w:hint="eastAsia"/>
        </w:rPr>
        <w:t>професійних</w:t>
      </w:r>
      <w:r>
        <w:t></w:t>
      </w:r>
      <w:r>
        <w:rPr>
          <w:rFonts w:hint="eastAsia"/>
        </w:rPr>
        <w:t>засадах</w:t>
      </w:r>
      <w:r>
        <w:t></w:t>
      </w:r>
      <w:r>
        <w:rPr>
          <w:rFonts w:hint="eastAsia"/>
        </w:rPr>
        <w:t>і</w:t>
      </w:r>
      <w:r>
        <w:t></w:t>
      </w:r>
      <w:r>
        <w:rPr>
          <w:rFonts w:hint="eastAsia"/>
        </w:rPr>
        <w:t>є</w:t>
      </w:r>
      <w:r>
        <w:t></w:t>
      </w:r>
      <w:r>
        <w:rPr>
          <w:rFonts w:hint="eastAsia"/>
        </w:rPr>
        <w:t>самозайнятою</w:t>
      </w:r>
      <w:r>
        <w:t></w:t>
      </w:r>
      <w:r>
        <w:rPr>
          <w:rFonts w:hint="eastAsia"/>
        </w:rPr>
        <w:t>особою</w:t>
      </w:r>
      <w:r>
        <w:t></w:t>
      </w:r>
      <w:r>
        <w:t></w:t>
      </w:r>
      <w:r>
        <w:rPr>
          <w:rFonts w:hint="eastAsia"/>
        </w:rPr>
        <w:t>висувались</w:t>
      </w:r>
      <w:r>
        <w:t></w:t>
      </w:r>
      <w:r>
        <w:rPr>
          <w:rFonts w:hint="eastAsia"/>
        </w:rPr>
        <w:t>вимоги</w:t>
      </w:r>
      <w:r>
        <w:t></w:t>
      </w:r>
      <w:r>
        <w:rPr>
          <w:rFonts w:hint="eastAsia"/>
        </w:rPr>
        <w:t>до</w:t>
      </w:r>
      <w:r>
        <w:t></w:t>
      </w:r>
      <w:r>
        <w:rPr>
          <w:rFonts w:hint="eastAsia"/>
        </w:rPr>
        <w:t>стажу</w:t>
      </w:r>
      <w:r>
        <w:t></w:t>
      </w:r>
    </w:p>
    <w:p w:rsidR="00426B19" w:rsidRDefault="00426B19" w:rsidP="00426B19">
      <w:r>
        <w:rPr>
          <w:rFonts w:hint="eastAsia"/>
        </w:rPr>
        <w:t>освіти</w:t>
      </w:r>
      <w:r>
        <w:t></w:t>
      </w:r>
      <w:r>
        <w:t></w:t>
      </w:r>
      <w:r>
        <w:rPr>
          <w:rFonts w:hint="eastAsia"/>
        </w:rPr>
        <w:t>стану</w:t>
      </w:r>
      <w:r>
        <w:t></w:t>
      </w:r>
      <w:r>
        <w:t></w:t>
      </w:r>
      <w:r>
        <w:t></w:t>
      </w:r>
      <w:r>
        <w:t></w:t>
      </w:r>
      <w:r>
        <w:t></w:t>
      </w:r>
      <w:r>
        <w:rPr>
          <w:rFonts w:hint="eastAsia"/>
        </w:rPr>
        <w:t>період</w:t>
      </w:r>
      <w:r>
        <w:t></w:t>
      </w:r>
      <w:r>
        <w:rPr>
          <w:rFonts w:hint="eastAsia"/>
        </w:rPr>
        <w:t>занепаду</w:t>
      </w:r>
      <w:r>
        <w:t></w:t>
      </w:r>
      <w:r>
        <w:rPr>
          <w:rFonts w:hint="eastAsia"/>
        </w:rPr>
        <w:t>адвокатури</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r>
        <w:rPr>
          <w:rFonts w:hint="eastAsia"/>
        </w:rPr>
        <w:t>–</w:t>
      </w:r>
      <w:r>
        <w:t></w:t>
      </w:r>
      <w:r>
        <w:rPr>
          <w:rFonts w:hint="eastAsia"/>
        </w:rPr>
        <w:t>захисником</w:t>
      </w:r>
    </w:p>
    <w:p w:rsidR="00426B19" w:rsidRDefault="00426B19" w:rsidP="00426B19">
      <w:r>
        <w:rPr>
          <w:rFonts w:hint="eastAsia"/>
        </w:rPr>
        <w:t>могла</w:t>
      </w:r>
      <w:r>
        <w:t></w:t>
      </w:r>
      <w:r>
        <w:rPr>
          <w:rFonts w:hint="eastAsia"/>
        </w:rPr>
        <w:t>бути</w:t>
      </w:r>
      <w:r>
        <w:t></w:t>
      </w:r>
      <w:r>
        <w:rPr>
          <w:rFonts w:hint="eastAsia"/>
        </w:rPr>
        <w:t>будь</w:t>
      </w:r>
      <w:r>
        <w:t></w:t>
      </w:r>
      <w:r>
        <w:rPr>
          <w:rFonts w:hint="eastAsia"/>
        </w:rPr>
        <w:t>яка</w:t>
      </w:r>
      <w:r>
        <w:t></w:t>
      </w:r>
      <w:r>
        <w:rPr>
          <w:rFonts w:hint="eastAsia"/>
        </w:rPr>
        <w:t>людина</w:t>
      </w:r>
      <w:r>
        <w:t></w:t>
      </w:r>
      <w:r>
        <w:t></w:t>
      </w:r>
      <w:r>
        <w:rPr>
          <w:rFonts w:hint="eastAsia"/>
        </w:rPr>
        <w:t>яка</w:t>
      </w:r>
      <w:r>
        <w:t></w:t>
      </w:r>
      <w:r>
        <w:rPr>
          <w:rFonts w:hint="eastAsia"/>
        </w:rPr>
        <w:t>хотіла</w:t>
      </w:r>
      <w:r>
        <w:t></w:t>
      </w:r>
      <w:r>
        <w:rPr>
          <w:rFonts w:hint="eastAsia"/>
        </w:rPr>
        <w:t>сприяти</w:t>
      </w:r>
      <w:r>
        <w:t></w:t>
      </w:r>
      <w:r>
        <w:rPr>
          <w:rFonts w:hint="eastAsia"/>
        </w:rPr>
        <w:t>у</w:t>
      </w:r>
      <w:r>
        <w:t></w:t>
      </w:r>
      <w:r>
        <w:rPr>
          <w:rFonts w:hint="eastAsia"/>
        </w:rPr>
        <w:t>виконанні</w:t>
      </w:r>
      <w:r>
        <w:t></w:t>
      </w:r>
      <w:r>
        <w:rPr>
          <w:rFonts w:hint="eastAsia"/>
        </w:rPr>
        <w:t>функцій</w:t>
      </w:r>
      <w:r>
        <w:t></w:t>
      </w:r>
      <w:r>
        <w:rPr>
          <w:rFonts w:hint="eastAsia"/>
        </w:rPr>
        <w:t>суду</w:t>
      </w:r>
    </w:p>
    <w:p w:rsidR="00426B19" w:rsidRDefault="00426B19" w:rsidP="00426B19">
      <w:r>
        <w:rPr>
          <w:rFonts w:hint="eastAsia"/>
        </w:rPr>
        <w:t>революційним</w:t>
      </w:r>
      <w:r>
        <w:t></w:t>
      </w:r>
      <w:r>
        <w:rPr>
          <w:rFonts w:hint="eastAsia"/>
        </w:rPr>
        <w:t>трибуналом</w:t>
      </w:r>
      <w:r>
        <w:t></w:t>
      </w:r>
      <w:r>
        <w:t></w:t>
      </w:r>
      <w:r>
        <w:t></w:t>
      </w:r>
      <w:r>
        <w:t></w:t>
      </w:r>
      <w:r>
        <w:t></w:t>
      </w:r>
      <w:r>
        <w:rPr>
          <w:rFonts w:hint="eastAsia"/>
        </w:rPr>
        <w:t>період</w:t>
      </w:r>
      <w:r>
        <w:t></w:t>
      </w:r>
      <w:r>
        <w:rPr>
          <w:rFonts w:hint="eastAsia"/>
        </w:rPr>
        <w:t>нової</w:t>
      </w:r>
      <w:r>
        <w:t></w:t>
      </w:r>
      <w:r>
        <w:rPr>
          <w:rFonts w:hint="eastAsia"/>
        </w:rPr>
        <w:t>економічної</w:t>
      </w:r>
      <w:r>
        <w:t></w:t>
      </w:r>
      <w:r>
        <w:rPr>
          <w:rFonts w:hint="eastAsia"/>
        </w:rPr>
        <w:t>політики</w:t>
      </w:r>
      <w:r>
        <w:t></w:t>
      </w:r>
      <w:r>
        <w:rPr>
          <w:rFonts w:hint="eastAsia"/>
        </w:rPr>
        <w:t>та</w:t>
      </w:r>
      <w:r>
        <w:t></w:t>
      </w:r>
      <w:r>
        <w:rPr>
          <w:rFonts w:hint="eastAsia"/>
        </w:rPr>
        <w:t>сталінської</w:t>
      </w:r>
    </w:p>
    <w:p w:rsidR="00426B19" w:rsidRDefault="00426B19" w:rsidP="00426B19">
      <w:r>
        <w:rPr>
          <w:rFonts w:hint="eastAsia"/>
        </w:rPr>
        <w:t>доби</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r>
        <w:rPr>
          <w:rFonts w:hint="eastAsia"/>
        </w:rPr>
        <w:t>–</w:t>
      </w:r>
      <w:r>
        <w:t></w:t>
      </w:r>
      <w:r>
        <w:rPr>
          <w:rFonts w:hint="eastAsia"/>
        </w:rPr>
        <w:t>з’явилося</w:t>
      </w:r>
      <w:r>
        <w:t></w:t>
      </w:r>
      <w:r>
        <w:t></w:t>
      </w:r>
      <w:r>
        <w:rPr>
          <w:rFonts w:hint="eastAsia"/>
        </w:rPr>
        <w:t>Положення</w:t>
      </w:r>
      <w:r>
        <w:t></w:t>
      </w:r>
      <w:r>
        <w:rPr>
          <w:rFonts w:hint="eastAsia"/>
        </w:rPr>
        <w:t>про</w:t>
      </w:r>
      <w:r>
        <w:t></w:t>
      </w:r>
      <w:r>
        <w:rPr>
          <w:rFonts w:hint="eastAsia"/>
        </w:rPr>
        <w:t>колегію</w:t>
      </w:r>
      <w:r>
        <w:t></w:t>
      </w:r>
      <w:r>
        <w:rPr>
          <w:rFonts w:hint="eastAsia"/>
        </w:rPr>
        <w:t>захисників</w:t>
      </w:r>
      <w:r>
        <w:t></w:t>
      </w:r>
      <w:r>
        <w:t></w:t>
      </w:r>
    </w:p>
    <w:p w:rsidR="00426B19" w:rsidRDefault="00426B19" w:rsidP="00426B19">
      <w:r>
        <w:rPr>
          <w:rFonts w:hint="eastAsia"/>
        </w:rPr>
        <w:t>висувалась</w:t>
      </w:r>
      <w:r>
        <w:t></w:t>
      </w:r>
      <w:r>
        <w:rPr>
          <w:rFonts w:hint="eastAsia"/>
        </w:rPr>
        <w:t>вимога</w:t>
      </w:r>
      <w:r>
        <w:t></w:t>
      </w:r>
      <w:r>
        <w:rPr>
          <w:rFonts w:hint="eastAsia"/>
        </w:rPr>
        <w:t>партійної</w:t>
      </w:r>
      <w:r>
        <w:t></w:t>
      </w:r>
      <w:r>
        <w:rPr>
          <w:rFonts w:hint="eastAsia"/>
        </w:rPr>
        <w:t>приналежності</w:t>
      </w:r>
      <w:r>
        <w:t></w:t>
      </w:r>
      <w:r>
        <w:rPr>
          <w:rFonts w:hint="eastAsia"/>
        </w:rPr>
        <w:t>як</w:t>
      </w:r>
      <w:r>
        <w:t></w:t>
      </w:r>
      <w:r>
        <w:rPr>
          <w:rFonts w:hint="eastAsia"/>
        </w:rPr>
        <w:t>умова</w:t>
      </w:r>
      <w:r>
        <w:t></w:t>
      </w:r>
      <w:r>
        <w:rPr>
          <w:rFonts w:hint="eastAsia"/>
        </w:rPr>
        <w:t>доступу</w:t>
      </w:r>
      <w:r>
        <w:t></w:t>
      </w:r>
      <w:r>
        <w:rPr>
          <w:rFonts w:hint="eastAsia"/>
        </w:rPr>
        <w:t>до</w:t>
      </w:r>
      <w:r>
        <w:t></w:t>
      </w:r>
      <w:r>
        <w:rPr>
          <w:rFonts w:hint="eastAsia"/>
        </w:rPr>
        <w:t>адвокатської</w:t>
      </w:r>
    </w:p>
    <w:p w:rsidR="00426B19" w:rsidRDefault="00426B19" w:rsidP="00426B19">
      <w:r>
        <w:rPr>
          <w:rFonts w:hint="eastAsia"/>
        </w:rPr>
        <w:t>діяльності</w:t>
      </w:r>
      <w:r>
        <w:t></w:t>
      </w:r>
      <w:r>
        <w:t></w:t>
      </w:r>
      <w:r>
        <w:t></w:t>
      </w:r>
      <w:r>
        <w:t></w:t>
      </w:r>
      <w:r>
        <w:t></w:t>
      </w:r>
      <w:r>
        <w:rPr>
          <w:rFonts w:hint="eastAsia"/>
        </w:rPr>
        <w:t>період</w:t>
      </w:r>
      <w:r>
        <w:t></w:t>
      </w:r>
      <w:r>
        <w:rPr>
          <w:rFonts w:hint="eastAsia"/>
        </w:rPr>
        <w:t>встановлення</w:t>
      </w:r>
      <w:r>
        <w:t></w:t>
      </w:r>
      <w:r>
        <w:rPr>
          <w:rFonts w:hint="eastAsia"/>
        </w:rPr>
        <w:t>вимог</w:t>
      </w:r>
      <w:r>
        <w:t></w:t>
      </w:r>
      <w:r>
        <w:rPr>
          <w:rFonts w:hint="eastAsia"/>
        </w:rPr>
        <w:t>до</w:t>
      </w:r>
      <w:r>
        <w:t></w:t>
      </w:r>
      <w:r>
        <w:rPr>
          <w:rFonts w:hint="eastAsia"/>
        </w:rPr>
        <w:t>адвоката</w:t>
      </w:r>
      <w:r>
        <w:t></w:t>
      </w:r>
      <w:r>
        <w:rPr>
          <w:rFonts w:hint="eastAsia"/>
        </w:rPr>
        <w:t>і</w:t>
      </w:r>
      <w:r>
        <w:t></w:t>
      </w:r>
      <w:r>
        <w:rPr>
          <w:rFonts w:hint="eastAsia"/>
        </w:rPr>
        <w:t>обмеження</w:t>
      </w:r>
      <w:r>
        <w:t></w:t>
      </w:r>
      <w:r>
        <w:rPr>
          <w:rFonts w:hint="eastAsia"/>
        </w:rPr>
        <w:t>діяльності</w:t>
      </w:r>
    </w:p>
    <w:p w:rsidR="00426B19" w:rsidRDefault="00426B19" w:rsidP="00426B19">
      <w:r>
        <w:rPr>
          <w:rFonts w:hint="eastAsia"/>
        </w:rPr>
        <w:t>адвокатського</w:t>
      </w:r>
      <w:r>
        <w:t></w:t>
      </w:r>
      <w:r>
        <w:rPr>
          <w:rFonts w:hint="eastAsia"/>
        </w:rPr>
        <w:t>самоврядування</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r>
        <w:rPr>
          <w:rFonts w:hint="eastAsia"/>
        </w:rPr>
        <w:t>–</w:t>
      </w:r>
      <w:r>
        <w:t></w:t>
      </w:r>
      <w:r>
        <w:rPr>
          <w:rFonts w:hint="eastAsia"/>
        </w:rPr>
        <w:t>в</w:t>
      </w:r>
      <w:r>
        <w:t></w:t>
      </w:r>
      <w:r>
        <w:rPr>
          <w:rFonts w:hint="eastAsia"/>
        </w:rPr>
        <w:t>адвокатуру</w:t>
      </w:r>
      <w:r>
        <w:t></w:t>
      </w:r>
      <w:r>
        <w:rPr>
          <w:rFonts w:hint="eastAsia"/>
        </w:rPr>
        <w:t>могли</w:t>
      </w:r>
      <w:r>
        <w:t></w:t>
      </w:r>
      <w:r>
        <w:rPr>
          <w:rFonts w:hint="eastAsia"/>
        </w:rPr>
        <w:t>вступати</w:t>
      </w:r>
    </w:p>
    <w:p w:rsidR="00426B19" w:rsidRDefault="00426B19" w:rsidP="00426B19">
      <w:r>
        <w:rPr>
          <w:rFonts w:hint="eastAsia"/>
        </w:rPr>
        <w:t>лише</w:t>
      </w:r>
      <w:r>
        <w:t></w:t>
      </w:r>
      <w:r>
        <w:rPr>
          <w:rFonts w:hint="eastAsia"/>
        </w:rPr>
        <w:t>особи</w:t>
      </w:r>
      <w:r>
        <w:t></w:t>
      </w:r>
      <w:r>
        <w:t></w:t>
      </w:r>
      <w:r>
        <w:rPr>
          <w:rFonts w:hint="eastAsia"/>
        </w:rPr>
        <w:t>які</w:t>
      </w:r>
      <w:r>
        <w:t></w:t>
      </w:r>
      <w:r>
        <w:rPr>
          <w:rFonts w:hint="eastAsia"/>
        </w:rPr>
        <w:t>мають</w:t>
      </w:r>
      <w:r>
        <w:t></w:t>
      </w:r>
      <w:r>
        <w:rPr>
          <w:rFonts w:hint="eastAsia"/>
        </w:rPr>
        <w:t>юридичну</w:t>
      </w:r>
      <w:r>
        <w:t></w:t>
      </w:r>
      <w:r>
        <w:rPr>
          <w:rFonts w:hint="eastAsia"/>
        </w:rPr>
        <w:t>освіту</w:t>
      </w:r>
      <w:r>
        <w:t></w:t>
      </w:r>
      <w:r>
        <w:rPr>
          <w:rFonts w:hint="eastAsia"/>
        </w:rPr>
        <w:t>або</w:t>
      </w:r>
      <w:r>
        <w:t></w:t>
      </w:r>
      <w:r>
        <w:rPr>
          <w:rFonts w:hint="eastAsia"/>
        </w:rPr>
        <w:t>не</w:t>
      </w:r>
      <w:r>
        <w:t></w:t>
      </w:r>
      <w:r>
        <w:rPr>
          <w:rFonts w:hint="eastAsia"/>
        </w:rPr>
        <w:t>менше</w:t>
      </w:r>
      <w:r>
        <w:t></w:t>
      </w:r>
      <w:r>
        <w:rPr>
          <w:rFonts w:hint="eastAsia"/>
        </w:rPr>
        <w:t>ніж</w:t>
      </w:r>
      <w:r>
        <w:t></w:t>
      </w:r>
      <w:r>
        <w:rPr>
          <w:rFonts w:hint="eastAsia"/>
        </w:rPr>
        <w:t>три</w:t>
      </w:r>
      <w:r>
        <w:t></w:t>
      </w:r>
      <w:r>
        <w:rPr>
          <w:rFonts w:hint="eastAsia"/>
        </w:rPr>
        <w:t>річний</w:t>
      </w:r>
      <w:r>
        <w:t></w:t>
      </w:r>
      <w:r>
        <w:rPr>
          <w:rFonts w:hint="eastAsia"/>
        </w:rPr>
        <w:t>стаж</w:t>
      </w:r>
      <w:r>
        <w:t></w:t>
      </w:r>
      <w:r>
        <w:rPr>
          <w:rFonts w:hint="eastAsia"/>
        </w:rPr>
        <w:t>роботи</w:t>
      </w:r>
    </w:p>
    <w:p w:rsidR="00426B19" w:rsidRDefault="00426B19" w:rsidP="00426B19">
      <w:r>
        <w:rPr>
          <w:rFonts w:hint="eastAsia"/>
        </w:rPr>
        <w:t>в</w:t>
      </w:r>
      <w:r>
        <w:t></w:t>
      </w:r>
      <w:r>
        <w:rPr>
          <w:rFonts w:hint="eastAsia"/>
        </w:rPr>
        <w:t>якості</w:t>
      </w:r>
      <w:r>
        <w:t></w:t>
      </w:r>
      <w:r>
        <w:rPr>
          <w:rFonts w:hint="eastAsia"/>
        </w:rPr>
        <w:t>судді</w:t>
      </w:r>
      <w:r>
        <w:t></w:t>
      </w:r>
      <w:r>
        <w:t></w:t>
      </w:r>
      <w:r>
        <w:rPr>
          <w:rFonts w:hint="eastAsia"/>
        </w:rPr>
        <w:t>прокурора</w:t>
      </w:r>
      <w:r>
        <w:t></w:t>
      </w:r>
      <w:r>
        <w:t></w:t>
      </w:r>
      <w:r>
        <w:rPr>
          <w:rFonts w:hint="eastAsia"/>
        </w:rPr>
        <w:t>слідчого</w:t>
      </w:r>
      <w:r>
        <w:t></w:t>
      </w:r>
      <w:r>
        <w:rPr>
          <w:rFonts w:hint="eastAsia"/>
        </w:rPr>
        <w:t>і</w:t>
      </w:r>
      <w:r>
        <w:t></w:t>
      </w:r>
      <w:r>
        <w:rPr>
          <w:rFonts w:hint="eastAsia"/>
        </w:rPr>
        <w:t>юрисконсульта</w:t>
      </w:r>
      <w:r>
        <w:t></w:t>
      </w:r>
      <w:r>
        <w:t></w:t>
      </w:r>
      <w:r>
        <w:t></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rPr>
          <w:rFonts w:hint="eastAsia"/>
        </w:rPr>
        <w:t>–</w:t>
      </w:r>
      <w:r>
        <w:t></w:t>
      </w:r>
      <w:r>
        <w:rPr>
          <w:rFonts w:hint="eastAsia"/>
        </w:rPr>
        <w:t>період</w:t>
      </w:r>
    </w:p>
    <w:p w:rsidR="00426B19" w:rsidRDefault="00426B19" w:rsidP="00426B19">
      <w:r>
        <w:rPr>
          <w:rFonts w:hint="eastAsia"/>
        </w:rPr>
        <w:t>партійної</w:t>
      </w:r>
      <w:r>
        <w:t></w:t>
      </w:r>
      <w:r>
        <w:rPr>
          <w:rFonts w:hint="eastAsia"/>
        </w:rPr>
        <w:t>залежності</w:t>
      </w:r>
      <w:r>
        <w:t></w:t>
      </w:r>
      <w:r>
        <w:rPr>
          <w:rFonts w:hint="eastAsia"/>
        </w:rPr>
        <w:t>самоврядних</w:t>
      </w:r>
      <w:r>
        <w:t></w:t>
      </w:r>
      <w:r>
        <w:rPr>
          <w:rFonts w:hint="eastAsia"/>
        </w:rPr>
        <w:t>колегій</w:t>
      </w:r>
      <w:r>
        <w:t></w:t>
      </w:r>
      <w:r>
        <w:rPr>
          <w:rFonts w:hint="eastAsia"/>
        </w:rPr>
        <w:t>адвокатів</w:t>
      </w:r>
      <w:r>
        <w:t></w:t>
      </w:r>
      <w:r>
        <w:t></w:t>
      </w:r>
      <w:r>
        <w:rPr>
          <w:rFonts w:hint="eastAsia"/>
        </w:rPr>
        <w:t>до</w:t>
      </w:r>
      <w:r>
        <w:t></w:t>
      </w:r>
      <w:r>
        <w:rPr>
          <w:rFonts w:hint="eastAsia"/>
        </w:rPr>
        <w:t>адвокатів</w:t>
      </w:r>
      <w:r>
        <w:t></w:t>
      </w:r>
      <w:r>
        <w:rPr>
          <w:rFonts w:hint="eastAsia"/>
        </w:rPr>
        <w:t>пред</w:t>
      </w:r>
      <w:r>
        <w:t></w:t>
      </w:r>
      <w:r>
        <w:rPr>
          <w:rFonts w:hint="eastAsia"/>
        </w:rPr>
        <w:t>являлися</w:t>
      </w:r>
    </w:p>
    <w:p w:rsidR="00426B19" w:rsidRDefault="00426B19" w:rsidP="00426B19">
      <w:r>
        <w:rPr>
          <w:rFonts w:hint="eastAsia"/>
        </w:rPr>
        <w:t>вимоги</w:t>
      </w:r>
      <w:r>
        <w:t></w:t>
      </w:r>
      <w:r>
        <w:t></w:t>
      </w:r>
      <w:r>
        <w:rPr>
          <w:rFonts w:hint="eastAsia"/>
        </w:rPr>
        <w:t>бути</w:t>
      </w:r>
      <w:r>
        <w:t></w:t>
      </w:r>
      <w:r>
        <w:rPr>
          <w:rFonts w:hint="eastAsia"/>
        </w:rPr>
        <w:t>зразком</w:t>
      </w:r>
      <w:r>
        <w:t></w:t>
      </w:r>
      <w:r>
        <w:rPr>
          <w:rFonts w:hint="eastAsia"/>
        </w:rPr>
        <w:t>точного</w:t>
      </w:r>
      <w:r>
        <w:t></w:t>
      </w:r>
      <w:r>
        <w:rPr>
          <w:rFonts w:hint="eastAsia"/>
        </w:rPr>
        <w:t>і</w:t>
      </w:r>
      <w:r>
        <w:t></w:t>
      </w:r>
      <w:r>
        <w:rPr>
          <w:rFonts w:hint="eastAsia"/>
        </w:rPr>
        <w:t>неухильного</w:t>
      </w:r>
      <w:r>
        <w:t></w:t>
      </w:r>
      <w:r>
        <w:rPr>
          <w:rFonts w:hint="eastAsia"/>
        </w:rPr>
        <w:t>дотримання</w:t>
      </w:r>
      <w:r>
        <w:t></w:t>
      </w:r>
      <w:r>
        <w:rPr>
          <w:rFonts w:hint="eastAsia"/>
        </w:rPr>
        <w:t>радянських</w:t>
      </w:r>
      <w:r>
        <w:t></w:t>
      </w:r>
      <w:r>
        <w:rPr>
          <w:rFonts w:hint="eastAsia"/>
        </w:rPr>
        <w:t>законів</w:t>
      </w:r>
      <w:r>
        <w:t></w:t>
      </w:r>
    </w:p>
    <w:p w:rsidR="00426B19" w:rsidRDefault="00426B19" w:rsidP="00426B19">
      <w:r>
        <w:rPr>
          <w:rFonts w:hint="eastAsia"/>
        </w:rPr>
        <w:t>моральної</w:t>
      </w:r>
      <w:r>
        <w:t></w:t>
      </w:r>
      <w:r>
        <w:rPr>
          <w:rFonts w:hint="eastAsia"/>
        </w:rPr>
        <w:t>чистоти</w:t>
      </w:r>
      <w:r>
        <w:t></w:t>
      </w:r>
      <w:r>
        <w:rPr>
          <w:rFonts w:hint="eastAsia"/>
        </w:rPr>
        <w:t>і</w:t>
      </w:r>
      <w:r>
        <w:t></w:t>
      </w:r>
      <w:r>
        <w:rPr>
          <w:rFonts w:hint="eastAsia"/>
        </w:rPr>
        <w:t>бездоганної</w:t>
      </w:r>
      <w:r>
        <w:t></w:t>
      </w:r>
      <w:r>
        <w:rPr>
          <w:rFonts w:hint="eastAsia"/>
        </w:rPr>
        <w:t>поведінки</w:t>
      </w:r>
      <w:r>
        <w:t></w:t>
      </w:r>
      <w:r>
        <w:t></w:t>
      </w:r>
      <w:r>
        <w:t></w:t>
      </w:r>
      <w:r>
        <w:t></w:t>
      </w:r>
      <w:r>
        <w:t></w:t>
      </w:r>
      <w:r>
        <w:t></w:t>
      </w:r>
      <w:r>
        <w:rPr>
          <w:rFonts w:hint="eastAsia"/>
        </w:rPr>
        <w:t>період</w:t>
      </w:r>
      <w:r>
        <w:t></w:t>
      </w:r>
      <w:r>
        <w:rPr>
          <w:rFonts w:hint="eastAsia"/>
        </w:rPr>
        <w:t>реформування</w:t>
      </w:r>
    </w:p>
    <w:p w:rsidR="00426B19" w:rsidRDefault="00426B19" w:rsidP="00426B19">
      <w:r>
        <w:rPr>
          <w:rFonts w:hint="eastAsia"/>
        </w:rPr>
        <w:t>адвокатського</w:t>
      </w:r>
      <w:r>
        <w:t></w:t>
      </w:r>
      <w:r>
        <w:rPr>
          <w:rFonts w:hint="eastAsia"/>
        </w:rPr>
        <w:t>самоврядування</w:t>
      </w:r>
      <w:r>
        <w:t></w:t>
      </w:r>
      <w:r>
        <w:t></w:t>
      </w:r>
      <w:r>
        <w:rPr>
          <w:rFonts w:hint="eastAsia"/>
        </w:rPr>
        <w:t>з</w:t>
      </w:r>
      <w:r>
        <w:t></w:t>
      </w:r>
      <w:r>
        <w:t></w:t>
      </w:r>
      <w:r>
        <w:t></w:t>
      </w:r>
      <w:r>
        <w:t></w:t>
      </w:r>
      <w:r>
        <w:t></w:t>
      </w:r>
      <w:r>
        <w:t></w:t>
      </w:r>
      <w:r>
        <w:rPr>
          <w:rFonts w:hint="eastAsia"/>
        </w:rPr>
        <w:t>по</w:t>
      </w:r>
      <w:r>
        <w:t></w:t>
      </w:r>
      <w:r>
        <w:t></w:t>
      </w:r>
      <w:r>
        <w:t></w:t>
      </w:r>
      <w:r>
        <w:t></w:t>
      </w:r>
      <w:r>
        <w:t></w:t>
      </w:r>
      <w:r>
        <w:t></w:t>
      </w:r>
      <w:r>
        <w:t></w:t>
      </w:r>
      <w:r>
        <w:t></w:t>
      </w:r>
      <w:r>
        <w:t></w:t>
      </w:r>
      <w:r>
        <w:t></w:t>
      </w:r>
      <w:r>
        <w:t></w:t>
      </w:r>
      <w:r>
        <w:rPr>
          <w:rFonts w:hint="eastAsia"/>
        </w:rPr>
        <w:t>рік</w:t>
      </w:r>
      <w:r>
        <w:t></w:t>
      </w:r>
      <w:r>
        <w:rPr>
          <w:rFonts w:hint="eastAsia"/>
        </w:rPr>
        <w:t>і</w:t>
      </w:r>
      <w:r>
        <w:t></w:t>
      </w:r>
      <w:r>
        <w:rPr>
          <w:rFonts w:hint="eastAsia"/>
        </w:rPr>
        <w:t>до</w:t>
      </w:r>
      <w:r>
        <w:t></w:t>
      </w:r>
      <w:r>
        <w:rPr>
          <w:rFonts w:hint="eastAsia"/>
        </w:rPr>
        <w:t>сьогодні</w:t>
      </w:r>
      <w:r>
        <w:t></w:t>
      </w:r>
      <w:r>
        <w:t></w:t>
      </w:r>
    </w:p>
    <w:p w:rsidR="00426B19" w:rsidRDefault="00426B19" w:rsidP="00426B19">
      <w:r>
        <w:t></w:t>
      </w:r>
      <w:r>
        <w:t></w:t>
      </w:r>
      <w:r>
        <w:t></w:t>
      </w:r>
      <w:r>
        <w:rPr>
          <w:rFonts w:hint="eastAsia"/>
        </w:rPr>
        <w:t>Гарантії</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у</w:t>
      </w:r>
      <w:r>
        <w:t></w:t>
      </w:r>
      <w:r>
        <w:rPr>
          <w:rFonts w:hint="eastAsia"/>
        </w:rPr>
        <w:t>широкому</w:t>
      </w:r>
      <w:r>
        <w:t></w:t>
      </w:r>
      <w:r>
        <w:rPr>
          <w:rFonts w:hint="eastAsia"/>
        </w:rPr>
        <w:t>розумінні</w:t>
      </w:r>
      <w:r>
        <w:t></w:t>
      </w:r>
      <w:r>
        <w:rPr>
          <w:rFonts w:hint="eastAsia"/>
        </w:rPr>
        <w:t>–</w:t>
      </w:r>
      <w:r>
        <w:t></w:t>
      </w:r>
      <w:r>
        <w:rPr>
          <w:rFonts w:hint="eastAsia"/>
        </w:rPr>
        <w:t>це</w:t>
      </w:r>
    </w:p>
    <w:p w:rsidR="00426B19" w:rsidRDefault="00426B19" w:rsidP="00426B19">
      <w:r>
        <w:rPr>
          <w:rFonts w:hint="eastAsia"/>
        </w:rPr>
        <w:t>визначені</w:t>
      </w:r>
      <w:r>
        <w:t></w:t>
      </w:r>
      <w:r>
        <w:rPr>
          <w:rFonts w:hint="eastAsia"/>
        </w:rPr>
        <w:t>чинним</w:t>
      </w:r>
      <w:r>
        <w:t></w:t>
      </w:r>
      <w:r>
        <w:rPr>
          <w:rFonts w:hint="eastAsia"/>
        </w:rPr>
        <w:t>законодавством</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rPr>
          <w:rFonts w:hint="eastAsia"/>
        </w:rPr>
        <w:t>цілі</w:t>
      </w:r>
      <w:r>
        <w:t></w:t>
      </w:r>
    </w:p>
    <w:p w:rsidR="00426B19" w:rsidRDefault="00426B19" w:rsidP="00426B19">
      <w:r>
        <w:rPr>
          <w:rFonts w:hint="eastAsia"/>
        </w:rPr>
        <w:t>завдання</w:t>
      </w:r>
      <w:r>
        <w:t></w:t>
      </w:r>
      <w:r>
        <w:rPr>
          <w:rFonts w:hint="eastAsia"/>
        </w:rPr>
        <w:t>та</w:t>
      </w:r>
      <w:r>
        <w:t></w:t>
      </w:r>
      <w:r>
        <w:rPr>
          <w:rFonts w:hint="eastAsia"/>
        </w:rPr>
        <w:t>принципи</w:t>
      </w:r>
      <w:r>
        <w:t></w:t>
      </w:r>
      <w:r>
        <w:rPr>
          <w:rFonts w:hint="eastAsia"/>
        </w:rPr>
        <w:t>правового</w:t>
      </w:r>
      <w:r>
        <w:t></w:t>
      </w:r>
      <w:r>
        <w:rPr>
          <w:rFonts w:hint="eastAsia"/>
        </w:rPr>
        <w:t>регулювання</w:t>
      </w:r>
      <w:r>
        <w:t></w:t>
      </w:r>
      <w:r>
        <w:rPr>
          <w:rFonts w:hint="eastAsia"/>
        </w:rPr>
        <w:t>доступу</w:t>
      </w:r>
      <w:r>
        <w:t></w:t>
      </w:r>
      <w:r>
        <w:rPr>
          <w:rFonts w:hint="eastAsia"/>
        </w:rPr>
        <w:t>до</w:t>
      </w:r>
      <w:r>
        <w:t></w:t>
      </w:r>
      <w:r>
        <w:rPr>
          <w:rFonts w:hint="eastAsia"/>
        </w:rPr>
        <w:t>адвокатської</w:t>
      </w:r>
      <w:r>
        <w:t></w:t>
      </w:r>
      <w:r>
        <w:rPr>
          <w:rFonts w:hint="eastAsia"/>
        </w:rPr>
        <w:t>професії</w:t>
      </w:r>
      <w:r>
        <w:t></w:t>
      </w:r>
    </w:p>
    <w:p w:rsidR="00426B19" w:rsidRDefault="00426B19" w:rsidP="00426B19">
      <w:r>
        <w:rPr>
          <w:rFonts w:hint="eastAsia"/>
        </w:rPr>
        <w:t>спрямовані</w:t>
      </w:r>
      <w:r>
        <w:t></w:t>
      </w:r>
      <w:r>
        <w:rPr>
          <w:rFonts w:hint="eastAsia"/>
        </w:rPr>
        <w:t>на</w:t>
      </w:r>
      <w:r>
        <w:t></w:t>
      </w:r>
      <w:r>
        <w:rPr>
          <w:rFonts w:hint="eastAsia"/>
        </w:rPr>
        <w:t>забезпечення</w:t>
      </w:r>
      <w:r>
        <w:t></w:t>
      </w:r>
      <w:r>
        <w:rPr>
          <w:rFonts w:hint="eastAsia"/>
        </w:rPr>
        <w:t>реалізації</w:t>
      </w:r>
      <w:r>
        <w:t></w:t>
      </w:r>
      <w:r>
        <w:rPr>
          <w:rFonts w:hint="eastAsia"/>
        </w:rPr>
        <w:t>права</w:t>
      </w:r>
      <w:r>
        <w:t></w:t>
      </w:r>
      <w:r>
        <w:rPr>
          <w:rFonts w:hint="eastAsia"/>
        </w:rPr>
        <w:t>особи</w:t>
      </w:r>
      <w:r>
        <w:t></w:t>
      </w:r>
      <w:r>
        <w:rPr>
          <w:rFonts w:hint="eastAsia"/>
        </w:rPr>
        <w:t>на</w:t>
      </w:r>
      <w:r>
        <w:t></w:t>
      </w:r>
      <w:r>
        <w:rPr>
          <w:rFonts w:hint="eastAsia"/>
        </w:rPr>
        <w:t>набуття</w:t>
      </w:r>
      <w:r>
        <w:t></w:t>
      </w:r>
      <w:r>
        <w:rPr>
          <w:rFonts w:hint="eastAsia"/>
        </w:rPr>
        <w:t>статусу</w:t>
      </w:r>
      <w:r>
        <w:t></w:t>
      </w:r>
      <w:r>
        <w:rPr>
          <w:rFonts w:hint="eastAsia"/>
        </w:rPr>
        <w:t>адвоката</w:t>
      </w:r>
      <w:r>
        <w:t></w:t>
      </w:r>
      <w:r>
        <w:rPr>
          <w:rFonts w:hint="eastAsia"/>
        </w:rPr>
        <w:t>у</w:t>
      </w:r>
    </w:p>
    <w:p w:rsidR="00426B19" w:rsidRDefault="00426B19" w:rsidP="00426B19">
      <w:r>
        <w:rPr>
          <w:rFonts w:hint="eastAsia"/>
        </w:rPr>
        <w:t>встановленому</w:t>
      </w:r>
      <w:r>
        <w:t></w:t>
      </w:r>
      <w:r>
        <w:rPr>
          <w:rFonts w:hint="eastAsia"/>
        </w:rPr>
        <w:t>законодавством</w:t>
      </w:r>
      <w:r>
        <w:t></w:t>
      </w:r>
      <w:r>
        <w:rPr>
          <w:rFonts w:hint="eastAsia"/>
        </w:rPr>
        <w:t>порядку</w:t>
      </w:r>
      <w:r>
        <w:t></w:t>
      </w:r>
      <w:r>
        <w:rPr>
          <w:rFonts w:hint="eastAsia"/>
        </w:rPr>
        <w:t>з</w:t>
      </w:r>
      <w:r>
        <w:t></w:t>
      </w:r>
      <w:r>
        <w:rPr>
          <w:rFonts w:hint="eastAsia"/>
        </w:rPr>
        <w:t>дотриманням</w:t>
      </w:r>
      <w:r>
        <w:t></w:t>
      </w:r>
      <w:r>
        <w:rPr>
          <w:rFonts w:hint="eastAsia"/>
        </w:rPr>
        <w:t>міжнародних</w:t>
      </w:r>
      <w:r>
        <w:t></w:t>
      </w:r>
      <w:r>
        <w:rPr>
          <w:rFonts w:hint="eastAsia"/>
        </w:rPr>
        <w:t>норм</w:t>
      </w:r>
      <w:r>
        <w:t></w:t>
      </w:r>
    </w:p>
    <w:p w:rsidR="00426B19" w:rsidRDefault="00426B19" w:rsidP="00426B19">
      <w:r>
        <w:rPr>
          <w:rFonts w:hint="eastAsia"/>
        </w:rPr>
        <w:t>правил</w:t>
      </w:r>
      <w:r>
        <w:t></w:t>
      </w:r>
      <w:r>
        <w:rPr>
          <w:rFonts w:hint="eastAsia"/>
        </w:rPr>
        <w:t>та</w:t>
      </w:r>
      <w:r>
        <w:t></w:t>
      </w:r>
      <w:r>
        <w:rPr>
          <w:rFonts w:hint="eastAsia"/>
        </w:rPr>
        <w:t>стандартів</w:t>
      </w:r>
      <w:r>
        <w:t></w:t>
      </w:r>
    </w:p>
    <w:p w:rsidR="00426B19" w:rsidRDefault="00426B19" w:rsidP="00426B19">
      <w:r>
        <w:rPr>
          <w:rFonts w:hint="eastAsia"/>
        </w:rPr>
        <w:t>Гарантії</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у</w:t>
      </w:r>
      <w:r>
        <w:t></w:t>
      </w:r>
      <w:r>
        <w:rPr>
          <w:rFonts w:hint="eastAsia"/>
        </w:rPr>
        <w:t>вузькому</w:t>
      </w:r>
      <w:r>
        <w:t></w:t>
      </w:r>
      <w:r>
        <w:rPr>
          <w:rFonts w:hint="eastAsia"/>
        </w:rPr>
        <w:t>розумінні</w:t>
      </w:r>
      <w:r>
        <w:t></w:t>
      </w:r>
      <w:r>
        <w:rPr>
          <w:rFonts w:hint="eastAsia"/>
        </w:rPr>
        <w:t>–</w:t>
      </w:r>
      <w:r>
        <w:t></w:t>
      </w:r>
      <w:r>
        <w:rPr>
          <w:rFonts w:hint="eastAsia"/>
        </w:rPr>
        <w:t>це</w:t>
      </w:r>
    </w:p>
    <w:p w:rsidR="00426B19" w:rsidRDefault="00426B19" w:rsidP="00426B19">
      <w:r>
        <w:rPr>
          <w:rFonts w:hint="eastAsia"/>
        </w:rPr>
        <w:t>закріплені</w:t>
      </w:r>
      <w:r>
        <w:t></w:t>
      </w:r>
      <w:r>
        <w:rPr>
          <w:rFonts w:hint="eastAsia"/>
        </w:rPr>
        <w:t>в</w:t>
      </w:r>
      <w:r>
        <w:t></w:t>
      </w:r>
      <w:r>
        <w:rPr>
          <w:rFonts w:hint="eastAsia"/>
        </w:rPr>
        <w:t>чинному</w:t>
      </w:r>
      <w:r>
        <w:t></w:t>
      </w:r>
      <w:r>
        <w:rPr>
          <w:rFonts w:hint="eastAsia"/>
        </w:rPr>
        <w:t>законодавстві</w:t>
      </w:r>
      <w:r>
        <w:t></w:t>
      </w:r>
      <w:r>
        <w:rPr>
          <w:rFonts w:hint="eastAsia"/>
        </w:rPr>
        <w:t>правові</w:t>
      </w:r>
      <w:r>
        <w:t></w:t>
      </w:r>
      <w:r>
        <w:rPr>
          <w:rFonts w:hint="eastAsia"/>
        </w:rPr>
        <w:t>засоби</w:t>
      </w:r>
      <w:r>
        <w:t></w:t>
      </w:r>
      <w:r>
        <w:rPr>
          <w:rFonts w:hint="eastAsia"/>
        </w:rPr>
        <w:t>забезпечення</w:t>
      </w:r>
      <w:r>
        <w:t></w:t>
      </w:r>
      <w:r>
        <w:rPr>
          <w:rFonts w:hint="eastAsia"/>
        </w:rPr>
        <w:t>реалізації</w:t>
      </w:r>
      <w:r>
        <w:t></w:t>
      </w:r>
      <w:r>
        <w:rPr>
          <w:rFonts w:hint="eastAsia"/>
        </w:rPr>
        <w:t>права</w:t>
      </w:r>
      <w:r>
        <w:t></w:t>
      </w:r>
    </w:p>
    <w:p w:rsidR="00426B19" w:rsidRDefault="00426B19" w:rsidP="00426B19">
      <w:r>
        <w:t></w:t>
      </w:r>
      <w:r>
        <w:t></w:t>
      </w:r>
      <w:r>
        <w:t></w:t>
      </w:r>
    </w:p>
    <w:p w:rsidR="00426B19" w:rsidRDefault="00426B19" w:rsidP="00426B19">
      <w:r>
        <w:rPr>
          <w:rFonts w:hint="eastAsia"/>
        </w:rPr>
        <w:t>особи</w:t>
      </w:r>
      <w:r>
        <w:t></w:t>
      </w:r>
      <w:r>
        <w:rPr>
          <w:rFonts w:hint="eastAsia"/>
        </w:rPr>
        <w:t>на</w:t>
      </w:r>
      <w:r>
        <w:t></w:t>
      </w:r>
      <w:r>
        <w:rPr>
          <w:rFonts w:hint="eastAsia"/>
        </w:rPr>
        <w:t>вільний</w:t>
      </w:r>
      <w:r>
        <w:t></w:t>
      </w:r>
      <w:r>
        <w:rPr>
          <w:rFonts w:hint="eastAsia"/>
        </w:rPr>
        <w:t>вибір</w:t>
      </w:r>
      <w:r>
        <w:t></w:t>
      </w:r>
      <w:r>
        <w:rPr>
          <w:rFonts w:hint="eastAsia"/>
        </w:rPr>
        <w:t>професії</w:t>
      </w:r>
      <w:r>
        <w:t></w:t>
      </w:r>
      <w:r>
        <w:rPr>
          <w:rFonts w:hint="eastAsia"/>
        </w:rPr>
        <w:t>адвоката</w:t>
      </w:r>
      <w:r>
        <w:t></w:t>
      </w:r>
      <w:r>
        <w:rPr>
          <w:rFonts w:hint="eastAsia"/>
        </w:rPr>
        <w:t>та</w:t>
      </w:r>
      <w:r>
        <w:t></w:t>
      </w:r>
      <w:r>
        <w:rPr>
          <w:rFonts w:hint="eastAsia"/>
        </w:rPr>
        <w:t>права</w:t>
      </w:r>
      <w:r>
        <w:t></w:t>
      </w:r>
      <w:r>
        <w:rPr>
          <w:rFonts w:hint="eastAsia"/>
        </w:rPr>
        <w:t>на</w:t>
      </w:r>
      <w:r>
        <w:t></w:t>
      </w:r>
      <w:r>
        <w:rPr>
          <w:rFonts w:hint="eastAsia"/>
        </w:rPr>
        <w:t>заняття</w:t>
      </w:r>
      <w:r>
        <w:t></w:t>
      </w:r>
      <w:r>
        <w:rPr>
          <w:rFonts w:hint="eastAsia"/>
        </w:rPr>
        <w:t>адвокатською</w:t>
      </w:r>
    </w:p>
    <w:p w:rsidR="00426B19" w:rsidRDefault="00426B19" w:rsidP="00426B19">
      <w:r>
        <w:rPr>
          <w:rFonts w:hint="eastAsia"/>
        </w:rPr>
        <w:t>діяльністю</w:t>
      </w:r>
      <w:r>
        <w:t></w:t>
      </w:r>
      <w:r>
        <w:t></w:t>
      </w:r>
      <w:r>
        <w:rPr>
          <w:rFonts w:hint="eastAsia"/>
        </w:rPr>
        <w:t>за</w:t>
      </w:r>
      <w:r>
        <w:t></w:t>
      </w:r>
      <w:r>
        <w:rPr>
          <w:rFonts w:hint="eastAsia"/>
        </w:rPr>
        <w:t>умови</w:t>
      </w:r>
      <w:r>
        <w:t></w:t>
      </w:r>
      <w:r>
        <w:rPr>
          <w:rFonts w:hint="eastAsia"/>
        </w:rPr>
        <w:t>дотримання</w:t>
      </w:r>
      <w:r>
        <w:t></w:t>
      </w:r>
      <w:r>
        <w:rPr>
          <w:rFonts w:hint="eastAsia"/>
        </w:rPr>
        <w:t>такою</w:t>
      </w:r>
      <w:r>
        <w:t></w:t>
      </w:r>
      <w:r>
        <w:rPr>
          <w:rFonts w:hint="eastAsia"/>
        </w:rPr>
        <w:t>особою</w:t>
      </w:r>
      <w:r>
        <w:t></w:t>
      </w:r>
      <w:r>
        <w:rPr>
          <w:rFonts w:hint="eastAsia"/>
        </w:rPr>
        <w:t>вимог</w:t>
      </w:r>
      <w:r>
        <w:t></w:t>
      </w:r>
      <w:r>
        <w:rPr>
          <w:rFonts w:hint="eastAsia"/>
        </w:rPr>
        <w:t>чинного</w:t>
      </w:r>
      <w:r>
        <w:t></w:t>
      </w:r>
      <w:r>
        <w:rPr>
          <w:rFonts w:hint="eastAsia"/>
        </w:rPr>
        <w:t>законодавства</w:t>
      </w:r>
      <w:r>
        <w:t></w:t>
      </w:r>
    </w:p>
    <w:p w:rsidR="00426B19" w:rsidRDefault="00426B19" w:rsidP="00426B19">
      <w:r>
        <w:rPr>
          <w:rFonts w:hint="eastAsia"/>
        </w:rPr>
        <w:t>моральних</w:t>
      </w:r>
      <w:r>
        <w:t></w:t>
      </w:r>
      <w:r>
        <w:rPr>
          <w:rFonts w:hint="eastAsia"/>
        </w:rPr>
        <w:t>та</w:t>
      </w:r>
      <w:r>
        <w:t></w:t>
      </w:r>
      <w:r>
        <w:rPr>
          <w:rFonts w:hint="eastAsia"/>
        </w:rPr>
        <w:t>етичних</w:t>
      </w:r>
      <w:r>
        <w:t></w:t>
      </w:r>
      <w:r>
        <w:rPr>
          <w:rFonts w:hint="eastAsia"/>
        </w:rPr>
        <w:t>правил</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p>
    <w:p w:rsidR="00426B19" w:rsidRDefault="00426B19" w:rsidP="00426B19">
      <w:r>
        <w:rPr>
          <w:rFonts w:hint="eastAsia"/>
        </w:rPr>
        <w:t>Гарантії</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за</w:t>
      </w:r>
      <w:r>
        <w:t></w:t>
      </w:r>
      <w:r>
        <w:rPr>
          <w:rFonts w:hint="eastAsia"/>
        </w:rPr>
        <w:t>критерієм</w:t>
      </w:r>
      <w:r>
        <w:t></w:t>
      </w:r>
      <w:r>
        <w:rPr>
          <w:rFonts w:hint="eastAsia"/>
        </w:rPr>
        <w:t>їх</w:t>
      </w:r>
      <w:r>
        <w:t></w:t>
      </w:r>
      <w:r>
        <w:rPr>
          <w:rFonts w:hint="eastAsia"/>
        </w:rPr>
        <w:t>функціональної</w:t>
      </w:r>
    </w:p>
    <w:p w:rsidR="00426B19" w:rsidRDefault="00426B19" w:rsidP="00426B19">
      <w:r>
        <w:rPr>
          <w:rFonts w:hint="eastAsia"/>
        </w:rPr>
        <w:t>спрямованості</w:t>
      </w:r>
      <w:r>
        <w:t></w:t>
      </w:r>
      <w:r>
        <w:rPr>
          <w:rFonts w:hint="eastAsia"/>
        </w:rPr>
        <w:t>у</w:t>
      </w:r>
      <w:r>
        <w:t></w:t>
      </w:r>
      <w:r>
        <w:rPr>
          <w:rFonts w:hint="eastAsia"/>
        </w:rPr>
        <w:t>системі</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поділяються</w:t>
      </w:r>
      <w:r>
        <w:t></w:t>
      </w:r>
      <w:r>
        <w:rPr>
          <w:rFonts w:hint="eastAsia"/>
        </w:rPr>
        <w:t>на</w:t>
      </w:r>
    </w:p>
    <w:p w:rsidR="00426B19" w:rsidRDefault="00426B19" w:rsidP="00426B19">
      <w:r>
        <w:rPr>
          <w:rFonts w:hint="eastAsia"/>
        </w:rPr>
        <w:t>нормативно</w:t>
      </w:r>
      <w:r>
        <w:t></w:t>
      </w:r>
      <w:r>
        <w:rPr>
          <w:rFonts w:hint="eastAsia"/>
        </w:rPr>
        <w:t>правові</w:t>
      </w:r>
      <w:r>
        <w:t></w:t>
      </w:r>
      <w:r>
        <w:rPr>
          <w:rFonts w:hint="eastAsia"/>
        </w:rPr>
        <w:t>та</w:t>
      </w:r>
      <w:r>
        <w:t></w:t>
      </w:r>
      <w:r>
        <w:rPr>
          <w:rFonts w:hint="eastAsia"/>
        </w:rPr>
        <w:t>організаційно</w:t>
      </w:r>
      <w:r>
        <w:t></w:t>
      </w:r>
      <w:r>
        <w:rPr>
          <w:rFonts w:hint="eastAsia"/>
        </w:rPr>
        <w:t>правові</w:t>
      </w:r>
      <w:r>
        <w:t></w:t>
      </w:r>
      <w:r>
        <w:t></w:t>
      </w:r>
      <w:r>
        <w:rPr>
          <w:rFonts w:hint="eastAsia"/>
        </w:rPr>
        <w:t>До</w:t>
      </w:r>
      <w:r>
        <w:t></w:t>
      </w:r>
      <w:r>
        <w:rPr>
          <w:rFonts w:hint="eastAsia"/>
        </w:rPr>
        <w:t>нормативно</w:t>
      </w:r>
      <w:r>
        <w:t></w:t>
      </w:r>
      <w:r>
        <w:rPr>
          <w:rFonts w:hint="eastAsia"/>
        </w:rPr>
        <w:t>правових</w:t>
      </w:r>
      <w:r>
        <w:t></w:t>
      </w:r>
      <w:r>
        <w:rPr>
          <w:rFonts w:hint="eastAsia"/>
        </w:rPr>
        <w:t>гарантій</w:t>
      </w:r>
    </w:p>
    <w:p w:rsidR="00426B19" w:rsidRDefault="00426B19" w:rsidP="00426B19">
      <w:r>
        <w:rPr>
          <w:rFonts w:hint="eastAsia"/>
        </w:rPr>
        <w:t>віднесено</w:t>
      </w:r>
      <w:r>
        <w:t></w:t>
      </w:r>
      <w:r>
        <w:t></w:t>
      </w:r>
      <w:r>
        <w:t></w:t>
      </w:r>
      <w:r>
        <w:t></w:t>
      </w:r>
      <w:r>
        <w:t></w:t>
      </w:r>
      <w:r>
        <w:rPr>
          <w:rFonts w:hint="eastAsia"/>
        </w:rPr>
        <w:t>встановлення</w:t>
      </w:r>
      <w:r>
        <w:t></w:t>
      </w:r>
      <w:r>
        <w:rPr>
          <w:rFonts w:hint="eastAsia"/>
        </w:rPr>
        <w:t>на</w:t>
      </w:r>
      <w:r>
        <w:t></w:t>
      </w:r>
      <w:r>
        <w:rPr>
          <w:rFonts w:hint="eastAsia"/>
        </w:rPr>
        <w:t>законодавчому</w:t>
      </w:r>
      <w:r>
        <w:t></w:t>
      </w:r>
      <w:r>
        <w:rPr>
          <w:rFonts w:hint="eastAsia"/>
        </w:rPr>
        <w:t>рівні</w:t>
      </w:r>
      <w:r>
        <w:t></w:t>
      </w:r>
      <w:r>
        <w:rPr>
          <w:rFonts w:hint="eastAsia"/>
        </w:rPr>
        <w:t>єдиного</w:t>
      </w:r>
      <w:r>
        <w:t></w:t>
      </w:r>
      <w:r>
        <w:rPr>
          <w:rFonts w:hint="eastAsia"/>
        </w:rPr>
        <w:t>порядку</w:t>
      </w:r>
      <w:r>
        <w:t></w:t>
      </w:r>
      <w:r>
        <w:rPr>
          <w:rFonts w:hint="eastAsia"/>
        </w:rPr>
        <w:t>доступу</w:t>
      </w:r>
      <w:r>
        <w:t></w:t>
      </w:r>
      <w:r>
        <w:rPr>
          <w:rFonts w:hint="eastAsia"/>
        </w:rPr>
        <w:t>до</w:t>
      </w:r>
    </w:p>
    <w:p w:rsidR="00426B19" w:rsidRDefault="00426B19" w:rsidP="00426B19">
      <w:r>
        <w:rPr>
          <w:rFonts w:hint="eastAsia"/>
        </w:rPr>
        <w:t>адвокатської</w:t>
      </w:r>
      <w:r>
        <w:t></w:t>
      </w:r>
      <w:r>
        <w:rPr>
          <w:rFonts w:hint="eastAsia"/>
        </w:rPr>
        <w:t>діяльності</w:t>
      </w:r>
      <w:r>
        <w:t></w:t>
      </w:r>
      <w:r>
        <w:t></w:t>
      </w:r>
      <w:r>
        <w:t></w:t>
      </w:r>
      <w:r>
        <w:t></w:t>
      </w:r>
      <w:r>
        <w:t></w:t>
      </w:r>
      <w:r>
        <w:rPr>
          <w:rFonts w:hint="eastAsia"/>
        </w:rPr>
        <w:t>законність</w:t>
      </w:r>
      <w:r>
        <w:t></w:t>
      </w:r>
      <w:r>
        <w:rPr>
          <w:rFonts w:hint="eastAsia"/>
        </w:rPr>
        <w:t>та</w:t>
      </w:r>
      <w:r>
        <w:t></w:t>
      </w:r>
      <w:r>
        <w:rPr>
          <w:rFonts w:hint="eastAsia"/>
        </w:rPr>
        <w:t>обґрунтованість</w:t>
      </w:r>
      <w:r>
        <w:t></w:t>
      </w:r>
      <w:r>
        <w:rPr>
          <w:rFonts w:hint="eastAsia"/>
        </w:rPr>
        <w:t>рішень</w:t>
      </w:r>
      <w:r>
        <w:t></w:t>
      </w:r>
      <w:r>
        <w:rPr>
          <w:rFonts w:hint="eastAsia"/>
        </w:rPr>
        <w:t>органів</w:t>
      </w:r>
      <w:r>
        <w:t></w:t>
      </w:r>
      <w:r>
        <w:rPr>
          <w:rFonts w:hint="eastAsia"/>
        </w:rPr>
        <w:t>та</w:t>
      </w:r>
    </w:p>
    <w:p w:rsidR="00426B19" w:rsidRDefault="00426B19" w:rsidP="00426B19">
      <w:r>
        <w:rPr>
          <w:rFonts w:hint="eastAsia"/>
        </w:rPr>
        <w:t>уповноважених</w:t>
      </w:r>
      <w:r>
        <w:t></w:t>
      </w:r>
      <w:r>
        <w:rPr>
          <w:rFonts w:hint="eastAsia"/>
        </w:rPr>
        <w:t>осіб</w:t>
      </w:r>
      <w:r>
        <w:t></w:t>
      </w:r>
      <w:r>
        <w:rPr>
          <w:rFonts w:hint="eastAsia"/>
        </w:rPr>
        <w:t>адвокатури</w:t>
      </w:r>
      <w:r>
        <w:t></w:t>
      </w:r>
      <w:r>
        <w:rPr>
          <w:rFonts w:hint="eastAsia"/>
        </w:rPr>
        <w:t>при</w:t>
      </w:r>
      <w:r>
        <w:t></w:t>
      </w:r>
      <w:r>
        <w:rPr>
          <w:rFonts w:hint="eastAsia"/>
        </w:rPr>
        <w:t>наданні</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p>
    <w:p w:rsidR="00426B19" w:rsidRDefault="00426B19" w:rsidP="00426B19">
      <w:r>
        <w:t></w:t>
      </w:r>
      <w:r>
        <w:t></w:t>
      </w:r>
      <w:r>
        <w:t></w:t>
      </w:r>
      <w:r>
        <w:rPr>
          <w:rFonts w:hint="eastAsia"/>
        </w:rPr>
        <w:t>прозорості</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t></w:t>
      </w:r>
      <w:r>
        <w:t></w:t>
      </w:r>
      <w:r>
        <w:t></w:t>
      </w:r>
      <w:r>
        <w:t></w:t>
      </w:r>
      <w:r>
        <w:rPr>
          <w:rFonts w:hint="eastAsia"/>
        </w:rPr>
        <w:t>взаємної</w:t>
      </w:r>
      <w:r>
        <w:t></w:t>
      </w:r>
      <w:r>
        <w:rPr>
          <w:rFonts w:hint="eastAsia"/>
        </w:rPr>
        <w:t>відповідальності</w:t>
      </w:r>
    </w:p>
    <w:p w:rsidR="00426B19" w:rsidRDefault="00426B19" w:rsidP="00426B19">
      <w:r>
        <w:rPr>
          <w:rFonts w:hint="eastAsia"/>
        </w:rPr>
        <w:t>осіб</w:t>
      </w:r>
      <w:r>
        <w:t></w:t>
      </w:r>
      <w:r>
        <w:t></w:t>
      </w:r>
      <w:r>
        <w:rPr>
          <w:rFonts w:hint="eastAsia"/>
        </w:rPr>
        <w:t>що</w:t>
      </w:r>
      <w:r>
        <w:t></w:t>
      </w:r>
      <w:r>
        <w:rPr>
          <w:rFonts w:hint="eastAsia"/>
        </w:rPr>
        <w:t>мають</w:t>
      </w:r>
      <w:r>
        <w:t></w:t>
      </w:r>
      <w:r>
        <w:rPr>
          <w:rFonts w:hint="eastAsia"/>
        </w:rPr>
        <w:t>намір</w:t>
      </w:r>
      <w:r>
        <w:t></w:t>
      </w:r>
      <w:r>
        <w:rPr>
          <w:rFonts w:hint="eastAsia"/>
        </w:rPr>
        <w:t>стати</w:t>
      </w:r>
      <w:r>
        <w:t></w:t>
      </w:r>
      <w:r>
        <w:rPr>
          <w:rFonts w:hint="eastAsia"/>
        </w:rPr>
        <w:t>адвокатами</w:t>
      </w:r>
      <w:r>
        <w:t></w:t>
      </w:r>
      <w:r>
        <w:t></w:t>
      </w:r>
      <w:r>
        <w:rPr>
          <w:rFonts w:hint="eastAsia"/>
        </w:rPr>
        <w:t>та</w:t>
      </w:r>
      <w:r>
        <w:t></w:t>
      </w:r>
      <w:r>
        <w:rPr>
          <w:rFonts w:hint="eastAsia"/>
        </w:rPr>
        <w:t>уповноважених</w:t>
      </w:r>
      <w:r>
        <w:t></w:t>
      </w:r>
      <w:r>
        <w:rPr>
          <w:rFonts w:hint="eastAsia"/>
        </w:rPr>
        <w:t>осіб</w:t>
      </w:r>
      <w:r>
        <w:t></w:t>
      </w:r>
      <w:r>
        <w:t></w:t>
      </w:r>
      <w:r>
        <w:rPr>
          <w:rFonts w:hint="eastAsia"/>
        </w:rPr>
        <w:t>які</w:t>
      </w:r>
      <w:r>
        <w:t></w:t>
      </w:r>
      <w:r>
        <w:rPr>
          <w:rFonts w:hint="eastAsia"/>
        </w:rPr>
        <w:t>приймають</w:t>
      </w:r>
    </w:p>
    <w:p w:rsidR="00426B19" w:rsidRDefault="00426B19" w:rsidP="00426B19">
      <w:r>
        <w:rPr>
          <w:rFonts w:hint="eastAsia"/>
        </w:rPr>
        <w:t>рішення</w:t>
      </w:r>
      <w:r>
        <w:t></w:t>
      </w:r>
      <w:r>
        <w:rPr>
          <w:rFonts w:hint="eastAsia"/>
        </w:rPr>
        <w:t>про</w:t>
      </w:r>
      <w:r>
        <w:t></w:t>
      </w:r>
      <w:r>
        <w:rPr>
          <w:rFonts w:hint="eastAsia"/>
        </w:rPr>
        <w:t>надання</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t></w:t>
      </w:r>
      <w:r>
        <w:rPr>
          <w:rFonts w:hint="eastAsia"/>
        </w:rPr>
        <w:t>Організаційноправовими</w:t>
      </w:r>
      <w:r>
        <w:t></w:t>
      </w:r>
      <w:r>
        <w:rPr>
          <w:rFonts w:hint="eastAsia"/>
        </w:rPr>
        <w:t>гарантіями</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є</w:t>
      </w:r>
      <w:r>
        <w:t></w:t>
      </w:r>
      <w:r>
        <w:t></w:t>
      </w:r>
      <w:r>
        <w:t></w:t>
      </w:r>
      <w:r>
        <w:t></w:t>
      </w:r>
      <w:r>
        <w:t></w:t>
      </w:r>
      <w:r>
        <w:rPr>
          <w:rFonts w:hint="eastAsia"/>
        </w:rPr>
        <w:t>об’єктивність</w:t>
      </w:r>
      <w:r>
        <w:t></w:t>
      </w:r>
      <w:r>
        <w:rPr>
          <w:rFonts w:hint="eastAsia"/>
        </w:rPr>
        <w:t>та</w:t>
      </w:r>
    </w:p>
    <w:p w:rsidR="00426B19" w:rsidRDefault="00426B19" w:rsidP="00426B19">
      <w:r>
        <w:rPr>
          <w:rFonts w:hint="eastAsia"/>
        </w:rPr>
        <w:t>неупередженість</w:t>
      </w:r>
      <w:r>
        <w:t></w:t>
      </w:r>
      <w:r>
        <w:rPr>
          <w:rFonts w:hint="eastAsia"/>
        </w:rPr>
        <w:t>під</w:t>
      </w:r>
      <w:r>
        <w:t></w:t>
      </w:r>
      <w:r>
        <w:rPr>
          <w:rFonts w:hint="eastAsia"/>
        </w:rPr>
        <w:t>час</w:t>
      </w:r>
      <w:r>
        <w:t></w:t>
      </w:r>
      <w:r>
        <w:rPr>
          <w:rFonts w:hint="eastAsia"/>
        </w:rPr>
        <w:t>забезпечення</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p>
    <w:p w:rsidR="00426B19" w:rsidRDefault="00426B19" w:rsidP="00426B19">
      <w:r>
        <w:t></w:t>
      </w:r>
      <w:r>
        <w:t></w:t>
      </w:r>
      <w:r>
        <w:t></w:t>
      </w:r>
      <w:r>
        <w:rPr>
          <w:rFonts w:hint="eastAsia"/>
        </w:rPr>
        <w:t>привілея</w:t>
      </w:r>
      <w:r>
        <w:t></w:t>
      </w:r>
      <w:r>
        <w:rPr>
          <w:rFonts w:hint="eastAsia"/>
        </w:rPr>
        <w:t>професійності</w:t>
      </w:r>
      <w:r>
        <w:t></w:t>
      </w:r>
      <w:r>
        <w:rPr>
          <w:rFonts w:hint="eastAsia"/>
        </w:rPr>
        <w:t>при</w:t>
      </w:r>
      <w:r>
        <w:t></w:t>
      </w:r>
      <w:r>
        <w:rPr>
          <w:rFonts w:hint="eastAsia"/>
        </w:rPr>
        <w:t>доборі</w:t>
      </w:r>
      <w:r>
        <w:t></w:t>
      </w:r>
      <w:r>
        <w:rPr>
          <w:rFonts w:hint="eastAsia"/>
        </w:rPr>
        <w:t>до</w:t>
      </w:r>
      <w:r>
        <w:t></w:t>
      </w:r>
      <w:r>
        <w:rPr>
          <w:rFonts w:hint="eastAsia"/>
        </w:rPr>
        <w:t>адвокатури</w:t>
      </w:r>
      <w:r>
        <w:t></w:t>
      </w:r>
      <w:r>
        <w:t></w:t>
      </w:r>
      <w:r>
        <w:t></w:t>
      </w:r>
      <w:r>
        <w:t></w:t>
      </w:r>
      <w:r>
        <w:t></w:t>
      </w:r>
      <w:r>
        <w:rPr>
          <w:rFonts w:hint="eastAsia"/>
        </w:rPr>
        <w:t>відсутність</w:t>
      </w:r>
      <w:r>
        <w:t></w:t>
      </w:r>
      <w:r>
        <w:rPr>
          <w:rFonts w:hint="eastAsia"/>
        </w:rPr>
        <w:t>дискримінації</w:t>
      </w:r>
    </w:p>
    <w:p w:rsidR="00426B19" w:rsidRDefault="00426B19" w:rsidP="00426B19">
      <w:r>
        <w:rPr>
          <w:rFonts w:hint="eastAsia"/>
        </w:rPr>
        <w:t>при</w:t>
      </w:r>
      <w:r>
        <w:t></w:t>
      </w:r>
      <w:r>
        <w:rPr>
          <w:rFonts w:hint="eastAsia"/>
        </w:rPr>
        <w:t>доборі</w:t>
      </w:r>
      <w:r>
        <w:t></w:t>
      </w:r>
      <w:r>
        <w:rPr>
          <w:rFonts w:hint="eastAsia"/>
        </w:rPr>
        <w:t>до</w:t>
      </w:r>
      <w:r>
        <w:t></w:t>
      </w:r>
      <w:r>
        <w:rPr>
          <w:rFonts w:hint="eastAsia"/>
        </w:rPr>
        <w:t>адвокатури</w:t>
      </w:r>
      <w:r>
        <w:t></w:t>
      </w:r>
    </w:p>
    <w:p w:rsidR="00426B19" w:rsidRDefault="00426B19" w:rsidP="00426B19">
      <w:r>
        <w:t></w:t>
      </w:r>
      <w:r>
        <w:t></w:t>
      </w:r>
      <w:r>
        <w:t></w:t>
      </w:r>
      <w:r>
        <w:rPr>
          <w:rFonts w:hint="eastAsia"/>
        </w:rPr>
        <w:t>Правовий</w:t>
      </w:r>
      <w:r>
        <w:t></w:t>
      </w:r>
      <w:r>
        <w:rPr>
          <w:rFonts w:hint="eastAsia"/>
        </w:rPr>
        <w:t>механізм</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w:t>
      </w:r>
      <w:r>
        <w:t></w:t>
      </w:r>
      <w:r>
        <w:rPr>
          <w:rFonts w:hint="eastAsia"/>
        </w:rPr>
        <w:t>це</w:t>
      </w:r>
      <w:r>
        <w:t></w:t>
      </w:r>
      <w:r>
        <w:rPr>
          <w:rFonts w:hint="eastAsia"/>
        </w:rPr>
        <w:t>визначена</w:t>
      </w:r>
      <w:r>
        <w:t></w:t>
      </w:r>
      <w:r>
        <w:rPr>
          <w:rFonts w:hint="eastAsia"/>
        </w:rPr>
        <w:t>на</w:t>
      </w:r>
    </w:p>
    <w:p w:rsidR="00426B19" w:rsidRDefault="00426B19" w:rsidP="00426B19">
      <w:r>
        <w:rPr>
          <w:rFonts w:hint="eastAsia"/>
        </w:rPr>
        <w:t>нормативному</w:t>
      </w:r>
      <w:r>
        <w:t></w:t>
      </w:r>
      <w:r>
        <w:rPr>
          <w:rFonts w:hint="eastAsia"/>
        </w:rPr>
        <w:t>рівні</w:t>
      </w:r>
      <w:r>
        <w:t></w:t>
      </w:r>
      <w:r>
        <w:t></w:t>
      </w:r>
      <w:r>
        <w:rPr>
          <w:rFonts w:hint="eastAsia"/>
        </w:rPr>
        <w:t>цілісна</w:t>
      </w:r>
      <w:r>
        <w:t></w:t>
      </w:r>
      <w:r>
        <w:t></w:t>
      </w:r>
      <w:r>
        <w:rPr>
          <w:rFonts w:hint="eastAsia"/>
        </w:rPr>
        <w:t>взаємопов’язана</w:t>
      </w:r>
      <w:r>
        <w:t></w:t>
      </w:r>
      <w:r>
        <w:rPr>
          <w:rFonts w:hint="eastAsia"/>
        </w:rPr>
        <w:t>система</w:t>
      </w:r>
      <w:r>
        <w:t></w:t>
      </w:r>
      <w:r>
        <w:rPr>
          <w:rFonts w:hint="eastAsia"/>
        </w:rPr>
        <w:t>правових</w:t>
      </w:r>
      <w:r>
        <w:t></w:t>
      </w:r>
      <w:r>
        <w:rPr>
          <w:rFonts w:hint="eastAsia"/>
        </w:rPr>
        <w:t>засобів</w:t>
      </w:r>
      <w:r>
        <w:t></w:t>
      </w:r>
      <w:r>
        <w:t></w:t>
      </w:r>
      <w:r>
        <w:rPr>
          <w:rFonts w:hint="eastAsia"/>
        </w:rPr>
        <w:t>основним</w:t>
      </w:r>
    </w:p>
    <w:p w:rsidR="00426B19" w:rsidRDefault="00426B19" w:rsidP="00426B19">
      <w:r>
        <w:rPr>
          <w:rFonts w:hint="eastAsia"/>
        </w:rPr>
        <w:t>завданням</w:t>
      </w:r>
      <w:r>
        <w:t></w:t>
      </w:r>
      <w:r>
        <w:rPr>
          <w:rFonts w:hint="eastAsia"/>
        </w:rPr>
        <w:t>якої</w:t>
      </w:r>
      <w:r>
        <w:t></w:t>
      </w:r>
      <w:r>
        <w:rPr>
          <w:rFonts w:hint="eastAsia"/>
        </w:rPr>
        <w:t>є</w:t>
      </w:r>
      <w:r>
        <w:t></w:t>
      </w:r>
      <w:r>
        <w:rPr>
          <w:rFonts w:hint="eastAsia"/>
        </w:rPr>
        <w:t>забезпечення</w:t>
      </w:r>
      <w:r>
        <w:t></w:t>
      </w:r>
      <w:r>
        <w:rPr>
          <w:rFonts w:hint="eastAsia"/>
        </w:rPr>
        <w:t>реалізації</w:t>
      </w:r>
      <w:r>
        <w:t></w:t>
      </w:r>
      <w:r>
        <w:rPr>
          <w:rFonts w:hint="eastAsia"/>
        </w:rPr>
        <w:t>права</w:t>
      </w:r>
      <w:r>
        <w:t></w:t>
      </w:r>
      <w:r>
        <w:rPr>
          <w:rFonts w:hint="eastAsia"/>
        </w:rPr>
        <w:t>на</w:t>
      </w:r>
      <w:r>
        <w:t></w:t>
      </w:r>
      <w:r>
        <w:rPr>
          <w:rFonts w:hint="eastAsia"/>
        </w:rPr>
        <w:t>здійснення</w:t>
      </w:r>
      <w:r>
        <w:t></w:t>
      </w:r>
      <w:r>
        <w:rPr>
          <w:rFonts w:hint="eastAsia"/>
        </w:rPr>
        <w:t>адвокатської</w:t>
      </w:r>
    </w:p>
    <w:p w:rsidR="00426B19" w:rsidRDefault="00426B19" w:rsidP="00426B19">
      <w:r>
        <w:rPr>
          <w:rFonts w:hint="eastAsia"/>
        </w:rPr>
        <w:t>діяльності</w:t>
      </w:r>
      <w:r>
        <w:t></w:t>
      </w:r>
      <w:r>
        <w:rPr>
          <w:rFonts w:hint="eastAsia"/>
        </w:rPr>
        <w:t>та</w:t>
      </w:r>
      <w:r>
        <w:t></w:t>
      </w:r>
      <w:r>
        <w:rPr>
          <w:rFonts w:hint="eastAsia"/>
        </w:rPr>
        <w:t>усунення</w:t>
      </w:r>
      <w:r>
        <w:t></w:t>
      </w:r>
      <w:r>
        <w:rPr>
          <w:rFonts w:hint="eastAsia"/>
        </w:rPr>
        <w:t>перешкод</w:t>
      </w:r>
      <w:r>
        <w:t></w:t>
      </w:r>
      <w:r>
        <w:rPr>
          <w:rFonts w:hint="eastAsia"/>
        </w:rPr>
        <w:t>щодо</w:t>
      </w:r>
      <w:r>
        <w:t></w:t>
      </w:r>
      <w:r>
        <w:rPr>
          <w:rFonts w:hint="eastAsia"/>
        </w:rPr>
        <w:t>його</w:t>
      </w:r>
      <w:r>
        <w:t></w:t>
      </w:r>
      <w:r>
        <w:rPr>
          <w:rFonts w:hint="eastAsia"/>
        </w:rPr>
        <w:t>здійснення</w:t>
      </w:r>
      <w:r>
        <w:t></w:t>
      </w:r>
    </w:p>
    <w:p w:rsidR="00426B19" w:rsidRDefault="00426B19" w:rsidP="00426B19">
      <w:r>
        <w:rPr>
          <w:rFonts w:hint="eastAsia"/>
        </w:rPr>
        <w:t>Структуру</w:t>
      </w:r>
      <w:r>
        <w:t></w:t>
      </w:r>
      <w:r>
        <w:rPr>
          <w:rFonts w:hint="eastAsia"/>
        </w:rPr>
        <w:t>правового</w:t>
      </w:r>
      <w:r>
        <w:t></w:t>
      </w:r>
      <w:r>
        <w:rPr>
          <w:rFonts w:hint="eastAsia"/>
        </w:rPr>
        <w:t>механізму</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p>
    <w:p w:rsidR="00426B19" w:rsidRDefault="00426B19" w:rsidP="00426B19">
      <w:r>
        <w:rPr>
          <w:rFonts w:hint="eastAsia"/>
        </w:rPr>
        <w:t>складають</w:t>
      </w:r>
      <w:r>
        <w:t></w:t>
      </w:r>
      <w:r>
        <w:rPr>
          <w:rFonts w:hint="eastAsia"/>
        </w:rPr>
        <w:t>наступні</w:t>
      </w:r>
      <w:r>
        <w:t></w:t>
      </w:r>
      <w:r>
        <w:rPr>
          <w:rFonts w:hint="eastAsia"/>
        </w:rPr>
        <w:t>елементи</w:t>
      </w:r>
      <w:r>
        <w:t></w:t>
      </w:r>
      <w:r>
        <w:t></w:t>
      </w:r>
      <w:r>
        <w:t></w:t>
      </w:r>
      <w:r>
        <w:t></w:t>
      </w:r>
      <w:r>
        <w:t></w:t>
      </w:r>
      <w:r>
        <w:rPr>
          <w:rFonts w:hint="eastAsia"/>
        </w:rPr>
        <w:t>нормативно</w:t>
      </w:r>
      <w:r>
        <w:t></w:t>
      </w:r>
      <w:r>
        <w:rPr>
          <w:rFonts w:hint="eastAsia"/>
        </w:rPr>
        <w:t>правове</w:t>
      </w:r>
      <w:r>
        <w:t></w:t>
      </w:r>
      <w:r>
        <w:rPr>
          <w:rFonts w:hint="eastAsia"/>
        </w:rPr>
        <w:t>забезпечення</w:t>
      </w:r>
      <w:r>
        <w:t></w:t>
      </w:r>
      <w:r>
        <w:rPr>
          <w:rFonts w:hint="eastAsia"/>
        </w:rPr>
        <w:t>доступу</w:t>
      </w:r>
      <w:r>
        <w:t></w:t>
      </w:r>
      <w:r>
        <w:rPr>
          <w:rFonts w:hint="eastAsia"/>
        </w:rPr>
        <w:t>до</w:t>
      </w:r>
    </w:p>
    <w:p w:rsidR="00426B19" w:rsidRDefault="00426B19" w:rsidP="00426B19">
      <w:r>
        <w:rPr>
          <w:rFonts w:hint="eastAsia"/>
        </w:rPr>
        <w:t>адвокатської</w:t>
      </w:r>
      <w:r>
        <w:t></w:t>
      </w:r>
      <w:r>
        <w:rPr>
          <w:rFonts w:hint="eastAsia"/>
        </w:rPr>
        <w:t>діяльності</w:t>
      </w:r>
      <w:r>
        <w:t></w:t>
      </w:r>
      <w:r>
        <w:t></w:t>
      </w:r>
      <w:r>
        <w:rPr>
          <w:rFonts w:hint="eastAsia"/>
        </w:rPr>
        <w:t>правові</w:t>
      </w:r>
      <w:r>
        <w:t></w:t>
      </w:r>
      <w:r>
        <w:rPr>
          <w:rFonts w:hint="eastAsia"/>
        </w:rPr>
        <w:t>норми</w:t>
      </w:r>
      <w:r>
        <w:t></w:t>
      </w:r>
      <w:r>
        <w:t></w:t>
      </w:r>
      <w:r>
        <w:rPr>
          <w:rFonts w:hint="eastAsia"/>
        </w:rPr>
        <w:t>що</w:t>
      </w:r>
      <w:r>
        <w:t></w:t>
      </w:r>
      <w:r>
        <w:rPr>
          <w:rFonts w:hint="eastAsia"/>
        </w:rPr>
        <w:t>регулюють</w:t>
      </w:r>
      <w:r>
        <w:t></w:t>
      </w:r>
      <w:r>
        <w:rPr>
          <w:rFonts w:hint="eastAsia"/>
        </w:rPr>
        <w:t>правовідносини</w:t>
      </w:r>
      <w:r>
        <w:t></w:t>
      </w:r>
      <w:r>
        <w:rPr>
          <w:rFonts w:hint="eastAsia"/>
        </w:rPr>
        <w:t>у</w:t>
      </w:r>
      <w:r>
        <w:t></w:t>
      </w:r>
      <w:r>
        <w:rPr>
          <w:rFonts w:hint="eastAsia"/>
        </w:rPr>
        <w:t>сфері</w:t>
      </w:r>
    </w:p>
    <w:p w:rsidR="00426B19" w:rsidRDefault="00426B19" w:rsidP="00426B19">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t></w:t>
      </w:r>
      <w:r>
        <w:t></w:t>
      </w:r>
      <w:r>
        <w:t></w:t>
      </w:r>
      <w:r>
        <w:t></w:t>
      </w:r>
      <w:r>
        <w:t></w:t>
      </w:r>
      <w:r>
        <w:rPr>
          <w:rFonts w:hint="eastAsia"/>
        </w:rPr>
        <w:t>права</w:t>
      </w:r>
      <w:r>
        <w:t></w:t>
      </w:r>
      <w:r>
        <w:rPr>
          <w:rFonts w:hint="eastAsia"/>
        </w:rPr>
        <w:t>та</w:t>
      </w:r>
      <w:r>
        <w:t></w:t>
      </w:r>
      <w:r>
        <w:rPr>
          <w:rFonts w:hint="eastAsia"/>
        </w:rPr>
        <w:t>обов’язки</w:t>
      </w:r>
      <w:r>
        <w:t></w:t>
      </w:r>
      <w:r>
        <w:rPr>
          <w:rFonts w:hint="eastAsia"/>
        </w:rPr>
        <w:t>особи</w:t>
      </w:r>
      <w:r>
        <w:t></w:t>
      </w:r>
      <w:r>
        <w:t></w:t>
      </w:r>
      <w:r>
        <w:rPr>
          <w:rFonts w:hint="eastAsia"/>
        </w:rPr>
        <w:t>яка</w:t>
      </w:r>
      <w:r>
        <w:t></w:t>
      </w:r>
      <w:r>
        <w:rPr>
          <w:rFonts w:hint="eastAsia"/>
        </w:rPr>
        <w:t>бажає</w:t>
      </w:r>
    </w:p>
    <w:p w:rsidR="00426B19" w:rsidRDefault="00426B19" w:rsidP="00426B19">
      <w:r>
        <w:rPr>
          <w:rFonts w:hint="eastAsia"/>
        </w:rPr>
        <w:t>отримати</w:t>
      </w:r>
      <w:r>
        <w:t></w:t>
      </w:r>
      <w:r>
        <w:rPr>
          <w:rFonts w:hint="eastAsia"/>
        </w:rPr>
        <w:t>доступ</w:t>
      </w:r>
      <w:r>
        <w:t></w:t>
      </w:r>
      <w:r>
        <w:rPr>
          <w:rFonts w:hint="eastAsia"/>
        </w:rPr>
        <w:t>до</w:t>
      </w:r>
      <w:r>
        <w:t></w:t>
      </w:r>
      <w:r>
        <w:rPr>
          <w:rFonts w:hint="eastAsia"/>
        </w:rPr>
        <w:t>адвокатської</w:t>
      </w:r>
      <w:r>
        <w:t></w:t>
      </w:r>
      <w:r>
        <w:rPr>
          <w:rFonts w:hint="eastAsia"/>
        </w:rPr>
        <w:t>діяльності</w:t>
      </w:r>
      <w:r>
        <w:t></w:t>
      </w:r>
      <w:r>
        <w:t></w:t>
      </w:r>
      <w:r>
        <w:t></w:t>
      </w:r>
      <w:r>
        <w:t></w:t>
      </w:r>
      <w:r>
        <w:t></w:t>
      </w:r>
      <w:r>
        <w:rPr>
          <w:rFonts w:hint="eastAsia"/>
        </w:rPr>
        <w:t>повноваження</w:t>
      </w:r>
      <w:r>
        <w:t></w:t>
      </w:r>
      <w:r>
        <w:rPr>
          <w:rFonts w:hint="eastAsia"/>
        </w:rPr>
        <w:t>органів</w:t>
      </w:r>
    </w:p>
    <w:p w:rsidR="00426B19" w:rsidRDefault="00426B19" w:rsidP="00426B19">
      <w:r>
        <w:rPr>
          <w:rFonts w:hint="eastAsia"/>
        </w:rPr>
        <w:t>адвокатського</w:t>
      </w:r>
      <w:r>
        <w:t></w:t>
      </w:r>
      <w:r>
        <w:rPr>
          <w:rFonts w:hint="eastAsia"/>
        </w:rPr>
        <w:t>самоврядування</w:t>
      </w:r>
      <w:r>
        <w:t></w:t>
      </w:r>
      <w:r>
        <w:t></w:t>
      </w:r>
      <w:r>
        <w:rPr>
          <w:rFonts w:hint="eastAsia"/>
        </w:rPr>
        <w:t>які</w:t>
      </w:r>
      <w:r>
        <w:t></w:t>
      </w:r>
      <w:r>
        <w:rPr>
          <w:rFonts w:hint="eastAsia"/>
        </w:rPr>
        <w:t>забезпечують</w:t>
      </w:r>
      <w:r>
        <w:t></w:t>
      </w:r>
      <w:r>
        <w:rPr>
          <w:rFonts w:hint="eastAsia"/>
        </w:rPr>
        <w:t>доступ</w:t>
      </w:r>
      <w:r>
        <w:t></w:t>
      </w:r>
      <w:r>
        <w:rPr>
          <w:rFonts w:hint="eastAsia"/>
        </w:rPr>
        <w:t>до</w:t>
      </w:r>
      <w:r>
        <w:t></w:t>
      </w:r>
      <w:r>
        <w:rPr>
          <w:rFonts w:hint="eastAsia"/>
        </w:rPr>
        <w:t>адвокатської</w:t>
      </w:r>
    </w:p>
    <w:p w:rsidR="00426B19" w:rsidRDefault="00426B19" w:rsidP="00426B19">
      <w:r>
        <w:rPr>
          <w:rFonts w:hint="eastAsia"/>
        </w:rPr>
        <w:t>діяльності</w:t>
      </w:r>
      <w:r>
        <w:t></w:t>
      </w:r>
      <w:r>
        <w:t></w:t>
      </w:r>
      <w:r>
        <w:t></w:t>
      </w:r>
      <w:r>
        <w:t></w:t>
      </w:r>
      <w:r>
        <w:t></w:t>
      </w:r>
      <w:r>
        <w:rPr>
          <w:rFonts w:hint="eastAsia"/>
        </w:rPr>
        <w:t>юридична</w:t>
      </w:r>
      <w:r>
        <w:t></w:t>
      </w:r>
      <w:r>
        <w:rPr>
          <w:rFonts w:hint="eastAsia"/>
        </w:rPr>
        <w:t>відповідальність</w:t>
      </w:r>
      <w:r>
        <w:t></w:t>
      </w:r>
      <w:r>
        <w:rPr>
          <w:rFonts w:hint="eastAsia"/>
        </w:rPr>
        <w:t>учасників</w:t>
      </w:r>
      <w:r>
        <w:t></w:t>
      </w:r>
      <w:r>
        <w:rPr>
          <w:rFonts w:hint="eastAsia"/>
        </w:rPr>
        <w:t>процедури</w:t>
      </w:r>
      <w:r>
        <w:t></w:t>
      </w:r>
      <w:r>
        <w:rPr>
          <w:rFonts w:hint="eastAsia"/>
        </w:rPr>
        <w:t>доступу</w:t>
      </w:r>
      <w:r>
        <w:t></w:t>
      </w:r>
      <w:r>
        <w:rPr>
          <w:rFonts w:hint="eastAsia"/>
        </w:rPr>
        <w:t>до</w:t>
      </w:r>
    </w:p>
    <w:p w:rsidR="00426B19" w:rsidRDefault="00426B19" w:rsidP="00426B19">
      <w:r>
        <w:rPr>
          <w:rFonts w:hint="eastAsia"/>
        </w:rPr>
        <w:t>адвокатської</w:t>
      </w:r>
      <w:r>
        <w:t></w:t>
      </w:r>
      <w:r>
        <w:rPr>
          <w:rFonts w:hint="eastAsia"/>
        </w:rPr>
        <w:t>діяльності</w:t>
      </w:r>
      <w:r>
        <w:t></w:t>
      </w:r>
      <w:r>
        <w:t></w:t>
      </w:r>
      <w:r>
        <w:t></w:t>
      </w:r>
      <w:r>
        <w:t></w:t>
      </w:r>
      <w:r>
        <w:t></w:t>
      </w:r>
      <w:r>
        <w:rPr>
          <w:rFonts w:hint="eastAsia"/>
        </w:rPr>
        <w:t>заборони</w:t>
      </w:r>
      <w:r>
        <w:t></w:t>
      </w:r>
      <w:r>
        <w:t></w:t>
      </w:r>
      <w:r>
        <w:rPr>
          <w:rFonts w:hint="eastAsia"/>
        </w:rPr>
        <w:t>встановлені</w:t>
      </w:r>
      <w:r>
        <w:t></w:t>
      </w:r>
      <w:r>
        <w:rPr>
          <w:rFonts w:hint="eastAsia"/>
        </w:rPr>
        <w:t>чинним</w:t>
      </w:r>
      <w:r>
        <w:t></w:t>
      </w:r>
      <w:r>
        <w:rPr>
          <w:rFonts w:hint="eastAsia"/>
        </w:rPr>
        <w:t>законодавством</w:t>
      </w:r>
    </w:p>
    <w:p w:rsidR="00426B19" w:rsidRDefault="00426B19" w:rsidP="00426B19">
      <w:r>
        <w:rPr>
          <w:rFonts w:hint="eastAsia"/>
        </w:rPr>
        <w:t>України</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r>
        <w:rPr>
          <w:rFonts w:hint="eastAsia"/>
        </w:rPr>
        <w:t>щодо</w:t>
      </w:r>
      <w:r>
        <w:t></w:t>
      </w:r>
      <w:r>
        <w:rPr>
          <w:rFonts w:hint="eastAsia"/>
        </w:rPr>
        <w:t>здійснення</w:t>
      </w:r>
      <w:r>
        <w:t></w:t>
      </w:r>
      <w:r>
        <w:rPr>
          <w:rFonts w:hint="eastAsia"/>
        </w:rPr>
        <w:t>певних</w:t>
      </w:r>
      <w:r>
        <w:t></w:t>
      </w:r>
      <w:r>
        <w:rPr>
          <w:rFonts w:hint="eastAsia"/>
        </w:rPr>
        <w:t>видів</w:t>
      </w:r>
    </w:p>
    <w:p w:rsidR="00426B19" w:rsidRDefault="00426B19" w:rsidP="00426B19">
      <w:r>
        <w:rPr>
          <w:rFonts w:hint="eastAsia"/>
        </w:rPr>
        <w:t>діяльності</w:t>
      </w:r>
      <w:r>
        <w:t></w:t>
      </w:r>
      <w:r>
        <w:rPr>
          <w:rFonts w:hint="eastAsia"/>
        </w:rPr>
        <w:t>та</w:t>
      </w:r>
      <w:r>
        <w:t></w:t>
      </w:r>
      <w:r>
        <w:rPr>
          <w:rFonts w:hint="eastAsia"/>
        </w:rPr>
        <w:t>вимоги</w:t>
      </w:r>
      <w:r>
        <w:t></w:t>
      </w:r>
      <w:r>
        <w:rPr>
          <w:rFonts w:hint="eastAsia"/>
        </w:rPr>
        <w:t>щодо</w:t>
      </w:r>
      <w:r>
        <w:t></w:t>
      </w:r>
      <w:r>
        <w:rPr>
          <w:rFonts w:hint="eastAsia"/>
        </w:rPr>
        <w:t>несумісності</w:t>
      </w:r>
      <w:r>
        <w:t></w:t>
      </w:r>
      <w:r>
        <w:t></w:t>
      </w:r>
      <w:r>
        <w:t></w:t>
      </w:r>
      <w:r>
        <w:t></w:t>
      </w:r>
      <w:r>
        <w:t></w:t>
      </w:r>
      <w:r>
        <w:t></w:t>
      </w:r>
      <w:r>
        <w:rPr>
          <w:rFonts w:hint="eastAsia"/>
        </w:rPr>
        <w:t>процедури</w:t>
      </w:r>
      <w:r>
        <w:t></w:t>
      </w:r>
      <w:r>
        <w:rPr>
          <w:rFonts w:hint="eastAsia"/>
        </w:rPr>
        <w:t>доступу</w:t>
      </w:r>
      <w:r>
        <w:t></w:t>
      </w:r>
      <w:r>
        <w:rPr>
          <w:rFonts w:hint="eastAsia"/>
        </w:rPr>
        <w:t>до</w:t>
      </w:r>
      <w:r>
        <w:t></w:t>
      </w:r>
      <w:r>
        <w:rPr>
          <w:rFonts w:hint="eastAsia"/>
        </w:rPr>
        <w:t>адвокатської</w:t>
      </w:r>
      <w:r>
        <w:t></w:t>
      </w:r>
    </w:p>
    <w:p w:rsidR="00426B19" w:rsidRDefault="00426B19" w:rsidP="00426B19">
      <w:r>
        <w:t></w:t>
      </w:r>
      <w:r>
        <w:t></w:t>
      </w:r>
      <w:r>
        <w:t></w:t>
      </w:r>
    </w:p>
    <w:p w:rsidR="00426B19" w:rsidRDefault="00426B19" w:rsidP="00426B19">
      <w:r>
        <w:rPr>
          <w:rFonts w:hint="eastAsia"/>
        </w:rPr>
        <w:t>діяльності</w:t>
      </w:r>
      <w:r>
        <w:t></w:t>
      </w:r>
      <w:r>
        <w:t></w:t>
      </w:r>
      <w:r>
        <w:rPr>
          <w:rFonts w:hint="eastAsia"/>
        </w:rPr>
        <w:t>врегульовані</w:t>
      </w:r>
      <w:r>
        <w:t></w:t>
      </w:r>
      <w:r>
        <w:rPr>
          <w:rFonts w:hint="eastAsia"/>
        </w:rPr>
        <w:t>чинним</w:t>
      </w:r>
      <w:r>
        <w:t></w:t>
      </w:r>
      <w:r>
        <w:rPr>
          <w:rFonts w:hint="eastAsia"/>
        </w:rPr>
        <w:t>законодавством</w:t>
      </w:r>
      <w:r>
        <w:t></w:t>
      </w:r>
      <w:r>
        <w:rPr>
          <w:rFonts w:hint="eastAsia"/>
        </w:rPr>
        <w:t>про</w:t>
      </w:r>
      <w:r>
        <w:t></w:t>
      </w:r>
      <w:r>
        <w:rPr>
          <w:rFonts w:hint="eastAsia"/>
        </w:rPr>
        <w:t>адвокатуру</w:t>
      </w:r>
      <w:r>
        <w:t></w:t>
      </w:r>
      <w:r>
        <w:rPr>
          <w:rFonts w:hint="eastAsia"/>
        </w:rPr>
        <w:t>та</w:t>
      </w:r>
      <w:r>
        <w:t></w:t>
      </w:r>
      <w:r>
        <w:rPr>
          <w:rFonts w:hint="eastAsia"/>
        </w:rPr>
        <w:t>адвокатську</w:t>
      </w:r>
    </w:p>
    <w:p w:rsidR="00426B19" w:rsidRDefault="00426B19" w:rsidP="00426B19">
      <w:r>
        <w:rPr>
          <w:rFonts w:hint="eastAsia"/>
        </w:rPr>
        <w:t>діяльність</w:t>
      </w:r>
      <w:r>
        <w:t></w:t>
      </w:r>
      <w:r>
        <w:t></w:t>
      </w:r>
      <w:r>
        <w:t></w:t>
      </w:r>
      <w:r>
        <w:t></w:t>
      </w:r>
      <w:r>
        <w:t></w:t>
      </w:r>
      <w:r>
        <w:rPr>
          <w:rFonts w:hint="eastAsia"/>
        </w:rPr>
        <w:t>гарантії</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t></w:t>
      </w:r>
      <w:r>
        <w:t></w:t>
      </w:r>
      <w:r>
        <w:t></w:t>
      </w:r>
      <w:r>
        <w:t></w:t>
      </w:r>
      <w:r>
        <w:rPr>
          <w:rFonts w:hint="eastAsia"/>
        </w:rPr>
        <w:t>процедурні</w:t>
      </w:r>
      <w:r>
        <w:t></w:t>
      </w:r>
      <w:r>
        <w:rPr>
          <w:rFonts w:hint="eastAsia"/>
        </w:rPr>
        <w:t>строки</w:t>
      </w:r>
    </w:p>
    <w:p w:rsidR="00426B19" w:rsidRDefault="00426B19" w:rsidP="00426B19">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p>
    <w:p w:rsidR="00426B19" w:rsidRDefault="00426B19" w:rsidP="00426B19">
      <w:r>
        <w:t></w:t>
      </w:r>
      <w:r>
        <w:t></w:t>
      </w:r>
      <w:r>
        <w:t></w:t>
      </w:r>
      <w:r>
        <w:rPr>
          <w:rFonts w:hint="eastAsia"/>
        </w:rPr>
        <w:t>Нормативно</w:t>
      </w:r>
      <w:r>
        <w:t></w:t>
      </w:r>
      <w:r>
        <w:rPr>
          <w:rFonts w:hint="eastAsia"/>
        </w:rPr>
        <w:t>правові</w:t>
      </w:r>
      <w:r>
        <w:t></w:t>
      </w:r>
      <w:r>
        <w:rPr>
          <w:rFonts w:hint="eastAsia"/>
        </w:rPr>
        <w:t>засади</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мають</w:t>
      </w:r>
    </w:p>
    <w:p w:rsidR="00426B19" w:rsidRDefault="00426B19" w:rsidP="00426B19">
      <w:r>
        <w:rPr>
          <w:rFonts w:hint="eastAsia"/>
        </w:rPr>
        <w:t>свої</w:t>
      </w:r>
      <w:r>
        <w:t></w:t>
      </w:r>
      <w:r>
        <w:rPr>
          <w:rFonts w:hint="eastAsia"/>
        </w:rPr>
        <w:t>особливості</w:t>
      </w:r>
      <w:r>
        <w:t></w:t>
      </w:r>
      <w:r>
        <w:t></w:t>
      </w:r>
      <w:r>
        <w:rPr>
          <w:rFonts w:hint="eastAsia"/>
        </w:rPr>
        <w:t>а</w:t>
      </w:r>
      <w:r>
        <w:t></w:t>
      </w:r>
      <w:r>
        <w:rPr>
          <w:rFonts w:hint="eastAsia"/>
        </w:rPr>
        <w:t>саме</w:t>
      </w:r>
      <w:r>
        <w:t></w:t>
      </w:r>
      <w:r>
        <w:t></w:t>
      </w:r>
      <w:r>
        <w:t></w:t>
      </w:r>
      <w:r>
        <w:t></w:t>
      </w:r>
      <w:r>
        <w:t></w:t>
      </w:r>
      <w:r>
        <w:rPr>
          <w:rFonts w:hint="eastAsia"/>
        </w:rPr>
        <w:t>нормативно</w:t>
      </w:r>
      <w:r>
        <w:t></w:t>
      </w:r>
      <w:r>
        <w:rPr>
          <w:rFonts w:hint="eastAsia"/>
        </w:rPr>
        <w:t>правові</w:t>
      </w:r>
      <w:r>
        <w:t></w:t>
      </w:r>
      <w:r>
        <w:rPr>
          <w:rFonts w:hint="eastAsia"/>
        </w:rPr>
        <w:t>засади</w:t>
      </w:r>
      <w:r>
        <w:t></w:t>
      </w:r>
      <w:r>
        <w:rPr>
          <w:rFonts w:hint="eastAsia"/>
        </w:rPr>
        <w:t>доступу</w:t>
      </w:r>
      <w:r>
        <w:t></w:t>
      </w:r>
      <w:r>
        <w:rPr>
          <w:rFonts w:hint="eastAsia"/>
        </w:rPr>
        <w:t>до</w:t>
      </w:r>
      <w:r>
        <w:t></w:t>
      </w:r>
      <w:r>
        <w:rPr>
          <w:rFonts w:hint="eastAsia"/>
        </w:rPr>
        <w:t>адвокатської</w:t>
      </w:r>
    </w:p>
    <w:p w:rsidR="00426B19" w:rsidRDefault="00426B19" w:rsidP="00426B19">
      <w:r>
        <w:rPr>
          <w:rFonts w:hint="eastAsia"/>
        </w:rPr>
        <w:t>діяльності</w:t>
      </w:r>
      <w:r>
        <w:t></w:t>
      </w:r>
      <w:r>
        <w:rPr>
          <w:rFonts w:hint="eastAsia"/>
        </w:rPr>
        <w:t>передбачені</w:t>
      </w:r>
      <w:r>
        <w:t></w:t>
      </w:r>
      <w:r>
        <w:rPr>
          <w:rFonts w:hint="eastAsia"/>
        </w:rPr>
        <w:t>як</w:t>
      </w:r>
      <w:r>
        <w:t></w:t>
      </w:r>
      <w:r>
        <w:rPr>
          <w:rFonts w:hint="eastAsia"/>
        </w:rPr>
        <w:t>на</w:t>
      </w:r>
      <w:r>
        <w:t></w:t>
      </w:r>
      <w:r>
        <w:rPr>
          <w:rFonts w:hint="eastAsia"/>
        </w:rPr>
        <w:t>міжнародному</w:t>
      </w:r>
      <w:r>
        <w:t></w:t>
      </w:r>
      <w:r>
        <w:t></w:t>
      </w:r>
      <w:r>
        <w:rPr>
          <w:rFonts w:hint="eastAsia"/>
        </w:rPr>
        <w:t>так</w:t>
      </w:r>
      <w:r>
        <w:t></w:t>
      </w:r>
      <w:r>
        <w:rPr>
          <w:rFonts w:hint="eastAsia"/>
        </w:rPr>
        <w:t>і</w:t>
      </w:r>
      <w:r>
        <w:t></w:t>
      </w:r>
      <w:r>
        <w:rPr>
          <w:rFonts w:hint="eastAsia"/>
        </w:rPr>
        <w:t>на</w:t>
      </w:r>
      <w:r>
        <w:t></w:t>
      </w:r>
      <w:r>
        <w:rPr>
          <w:rFonts w:hint="eastAsia"/>
        </w:rPr>
        <w:t>національному</w:t>
      </w:r>
      <w:r>
        <w:t></w:t>
      </w:r>
      <w:r>
        <w:rPr>
          <w:rFonts w:hint="eastAsia"/>
        </w:rPr>
        <w:t>рівнях</w:t>
      </w:r>
      <w:r>
        <w:t></w:t>
      </w:r>
    </w:p>
    <w:p w:rsidR="00426B19" w:rsidRDefault="00426B19" w:rsidP="00426B19">
      <w:r>
        <w:t></w:t>
      </w:r>
      <w:r>
        <w:t></w:t>
      </w:r>
      <w:r>
        <w:t></w:t>
      </w:r>
      <w:r>
        <w:rPr>
          <w:rFonts w:hint="eastAsia"/>
        </w:rPr>
        <w:t>значну</w:t>
      </w:r>
      <w:r>
        <w:t></w:t>
      </w:r>
      <w:r>
        <w:rPr>
          <w:rFonts w:hint="eastAsia"/>
        </w:rPr>
        <w:t>роль</w:t>
      </w:r>
      <w:r>
        <w:t></w:t>
      </w:r>
      <w:r>
        <w:rPr>
          <w:rFonts w:hint="eastAsia"/>
        </w:rPr>
        <w:t>у</w:t>
      </w:r>
      <w:r>
        <w:t></w:t>
      </w:r>
      <w:r>
        <w:rPr>
          <w:rFonts w:hint="eastAsia"/>
        </w:rPr>
        <w:t>їх</w:t>
      </w:r>
      <w:r>
        <w:t></w:t>
      </w:r>
      <w:r>
        <w:rPr>
          <w:rFonts w:hint="eastAsia"/>
        </w:rPr>
        <w:t>системі</w:t>
      </w:r>
      <w:r>
        <w:t></w:t>
      </w:r>
      <w:r>
        <w:rPr>
          <w:rFonts w:hint="eastAsia"/>
        </w:rPr>
        <w:t>відіграють</w:t>
      </w:r>
      <w:r>
        <w:t></w:t>
      </w:r>
      <w:r>
        <w:rPr>
          <w:rFonts w:hint="eastAsia"/>
        </w:rPr>
        <w:t>рішення</w:t>
      </w:r>
      <w:r>
        <w:t></w:t>
      </w:r>
      <w:r>
        <w:rPr>
          <w:rFonts w:hint="eastAsia"/>
        </w:rPr>
        <w:t>органів</w:t>
      </w:r>
      <w:r>
        <w:t></w:t>
      </w:r>
      <w:r>
        <w:rPr>
          <w:rFonts w:hint="eastAsia"/>
        </w:rPr>
        <w:t>адвокатського</w:t>
      </w:r>
    </w:p>
    <w:p w:rsidR="00426B19" w:rsidRDefault="00426B19" w:rsidP="00426B19">
      <w:r>
        <w:rPr>
          <w:rFonts w:hint="eastAsia"/>
        </w:rPr>
        <w:t>самоврядування</w:t>
      </w:r>
      <w:r>
        <w:t></w:t>
      </w:r>
      <w:r>
        <w:t></w:t>
      </w:r>
      <w:r>
        <w:rPr>
          <w:rFonts w:hint="eastAsia"/>
        </w:rPr>
        <w:t>а</w:t>
      </w:r>
      <w:r>
        <w:t></w:t>
      </w:r>
      <w:r>
        <w:rPr>
          <w:rFonts w:hint="eastAsia"/>
        </w:rPr>
        <w:t>не</w:t>
      </w:r>
      <w:r>
        <w:t></w:t>
      </w:r>
      <w:r>
        <w:rPr>
          <w:rFonts w:hint="eastAsia"/>
        </w:rPr>
        <w:t>акти</w:t>
      </w:r>
      <w:r>
        <w:t></w:t>
      </w:r>
      <w:r>
        <w:rPr>
          <w:rFonts w:hint="eastAsia"/>
        </w:rPr>
        <w:t>загальнодержавного</w:t>
      </w:r>
      <w:r>
        <w:t></w:t>
      </w:r>
      <w:r>
        <w:rPr>
          <w:rFonts w:hint="eastAsia"/>
        </w:rPr>
        <w:t>рівня</w:t>
      </w:r>
      <w:r>
        <w:t></w:t>
      </w:r>
      <w:r>
        <w:t></w:t>
      </w:r>
      <w:r>
        <w:t></w:t>
      </w:r>
      <w:r>
        <w:t></w:t>
      </w:r>
      <w:r>
        <w:t></w:t>
      </w:r>
      <w:r>
        <w:rPr>
          <w:rFonts w:hint="eastAsia"/>
        </w:rPr>
        <w:t>нормативно</w:t>
      </w:r>
      <w:r>
        <w:t></w:t>
      </w:r>
      <w:r>
        <w:rPr>
          <w:rFonts w:hint="eastAsia"/>
        </w:rPr>
        <w:t>правові</w:t>
      </w:r>
    </w:p>
    <w:p w:rsidR="00426B19" w:rsidRDefault="00426B19" w:rsidP="00426B19">
      <w:r>
        <w:rPr>
          <w:rFonts w:hint="eastAsia"/>
        </w:rPr>
        <w:t>засади</w:t>
      </w:r>
      <w:r>
        <w:t></w:t>
      </w:r>
      <w:r>
        <w:rPr>
          <w:rFonts w:hint="eastAsia"/>
        </w:rPr>
        <w:t>в</w:t>
      </w:r>
      <w:r>
        <w:t></w:t>
      </w:r>
      <w:r>
        <w:rPr>
          <w:rFonts w:hint="eastAsia"/>
        </w:rPr>
        <w:t>цілому</w:t>
      </w:r>
      <w:r>
        <w:t></w:t>
      </w:r>
      <w:r>
        <w:rPr>
          <w:rFonts w:hint="eastAsia"/>
        </w:rPr>
        <w:t>перебувають</w:t>
      </w:r>
      <w:r>
        <w:t></w:t>
      </w:r>
      <w:r>
        <w:rPr>
          <w:rFonts w:hint="eastAsia"/>
        </w:rPr>
        <w:t>у</w:t>
      </w:r>
      <w:r>
        <w:t></w:t>
      </w:r>
      <w:r>
        <w:rPr>
          <w:rFonts w:hint="eastAsia"/>
        </w:rPr>
        <w:t>стані</w:t>
      </w:r>
      <w:r>
        <w:t></w:t>
      </w:r>
      <w:r>
        <w:rPr>
          <w:rFonts w:hint="eastAsia"/>
        </w:rPr>
        <w:t>перманентного</w:t>
      </w:r>
      <w:r>
        <w:t></w:t>
      </w:r>
      <w:r>
        <w:rPr>
          <w:rFonts w:hint="eastAsia"/>
        </w:rPr>
        <w:t>реформування</w:t>
      </w:r>
      <w:r>
        <w:t></w:t>
      </w:r>
    </w:p>
    <w:p w:rsidR="00426B19" w:rsidRDefault="00426B19" w:rsidP="00426B19">
      <w:r>
        <w:t></w:t>
      </w:r>
      <w:r>
        <w:t></w:t>
      </w:r>
      <w:r>
        <w:t></w:t>
      </w:r>
      <w:r>
        <w:rPr>
          <w:rFonts w:hint="eastAsia"/>
        </w:rPr>
        <w:t>Міжнародні</w:t>
      </w:r>
      <w:r>
        <w:t></w:t>
      </w:r>
      <w:r>
        <w:rPr>
          <w:rFonts w:hint="eastAsia"/>
        </w:rPr>
        <w:t>стандарти</w:t>
      </w:r>
      <w:r>
        <w:t></w:t>
      </w:r>
      <w:r>
        <w:rPr>
          <w:rFonts w:hint="eastAsia"/>
        </w:rPr>
        <w:t>доступу</w:t>
      </w:r>
      <w:r>
        <w:t></w:t>
      </w:r>
      <w:r>
        <w:rPr>
          <w:rFonts w:hint="eastAsia"/>
        </w:rPr>
        <w:t>до</w:t>
      </w:r>
      <w:r>
        <w:t></w:t>
      </w:r>
      <w:r>
        <w:rPr>
          <w:rFonts w:hint="eastAsia"/>
        </w:rPr>
        <w:t>адвокатської</w:t>
      </w:r>
      <w:r>
        <w:t></w:t>
      </w:r>
      <w:r>
        <w:rPr>
          <w:rFonts w:hint="eastAsia"/>
        </w:rPr>
        <w:t>діяльності</w:t>
      </w:r>
      <w:r>
        <w:t></w:t>
      </w:r>
      <w:r>
        <w:rPr>
          <w:rFonts w:hint="eastAsia"/>
        </w:rPr>
        <w:t>передбачають</w:t>
      </w:r>
      <w:r>
        <w:t></w:t>
      </w:r>
    </w:p>
    <w:p w:rsidR="00426B19" w:rsidRDefault="00426B19" w:rsidP="00426B19">
      <w:r>
        <w:t></w:t>
      </w:r>
      <w:r>
        <w:t></w:t>
      </w:r>
      <w:r>
        <w:t></w:t>
      </w:r>
      <w:r>
        <w:rPr>
          <w:rFonts w:hint="eastAsia"/>
        </w:rPr>
        <w:t>забезпечення</w:t>
      </w:r>
      <w:r>
        <w:t></w:t>
      </w:r>
      <w:r>
        <w:rPr>
          <w:rFonts w:hint="eastAsia"/>
        </w:rPr>
        <w:t>державою</w:t>
      </w:r>
      <w:r>
        <w:t></w:t>
      </w:r>
      <w:r>
        <w:rPr>
          <w:rFonts w:hint="eastAsia"/>
        </w:rPr>
        <w:t>гарантій</w:t>
      </w:r>
      <w:r>
        <w:t></w:t>
      </w:r>
      <w:r>
        <w:rPr>
          <w:rFonts w:hint="eastAsia"/>
        </w:rPr>
        <w:t>отримання</w:t>
      </w:r>
      <w:r>
        <w:t></w:t>
      </w:r>
      <w:r>
        <w:rPr>
          <w:rFonts w:hint="eastAsia"/>
        </w:rPr>
        <w:t>якісної</w:t>
      </w:r>
      <w:r>
        <w:t></w:t>
      </w:r>
      <w:r>
        <w:rPr>
          <w:rFonts w:hint="eastAsia"/>
        </w:rPr>
        <w:t>юридичної</w:t>
      </w:r>
      <w:r>
        <w:t></w:t>
      </w:r>
      <w:r>
        <w:rPr>
          <w:rFonts w:hint="eastAsia"/>
        </w:rPr>
        <w:t>освіти</w:t>
      </w:r>
      <w:r>
        <w:t></w:t>
      </w:r>
      <w:r>
        <w:rPr>
          <w:rFonts w:hint="eastAsia"/>
        </w:rPr>
        <w:t>особами</w:t>
      </w:r>
      <w:r>
        <w:t></w:t>
      </w:r>
    </w:p>
    <w:p w:rsidR="00426B19" w:rsidRDefault="00426B19" w:rsidP="00426B19">
      <w:r>
        <w:rPr>
          <w:rFonts w:hint="eastAsia"/>
        </w:rPr>
        <w:t>які</w:t>
      </w:r>
      <w:r>
        <w:t></w:t>
      </w:r>
      <w:r>
        <w:rPr>
          <w:rFonts w:hint="eastAsia"/>
        </w:rPr>
        <w:t>бажають</w:t>
      </w:r>
      <w:r>
        <w:t></w:t>
      </w:r>
      <w:r>
        <w:rPr>
          <w:rFonts w:hint="eastAsia"/>
        </w:rPr>
        <w:t>набути</w:t>
      </w:r>
      <w:r>
        <w:t></w:t>
      </w:r>
      <w:r>
        <w:rPr>
          <w:rFonts w:hint="eastAsia"/>
        </w:rPr>
        <w:t>статус</w:t>
      </w:r>
      <w:r>
        <w:t></w:t>
      </w:r>
      <w:r>
        <w:rPr>
          <w:rFonts w:hint="eastAsia"/>
        </w:rPr>
        <w:t>адвоката</w:t>
      </w:r>
      <w:r>
        <w:t></w:t>
      </w:r>
      <w:r>
        <w:t></w:t>
      </w:r>
      <w:r>
        <w:t></w:t>
      </w:r>
      <w:r>
        <w:t></w:t>
      </w:r>
      <w:r>
        <w:t></w:t>
      </w:r>
      <w:r>
        <w:rPr>
          <w:rFonts w:hint="eastAsia"/>
        </w:rPr>
        <w:t>створення</w:t>
      </w:r>
      <w:r>
        <w:t></w:t>
      </w:r>
      <w:r>
        <w:rPr>
          <w:rFonts w:hint="eastAsia"/>
        </w:rPr>
        <w:t>незалежної</w:t>
      </w:r>
      <w:r>
        <w:t></w:t>
      </w:r>
      <w:r>
        <w:rPr>
          <w:rFonts w:hint="eastAsia"/>
        </w:rPr>
        <w:t>системи</w:t>
      </w:r>
      <w:r>
        <w:t></w:t>
      </w:r>
      <w:r>
        <w:rPr>
          <w:rFonts w:hint="eastAsia"/>
        </w:rPr>
        <w:t>контролю</w:t>
      </w:r>
    </w:p>
    <w:p w:rsidR="00426B19" w:rsidRDefault="00426B19" w:rsidP="00426B19">
      <w:r>
        <w:rPr>
          <w:rFonts w:hint="eastAsia"/>
        </w:rPr>
        <w:t>за</w:t>
      </w:r>
      <w:r>
        <w:t></w:t>
      </w:r>
      <w:r>
        <w:rPr>
          <w:rFonts w:hint="eastAsia"/>
        </w:rPr>
        <w:t>рівнем</w:t>
      </w:r>
      <w:r>
        <w:t></w:t>
      </w:r>
      <w:r>
        <w:rPr>
          <w:rFonts w:hint="eastAsia"/>
        </w:rPr>
        <w:t>знань</w:t>
      </w:r>
      <w:r>
        <w:t></w:t>
      </w:r>
      <w:r>
        <w:rPr>
          <w:rFonts w:hint="eastAsia"/>
        </w:rPr>
        <w:t>адвокатів</w:t>
      </w:r>
      <w:r>
        <w:t></w:t>
      </w:r>
      <w:r>
        <w:rPr>
          <w:rFonts w:hint="eastAsia"/>
        </w:rPr>
        <w:t>і</w:t>
      </w:r>
      <w:r>
        <w:t></w:t>
      </w:r>
      <w:r>
        <w:rPr>
          <w:rFonts w:hint="eastAsia"/>
        </w:rPr>
        <w:t>процедури</w:t>
      </w:r>
      <w:r>
        <w:t></w:t>
      </w:r>
      <w:r>
        <w:rPr>
          <w:rFonts w:hint="eastAsia"/>
        </w:rPr>
        <w:t>контролю</w:t>
      </w:r>
      <w:r>
        <w:t></w:t>
      </w:r>
      <w:r>
        <w:rPr>
          <w:rFonts w:hint="eastAsia"/>
        </w:rPr>
        <w:t>за</w:t>
      </w:r>
      <w:r>
        <w:t></w:t>
      </w:r>
      <w:r>
        <w:rPr>
          <w:rFonts w:hint="eastAsia"/>
        </w:rPr>
        <w:t>організацією</w:t>
      </w:r>
      <w:r>
        <w:t></w:t>
      </w:r>
      <w:r>
        <w:rPr>
          <w:rFonts w:hint="eastAsia"/>
        </w:rPr>
        <w:t>доступу</w:t>
      </w:r>
      <w:r>
        <w:t></w:t>
      </w:r>
      <w:r>
        <w:rPr>
          <w:rFonts w:hint="eastAsia"/>
        </w:rPr>
        <w:t>до</w:t>
      </w:r>
    </w:p>
    <w:p w:rsidR="00426B19" w:rsidRDefault="00426B19" w:rsidP="00426B19">
      <w:r>
        <w:rPr>
          <w:rFonts w:hint="eastAsia"/>
        </w:rPr>
        <w:t>адвокатської</w:t>
      </w:r>
      <w:r>
        <w:t></w:t>
      </w:r>
      <w:r>
        <w:rPr>
          <w:rFonts w:hint="eastAsia"/>
        </w:rPr>
        <w:t>професії</w:t>
      </w:r>
      <w:r>
        <w:t></w:t>
      </w:r>
      <w:r>
        <w:t></w:t>
      </w:r>
      <w:r>
        <w:t></w:t>
      </w:r>
      <w:r>
        <w:t></w:t>
      </w:r>
      <w:r>
        <w:t></w:t>
      </w:r>
      <w:r>
        <w:rPr>
          <w:rFonts w:hint="eastAsia"/>
        </w:rPr>
        <w:t>забезпечення</w:t>
      </w:r>
      <w:r>
        <w:t></w:t>
      </w:r>
      <w:r>
        <w:rPr>
          <w:rFonts w:hint="eastAsia"/>
        </w:rPr>
        <w:t>свободи</w:t>
      </w:r>
      <w:r>
        <w:t></w:t>
      </w:r>
      <w:r>
        <w:rPr>
          <w:rFonts w:hint="eastAsia"/>
        </w:rPr>
        <w:t>у</w:t>
      </w:r>
      <w:r>
        <w:t></w:t>
      </w:r>
      <w:r>
        <w:rPr>
          <w:rFonts w:hint="eastAsia"/>
        </w:rPr>
        <w:t>доступі</w:t>
      </w:r>
      <w:r>
        <w:t></w:t>
      </w:r>
      <w:r>
        <w:rPr>
          <w:rFonts w:hint="eastAsia"/>
        </w:rPr>
        <w:t>до</w:t>
      </w:r>
      <w:r>
        <w:t></w:t>
      </w:r>
      <w:r>
        <w:rPr>
          <w:rFonts w:hint="eastAsia"/>
        </w:rPr>
        <w:t>адвокатської</w:t>
      </w:r>
      <w:r>
        <w:t></w:t>
      </w:r>
      <w:r>
        <w:rPr>
          <w:rFonts w:hint="eastAsia"/>
        </w:rPr>
        <w:t>професії</w:t>
      </w:r>
    </w:p>
    <w:p w:rsidR="00426B19" w:rsidRDefault="00426B19" w:rsidP="00426B19">
      <w:r>
        <w:rPr>
          <w:rFonts w:hint="eastAsia"/>
        </w:rPr>
        <w:t>без</w:t>
      </w:r>
      <w:r>
        <w:t></w:t>
      </w:r>
      <w:r>
        <w:rPr>
          <w:rFonts w:hint="eastAsia"/>
        </w:rPr>
        <w:t>дискримінації</w:t>
      </w:r>
      <w:r>
        <w:t></w:t>
      </w:r>
      <w:r>
        <w:rPr>
          <w:rFonts w:hint="eastAsia"/>
        </w:rPr>
        <w:t>за</w:t>
      </w:r>
      <w:r>
        <w:t></w:t>
      </w:r>
      <w:r>
        <w:rPr>
          <w:rFonts w:hint="eastAsia"/>
        </w:rPr>
        <w:t>будь</w:t>
      </w:r>
      <w:r>
        <w:t></w:t>
      </w:r>
      <w:r>
        <w:rPr>
          <w:rFonts w:hint="eastAsia"/>
        </w:rPr>
        <w:t>якою</w:t>
      </w:r>
      <w:r>
        <w:t></w:t>
      </w:r>
      <w:r>
        <w:rPr>
          <w:rFonts w:hint="eastAsia"/>
        </w:rPr>
        <w:t>з</w:t>
      </w:r>
      <w:r>
        <w:t></w:t>
      </w:r>
      <w:r>
        <w:rPr>
          <w:rFonts w:hint="eastAsia"/>
        </w:rPr>
        <w:t>ознак</w:t>
      </w:r>
    </w:p>
    <w:p w:rsidR="00426B19" w:rsidRDefault="00426B19" w:rsidP="00426B19">
      <w:r>
        <w:t></w:t>
      </w:r>
      <w:r>
        <w:t></w:t>
      </w:r>
      <w:r>
        <w:t></w:t>
      </w:r>
      <w:r>
        <w:rPr>
          <w:rFonts w:hint="eastAsia"/>
        </w:rPr>
        <w:t>Стадіями</w:t>
      </w:r>
      <w:r>
        <w:t></w:t>
      </w:r>
      <w:r>
        <w:rPr>
          <w:rFonts w:hint="eastAsia"/>
        </w:rPr>
        <w:t>процесу</w:t>
      </w:r>
      <w:r>
        <w:t></w:t>
      </w:r>
      <w:r>
        <w:rPr>
          <w:rFonts w:hint="eastAsia"/>
        </w:rPr>
        <w:t>набуття</w:t>
      </w:r>
      <w:r>
        <w:t></w:t>
      </w:r>
      <w:r>
        <w:rPr>
          <w:rFonts w:hint="eastAsia"/>
        </w:rPr>
        <w:t>статусу</w:t>
      </w:r>
      <w:r>
        <w:t></w:t>
      </w:r>
      <w:r>
        <w:rPr>
          <w:rFonts w:hint="eastAsia"/>
        </w:rPr>
        <w:t>адвоката</w:t>
      </w:r>
      <w:r>
        <w:t></w:t>
      </w:r>
      <w:r>
        <w:rPr>
          <w:rFonts w:hint="eastAsia"/>
        </w:rPr>
        <w:t>в</w:t>
      </w:r>
      <w:r>
        <w:t></w:t>
      </w:r>
      <w:r>
        <w:rPr>
          <w:rFonts w:hint="eastAsia"/>
        </w:rPr>
        <w:t>Україні</w:t>
      </w:r>
      <w:r>
        <w:t></w:t>
      </w:r>
      <w:r>
        <w:rPr>
          <w:rFonts w:hint="eastAsia"/>
        </w:rPr>
        <w:t>є</w:t>
      </w:r>
      <w:r>
        <w:t></w:t>
      </w:r>
      <w:r>
        <w:t></w:t>
      </w:r>
      <w:r>
        <w:t></w:t>
      </w:r>
      <w:r>
        <w:t></w:t>
      </w:r>
      <w:r>
        <w:t></w:t>
      </w:r>
      <w:r>
        <w:rPr>
          <w:rFonts w:hint="eastAsia"/>
        </w:rPr>
        <w:t>подання</w:t>
      </w:r>
    </w:p>
    <w:p w:rsidR="00426B19" w:rsidRDefault="00426B19" w:rsidP="00426B19">
      <w:r>
        <w:rPr>
          <w:rFonts w:hint="eastAsia"/>
        </w:rPr>
        <w:t>визначених</w:t>
      </w:r>
      <w:r>
        <w:t></w:t>
      </w:r>
      <w:r>
        <w:rPr>
          <w:rFonts w:hint="eastAsia"/>
        </w:rPr>
        <w:t>законом</w:t>
      </w:r>
      <w:r>
        <w:t></w:t>
      </w:r>
      <w:r>
        <w:rPr>
          <w:rFonts w:hint="eastAsia"/>
        </w:rPr>
        <w:t>документів</w:t>
      </w:r>
      <w:r>
        <w:t></w:t>
      </w:r>
      <w:r>
        <w:t></w:t>
      </w:r>
      <w:r>
        <w:t></w:t>
      </w:r>
      <w:r>
        <w:t></w:t>
      </w:r>
      <w:r>
        <w:t></w:t>
      </w:r>
      <w:r>
        <w:rPr>
          <w:rFonts w:hint="eastAsia"/>
        </w:rPr>
        <w:t>допуск</w:t>
      </w:r>
      <w:r>
        <w:t></w:t>
      </w:r>
      <w:r>
        <w:rPr>
          <w:rFonts w:hint="eastAsia"/>
        </w:rPr>
        <w:t>та</w:t>
      </w:r>
      <w:r>
        <w:t></w:t>
      </w:r>
      <w:r>
        <w:rPr>
          <w:rFonts w:hint="eastAsia"/>
        </w:rPr>
        <w:t>складання</w:t>
      </w:r>
      <w:r>
        <w:t></w:t>
      </w:r>
      <w:r>
        <w:rPr>
          <w:rFonts w:hint="eastAsia"/>
        </w:rPr>
        <w:t>кваліфікаційного</w:t>
      </w:r>
      <w:r>
        <w:t></w:t>
      </w:r>
      <w:r>
        <w:rPr>
          <w:rFonts w:hint="eastAsia"/>
        </w:rPr>
        <w:t>іспиту</w:t>
      </w:r>
      <w:r>
        <w:t></w:t>
      </w:r>
    </w:p>
    <w:p w:rsidR="00426B19" w:rsidRDefault="00426B19" w:rsidP="00426B19">
      <w:r>
        <w:t></w:t>
      </w:r>
      <w:r>
        <w:t></w:t>
      </w:r>
      <w:r>
        <w:t></w:t>
      </w:r>
      <w:r>
        <w:rPr>
          <w:rFonts w:hint="eastAsia"/>
        </w:rPr>
        <w:t>проходження</w:t>
      </w:r>
      <w:r>
        <w:t></w:t>
      </w:r>
      <w:r>
        <w:rPr>
          <w:rFonts w:hint="eastAsia"/>
        </w:rPr>
        <w:t>стажування</w:t>
      </w:r>
      <w:r>
        <w:t></w:t>
      </w:r>
      <w:r>
        <w:t></w:t>
      </w:r>
      <w:r>
        <w:rPr>
          <w:rFonts w:hint="eastAsia"/>
        </w:rPr>
        <w:t>якщо</w:t>
      </w:r>
      <w:r>
        <w:t></w:t>
      </w:r>
      <w:r>
        <w:rPr>
          <w:rFonts w:hint="eastAsia"/>
        </w:rPr>
        <w:t>особа</w:t>
      </w:r>
      <w:r>
        <w:t></w:t>
      </w:r>
      <w:r>
        <w:rPr>
          <w:rFonts w:hint="eastAsia"/>
        </w:rPr>
        <w:t>не</w:t>
      </w:r>
      <w:r>
        <w:t></w:t>
      </w:r>
      <w:r>
        <w:rPr>
          <w:rFonts w:hint="eastAsia"/>
        </w:rPr>
        <w:t>звільнена</w:t>
      </w:r>
      <w:r>
        <w:t></w:t>
      </w:r>
      <w:r>
        <w:rPr>
          <w:rFonts w:hint="eastAsia"/>
        </w:rPr>
        <w:t>від</w:t>
      </w:r>
      <w:r>
        <w:t></w:t>
      </w:r>
      <w:r>
        <w:rPr>
          <w:rFonts w:hint="eastAsia"/>
        </w:rPr>
        <w:t>його</w:t>
      </w:r>
      <w:r>
        <w:t></w:t>
      </w:r>
      <w:r>
        <w:rPr>
          <w:rFonts w:hint="eastAsia"/>
        </w:rPr>
        <w:t>проходження</w:t>
      </w:r>
      <w:r>
        <w:t></w:t>
      </w:r>
      <w:r>
        <w:rPr>
          <w:rFonts w:hint="eastAsia"/>
        </w:rPr>
        <w:t>в</w:t>
      </w:r>
    </w:p>
    <w:p w:rsidR="00426B19" w:rsidRDefault="00426B19" w:rsidP="00426B19">
      <w:r>
        <w:rPr>
          <w:rFonts w:hint="eastAsia"/>
        </w:rPr>
        <w:t>порядку</w:t>
      </w:r>
      <w:r>
        <w:t></w:t>
      </w:r>
      <w:r>
        <w:rPr>
          <w:rFonts w:hint="eastAsia"/>
        </w:rPr>
        <w:t>визначеному</w:t>
      </w:r>
      <w:r>
        <w:t></w:t>
      </w:r>
      <w:r>
        <w:rPr>
          <w:rFonts w:hint="eastAsia"/>
        </w:rPr>
        <w:t>законом</w:t>
      </w:r>
      <w:r>
        <w:t></w:t>
      </w:r>
      <w:r>
        <w:t></w:t>
      </w:r>
      <w:r>
        <w:t></w:t>
      </w:r>
      <w:r>
        <w:t></w:t>
      </w:r>
      <w:r>
        <w:t></w:t>
      </w:r>
      <w:r>
        <w:t></w:t>
      </w:r>
      <w:r>
        <w:rPr>
          <w:rFonts w:hint="eastAsia"/>
        </w:rPr>
        <w:t>складання</w:t>
      </w:r>
      <w:r>
        <w:t></w:t>
      </w:r>
      <w:r>
        <w:rPr>
          <w:rFonts w:hint="eastAsia"/>
        </w:rPr>
        <w:t>присяги</w:t>
      </w:r>
      <w:r>
        <w:t></w:t>
      </w:r>
      <w:r>
        <w:rPr>
          <w:rFonts w:hint="eastAsia"/>
        </w:rPr>
        <w:t>адвоката</w:t>
      </w:r>
      <w:r>
        <w:t></w:t>
      </w:r>
      <w:r>
        <w:rPr>
          <w:rFonts w:hint="eastAsia"/>
        </w:rPr>
        <w:t>України</w:t>
      </w:r>
      <w:r>
        <w:t></w:t>
      </w:r>
    </w:p>
    <w:p w:rsidR="00426B19" w:rsidRDefault="00426B19" w:rsidP="00426B19">
      <w:r>
        <w:t></w:t>
      </w:r>
      <w:r>
        <w:t></w:t>
      </w:r>
      <w:r>
        <w:t></w:t>
      </w:r>
      <w:r>
        <w:rPr>
          <w:rFonts w:hint="eastAsia"/>
        </w:rPr>
        <w:t>отримання</w:t>
      </w:r>
      <w:r>
        <w:t></w:t>
      </w:r>
      <w:r>
        <w:rPr>
          <w:rFonts w:hint="eastAsia"/>
        </w:rPr>
        <w:t>свідоцтва</w:t>
      </w:r>
      <w:r>
        <w:t></w:t>
      </w:r>
      <w:r>
        <w:rPr>
          <w:rFonts w:hint="eastAsia"/>
        </w:rPr>
        <w:t>про</w:t>
      </w:r>
      <w:r>
        <w:t></w:t>
      </w:r>
      <w:r>
        <w:rPr>
          <w:rFonts w:hint="eastAsia"/>
        </w:rPr>
        <w:t>право</w:t>
      </w:r>
      <w:r>
        <w:t></w:t>
      </w:r>
      <w:r>
        <w:rPr>
          <w:rFonts w:hint="eastAsia"/>
        </w:rPr>
        <w:t>на</w:t>
      </w:r>
      <w:r>
        <w:t></w:t>
      </w:r>
      <w:r>
        <w:rPr>
          <w:rFonts w:hint="eastAsia"/>
        </w:rPr>
        <w:t>заняття</w:t>
      </w:r>
      <w:r>
        <w:t></w:t>
      </w:r>
      <w:r>
        <w:rPr>
          <w:rFonts w:hint="eastAsia"/>
        </w:rPr>
        <w:t>адвокатською</w:t>
      </w:r>
      <w:r>
        <w:t></w:t>
      </w:r>
      <w:r>
        <w:rPr>
          <w:rFonts w:hint="eastAsia"/>
        </w:rPr>
        <w:t>діяльністю</w:t>
      </w:r>
      <w:r>
        <w:t></w:t>
      </w:r>
      <w:r>
        <w:rPr>
          <w:rFonts w:hint="eastAsia"/>
        </w:rPr>
        <w:t>та</w:t>
      </w:r>
    </w:p>
    <w:p w:rsidR="00426B19" w:rsidRDefault="00426B19" w:rsidP="00426B19">
      <w:r>
        <w:rPr>
          <w:rFonts w:hint="eastAsia"/>
        </w:rPr>
        <w:t>посвідчення</w:t>
      </w:r>
      <w:r>
        <w:t></w:t>
      </w:r>
      <w:r>
        <w:rPr>
          <w:rFonts w:hint="eastAsia"/>
        </w:rPr>
        <w:t>адвоката</w:t>
      </w:r>
      <w:r>
        <w:t></w:t>
      </w:r>
    </w:p>
    <w:p w:rsidR="00426B19" w:rsidRDefault="00426B19" w:rsidP="00426B19">
      <w:r>
        <w:t></w:t>
      </w:r>
      <w:r>
        <w:t></w:t>
      </w:r>
      <w:r>
        <w:t></w:t>
      </w:r>
      <w:r>
        <w:rPr>
          <w:rFonts w:hint="eastAsia"/>
        </w:rPr>
        <w:t>Суб’єктний</w:t>
      </w:r>
      <w:r>
        <w:t></w:t>
      </w:r>
      <w:r>
        <w:rPr>
          <w:rFonts w:hint="eastAsia"/>
        </w:rPr>
        <w:t>склад</w:t>
      </w:r>
      <w:r>
        <w:t></w:t>
      </w:r>
      <w:r>
        <w:rPr>
          <w:rFonts w:hint="eastAsia"/>
        </w:rPr>
        <w:t>учасників</w:t>
      </w:r>
      <w:r>
        <w:t></w:t>
      </w:r>
      <w:r>
        <w:rPr>
          <w:rFonts w:hint="eastAsia"/>
        </w:rPr>
        <w:t>процедури</w:t>
      </w:r>
      <w:r>
        <w:t></w:t>
      </w:r>
      <w:r>
        <w:rPr>
          <w:rFonts w:hint="eastAsia"/>
        </w:rPr>
        <w:t>набуття</w:t>
      </w:r>
      <w:r>
        <w:t></w:t>
      </w:r>
      <w:r>
        <w:rPr>
          <w:rFonts w:hint="eastAsia"/>
        </w:rPr>
        <w:t>статусу</w:t>
      </w:r>
      <w:r>
        <w:t></w:t>
      </w:r>
      <w:r>
        <w:rPr>
          <w:rFonts w:hint="eastAsia"/>
        </w:rPr>
        <w:t>адвоката</w:t>
      </w:r>
      <w:r>
        <w:t></w:t>
      </w:r>
      <w:r>
        <w:rPr>
          <w:rFonts w:hint="eastAsia"/>
        </w:rPr>
        <w:t>в</w:t>
      </w:r>
    </w:p>
    <w:p w:rsidR="00426B19" w:rsidRDefault="00426B19" w:rsidP="00426B19">
      <w:r>
        <w:rPr>
          <w:rFonts w:hint="eastAsia"/>
        </w:rPr>
        <w:t>Україні</w:t>
      </w:r>
      <w:r>
        <w:t></w:t>
      </w:r>
      <w:r>
        <w:rPr>
          <w:rFonts w:hint="eastAsia"/>
        </w:rPr>
        <w:t>утворюють</w:t>
      </w:r>
      <w:r>
        <w:t></w:t>
      </w:r>
      <w:r>
        <w:t></w:t>
      </w:r>
      <w:r>
        <w:t></w:t>
      </w:r>
      <w:r>
        <w:t></w:t>
      </w:r>
      <w:r>
        <w:t></w:t>
      </w:r>
      <w:r>
        <w:rPr>
          <w:rFonts w:hint="eastAsia"/>
        </w:rPr>
        <w:t>особи</w:t>
      </w:r>
      <w:r>
        <w:t></w:t>
      </w:r>
      <w:r>
        <w:t></w:t>
      </w:r>
      <w:r>
        <w:rPr>
          <w:rFonts w:hint="eastAsia"/>
        </w:rPr>
        <w:t>що</w:t>
      </w:r>
      <w:r>
        <w:t></w:t>
      </w:r>
      <w:r>
        <w:rPr>
          <w:rFonts w:hint="eastAsia"/>
        </w:rPr>
        <w:t>мають</w:t>
      </w:r>
      <w:r>
        <w:t></w:t>
      </w:r>
      <w:r>
        <w:rPr>
          <w:rFonts w:hint="eastAsia"/>
        </w:rPr>
        <w:t>намір</w:t>
      </w:r>
      <w:r>
        <w:t></w:t>
      </w:r>
      <w:r>
        <w:rPr>
          <w:rFonts w:hint="eastAsia"/>
        </w:rPr>
        <w:t>набути</w:t>
      </w:r>
      <w:r>
        <w:t></w:t>
      </w:r>
      <w:r>
        <w:rPr>
          <w:rFonts w:hint="eastAsia"/>
        </w:rPr>
        <w:t>статус</w:t>
      </w:r>
      <w:r>
        <w:t></w:t>
      </w:r>
      <w:r>
        <w:rPr>
          <w:rFonts w:hint="eastAsia"/>
        </w:rPr>
        <w:t>адвоката</w:t>
      </w:r>
      <w:r>
        <w:t></w:t>
      </w:r>
      <w:r>
        <w:t></w:t>
      </w:r>
      <w:r>
        <w:t></w:t>
      </w:r>
      <w:r>
        <w:t></w:t>
      </w:r>
      <w:r>
        <w:t></w:t>
      </w:r>
      <w:r>
        <w:rPr>
          <w:rFonts w:hint="eastAsia"/>
        </w:rPr>
        <w:t>органи</w:t>
      </w:r>
    </w:p>
    <w:p w:rsidR="00426B19" w:rsidRDefault="00426B19" w:rsidP="00426B19">
      <w:r>
        <w:rPr>
          <w:rFonts w:hint="eastAsia"/>
        </w:rPr>
        <w:t>адвокатського</w:t>
      </w:r>
      <w:r>
        <w:t></w:t>
      </w:r>
      <w:r>
        <w:rPr>
          <w:rFonts w:hint="eastAsia"/>
        </w:rPr>
        <w:t>самоврядування</w:t>
      </w:r>
      <w:r>
        <w:t></w:t>
      </w:r>
      <w:r>
        <w:t></w:t>
      </w:r>
      <w:r>
        <w:rPr>
          <w:rFonts w:hint="eastAsia"/>
        </w:rPr>
        <w:t>які</w:t>
      </w:r>
      <w:r>
        <w:t></w:t>
      </w:r>
      <w:r>
        <w:rPr>
          <w:rFonts w:hint="eastAsia"/>
        </w:rPr>
        <w:t>забезпечують</w:t>
      </w:r>
      <w:r>
        <w:t></w:t>
      </w:r>
      <w:r>
        <w:rPr>
          <w:rFonts w:hint="eastAsia"/>
        </w:rPr>
        <w:t>доступ</w:t>
      </w:r>
      <w:r>
        <w:t></w:t>
      </w:r>
      <w:r>
        <w:rPr>
          <w:rFonts w:hint="eastAsia"/>
        </w:rPr>
        <w:t>до</w:t>
      </w:r>
      <w:r>
        <w:t></w:t>
      </w:r>
      <w:r>
        <w:rPr>
          <w:rFonts w:hint="eastAsia"/>
        </w:rPr>
        <w:t>адвокатської</w:t>
      </w:r>
    </w:p>
    <w:p w:rsidR="00426B19" w:rsidRDefault="00426B19" w:rsidP="00426B19">
      <w:r>
        <w:rPr>
          <w:rFonts w:hint="eastAsia"/>
        </w:rPr>
        <w:t>діяльності</w:t>
      </w:r>
      <w:r>
        <w:t></w:t>
      </w:r>
    </w:p>
    <w:p w:rsidR="00426B19" w:rsidRDefault="00426B19" w:rsidP="00426B19">
      <w:r>
        <w:t></w:t>
      </w:r>
      <w:r>
        <w:t></w:t>
      </w:r>
      <w:r>
        <w:t></w:t>
      </w:r>
      <w:r>
        <w:rPr>
          <w:rFonts w:hint="eastAsia"/>
        </w:rPr>
        <w:t>З</w:t>
      </w:r>
      <w:r>
        <w:t></w:t>
      </w:r>
      <w:r>
        <w:rPr>
          <w:rFonts w:hint="eastAsia"/>
        </w:rPr>
        <w:t>метою</w:t>
      </w:r>
      <w:r>
        <w:t></w:t>
      </w:r>
      <w:r>
        <w:rPr>
          <w:rFonts w:hint="eastAsia"/>
        </w:rPr>
        <w:t>вдосконалення</w:t>
      </w:r>
      <w:r>
        <w:t></w:t>
      </w:r>
      <w:r>
        <w:rPr>
          <w:rFonts w:hint="eastAsia"/>
        </w:rPr>
        <w:t>чинного</w:t>
      </w:r>
      <w:r>
        <w:t></w:t>
      </w:r>
      <w:r>
        <w:rPr>
          <w:rFonts w:hint="eastAsia"/>
        </w:rPr>
        <w:t>законодавства</w:t>
      </w:r>
      <w:r>
        <w:t></w:t>
      </w:r>
      <w:r>
        <w:rPr>
          <w:rFonts w:hint="eastAsia"/>
        </w:rPr>
        <w:t>України</w:t>
      </w:r>
      <w:r>
        <w:t></w:t>
      </w:r>
      <w:r>
        <w:rPr>
          <w:rFonts w:hint="eastAsia"/>
        </w:rPr>
        <w:t>з</w:t>
      </w:r>
      <w:r>
        <w:t></w:t>
      </w:r>
      <w:r>
        <w:rPr>
          <w:rFonts w:hint="eastAsia"/>
        </w:rPr>
        <w:t>питань</w:t>
      </w:r>
      <w:r>
        <w:t></w:t>
      </w:r>
      <w:r>
        <w:rPr>
          <w:rFonts w:hint="eastAsia"/>
        </w:rPr>
        <w:t>доступу</w:t>
      </w:r>
    </w:p>
    <w:p w:rsidR="00426B19" w:rsidRDefault="00426B19" w:rsidP="00426B19">
      <w:r>
        <w:rPr>
          <w:rFonts w:hint="eastAsia"/>
        </w:rPr>
        <w:t>до</w:t>
      </w:r>
      <w:r>
        <w:t></w:t>
      </w:r>
      <w:r>
        <w:rPr>
          <w:rFonts w:hint="eastAsia"/>
        </w:rPr>
        <w:t>адвокатської</w:t>
      </w:r>
      <w:r>
        <w:t></w:t>
      </w:r>
      <w:r>
        <w:rPr>
          <w:rFonts w:hint="eastAsia"/>
        </w:rPr>
        <w:t>діяльності</w:t>
      </w:r>
      <w:r>
        <w:t></w:t>
      </w:r>
      <w:r>
        <w:rPr>
          <w:rFonts w:hint="eastAsia"/>
        </w:rPr>
        <w:t>пропонується</w:t>
      </w:r>
      <w:r>
        <w:t></w:t>
      </w:r>
      <w:r>
        <w:rPr>
          <w:rFonts w:hint="eastAsia"/>
        </w:rPr>
        <w:t>внести</w:t>
      </w:r>
      <w:r>
        <w:t></w:t>
      </w:r>
      <w:r>
        <w:rPr>
          <w:rFonts w:hint="eastAsia"/>
        </w:rPr>
        <w:t>зміни</w:t>
      </w:r>
      <w:r>
        <w:t></w:t>
      </w:r>
      <w:r>
        <w:rPr>
          <w:rFonts w:hint="eastAsia"/>
        </w:rPr>
        <w:t>до</w:t>
      </w:r>
      <w:r>
        <w:t></w:t>
      </w:r>
      <w:r>
        <w:rPr>
          <w:rFonts w:hint="eastAsia"/>
        </w:rPr>
        <w:t>ч</w:t>
      </w:r>
      <w:r>
        <w:t></w:t>
      </w:r>
      <w:r>
        <w:t></w:t>
      </w:r>
      <w:r>
        <w:t></w:t>
      </w:r>
      <w:r>
        <w:rPr>
          <w:rFonts w:hint="eastAsia"/>
        </w:rPr>
        <w:t>ст</w:t>
      </w:r>
      <w:r>
        <w:t></w:t>
      </w:r>
      <w:r>
        <w:t></w:t>
      </w:r>
      <w:r>
        <w:t></w:t>
      </w:r>
      <w:r>
        <w:t></w:t>
      </w:r>
      <w:r>
        <w:rPr>
          <w:rFonts w:hint="eastAsia"/>
        </w:rPr>
        <w:t>ч</w:t>
      </w:r>
      <w:r>
        <w:t></w:t>
      </w:r>
      <w:r>
        <w:t></w:t>
      </w:r>
      <w:r>
        <w:t></w:t>
      </w:r>
      <w:r>
        <w:rPr>
          <w:rFonts w:hint="eastAsia"/>
        </w:rPr>
        <w:t>ст</w:t>
      </w:r>
      <w:r>
        <w:t></w:t>
      </w:r>
      <w:r>
        <w:t></w:t>
      </w:r>
      <w:r>
        <w:t></w:t>
      </w:r>
      <w:r>
        <w:t></w:t>
      </w:r>
      <w:r>
        <w:rPr>
          <w:rFonts w:hint="eastAsia"/>
        </w:rPr>
        <w:t>ч</w:t>
      </w:r>
      <w:r>
        <w:t></w:t>
      </w:r>
      <w:r>
        <w:t></w:t>
      </w:r>
    </w:p>
    <w:p w:rsidR="00426B19" w:rsidRDefault="00426B19" w:rsidP="00426B19">
      <w:r>
        <w:rPr>
          <w:rFonts w:hint="eastAsia"/>
        </w:rPr>
        <w:t>ст</w:t>
      </w:r>
      <w:r>
        <w:t></w:t>
      </w:r>
      <w:r>
        <w:t></w:t>
      </w:r>
      <w:r>
        <w:t></w:t>
      </w:r>
      <w:r>
        <w:t></w:t>
      </w:r>
      <w:r>
        <w:t></w:t>
      </w:r>
      <w:r>
        <w:rPr>
          <w:rFonts w:hint="eastAsia"/>
        </w:rPr>
        <w:t>ч</w:t>
      </w:r>
      <w:r>
        <w:t></w:t>
      </w:r>
      <w:r>
        <w:t></w:t>
      </w:r>
      <w:r>
        <w:t></w:t>
      </w:r>
      <w:r>
        <w:rPr>
          <w:rFonts w:hint="eastAsia"/>
        </w:rPr>
        <w:t>ст</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адвокатуру</w:t>
      </w:r>
      <w:r>
        <w:t></w:t>
      </w:r>
      <w:r>
        <w:rPr>
          <w:rFonts w:hint="eastAsia"/>
        </w:rPr>
        <w:t>та</w:t>
      </w:r>
    </w:p>
    <w:p w:rsidR="00426B19" w:rsidRDefault="00426B19" w:rsidP="00426B19">
      <w:r>
        <w:rPr>
          <w:rFonts w:hint="eastAsia"/>
        </w:rPr>
        <w:t>адвокатську</w:t>
      </w:r>
      <w:r>
        <w:t></w:t>
      </w:r>
      <w:r>
        <w:rPr>
          <w:rFonts w:hint="eastAsia"/>
        </w:rPr>
        <w:t>діяльність</w:t>
      </w:r>
      <w:r>
        <w:t></w:t>
      </w:r>
      <w:r>
        <w:t></w:t>
      </w:r>
      <w:r>
        <w:rPr>
          <w:rFonts w:hint="eastAsia"/>
        </w:rPr>
        <w:t>та</w:t>
      </w:r>
      <w:r>
        <w:t></w:t>
      </w:r>
      <w:r>
        <w:rPr>
          <w:rFonts w:hint="eastAsia"/>
        </w:rPr>
        <w:t>доповнити</w:t>
      </w:r>
      <w:r>
        <w:t></w:t>
      </w:r>
      <w:r>
        <w:rPr>
          <w:rFonts w:hint="eastAsia"/>
        </w:rPr>
        <w:t>цей</w:t>
      </w:r>
      <w:r>
        <w:t></w:t>
      </w:r>
      <w:r>
        <w:rPr>
          <w:rFonts w:hint="eastAsia"/>
        </w:rPr>
        <w:t>закон</w:t>
      </w:r>
      <w:r>
        <w:t></w:t>
      </w:r>
      <w:r>
        <w:rPr>
          <w:rFonts w:hint="eastAsia"/>
        </w:rPr>
        <w:t>ч</w:t>
      </w:r>
      <w:r>
        <w:t></w:t>
      </w:r>
      <w:r>
        <w:t></w:t>
      </w:r>
      <w:r>
        <w:t></w:t>
      </w:r>
    </w:p>
    <w:p w:rsidR="00426B19" w:rsidRPr="00426B19" w:rsidRDefault="00426B19" w:rsidP="00426B19">
      <w:r>
        <w:rPr>
          <w:rFonts w:hint="eastAsia"/>
        </w:rPr>
        <w:t>ст</w:t>
      </w:r>
      <w:r>
        <w:t></w:t>
      </w:r>
      <w:r>
        <w:t></w:t>
      </w:r>
      <w:r>
        <w:t></w:t>
      </w:r>
      <w:r>
        <w:t></w:t>
      </w:r>
      <w:r>
        <w:rPr>
          <w:rFonts w:hint="eastAsia"/>
        </w:rPr>
        <w:t>ч</w:t>
      </w:r>
      <w:r>
        <w:t></w:t>
      </w:r>
      <w:r>
        <w:t></w:t>
      </w:r>
      <w:r>
        <w:t></w:t>
      </w:r>
      <w:r>
        <w:t></w:t>
      </w:r>
      <w:r>
        <w:rPr>
          <w:rFonts w:hint="eastAsia"/>
        </w:rPr>
        <w:t>ст</w:t>
      </w:r>
      <w:r>
        <w:t></w:t>
      </w:r>
      <w:r>
        <w:t></w:t>
      </w:r>
      <w:r>
        <w:t></w:t>
      </w:r>
      <w:r>
        <w:t></w:t>
      </w:r>
      <w:r>
        <w:rPr>
          <w:rFonts w:hint="eastAsia"/>
        </w:rPr>
        <w:t>та</w:t>
      </w:r>
      <w:r>
        <w:t></w:t>
      </w:r>
      <w:r>
        <w:rPr>
          <w:rFonts w:hint="eastAsia"/>
        </w:rPr>
        <w:t>ін</w:t>
      </w:r>
      <w:r>
        <w:t></w:t>
      </w:r>
    </w:p>
    <w:sectPr w:rsidR="00426B19" w:rsidRPr="00426B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26B19" w:rsidRPr="00426B19">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8099A-C58F-43A7-AE71-990EA0B1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9</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2021-09-27T19:29:00Z</dcterms:created>
  <dcterms:modified xsi:type="dcterms:W3CDTF">2021-09-28T08:17:00Z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