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6133" w14:textId="77777777" w:rsidR="005D2F75" w:rsidRDefault="005D2F75" w:rsidP="005D2F75">
      <w:r>
        <w:rPr>
          <w:rFonts w:hint="eastAsia"/>
        </w:rPr>
        <w:t>Федеральное</w:t>
      </w:r>
      <w:r>
        <w:t xml:space="preserve"> </w:t>
      </w:r>
      <w:r>
        <w:rPr>
          <w:rFonts w:hint="eastAsia"/>
        </w:rPr>
        <w:t>государственное</w:t>
      </w:r>
      <w:r>
        <w:t xml:space="preserve"> </w:t>
      </w:r>
      <w:r>
        <w:rPr>
          <w:rFonts w:hint="eastAsia"/>
        </w:rPr>
        <w:t>бюджетное</w:t>
      </w:r>
    </w:p>
    <w:p w14:paraId="0D9783EC" w14:textId="77777777" w:rsidR="005D2F75" w:rsidRDefault="005D2F75" w:rsidP="005D2F75">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08ACB687" w14:textId="77777777" w:rsidR="005D2F75" w:rsidRDefault="005D2F75" w:rsidP="005D2F75">
      <w:r>
        <w:rPr>
          <w:rFonts w:hint="eastAsia"/>
        </w:rPr>
        <w:t>«</w:t>
      </w:r>
      <w:r>
        <w:rPr>
          <w:rFonts w:hint="eastAsia"/>
        </w:rPr>
        <w:t>Саратовская</w:t>
      </w:r>
      <w:r>
        <w:t xml:space="preserve"> </w:t>
      </w:r>
      <w:r>
        <w:rPr>
          <w:rFonts w:hint="eastAsia"/>
        </w:rPr>
        <w:t>государственная</w:t>
      </w:r>
      <w:r>
        <w:t xml:space="preserve"> </w:t>
      </w:r>
      <w:r>
        <w:rPr>
          <w:rFonts w:hint="eastAsia"/>
        </w:rPr>
        <w:t>юридическая</w:t>
      </w:r>
      <w:r>
        <w:t xml:space="preserve"> </w:t>
      </w:r>
      <w:r>
        <w:rPr>
          <w:rFonts w:hint="eastAsia"/>
        </w:rPr>
        <w:t>академия</w:t>
      </w:r>
      <w:r>
        <w:rPr>
          <w:rFonts w:hint="eastAsia"/>
        </w:rPr>
        <w:t>»</w:t>
      </w:r>
    </w:p>
    <w:p w14:paraId="64E306F4" w14:textId="77777777" w:rsidR="005D2F75" w:rsidRDefault="005D2F75" w:rsidP="005D2F75">
      <w:r>
        <w:rPr>
          <w:rFonts w:hint="eastAsia"/>
        </w:rPr>
        <w:t>На</w:t>
      </w:r>
      <w:r>
        <w:t xml:space="preserve"> </w:t>
      </w:r>
      <w:r>
        <w:rPr>
          <w:rFonts w:hint="eastAsia"/>
        </w:rPr>
        <w:t>правах</w:t>
      </w:r>
      <w:r>
        <w:t xml:space="preserve"> </w:t>
      </w:r>
      <w:r>
        <w:rPr>
          <w:rFonts w:hint="eastAsia"/>
        </w:rPr>
        <w:t>рукописи</w:t>
      </w:r>
    </w:p>
    <w:p w14:paraId="748EAD96" w14:textId="77777777" w:rsidR="005D2F75" w:rsidRDefault="005D2F75" w:rsidP="005D2F75">
      <w:r>
        <w:rPr>
          <w:rFonts w:hint="eastAsia"/>
        </w:rPr>
        <w:t>Домнина</w:t>
      </w:r>
      <w:r>
        <w:t xml:space="preserve"> </w:t>
      </w:r>
      <w:r>
        <w:rPr>
          <w:rFonts w:hint="eastAsia"/>
        </w:rPr>
        <w:t>Ольга</w:t>
      </w:r>
      <w:r>
        <w:t xml:space="preserve"> </w:t>
      </w:r>
      <w:r>
        <w:rPr>
          <w:rFonts w:hint="eastAsia"/>
        </w:rPr>
        <w:t>Викторовна</w:t>
      </w:r>
    </w:p>
    <w:p w14:paraId="20A65BF0" w14:textId="77777777" w:rsidR="005D2F75" w:rsidRDefault="005D2F75" w:rsidP="005D2F75">
      <w:r>
        <w:rPr>
          <w:rFonts w:hint="eastAsia"/>
        </w:rPr>
        <w:t>ФОРМЫ</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p>
    <w:p w14:paraId="2921D730" w14:textId="77777777" w:rsidR="005D2F75" w:rsidRDefault="005D2F75" w:rsidP="005D2F75">
      <w:r>
        <w:rPr>
          <w:rFonts w:hint="eastAsia"/>
        </w:rPr>
        <w:t>СОВРЕМЕННОГО</w:t>
      </w:r>
      <w:r>
        <w:t xml:space="preserve"> </w:t>
      </w:r>
      <w:r>
        <w:rPr>
          <w:rFonts w:hint="eastAsia"/>
        </w:rPr>
        <w:t>РОССИЙСКОГО</w:t>
      </w:r>
      <w:r>
        <w:t xml:space="preserve"> </w:t>
      </w:r>
      <w:r>
        <w:rPr>
          <w:rFonts w:hint="eastAsia"/>
        </w:rPr>
        <w:t>ГОСУДАРСТВА</w:t>
      </w:r>
    </w:p>
    <w:p w14:paraId="12490D7A" w14:textId="77777777" w:rsidR="005D2F75" w:rsidRDefault="005D2F75" w:rsidP="005D2F75">
      <w:r>
        <w:t>(</w:t>
      </w:r>
      <w:r>
        <w:rPr>
          <w:rFonts w:hint="eastAsia"/>
        </w:rPr>
        <w:t>ОБЩЕТЕОРЕТИЧЕСКИЙ</w:t>
      </w:r>
      <w:r>
        <w:t xml:space="preserve"> </w:t>
      </w:r>
      <w:r>
        <w:rPr>
          <w:rFonts w:hint="eastAsia"/>
        </w:rPr>
        <w:t>АСПЕКТ</w:t>
      </w:r>
      <w:r>
        <w:t>)</w:t>
      </w:r>
    </w:p>
    <w:p w14:paraId="1796CE46" w14:textId="77777777" w:rsidR="005D2F75" w:rsidRDefault="005D2F75" w:rsidP="005D2F75">
      <w:r>
        <w:t xml:space="preserve">12.00.01 - </w:t>
      </w:r>
      <w:r>
        <w:rPr>
          <w:rFonts w:hint="eastAsia"/>
        </w:rPr>
        <w:t>теория</w:t>
      </w:r>
      <w:r>
        <w:t xml:space="preserve"> </w:t>
      </w:r>
      <w:r>
        <w:rPr>
          <w:rFonts w:hint="eastAsia"/>
        </w:rPr>
        <w:t>и</w:t>
      </w:r>
      <w:r>
        <w:t xml:space="preserve"> </w:t>
      </w:r>
      <w:r>
        <w:rPr>
          <w:rFonts w:hint="eastAsia"/>
        </w:rPr>
        <w:t>история</w:t>
      </w:r>
      <w:r>
        <w:t xml:space="preserve"> </w:t>
      </w:r>
      <w:r>
        <w:rPr>
          <w:rFonts w:hint="eastAsia"/>
        </w:rPr>
        <w:t>права</w:t>
      </w:r>
      <w:r>
        <w:t xml:space="preserve"> </w:t>
      </w:r>
      <w:r>
        <w:rPr>
          <w:rFonts w:hint="eastAsia"/>
        </w:rPr>
        <w:t>и</w:t>
      </w:r>
      <w:r>
        <w:t xml:space="preserve"> </w:t>
      </w:r>
      <w:r>
        <w:rPr>
          <w:rFonts w:hint="eastAsia"/>
        </w:rPr>
        <w:t>государства</w:t>
      </w:r>
      <w:r>
        <w:t>;</w:t>
      </w:r>
    </w:p>
    <w:p w14:paraId="0F741BD0" w14:textId="77777777" w:rsidR="005D2F75" w:rsidRDefault="005D2F75" w:rsidP="005D2F75">
      <w:r>
        <w:rPr>
          <w:rFonts w:hint="eastAsia"/>
        </w:rPr>
        <w:t>история</w:t>
      </w:r>
      <w:r>
        <w:t xml:space="preserve"> </w:t>
      </w:r>
      <w:r>
        <w:rPr>
          <w:rFonts w:hint="eastAsia"/>
        </w:rPr>
        <w:t>учений</w:t>
      </w:r>
      <w:r>
        <w:t xml:space="preserve"> </w:t>
      </w:r>
      <w:r>
        <w:rPr>
          <w:rFonts w:hint="eastAsia"/>
        </w:rPr>
        <w:t>о</w:t>
      </w:r>
      <w:r>
        <w:t xml:space="preserve"> </w:t>
      </w:r>
      <w:r>
        <w:rPr>
          <w:rFonts w:hint="eastAsia"/>
        </w:rPr>
        <w:t>праве</w:t>
      </w:r>
      <w:r>
        <w:t xml:space="preserve"> </w:t>
      </w:r>
      <w:r>
        <w:rPr>
          <w:rFonts w:hint="eastAsia"/>
        </w:rPr>
        <w:t>и</w:t>
      </w:r>
      <w:r>
        <w:t xml:space="preserve"> </w:t>
      </w:r>
      <w:r>
        <w:rPr>
          <w:rFonts w:hint="eastAsia"/>
        </w:rPr>
        <w:t>государстве</w:t>
      </w:r>
    </w:p>
    <w:p w14:paraId="745BBFDE" w14:textId="77777777" w:rsidR="005D2F75" w:rsidRDefault="005D2F75" w:rsidP="005D2F75">
      <w:r>
        <w:rPr>
          <w:rFonts w:hint="eastAsia"/>
        </w:rPr>
        <w:t>Диссертация</w:t>
      </w:r>
    </w:p>
    <w:p w14:paraId="7EDCA886" w14:textId="77777777" w:rsidR="005D2F75" w:rsidRDefault="005D2F75" w:rsidP="005D2F75">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23A06B3" w14:textId="77777777" w:rsidR="005D2F75" w:rsidRDefault="005D2F75" w:rsidP="005D2F75">
      <w:r>
        <w:rPr>
          <w:rFonts w:hint="eastAsia"/>
        </w:rPr>
        <w:t>кандидата</w:t>
      </w:r>
      <w:r>
        <w:t xml:space="preserve"> </w:t>
      </w:r>
      <w:r>
        <w:rPr>
          <w:rFonts w:hint="eastAsia"/>
        </w:rPr>
        <w:t>юридических</w:t>
      </w:r>
      <w:r>
        <w:t xml:space="preserve"> </w:t>
      </w:r>
      <w:r>
        <w:rPr>
          <w:rFonts w:hint="eastAsia"/>
        </w:rPr>
        <w:t>наук</w:t>
      </w:r>
    </w:p>
    <w:p w14:paraId="37200221" w14:textId="77777777" w:rsidR="005D2F75" w:rsidRDefault="005D2F75" w:rsidP="005D2F75">
      <w:r>
        <w:rPr>
          <w:rFonts w:hint="eastAsia"/>
        </w:rPr>
        <w:t>Научный</w:t>
      </w:r>
      <w:r>
        <w:t xml:space="preserve"> </w:t>
      </w:r>
      <w:r>
        <w:rPr>
          <w:rFonts w:hint="eastAsia"/>
        </w:rPr>
        <w:t>руководитель</w:t>
      </w:r>
      <w:r>
        <w:t>:</w:t>
      </w:r>
    </w:p>
    <w:p w14:paraId="61FE84A0" w14:textId="77777777" w:rsidR="005D2F75" w:rsidRDefault="005D2F75" w:rsidP="005D2F75">
      <w:r>
        <w:rPr>
          <w:rFonts w:hint="eastAsia"/>
        </w:rPr>
        <w:t>доктор</w:t>
      </w:r>
      <w:r>
        <w:t xml:space="preserve"> </w:t>
      </w:r>
      <w:r>
        <w:rPr>
          <w:rFonts w:hint="eastAsia"/>
        </w:rPr>
        <w:t>юридических</w:t>
      </w:r>
      <w:r>
        <w:t xml:space="preserve"> </w:t>
      </w:r>
      <w:r>
        <w:rPr>
          <w:rFonts w:hint="eastAsia"/>
        </w:rPr>
        <w:t>наук</w:t>
      </w:r>
      <w:r>
        <w:t xml:space="preserve">, </w:t>
      </w:r>
      <w:r>
        <w:rPr>
          <w:rFonts w:hint="eastAsia"/>
        </w:rPr>
        <w:t>доцент</w:t>
      </w:r>
      <w:r>
        <w:t xml:space="preserve"> </w:t>
      </w:r>
      <w:r>
        <w:rPr>
          <w:rFonts w:hint="eastAsia"/>
        </w:rPr>
        <w:t>Белоусов</w:t>
      </w:r>
      <w:r>
        <w:t xml:space="preserve"> </w:t>
      </w:r>
      <w:r>
        <w:rPr>
          <w:rFonts w:hint="eastAsia"/>
        </w:rPr>
        <w:t>С</w:t>
      </w:r>
      <w:r>
        <w:t>.</w:t>
      </w:r>
      <w:r>
        <w:rPr>
          <w:rFonts w:hint="eastAsia"/>
        </w:rPr>
        <w:t>А</w:t>
      </w:r>
      <w:r>
        <w:t>.</w:t>
      </w:r>
    </w:p>
    <w:p w14:paraId="7C32E9C1" w14:textId="77777777" w:rsidR="005D2F75" w:rsidRDefault="005D2F75" w:rsidP="005D2F75">
      <w:r>
        <w:rPr>
          <w:rFonts w:hint="eastAsia"/>
        </w:rPr>
        <w:t>Саратов</w:t>
      </w:r>
      <w:r>
        <w:t xml:space="preserve"> - 2022</w:t>
      </w:r>
    </w:p>
    <w:p w14:paraId="483E8614" w14:textId="77777777" w:rsidR="005D2F75" w:rsidRDefault="005D2F75" w:rsidP="005D2F75">
      <w:r>
        <w:rPr>
          <w:rFonts w:hint="eastAsia"/>
        </w:rPr>
        <w:t>ОГЛАВЛЕНИЕ</w:t>
      </w:r>
    </w:p>
    <w:p w14:paraId="21AA7593" w14:textId="77777777" w:rsidR="005D2F75" w:rsidRDefault="005D2F75" w:rsidP="005D2F75">
      <w:r>
        <w:rPr>
          <w:rFonts w:hint="eastAsia"/>
        </w:rPr>
        <w:t>ВВЕДЕНИЕ</w:t>
      </w:r>
    </w:p>
    <w:p w14:paraId="236D46BF" w14:textId="77777777" w:rsidR="005D2F75" w:rsidRDefault="005D2F75" w:rsidP="005D2F7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 xml:space="preserve"> </w:t>
      </w:r>
      <w:r>
        <w:rPr>
          <w:rFonts w:hint="eastAsia"/>
        </w:rPr>
        <w:t>И</w:t>
      </w:r>
      <w:r>
        <w:t xml:space="preserve"> </w:t>
      </w:r>
      <w:r>
        <w:rPr>
          <w:rFonts w:hint="eastAsia"/>
        </w:rPr>
        <w:t>ФОРМ</w:t>
      </w:r>
      <w:r>
        <w:t xml:space="preserve"> </w:t>
      </w:r>
      <w:r>
        <w:rPr>
          <w:rFonts w:hint="eastAsia"/>
        </w:rPr>
        <w:t>ЕЕ</w:t>
      </w:r>
      <w:r>
        <w:t xml:space="preserve"> </w:t>
      </w:r>
      <w:r>
        <w:rPr>
          <w:rFonts w:hint="eastAsia"/>
        </w:rPr>
        <w:t>РЕАЛИЗАЦИИ</w:t>
      </w:r>
      <w:r>
        <w:tab/>
        <w:t>19</w:t>
      </w:r>
    </w:p>
    <w:p w14:paraId="323FC5A9" w14:textId="77777777" w:rsidR="005D2F75" w:rsidRDefault="005D2F75" w:rsidP="005D2F75">
      <w:r>
        <w:t>1.1.</w:t>
      </w:r>
      <w:r>
        <w:tab/>
      </w:r>
      <w:r>
        <w:rPr>
          <w:rFonts w:hint="eastAsia"/>
        </w:rPr>
        <w:t>Системный</w:t>
      </w:r>
      <w:r>
        <w:t xml:space="preserve"> </w:t>
      </w:r>
      <w:r>
        <w:rPr>
          <w:rFonts w:hint="eastAsia"/>
        </w:rPr>
        <w:t>и</w:t>
      </w:r>
      <w:r>
        <w:t xml:space="preserve"> </w:t>
      </w:r>
      <w:r>
        <w:rPr>
          <w:rFonts w:hint="eastAsia"/>
        </w:rPr>
        <w:t>телеологический</w:t>
      </w:r>
      <w:r>
        <w:t xml:space="preserve"> </w:t>
      </w:r>
      <w:r>
        <w:rPr>
          <w:rFonts w:hint="eastAsia"/>
        </w:rPr>
        <w:t>подходы</w:t>
      </w:r>
      <w:r>
        <w:t xml:space="preserve"> </w:t>
      </w:r>
      <w:r>
        <w:rPr>
          <w:rFonts w:hint="eastAsia"/>
        </w:rPr>
        <w:t>в</w:t>
      </w:r>
      <w:r>
        <w:t xml:space="preserve"> </w:t>
      </w:r>
      <w:r>
        <w:rPr>
          <w:rFonts w:hint="eastAsia"/>
        </w:rPr>
        <w:t>познании</w:t>
      </w:r>
      <w:r>
        <w:t xml:space="preserve"> </w:t>
      </w:r>
      <w:r>
        <w:rPr>
          <w:rFonts w:hint="eastAsia"/>
        </w:rPr>
        <w:t>функции</w:t>
      </w:r>
      <w:r>
        <w:t xml:space="preserve"> </w:t>
      </w:r>
      <w:r>
        <w:rPr>
          <w:rFonts w:hint="eastAsia"/>
        </w:rPr>
        <w:t>охраны</w:t>
      </w:r>
    </w:p>
    <w:p w14:paraId="538EA7AE" w14:textId="77777777" w:rsidR="005D2F75" w:rsidRDefault="005D2F75" w:rsidP="005D2F75">
      <w:r>
        <w:rPr>
          <w:rFonts w:hint="eastAsia"/>
        </w:rPr>
        <w:t>правопорядка</w:t>
      </w:r>
      <w:r>
        <w:t xml:space="preserve"> </w:t>
      </w:r>
      <w:r>
        <w:rPr>
          <w:rFonts w:hint="eastAsia"/>
        </w:rPr>
        <w:t>государства</w:t>
      </w:r>
      <w:r>
        <w:tab/>
        <w:t>19</w:t>
      </w:r>
    </w:p>
    <w:p w14:paraId="22C39C66" w14:textId="77777777" w:rsidR="005D2F75" w:rsidRDefault="005D2F75" w:rsidP="005D2F75">
      <w:r>
        <w:t>1.2.</w:t>
      </w:r>
      <w:r>
        <w:tab/>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функции</w:t>
      </w:r>
      <w:r>
        <w:t xml:space="preserve"> </w:t>
      </w:r>
      <w:r>
        <w:rPr>
          <w:rFonts w:hint="eastAsia"/>
        </w:rPr>
        <w:t>охраны</w:t>
      </w:r>
      <w:r>
        <w:t xml:space="preserve"> </w:t>
      </w:r>
      <w:r>
        <w:rPr>
          <w:rFonts w:hint="eastAsia"/>
        </w:rPr>
        <w:t>правопорядка</w:t>
      </w:r>
    </w:p>
    <w:p w14:paraId="4553B4E5" w14:textId="77777777" w:rsidR="005D2F75" w:rsidRDefault="005D2F75" w:rsidP="005D2F75">
      <w:r>
        <w:rPr>
          <w:rFonts w:hint="eastAsia"/>
        </w:rPr>
        <w:t>современного</w:t>
      </w:r>
      <w:r>
        <w:t xml:space="preserve"> </w:t>
      </w:r>
      <w:r>
        <w:rPr>
          <w:rFonts w:hint="eastAsia"/>
        </w:rPr>
        <w:t>российского</w:t>
      </w:r>
      <w:r>
        <w:t xml:space="preserve"> </w:t>
      </w:r>
      <w:r>
        <w:rPr>
          <w:rFonts w:hint="eastAsia"/>
        </w:rPr>
        <w:t>государства</w:t>
      </w:r>
      <w:r>
        <w:tab/>
        <w:t>39</w:t>
      </w:r>
    </w:p>
    <w:p w14:paraId="374F85BD" w14:textId="77777777" w:rsidR="005D2F75" w:rsidRDefault="005D2F75" w:rsidP="005D2F75">
      <w:r>
        <w:rPr>
          <w:rFonts w:hint="eastAsia"/>
        </w:rPr>
        <w:t>ГЛАВА</w:t>
      </w:r>
      <w:r>
        <w:t xml:space="preserve"> 2. </w:t>
      </w:r>
      <w:r>
        <w:rPr>
          <w:rFonts w:hint="eastAsia"/>
        </w:rPr>
        <w:t>ОБЩЕТЕОРЕТИЧЕСКАЯ</w:t>
      </w:r>
      <w:r>
        <w:t xml:space="preserve"> </w:t>
      </w:r>
      <w:r>
        <w:rPr>
          <w:rFonts w:hint="eastAsia"/>
        </w:rPr>
        <w:t>ХАРАКТЕРИСТИКА</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 xml:space="preserve"> 59</w:t>
      </w:r>
    </w:p>
    <w:p w14:paraId="00CA879E" w14:textId="77777777" w:rsidR="005D2F75" w:rsidRDefault="005D2F75" w:rsidP="005D2F75">
      <w:r>
        <w:t>2.1.</w:t>
      </w:r>
      <w:r>
        <w:tab/>
      </w:r>
      <w:r>
        <w:rPr>
          <w:rFonts w:hint="eastAsia"/>
        </w:rPr>
        <w:t>Формы</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 xml:space="preserve">: </w:t>
      </w:r>
      <w:r>
        <w:rPr>
          <w:rFonts w:hint="eastAsia"/>
        </w:rPr>
        <w:t>понятие</w:t>
      </w:r>
      <w:r>
        <w:t>,</w:t>
      </w:r>
    </w:p>
    <w:p w14:paraId="74C177B6" w14:textId="77777777" w:rsidR="005D2F75" w:rsidRDefault="005D2F75" w:rsidP="005D2F75">
      <w:r>
        <w:rPr>
          <w:rFonts w:hint="eastAsia"/>
        </w:rPr>
        <w:t>классификация</w:t>
      </w:r>
      <w:r>
        <w:t xml:space="preserve"> </w:t>
      </w:r>
      <w:r>
        <w:rPr>
          <w:rFonts w:hint="eastAsia"/>
        </w:rPr>
        <w:t>и</w:t>
      </w:r>
      <w:r>
        <w:t xml:space="preserve"> </w:t>
      </w:r>
      <w:r>
        <w:rPr>
          <w:rFonts w:hint="eastAsia"/>
        </w:rPr>
        <w:t>соотношение</w:t>
      </w:r>
      <w:r>
        <w:t xml:space="preserve"> </w:t>
      </w:r>
      <w:r>
        <w:rPr>
          <w:rFonts w:hint="eastAsia"/>
        </w:rPr>
        <w:t>со</w:t>
      </w:r>
      <w:r>
        <w:t xml:space="preserve"> </w:t>
      </w:r>
      <w:r>
        <w:rPr>
          <w:rFonts w:hint="eastAsia"/>
        </w:rPr>
        <w:t>смежными</w:t>
      </w:r>
      <w:r>
        <w:t xml:space="preserve"> </w:t>
      </w:r>
      <w:r>
        <w:rPr>
          <w:rFonts w:hint="eastAsia"/>
        </w:rPr>
        <w:t>категориями</w:t>
      </w:r>
      <w:r>
        <w:tab/>
        <w:t>59</w:t>
      </w:r>
    </w:p>
    <w:p w14:paraId="3D1A6D9D" w14:textId="77777777" w:rsidR="005D2F75" w:rsidRDefault="005D2F75" w:rsidP="005D2F75">
      <w:r>
        <w:lastRenderedPageBreak/>
        <w:t>2.2.</w:t>
      </w:r>
      <w:r>
        <w:tab/>
      </w:r>
      <w:r>
        <w:rPr>
          <w:rFonts w:hint="eastAsia"/>
        </w:rPr>
        <w:t>Субъекты</w:t>
      </w:r>
      <w:r>
        <w:t xml:space="preserve"> </w:t>
      </w:r>
      <w:r>
        <w:rPr>
          <w:rFonts w:hint="eastAsia"/>
        </w:rPr>
        <w:t>и</w:t>
      </w:r>
      <w:r>
        <w:t xml:space="preserve"> </w:t>
      </w:r>
      <w:r>
        <w:rPr>
          <w:rFonts w:hint="eastAsia"/>
        </w:rPr>
        <w:t>участники</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p>
    <w:p w14:paraId="39EC0603" w14:textId="77777777" w:rsidR="005D2F75" w:rsidRDefault="005D2F75" w:rsidP="005D2F75">
      <w:r>
        <w:rPr>
          <w:rFonts w:hint="eastAsia"/>
        </w:rPr>
        <w:t>государства</w:t>
      </w:r>
      <w:r>
        <w:tab/>
        <w:t>72</w:t>
      </w:r>
    </w:p>
    <w:p w14:paraId="2EAF8319" w14:textId="77777777" w:rsidR="005D2F75" w:rsidRDefault="005D2F75" w:rsidP="005D2F75">
      <w:r>
        <w:t>2.3.</w:t>
      </w:r>
      <w:r>
        <w:tab/>
      </w:r>
      <w:r>
        <w:rPr>
          <w:rFonts w:hint="eastAsia"/>
        </w:rPr>
        <w:t>Деятельностный</w:t>
      </w:r>
      <w:r>
        <w:t xml:space="preserve">, </w:t>
      </w:r>
      <w:r>
        <w:rPr>
          <w:rFonts w:hint="eastAsia"/>
        </w:rPr>
        <w:t>нормативно</w:t>
      </w:r>
      <w:r>
        <w:t>-</w:t>
      </w:r>
      <w:r>
        <w:rPr>
          <w:rFonts w:hint="eastAsia"/>
        </w:rPr>
        <w:t>правовой</w:t>
      </w:r>
      <w:r>
        <w:t xml:space="preserve"> </w:t>
      </w:r>
      <w:r>
        <w:rPr>
          <w:rFonts w:hint="eastAsia"/>
        </w:rPr>
        <w:t>и</w:t>
      </w:r>
      <w:r>
        <w:t xml:space="preserve"> </w:t>
      </w:r>
      <w:r>
        <w:rPr>
          <w:rFonts w:hint="eastAsia"/>
        </w:rPr>
        <w:t>коммуникативный</w:t>
      </w:r>
      <w:r>
        <w:t xml:space="preserve"> </w:t>
      </w:r>
      <w:r>
        <w:rPr>
          <w:rFonts w:hint="eastAsia"/>
        </w:rPr>
        <w:t>компоненты</w:t>
      </w:r>
    </w:p>
    <w:p w14:paraId="1E45200A" w14:textId="77777777" w:rsidR="005D2F75" w:rsidRDefault="005D2F75" w:rsidP="005D2F75">
      <w:r>
        <w:rPr>
          <w:rFonts w:hint="eastAsia"/>
        </w:rPr>
        <w:t>механизма</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ab/>
        <w:t>84</w:t>
      </w:r>
    </w:p>
    <w:p w14:paraId="5CEADDD2" w14:textId="77777777" w:rsidR="005D2F75" w:rsidRDefault="005D2F75" w:rsidP="005D2F75">
      <w:r>
        <w:rPr>
          <w:rFonts w:hint="eastAsia"/>
        </w:rPr>
        <w:t>ГЛАВА</w:t>
      </w:r>
      <w:r>
        <w:t xml:space="preserve"> 3. </w:t>
      </w:r>
      <w:r>
        <w:rPr>
          <w:rFonts w:hint="eastAsia"/>
        </w:rPr>
        <w:t>ПОЛИТИКА</w:t>
      </w:r>
      <w:r>
        <w:t xml:space="preserve"> </w:t>
      </w:r>
      <w:r>
        <w:rPr>
          <w:rFonts w:hint="eastAsia"/>
        </w:rPr>
        <w:t>РОССИЙСКОГО</w:t>
      </w:r>
      <w:r>
        <w:t xml:space="preserve"> </w:t>
      </w:r>
      <w:r>
        <w:rPr>
          <w:rFonts w:hint="eastAsia"/>
        </w:rPr>
        <w:t>ГОСУДАРСТВА</w:t>
      </w:r>
      <w:r>
        <w:t xml:space="preserve"> </w:t>
      </w:r>
      <w:r>
        <w:rPr>
          <w:rFonts w:hint="eastAsia"/>
        </w:rPr>
        <w:t>В</w:t>
      </w:r>
      <w:r>
        <w:t xml:space="preserve"> </w:t>
      </w:r>
      <w:r>
        <w:rPr>
          <w:rFonts w:hint="eastAsia"/>
        </w:rPr>
        <w:t>ОБЛАСТИ</w:t>
      </w:r>
      <w:r>
        <w:t xml:space="preserve"> </w:t>
      </w:r>
      <w:r>
        <w:rPr>
          <w:rFonts w:hint="eastAsia"/>
        </w:rPr>
        <w:t>МОДЕРНИЗАЦИИ</w:t>
      </w:r>
      <w:r>
        <w:t xml:space="preserve"> </w:t>
      </w:r>
      <w:r>
        <w:rPr>
          <w:rFonts w:hint="eastAsia"/>
        </w:rPr>
        <w:t>ПРАВОВЫХ</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ДАЛЬНЕЙШЕГО</w:t>
      </w:r>
      <w:r>
        <w:t xml:space="preserve"> </w:t>
      </w:r>
      <w:r>
        <w:rPr>
          <w:rFonts w:hint="eastAsia"/>
        </w:rPr>
        <w:t>РАЗВИТИЯ</w:t>
      </w:r>
      <w:r>
        <w:tab/>
        <w:t>103</w:t>
      </w:r>
    </w:p>
    <w:p w14:paraId="394CB85A" w14:textId="77777777" w:rsidR="005D2F75" w:rsidRDefault="005D2F75" w:rsidP="005D2F75">
      <w:r>
        <w:t>3.1.</w:t>
      </w:r>
      <w:r>
        <w:tab/>
      </w:r>
      <w:r>
        <w:rPr>
          <w:rFonts w:hint="eastAsia"/>
        </w:rPr>
        <w:t>Основные</w:t>
      </w:r>
      <w:r>
        <w:t xml:space="preserve"> </w:t>
      </w:r>
      <w:r>
        <w:rPr>
          <w:rFonts w:hint="eastAsia"/>
        </w:rPr>
        <w:t>направления</w:t>
      </w:r>
      <w:r>
        <w:t xml:space="preserve"> </w:t>
      </w:r>
      <w:r>
        <w:rPr>
          <w:rFonts w:hint="eastAsia"/>
        </w:rPr>
        <w:t>модернизации</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p>
    <w:p w14:paraId="4F492039" w14:textId="77777777" w:rsidR="005D2F75" w:rsidRDefault="005D2F75" w:rsidP="005D2F75">
      <w:r>
        <w:rPr>
          <w:rFonts w:hint="eastAsia"/>
        </w:rPr>
        <w:t>правопорядка</w:t>
      </w:r>
      <w:r>
        <w:t xml:space="preserve"> </w:t>
      </w:r>
      <w:r>
        <w:rPr>
          <w:rFonts w:hint="eastAsia"/>
        </w:rPr>
        <w:t>государства</w:t>
      </w:r>
      <w:r>
        <w:t xml:space="preserve"> </w:t>
      </w:r>
      <w:r>
        <w:rPr>
          <w:rFonts w:hint="eastAsia"/>
        </w:rPr>
        <w:t>в</w:t>
      </w:r>
      <w:r>
        <w:t xml:space="preserve"> </w:t>
      </w:r>
      <w:r>
        <w:rPr>
          <w:rFonts w:hint="eastAsia"/>
        </w:rPr>
        <w:t>современной</w:t>
      </w:r>
      <w:r>
        <w:t xml:space="preserve"> </w:t>
      </w:r>
      <w:r>
        <w:rPr>
          <w:rFonts w:hint="eastAsia"/>
        </w:rPr>
        <w:t>России</w:t>
      </w:r>
      <w:r>
        <w:tab/>
        <w:t>103</w:t>
      </w:r>
    </w:p>
    <w:p w14:paraId="43660825" w14:textId="77777777" w:rsidR="005D2F75" w:rsidRDefault="005D2F75" w:rsidP="005D2F75">
      <w:r>
        <w:t>3.2.</w:t>
      </w:r>
      <w:r>
        <w:tab/>
      </w:r>
      <w:r>
        <w:rPr>
          <w:rFonts w:hint="eastAsia"/>
        </w:rPr>
        <w:t>Правоохранительная</w:t>
      </w:r>
      <w:r>
        <w:t xml:space="preserve"> </w:t>
      </w:r>
      <w:r>
        <w:rPr>
          <w:rFonts w:hint="eastAsia"/>
        </w:rPr>
        <w:t>политика</w:t>
      </w:r>
      <w:r>
        <w:t xml:space="preserve"> </w:t>
      </w:r>
      <w:r>
        <w:rPr>
          <w:rFonts w:hint="eastAsia"/>
        </w:rPr>
        <w:t>как</w:t>
      </w:r>
      <w:r>
        <w:t xml:space="preserve"> </w:t>
      </w:r>
      <w:r>
        <w:rPr>
          <w:rFonts w:hint="eastAsia"/>
        </w:rPr>
        <w:t>инструмент</w:t>
      </w:r>
      <w:r>
        <w:t xml:space="preserve"> </w:t>
      </w:r>
      <w:r>
        <w:rPr>
          <w:rFonts w:hint="eastAsia"/>
        </w:rPr>
        <w:t>совершенствования</w:t>
      </w:r>
    </w:p>
    <w:p w14:paraId="3C533A53" w14:textId="77777777" w:rsidR="005D2F75" w:rsidRDefault="005D2F75" w:rsidP="005D2F75">
      <w:r>
        <w:rPr>
          <w:rFonts w:hint="eastAsia"/>
        </w:rPr>
        <w:t>механизма</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современного</w:t>
      </w:r>
      <w:r>
        <w:t xml:space="preserve"> </w:t>
      </w:r>
      <w:r>
        <w:rPr>
          <w:rFonts w:hint="eastAsia"/>
        </w:rPr>
        <w:t>Российского</w:t>
      </w:r>
      <w:r>
        <w:t xml:space="preserve"> </w:t>
      </w:r>
      <w:r>
        <w:rPr>
          <w:rFonts w:hint="eastAsia"/>
        </w:rPr>
        <w:t>государства</w:t>
      </w:r>
      <w:r>
        <w:tab/>
        <w:t>170</w:t>
      </w:r>
    </w:p>
    <w:p w14:paraId="5FF1558C" w14:textId="77777777" w:rsidR="005D2F75" w:rsidRDefault="005D2F75" w:rsidP="005D2F75">
      <w:r>
        <w:rPr>
          <w:rFonts w:hint="eastAsia"/>
        </w:rPr>
        <w:t>ЗАКЛЮЧЕНИЕ</w:t>
      </w:r>
      <w:r>
        <w:tab/>
        <w:t>195</w:t>
      </w:r>
    </w:p>
    <w:p w14:paraId="486BBC11" w14:textId="77777777" w:rsidR="005D2F75" w:rsidRDefault="005D2F75" w:rsidP="005D2F75">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r>
        <w:tab/>
        <w:t xml:space="preserve">199 </w:t>
      </w:r>
    </w:p>
    <w:p w14:paraId="7F5F434F" w14:textId="31901A01" w:rsidR="00455F7B" w:rsidRDefault="00455F7B" w:rsidP="005D2F75"/>
    <w:p w14:paraId="65FF98F3" w14:textId="77777777" w:rsidR="005D2F75" w:rsidRDefault="005D2F75" w:rsidP="005D2F75"/>
    <w:p w14:paraId="7E9EC96D" w14:textId="77777777" w:rsidR="005D2F75" w:rsidRDefault="005D2F75" w:rsidP="005D2F75"/>
    <w:p w14:paraId="226ED48A" w14:textId="77777777" w:rsidR="005D2F75" w:rsidRDefault="005D2F75" w:rsidP="005D2F75">
      <w:r>
        <w:rPr>
          <w:rFonts w:hint="eastAsia"/>
        </w:rPr>
        <w:t>ЗАКЛЮЧЕНИЕ</w:t>
      </w:r>
    </w:p>
    <w:p w14:paraId="10DC6BAE" w14:textId="77777777" w:rsidR="005D2F75" w:rsidRDefault="005D2F75" w:rsidP="005D2F75">
      <w:r>
        <w:rPr>
          <w:rFonts w:hint="eastAsia"/>
        </w:rPr>
        <w:t>Предпринятое</w:t>
      </w:r>
      <w:r>
        <w:t xml:space="preserve"> </w:t>
      </w:r>
      <w:r>
        <w:rPr>
          <w:rFonts w:hint="eastAsia"/>
        </w:rPr>
        <w:t>автором</w:t>
      </w:r>
      <w:r>
        <w:t xml:space="preserve"> </w:t>
      </w:r>
      <w:r>
        <w:rPr>
          <w:rFonts w:hint="eastAsia"/>
        </w:rPr>
        <w:t>диссертационное</w:t>
      </w:r>
      <w:r>
        <w:t xml:space="preserve"> </w:t>
      </w:r>
      <w:r>
        <w:rPr>
          <w:rFonts w:hint="eastAsia"/>
        </w:rPr>
        <w:t>исследование</w:t>
      </w:r>
      <w:r>
        <w:t xml:space="preserve"> </w:t>
      </w:r>
      <w:r>
        <w:rPr>
          <w:rFonts w:hint="eastAsia"/>
        </w:rPr>
        <w:t>вопросов</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российским</w:t>
      </w:r>
      <w:r>
        <w:t xml:space="preserve"> </w:t>
      </w:r>
      <w:r>
        <w:rPr>
          <w:rFonts w:hint="eastAsia"/>
        </w:rPr>
        <w:t>государством</w:t>
      </w:r>
      <w:r>
        <w:t xml:space="preserve"> </w:t>
      </w:r>
      <w:r>
        <w:rPr>
          <w:rFonts w:hint="eastAsia"/>
        </w:rPr>
        <w:t>не</w:t>
      </w:r>
      <w:r>
        <w:t xml:space="preserve"> </w:t>
      </w:r>
      <w:r>
        <w:rPr>
          <w:rFonts w:hint="eastAsia"/>
        </w:rPr>
        <w:t>претендует</w:t>
      </w:r>
      <w:r>
        <w:t xml:space="preserve"> </w:t>
      </w:r>
      <w:r>
        <w:rPr>
          <w:rFonts w:hint="eastAsia"/>
        </w:rPr>
        <w:t>на</w:t>
      </w:r>
      <w:r>
        <w:t xml:space="preserve"> </w:t>
      </w:r>
      <w:r>
        <w:rPr>
          <w:rFonts w:hint="eastAsia"/>
        </w:rPr>
        <w:t>научную</w:t>
      </w:r>
      <w:r>
        <w:t xml:space="preserve"> </w:t>
      </w:r>
      <w:r>
        <w:rPr>
          <w:rFonts w:hint="eastAsia"/>
        </w:rPr>
        <w:t>исключительность</w:t>
      </w:r>
      <w:r>
        <w:t xml:space="preserve">. </w:t>
      </w:r>
      <w:r>
        <w:rPr>
          <w:rFonts w:hint="eastAsia"/>
        </w:rPr>
        <w:t>Как</w:t>
      </w:r>
      <w:r>
        <w:t xml:space="preserve"> </w:t>
      </w:r>
      <w:r>
        <w:rPr>
          <w:rFonts w:hint="eastAsia"/>
        </w:rPr>
        <w:t>и</w:t>
      </w:r>
      <w:r>
        <w:t xml:space="preserve"> </w:t>
      </w:r>
      <w:r>
        <w:rPr>
          <w:rFonts w:hint="eastAsia"/>
        </w:rPr>
        <w:t>любая</w:t>
      </w:r>
      <w:r>
        <w:t xml:space="preserve"> </w:t>
      </w:r>
      <w:r>
        <w:rPr>
          <w:rFonts w:hint="eastAsia"/>
        </w:rPr>
        <w:t>иная</w:t>
      </w:r>
      <w:r>
        <w:t xml:space="preserve"> </w:t>
      </w:r>
      <w:r>
        <w:rPr>
          <w:rFonts w:hint="eastAsia"/>
        </w:rPr>
        <w:t>работа</w:t>
      </w:r>
      <w:r>
        <w:t xml:space="preserve"> </w:t>
      </w:r>
      <w:r>
        <w:rPr>
          <w:rFonts w:hint="eastAsia"/>
        </w:rPr>
        <w:t>подобного</w:t>
      </w:r>
      <w:r>
        <w:t xml:space="preserve"> </w:t>
      </w:r>
      <w:r>
        <w:rPr>
          <w:rFonts w:hint="eastAsia"/>
        </w:rPr>
        <w:t>рода</w:t>
      </w:r>
      <w:r>
        <w:t xml:space="preserve">, </w:t>
      </w:r>
      <w:r>
        <w:rPr>
          <w:rFonts w:hint="eastAsia"/>
        </w:rPr>
        <w:t>она</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абсолютно</w:t>
      </w:r>
      <w:r>
        <w:t xml:space="preserve"> </w:t>
      </w:r>
      <w:r>
        <w:rPr>
          <w:rFonts w:hint="eastAsia"/>
        </w:rPr>
        <w:t>свободным</w:t>
      </w:r>
      <w:r>
        <w:t xml:space="preserve"> </w:t>
      </w:r>
      <w:r>
        <w:rPr>
          <w:rFonts w:hint="eastAsia"/>
        </w:rPr>
        <w:t>от</w:t>
      </w:r>
      <w:r>
        <w:t xml:space="preserve"> </w:t>
      </w:r>
      <w:r>
        <w:rPr>
          <w:rFonts w:hint="eastAsia"/>
        </w:rPr>
        <w:t>субъективного</w:t>
      </w:r>
      <w:r>
        <w:t xml:space="preserve"> </w:t>
      </w:r>
      <w:r>
        <w:rPr>
          <w:rFonts w:hint="eastAsia"/>
        </w:rPr>
        <w:t>видения</w:t>
      </w:r>
      <w:r>
        <w:t xml:space="preserve"> </w:t>
      </w:r>
      <w:r>
        <w:rPr>
          <w:rFonts w:hint="eastAsia"/>
        </w:rPr>
        <w:t>рассматриваемых</w:t>
      </w:r>
      <w:r>
        <w:t xml:space="preserve"> </w:t>
      </w:r>
      <w:r>
        <w:rPr>
          <w:rFonts w:hint="eastAsia"/>
        </w:rPr>
        <w:t>проблем</w:t>
      </w:r>
      <w:r>
        <w:t xml:space="preserve">. </w:t>
      </w:r>
      <w:r>
        <w:rPr>
          <w:rFonts w:hint="eastAsia"/>
        </w:rPr>
        <w:t>По</w:t>
      </w:r>
      <w:r>
        <w:t xml:space="preserve"> </w:t>
      </w:r>
      <w:r>
        <w:rPr>
          <w:rFonts w:hint="eastAsia"/>
        </w:rPr>
        <w:t>объективным</w:t>
      </w:r>
      <w:r>
        <w:t xml:space="preserve"> </w:t>
      </w:r>
      <w:r>
        <w:rPr>
          <w:rFonts w:hint="eastAsia"/>
        </w:rPr>
        <w:t>причинам</w:t>
      </w:r>
      <w:r>
        <w:t xml:space="preserve"> </w:t>
      </w:r>
      <w:r>
        <w:rPr>
          <w:rFonts w:hint="eastAsia"/>
        </w:rPr>
        <w:t>в</w:t>
      </w:r>
      <w:r>
        <w:t xml:space="preserve"> </w:t>
      </w:r>
      <w:r>
        <w:rPr>
          <w:rFonts w:hint="eastAsia"/>
        </w:rPr>
        <w:t>нем</w:t>
      </w:r>
      <w:r>
        <w:t xml:space="preserve"> </w:t>
      </w:r>
      <w:r>
        <w:rPr>
          <w:rFonts w:hint="eastAsia"/>
        </w:rPr>
        <w:t>не</w:t>
      </w:r>
      <w:r>
        <w:t xml:space="preserve"> </w:t>
      </w:r>
      <w:r>
        <w:rPr>
          <w:rFonts w:hint="eastAsia"/>
        </w:rPr>
        <w:t>могли</w:t>
      </w:r>
      <w:r>
        <w:t xml:space="preserve"> </w:t>
      </w:r>
      <w:r>
        <w:rPr>
          <w:rFonts w:hint="eastAsia"/>
        </w:rPr>
        <w:t>быть</w:t>
      </w:r>
      <w:r>
        <w:t xml:space="preserve"> </w:t>
      </w:r>
      <w:r>
        <w:rPr>
          <w:rFonts w:hint="eastAsia"/>
        </w:rPr>
        <w:t>затронуты</w:t>
      </w:r>
      <w:r>
        <w:t xml:space="preserve"> </w:t>
      </w:r>
      <w:r>
        <w:rPr>
          <w:rFonts w:hint="eastAsia"/>
        </w:rPr>
        <w:t>и</w:t>
      </w:r>
      <w:r>
        <w:t xml:space="preserve"> </w:t>
      </w:r>
      <w:r>
        <w:rPr>
          <w:rFonts w:hint="eastAsia"/>
        </w:rPr>
        <w:t>проанализированы</w:t>
      </w:r>
      <w:r>
        <w:t xml:space="preserve"> </w:t>
      </w:r>
      <w:r>
        <w:rPr>
          <w:rFonts w:hint="eastAsia"/>
        </w:rPr>
        <w:t>на</w:t>
      </w:r>
      <w:r>
        <w:t xml:space="preserve"> </w:t>
      </w:r>
      <w:r>
        <w:rPr>
          <w:rFonts w:hint="eastAsia"/>
        </w:rPr>
        <w:t>надлежащем</w:t>
      </w:r>
      <w:r>
        <w:t xml:space="preserve"> </w:t>
      </w:r>
      <w:r>
        <w:rPr>
          <w:rFonts w:hint="eastAsia"/>
        </w:rPr>
        <w:t>уровне</w:t>
      </w:r>
      <w:r>
        <w:t xml:space="preserve"> </w:t>
      </w:r>
      <w:r>
        <w:rPr>
          <w:rFonts w:hint="eastAsia"/>
        </w:rPr>
        <w:t>все</w:t>
      </w:r>
      <w:r>
        <w:t xml:space="preserve"> </w:t>
      </w:r>
      <w:r>
        <w:rPr>
          <w:rFonts w:hint="eastAsia"/>
        </w:rPr>
        <w:t>проблемы</w:t>
      </w:r>
      <w:r>
        <w:t xml:space="preserve">, </w:t>
      </w:r>
      <w:r>
        <w:rPr>
          <w:rFonts w:hint="eastAsia"/>
        </w:rPr>
        <w:t>так</w:t>
      </w:r>
      <w:r>
        <w:t xml:space="preserve"> </w:t>
      </w:r>
      <w:r>
        <w:rPr>
          <w:rFonts w:hint="eastAsia"/>
        </w:rPr>
        <w:t>или</w:t>
      </w:r>
      <w:r>
        <w:t xml:space="preserve"> </w:t>
      </w:r>
      <w:r>
        <w:rPr>
          <w:rFonts w:hint="eastAsia"/>
        </w:rPr>
        <w:t>иначе</w:t>
      </w:r>
      <w:r>
        <w:t xml:space="preserve"> </w:t>
      </w:r>
      <w:r>
        <w:rPr>
          <w:rFonts w:hint="eastAsia"/>
        </w:rPr>
        <w:t>имеющие</w:t>
      </w:r>
      <w:r>
        <w:t xml:space="preserve"> </w:t>
      </w:r>
      <w:r>
        <w:rPr>
          <w:rFonts w:hint="eastAsia"/>
        </w:rPr>
        <w:t>отношение</w:t>
      </w:r>
      <w:r>
        <w:t xml:space="preserve"> </w:t>
      </w:r>
      <w:r>
        <w:rPr>
          <w:rFonts w:hint="eastAsia"/>
        </w:rPr>
        <w:t>к</w:t>
      </w:r>
      <w:r>
        <w:t xml:space="preserve"> </w:t>
      </w:r>
      <w:r>
        <w:rPr>
          <w:rFonts w:hint="eastAsia"/>
        </w:rPr>
        <w:t>предмету</w:t>
      </w:r>
      <w:r>
        <w:t xml:space="preserve"> </w:t>
      </w:r>
      <w:r>
        <w:rPr>
          <w:rFonts w:hint="eastAsia"/>
        </w:rPr>
        <w:t>исследования</w:t>
      </w:r>
      <w:r>
        <w:t>.</w:t>
      </w:r>
    </w:p>
    <w:p w14:paraId="731BB8DE" w14:textId="77777777" w:rsidR="005D2F75" w:rsidRDefault="005D2F75" w:rsidP="005D2F75">
      <w:r>
        <w:rPr>
          <w:rFonts w:hint="eastAsia"/>
        </w:rPr>
        <w:t>Однако</w:t>
      </w:r>
      <w:r>
        <w:t xml:space="preserve"> </w:t>
      </w:r>
      <w:r>
        <w:rPr>
          <w:rFonts w:hint="eastAsia"/>
        </w:rPr>
        <w:t>использованный</w:t>
      </w:r>
      <w:r>
        <w:t xml:space="preserve"> </w:t>
      </w:r>
      <w:r>
        <w:rPr>
          <w:rFonts w:hint="eastAsia"/>
        </w:rPr>
        <w:t>в</w:t>
      </w:r>
      <w:r>
        <w:t xml:space="preserve"> </w:t>
      </w:r>
      <w:r>
        <w:rPr>
          <w:rFonts w:hint="eastAsia"/>
        </w:rPr>
        <w:t>ходе</w:t>
      </w:r>
      <w:r>
        <w:t xml:space="preserve"> </w:t>
      </w:r>
      <w:r>
        <w:rPr>
          <w:rFonts w:hint="eastAsia"/>
        </w:rPr>
        <w:t>работы</w:t>
      </w:r>
      <w:r>
        <w:t xml:space="preserve"> </w:t>
      </w:r>
      <w:r>
        <w:rPr>
          <w:rFonts w:hint="eastAsia"/>
        </w:rPr>
        <w:t>научный</w:t>
      </w:r>
      <w:r>
        <w:t xml:space="preserve"> </w:t>
      </w:r>
      <w:r>
        <w:rPr>
          <w:rFonts w:hint="eastAsia"/>
        </w:rPr>
        <w:t>инструментарий</w:t>
      </w:r>
      <w:r>
        <w:t xml:space="preserve"> </w:t>
      </w:r>
      <w:r>
        <w:rPr>
          <w:rFonts w:hint="eastAsia"/>
        </w:rPr>
        <w:t>обеспечил</w:t>
      </w:r>
      <w:r>
        <w:t xml:space="preserve"> </w:t>
      </w:r>
      <w:r>
        <w:rPr>
          <w:rFonts w:hint="eastAsia"/>
        </w:rPr>
        <w:t>максимальную</w:t>
      </w:r>
      <w:r>
        <w:tab/>
      </w:r>
      <w:r>
        <w:rPr>
          <w:rFonts w:hint="eastAsia"/>
        </w:rPr>
        <w:t>беспристрастность</w:t>
      </w:r>
      <w:r>
        <w:t xml:space="preserve"> </w:t>
      </w:r>
      <w:r>
        <w:rPr>
          <w:rFonts w:hint="eastAsia"/>
        </w:rPr>
        <w:t>результатов</w:t>
      </w:r>
      <w:r>
        <w:t xml:space="preserve"> </w:t>
      </w:r>
      <w:r>
        <w:rPr>
          <w:rFonts w:hint="eastAsia"/>
        </w:rPr>
        <w:t>теоретико</w:t>
      </w:r>
      <w:r>
        <w:rPr>
          <w:rFonts w:hint="eastAsia"/>
        </w:rPr>
        <w:t>¬</w:t>
      </w:r>
    </w:p>
    <w:p w14:paraId="09900181" w14:textId="77777777" w:rsidR="005D2F75" w:rsidRDefault="005D2F75" w:rsidP="005D2F75">
      <w:r>
        <w:rPr>
          <w:rFonts w:hint="eastAsia"/>
        </w:rPr>
        <w:t>эмпирического</w:t>
      </w:r>
      <w:r>
        <w:t xml:space="preserve"> </w:t>
      </w:r>
      <w:r>
        <w:rPr>
          <w:rFonts w:hint="eastAsia"/>
        </w:rPr>
        <w:t>анализа</w:t>
      </w:r>
      <w:r>
        <w:t xml:space="preserve">, </w:t>
      </w:r>
      <w:r>
        <w:rPr>
          <w:rFonts w:hint="eastAsia"/>
        </w:rPr>
        <w:t>позволил</w:t>
      </w:r>
      <w:r>
        <w:t xml:space="preserve"> </w:t>
      </w:r>
      <w:r>
        <w:rPr>
          <w:rFonts w:hint="eastAsia"/>
        </w:rPr>
        <w:t>получить</w:t>
      </w:r>
      <w:r>
        <w:t xml:space="preserve"> </w:t>
      </w:r>
      <w:r>
        <w:rPr>
          <w:rFonts w:hint="eastAsia"/>
        </w:rPr>
        <w:t>новые</w:t>
      </w:r>
      <w:r>
        <w:t xml:space="preserve"> </w:t>
      </w:r>
      <w:r>
        <w:rPr>
          <w:rFonts w:hint="eastAsia"/>
        </w:rPr>
        <w:t>знания</w:t>
      </w:r>
      <w:r>
        <w:t xml:space="preserve">, </w:t>
      </w:r>
      <w:r>
        <w:rPr>
          <w:rFonts w:hint="eastAsia"/>
        </w:rPr>
        <w:t>привести</w:t>
      </w:r>
      <w:r>
        <w:t xml:space="preserve"> </w:t>
      </w:r>
      <w:r>
        <w:rPr>
          <w:rFonts w:hint="eastAsia"/>
        </w:rPr>
        <w:t>их</w:t>
      </w:r>
      <w:r>
        <w:t xml:space="preserve"> </w:t>
      </w:r>
      <w:r>
        <w:rPr>
          <w:rFonts w:hint="eastAsia"/>
        </w:rPr>
        <w:t>в</w:t>
      </w:r>
      <w:r>
        <w:t xml:space="preserve"> </w:t>
      </w:r>
      <w:r>
        <w:rPr>
          <w:rFonts w:hint="eastAsia"/>
        </w:rPr>
        <w:t>систему</w:t>
      </w:r>
      <w:r>
        <w:t xml:space="preserve"> </w:t>
      </w:r>
      <w:r>
        <w:rPr>
          <w:rFonts w:hint="eastAsia"/>
        </w:rPr>
        <w:t>с</w:t>
      </w:r>
      <w:r>
        <w:t xml:space="preserve"> </w:t>
      </w:r>
      <w:r>
        <w:rPr>
          <w:rFonts w:hint="eastAsia"/>
        </w:rPr>
        <w:t>уже</w:t>
      </w:r>
      <w:r>
        <w:t xml:space="preserve"> </w:t>
      </w:r>
      <w:r>
        <w:rPr>
          <w:rFonts w:hint="eastAsia"/>
        </w:rPr>
        <w:t>имеющимися</w:t>
      </w:r>
      <w:r>
        <w:t xml:space="preserve"> </w:t>
      </w:r>
      <w:r>
        <w:rPr>
          <w:rFonts w:hint="eastAsia"/>
        </w:rPr>
        <w:t>и</w:t>
      </w:r>
      <w:r>
        <w:t xml:space="preserve"> </w:t>
      </w:r>
      <w:r>
        <w:rPr>
          <w:rFonts w:hint="eastAsia"/>
        </w:rPr>
        <w:t>сформулировать</w:t>
      </w:r>
      <w:r>
        <w:t xml:space="preserve"> </w:t>
      </w:r>
      <w:r>
        <w:rPr>
          <w:rFonts w:hint="eastAsia"/>
        </w:rPr>
        <w:t>ряд</w:t>
      </w:r>
      <w:r>
        <w:t xml:space="preserve"> </w:t>
      </w:r>
      <w:r>
        <w:rPr>
          <w:rFonts w:hint="eastAsia"/>
        </w:rPr>
        <w:t>выводов</w:t>
      </w:r>
      <w:r>
        <w:t xml:space="preserve">, </w:t>
      </w:r>
      <w:r>
        <w:rPr>
          <w:rFonts w:hint="eastAsia"/>
        </w:rPr>
        <w:t>тесно</w:t>
      </w:r>
      <w:r>
        <w:t xml:space="preserve"> </w:t>
      </w:r>
      <w:r>
        <w:rPr>
          <w:rFonts w:hint="eastAsia"/>
        </w:rPr>
        <w:t>связанных</w:t>
      </w:r>
      <w:r>
        <w:t xml:space="preserve"> </w:t>
      </w:r>
      <w:r>
        <w:rPr>
          <w:rFonts w:hint="eastAsia"/>
        </w:rPr>
        <w:t>с</w:t>
      </w:r>
      <w:r>
        <w:t xml:space="preserve"> </w:t>
      </w:r>
      <w:r>
        <w:rPr>
          <w:rFonts w:hint="eastAsia"/>
        </w:rPr>
        <w:t>положени</w:t>
      </w:r>
      <w:r>
        <w:rPr>
          <w:rFonts w:hint="eastAsia"/>
        </w:rPr>
        <w:lastRenderedPageBreak/>
        <w:t>ями</w:t>
      </w:r>
      <w:r>
        <w:t xml:space="preserve">, </w:t>
      </w:r>
      <w:r>
        <w:rPr>
          <w:rFonts w:hint="eastAsia"/>
        </w:rPr>
        <w:t>выносимыми</w:t>
      </w:r>
      <w:r>
        <w:t xml:space="preserve"> </w:t>
      </w:r>
      <w:r>
        <w:rPr>
          <w:rFonts w:hint="eastAsia"/>
        </w:rPr>
        <w:t>на</w:t>
      </w:r>
      <w:r>
        <w:t xml:space="preserve"> </w:t>
      </w:r>
      <w:r>
        <w:rPr>
          <w:rFonts w:hint="eastAsia"/>
        </w:rPr>
        <w:t>защиту</w:t>
      </w:r>
      <w:r>
        <w:t xml:space="preserve">, </w:t>
      </w:r>
      <w:r>
        <w:rPr>
          <w:rFonts w:hint="eastAsia"/>
        </w:rPr>
        <w:t>а</w:t>
      </w:r>
      <w:r>
        <w:t xml:space="preserve"> </w:t>
      </w:r>
      <w:r>
        <w:rPr>
          <w:rFonts w:hint="eastAsia"/>
        </w:rPr>
        <w:t>также</w:t>
      </w:r>
      <w:r>
        <w:t xml:space="preserve"> </w:t>
      </w:r>
      <w:r>
        <w:rPr>
          <w:rFonts w:hint="eastAsia"/>
        </w:rPr>
        <w:t>определить</w:t>
      </w:r>
      <w:r>
        <w:t xml:space="preserve"> </w:t>
      </w:r>
      <w:r>
        <w:rPr>
          <w:rFonts w:hint="eastAsia"/>
        </w:rPr>
        <w:t>возможные</w:t>
      </w:r>
      <w:r>
        <w:t xml:space="preserve"> </w:t>
      </w:r>
      <w:r>
        <w:rPr>
          <w:rFonts w:hint="eastAsia"/>
        </w:rPr>
        <w:t>направления</w:t>
      </w:r>
      <w:r>
        <w:t xml:space="preserve"> </w:t>
      </w:r>
      <w:r>
        <w:rPr>
          <w:rFonts w:hint="eastAsia"/>
        </w:rPr>
        <w:t>дальнейшего</w:t>
      </w:r>
      <w:r>
        <w:tab/>
      </w:r>
      <w:r>
        <w:rPr>
          <w:rFonts w:hint="eastAsia"/>
        </w:rPr>
        <w:t>исследования</w:t>
      </w:r>
      <w:r>
        <w:t xml:space="preserve"> </w:t>
      </w:r>
      <w:r>
        <w:rPr>
          <w:rFonts w:hint="eastAsia"/>
        </w:rPr>
        <w:t>проблем</w:t>
      </w:r>
      <w:r>
        <w:t xml:space="preserve"> </w:t>
      </w:r>
      <w:r>
        <w:rPr>
          <w:rFonts w:hint="eastAsia"/>
        </w:rPr>
        <w:t>функционирования</w:t>
      </w:r>
    </w:p>
    <w:p w14:paraId="74967838" w14:textId="77777777" w:rsidR="005D2F75" w:rsidRDefault="005D2F75" w:rsidP="005D2F75">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правопорядка</w:t>
      </w:r>
      <w:r>
        <w:t>.</w:t>
      </w:r>
    </w:p>
    <w:p w14:paraId="4B8EEBB0" w14:textId="77777777" w:rsidR="005D2F75" w:rsidRDefault="005D2F75" w:rsidP="005D2F75">
      <w:r>
        <w:rPr>
          <w:rFonts w:hint="eastAsia"/>
        </w:rPr>
        <w:t>В</w:t>
      </w:r>
      <w:r>
        <w:t xml:space="preserve"> </w:t>
      </w:r>
      <w:r>
        <w:rPr>
          <w:rFonts w:hint="eastAsia"/>
        </w:rPr>
        <w:t>частности</w:t>
      </w:r>
      <w:r>
        <w:t xml:space="preserve">, </w:t>
      </w:r>
      <w:r>
        <w:rPr>
          <w:rFonts w:hint="eastAsia"/>
        </w:rPr>
        <w:t>одним</w:t>
      </w:r>
      <w:r>
        <w:t xml:space="preserve"> </w:t>
      </w:r>
      <w:r>
        <w:rPr>
          <w:rFonts w:hint="eastAsia"/>
        </w:rPr>
        <w:t>из</w:t>
      </w:r>
      <w:r>
        <w:t xml:space="preserve"> </w:t>
      </w:r>
      <w:r>
        <w:rPr>
          <w:rFonts w:hint="eastAsia"/>
        </w:rPr>
        <w:t>таких</w:t>
      </w:r>
      <w:r>
        <w:t xml:space="preserve"> </w:t>
      </w:r>
      <w:r>
        <w:rPr>
          <w:rFonts w:hint="eastAsia"/>
        </w:rPr>
        <w:t>заключительных</w:t>
      </w:r>
      <w:r>
        <w:t xml:space="preserve"> </w:t>
      </w:r>
      <w:r>
        <w:rPr>
          <w:rFonts w:hint="eastAsia"/>
        </w:rPr>
        <w:t>выводов</w:t>
      </w:r>
      <w:r>
        <w:t xml:space="preserve"> </w:t>
      </w:r>
      <w:r>
        <w:rPr>
          <w:rFonts w:hint="eastAsia"/>
        </w:rPr>
        <w:t>работы</w:t>
      </w:r>
      <w:r>
        <w:t xml:space="preserve"> </w:t>
      </w:r>
      <w:r>
        <w:rPr>
          <w:rFonts w:hint="eastAsia"/>
        </w:rPr>
        <w:t>является</w:t>
      </w:r>
      <w:r>
        <w:t xml:space="preserve"> </w:t>
      </w:r>
      <w:r>
        <w:rPr>
          <w:rFonts w:hint="eastAsia"/>
        </w:rPr>
        <w:t>тезис</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цели</w:t>
      </w:r>
      <w:r>
        <w:t xml:space="preserve">, </w:t>
      </w:r>
      <w:r>
        <w:rPr>
          <w:rFonts w:hint="eastAsia"/>
        </w:rPr>
        <w:t>значение</w:t>
      </w:r>
      <w:r>
        <w:t xml:space="preserve">, </w:t>
      </w:r>
      <w:r>
        <w:rPr>
          <w:rFonts w:hint="eastAsia"/>
        </w:rPr>
        <w:t>приоритеты</w:t>
      </w:r>
      <w:r>
        <w:t xml:space="preserve">, </w:t>
      </w:r>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правоохраны</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развития</w:t>
      </w:r>
      <w:r>
        <w:t xml:space="preserve"> </w:t>
      </w:r>
      <w:r>
        <w:rPr>
          <w:rFonts w:hint="eastAsia"/>
        </w:rPr>
        <w:t>общественных</w:t>
      </w:r>
      <w:r>
        <w:t xml:space="preserve"> </w:t>
      </w:r>
      <w:r>
        <w:rPr>
          <w:rFonts w:hint="eastAsia"/>
        </w:rPr>
        <w:t>и</w:t>
      </w:r>
      <w:r>
        <w:t xml:space="preserve"> </w:t>
      </w:r>
      <w:r>
        <w:rPr>
          <w:rFonts w:hint="eastAsia"/>
        </w:rPr>
        <w:t>государственных</w:t>
      </w:r>
      <w:r>
        <w:t xml:space="preserve"> </w:t>
      </w:r>
      <w:r>
        <w:rPr>
          <w:rFonts w:hint="eastAsia"/>
        </w:rPr>
        <w:t>институтов</w:t>
      </w:r>
      <w:r>
        <w:t xml:space="preserve"> </w:t>
      </w:r>
      <w:r>
        <w:rPr>
          <w:rFonts w:hint="eastAsia"/>
        </w:rPr>
        <w:t>совершенно</w:t>
      </w:r>
      <w:r>
        <w:t xml:space="preserve"> </w:t>
      </w:r>
      <w:r>
        <w:rPr>
          <w:rFonts w:hint="eastAsia"/>
        </w:rPr>
        <w:t>иные</w:t>
      </w:r>
      <w:r>
        <w:t xml:space="preserve">, </w:t>
      </w:r>
      <w:r>
        <w:rPr>
          <w:rFonts w:hint="eastAsia"/>
        </w:rPr>
        <w:t>чем</w:t>
      </w:r>
      <w:r>
        <w:t xml:space="preserve"> </w:t>
      </w:r>
      <w:r>
        <w:rPr>
          <w:rFonts w:hint="eastAsia"/>
        </w:rPr>
        <w:t>те</w:t>
      </w:r>
      <w:r>
        <w:t xml:space="preserve">, </w:t>
      </w:r>
      <w:r>
        <w:rPr>
          <w:rFonts w:hint="eastAsia"/>
        </w:rPr>
        <w:t>которые</w:t>
      </w:r>
      <w:r>
        <w:t xml:space="preserve"> </w:t>
      </w:r>
      <w:r>
        <w:rPr>
          <w:rFonts w:hint="eastAsia"/>
        </w:rPr>
        <w:t>имели</w:t>
      </w:r>
      <w:r>
        <w:t xml:space="preserve"> </w:t>
      </w:r>
      <w:r>
        <w:rPr>
          <w:rFonts w:hint="eastAsia"/>
        </w:rPr>
        <w:t>место</w:t>
      </w:r>
      <w:r>
        <w:t xml:space="preserve"> </w:t>
      </w:r>
      <w:r>
        <w:rPr>
          <w:rFonts w:hint="eastAsia"/>
        </w:rPr>
        <w:t>быть</w:t>
      </w:r>
      <w:r>
        <w:t xml:space="preserve"> </w:t>
      </w:r>
      <w:r>
        <w:rPr>
          <w:rFonts w:hint="eastAsia"/>
        </w:rPr>
        <w:t>в</w:t>
      </w:r>
      <w:r>
        <w:t xml:space="preserve"> </w:t>
      </w:r>
      <w:r>
        <w:rPr>
          <w:rFonts w:hint="eastAsia"/>
        </w:rPr>
        <w:t>советское</w:t>
      </w:r>
      <w:r>
        <w:t xml:space="preserve"> </w:t>
      </w:r>
      <w:r>
        <w:rPr>
          <w:rFonts w:hint="eastAsia"/>
        </w:rPr>
        <w:t>время</w:t>
      </w:r>
      <w:r>
        <w:t xml:space="preserve">. </w:t>
      </w:r>
      <w:r>
        <w:rPr>
          <w:rFonts w:hint="eastAsia"/>
        </w:rPr>
        <w:t>Если</w:t>
      </w:r>
      <w:r>
        <w:t xml:space="preserve"> </w:t>
      </w:r>
      <w:r>
        <w:rPr>
          <w:rFonts w:hint="eastAsia"/>
        </w:rPr>
        <w:t>ранее</w:t>
      </w:r>
      <w:r>
        <w:t xml:space="preserve"> </w:t>
      </w:r>
      <w:r>
        <w:rPr>
          <w:rFonts w:hint="eastAsia"/>
        </w:rPr>
        <w:t>в</w:t>
      </w:r>
      <w:r>
        <w:t xml:space="preserve"> </w:t>
      </w:r>
      <w:r>
        <w:rPr>
          <w:rFonts w:hint="eastAsia"/>
        </w:rPr>
        <w:t>процессе</w:t>
      </w:r>
      <w:r>
        <w:t xml:space="preserve"> </w:t>
      </w:r>
      <w:r>
        <w:rPr>
          <w:rFonts w:hint="eastAsia"/>
        </w:rPr>
        <w:t>охраны</w:t>
      </w:r>
      <w:r>
        <w:t xml:space="preserve"> </w:t>
      </w:r>
      <w:r>
        <w:rPr>
          <w:rFonts w:hint="eastAsia"/>
        </w:rPr>
        <w:t>правовой</w:t>
      </w:r>
      <w:r>
        <w:t xml:space="preserve"> </w:t>
      </w:r>
      <w:r>
        <w:rPr>
          <w:rFonts w:hint="eastAsia"/>
        </w:rPr>
        <w:t>сферы</w:t>
      </w:r>
      <w:r>
        <w:t xml:space="preserve"> </w:t>
      </w:r>
      <w:r>
        <w:rPr>
          <w:rFonts w:hint="eastAsia"/>
        </w:rPr>
        <w:t>преимущества</w:t>
      </w:r>
      <w:r>
        <w:t xml:space="preserve"> </w:t>
      </w:r>
      <w:r>
        <w:rPr>
          <w:rFonts w:hint="eastAsia"/>
        </w:rPr>
        <w:t>имели</w:t>
      </w:r>
      <w:r>
        <w:t xml:space="preserve"> </w:t>
      </w:r>
      <w:r>
        <w:rPr>
          <w:rFonts w:hint="eastAsia"/>
        </w:rPr>
        <w:t>государственные</w:t>
      </w:r>
      <w:r>
        <w:t xml:space="preserve"> </w:t>
      </w:r>
      <w:r>
        <w:rPr>
          <w:rFonts w:hint="eastAsia"/>
        </w:rPr>
        <w:t>институты</w:t>
      </w:r>
      <w:r>
        <w:t xml:space="preserve">, </w:t>
      </w:r>
      <w:r>
        <w:rPr>
          <w:rFonts w:hint="eastAsia"/>
        </w:rPr>
        <w:t>наиболее</w:t>
      </w:r>
      <w:r>
        <w:t xml:space="preserve"> </w:t>
      </w:r>
      <w:r>
        <w:rPr>
          <w:rFonts w:hint="eastAsia"/>
        </w:rPr>
        <w:t>востребованными</w:t>
      </w:r>
      <w:r>
        <w:t xml:space="preserve"> </w:t>
      </w:r>
      <w:r>
        <w:rPr>
          <w:rFonts w:hint="eastAsia"/>
        </w:rPr>
        <w:t>и</w:t>
      </w:r>
      <w:r>
        <w:t xml:space="preserve"> </w:t>
      </w:r>
      <w:r>
        <w:rPr>
          <w:rFonts w:hint="eastAsia"/>
        </w:rPr>
        <w:t>часто</w:t>
      </w:r>
      <w:r>
        <w:t xml:space="preserve"> </w:t>
      </w:r>
      <w:r>
        <w:rPr>
          <w:rFonts w:hint="eastAsia"/>
        </w:rPr>
        <w:t>используемыми</w:t>
      </w:r>
      <w:r>
        <w:t xml:space="preserve"> </w:t>
      </w:r>
      <w:r>
        <w:rPr>
          <w:rFonts w:hint="eastAsia"/>
        </w:rPr>
        <w:t>средствами</w:t>
      </w:r>
      <w:r>
        <w:t xml:space="preserve"> </w:t>
      </w:r>
      <w:r>
        <w:rPr>
          <w:rFonts w:hint="eastAsia"/>
        </w:rPr>
        <w:t>были</w:t>
      </w:r>
      <w:r>
        <w:t xml:space="preserve"> </w:t>
      </w:r>
      <w:r>
        <w:rPr>
          <w:rFonts w:hint="eastAsia"/>
        </w:rPr>
        <w:t>карательные</w:t>
      </w:r>
      <w:r>
        <w:t xml:space="preserve">, </w:t>
      </w:r>
      <w:r>
        <w:rPr>
          <w:rFonts w:hint="eastAsia"/>
        </w:rPr>
        <w:t>судебная</w:t>
      </w:r>
      <w:r>
        <w:t xml:space="preserve"> </w:t>
      </w:r>
      <w:r>
        <w:rPr>
          <w:rFonts w:hint="eastAsia"/>
        </w:rPr>
        <w:t>форма</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права</w:t>
      </w:r>
      <w:r>
        <w:t xml:space="preserve"> </w:t>
      </w:r>
      <w:r>
        <w:rPr>
          <w:rFonts w:hint="eastAsia"/>
        </w:rPr>
        <w:t>заметно</w:t>
      </w:r>
      <w:r>
        <w:t xml:space="preserve"> </w:t>
      </w:r>
      <w:r>
        <w:rPr>
          <w:rFonts w:hint="eastAsia"/>
        </w:rPr>
        <w:t>уступала</w:t>
      </w:r>
      <w:r>
        <w:t xml:space="preserve"> </w:t>
      </w:r>
      <w:r>
        <w:rPr>
          <w:rFonts w:hint="eastAsia"/>
        </w:rPr>
        <w:t>иным</w:t>
      </w:r>
      <w:r>
        <w:t xml:space="preserve">, </w:t>
      </w:r>
      <w:r>
        <w:rPr>
          <w:rFonts w:hint="eastAsia"/>
        </w:rPr>
        <w:t>то</w:t>
      </w:r>
      <w:r>
        <w:t xml:space="preserve"> </w:t>
      </w:r>
      <w:r>
        <w:rPr>
          <w:rFonts w:hint="eastAsia"/>
        </w:rPr>
        <w:t>теперь</w:t>
      </w:r>
      <w:r>
        <w:t xml:space="preserve"> </w:t>
      </w:r>
      <w:r>
        <w:rPr>
          <w:rFonts w:hint="eastAsia"/>
        </w:rPr>
        <w:t>ситуация</w:t>
      </w:r>
      <w:r>
        <w:t xml:space="preserve"> </w:t>
      </w:r>
      <w:r>
        <w:rPr>
          <w:rFonts w:hint="eastAsia"/>
        </w:rPr>
        <w:t>изменилась</w:t>
      </w:r>
      <w:r>
        <w:t xml:space="preserve"> </w:t>
      </w:r>
      <w:r>
        <w:rPr>
          <w:rFonts w:hint="eastAsia"/>
        </w:rPr>
        <w:t>кардинальным</w:t>
      </w:r>
      <w:r>
        <w:t xml:space="preserve"> </w:t>
      </w:r>
      <w:r>
        <w:rPr>
          <w:rFonts w:hint="eastAsia"/>
        </w:rPr>
        <w:t>образом</w:t>
      </w:r>
      <w:r>
        <w:t xml:space="preserve">. </w:t>
      </w:r>
      <w:r>
        <w:rPr>
          <w:rFonts w:hint="eastAsia"/>
        </w:rPr>
        <w:t>Цель</w:t>
      </w:r>
      <w:r>
        <w:t xml:space="preserve"> </w:t>
      </w:r>
      <w:r>
        <w:rPr>
          <w:rFonts w:hint="eastAsia"/>
        </w:rPr>
        <w:t>правоохраны</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связана</w:t>
      </w:r>
      <w:r>
        <w:t xml:space="preserve"> </w:t>
      </w:r>
      <w:r>
        <w:rPr>
          <w:rFonts w:hint="eastAsia"/>
        </w:rPr>
        <w:t>с</w:t>
      </w:r>
      <w:r>
        <w:t xml:space="preserve"> </w:t>
      </w:r>
      <w:r>
        <w:rPr>
          <w:rFonts w:hint="eastAsia"/>
        </w:rPr>
        <w:t>обеспечением</w:t>
      </w:r>
      <w:r>
        <w:t xml:space="preserve"> </w:t>
      </w:r>
      <w:r>
        <w:rPr>
          <w:rFonts w:hint="eastAsia"/>
        </w:rPr>
        <w:t>частной</w:t>
      </w:r>
      <w:r>
        <w:t xml:space="preserve"> </w:t>
      </w:r>
      <w:r>
        <w:rPr>
          <w:rFonts w:hint="eastAsia"/>
        </w:rPr>
        <w:t>составляющей</w:t>
      </w:r>
      <w:r>
        <w:t xml:space="preserve"> </w:t>
      </w:r>
      <w:r>
        <w:rPr>
          <w:rFonts w:hint="eastAsia"/>
        </w:rPr>
        <w:t>общественных</w:t>
      </w:r>
      <w:r>
        <w:t xml:space="preserve"> </w:t>
      </w:r>
      <w:r>
        <w:rPr>
          <w:rFonts w:hint="eastAsia"/>
        </w:rPr>
        <w:t>отношений</w:t>
      </w:r>
      <w:r>
        <w:t xml:space="preserve">, </w:t>
      </w:r>
      <w:r>
        <w:rPr>
          <w:rFonts w:hint="eastAsia"/>
        </w:rPr>
        <w:t>первенство</w:t>
      </w:r>
      <w:r>
        <w:t xml:space="preserve"> </w:t>
      </w:r>
      <w:r>
        <w:rPr>
          <w:rFonts w:hint="eastAsia"/>
        </w:rPr>
        <w:t>в</w:t>
      </w:r>
      <w:r>
        <w:t xml:space="preserve"> </w:t>
      </w:r>
      <w:r>
        <w:rPr>
          <w:rFonts w:hint="eastAsia"/>
        </w:rPr>
        <w:t>инструментарии</w:t>
      </w:r>
      <w:r>
        <w:t xml:space="preserve"> </w:t>
      </w:r>
      <w:r>
        <w:rPr>
          <w:rFonts w:hint="eastAsia"/>
        </w:rPr>
        <w:t>правоохраны</w:t>
      </w:r>
      <w:r>
        <w:t xml:space="preserve"> </w:t>
      </w:r>
      <w:r>
        <w:rPr>
          <w:rFonts w:hint="eastAsia"/>
        </w:rPr>
        <w:t>перешло</w:t>
      </w:r>
      <w:r>
        <w:t xml:space="preserve"> </w:t>
      </w:r>
      <w:r>
        <w:rPr>
          <w:rFonts w:hint="eastAsia"/>
        </w:rPr>
        <w:t>к</w:t>
      </w:r>
      <w:r>
        <w:t xml:space="preserve"> </w:t>
      </w:r>
      <w:r>
        <w:rPr>
          <w:rFonts w:hint="eastAsia"/>
        </w:rPr>
        <w:t>средствам</w:t>
      </w:r>
      <w:r>
        <w:t xml:space="preserve"> </w:t>
      </w:r>
      <w:r>
        <w:rPr>
          <w:rFonts w:hint="eastAsia"/>
        </w:rPr>
        <w:t>пресечения</w:t>
      </w:r>
      <w:r>
        <w:t xml:space="preserve"> </w:t>
      </w:r>
      <w:r>
        <w:rPr>
          <w:rFonts w:hint="eastAsia"/>
        </w:rPr>
        <w:t>и</w:t>
      </w:r>
      <w:r>
        <w:t xml:space="preserve"> </w:t>
      </w:r>
      <w:r>
        <w:rPr>
          <w:rFonts w:hint="eastAsia"/>
        </w:rPr>
        <w:t>восстановления</w:t>
      </w:r>
      <w:r>
        <w:t xml:space="preserve"> </w:t>
      </w:r>
      <w:r>
        <w:rPr>
          <w:rFonts w:hint="eastAsia"/>
        </w:rPr>
        <w:t>нарушенных</w:t>
      </w:r>
      <w:r>
        <w:t xml:space="preserve"> </w:t>
      </w:r>
      <w:r>
        <w:rPr>
          <w:rFonts w:hint="eastAsia"/>
        </w:rPr>
        <w:t>интересов</w:t>
      </w:r>
      <w:r>
        <w:t xml:space="preserve"> </w:t>
      </w:r>
      <w:r>
        <w:rPr>
          <w:rFonts w:hint="eastAsia"/>
        </w:rPr>
        <w:t>и</w:t>
      </w:r>
      <w:r>
        <w:t xml:space="preserve"> </w:t>
      </w:r>
      <w:r>
        <w:rPr>
          <w:rFonts w:hint="eastAsia"/>
        </w:rPr>
        <w:t>прав</w:t>
      </w:r>
      <w:r>
        <w:t xml:space="preserve">, </w:t>
      </w:r>
      <w:r>
        <w:rPr>
          <w:rFonts w:hint="eastAsia"/>
        </w:rPr>
        <w:t>а</w:t>
      </w:r>
      <w:r>
        <w:t xml:space="preserve"> </w:t>
      </w:r>
      <w:r>
        <w:rPr>
          <w:rFonts w:hint="eastAsia"/>
        </w:rPr>
        <w:t>главным</w:t>
      </w:r>
      <w:r>
        <w:t xml:space="preserve"> </w:t>
      </w:r>
      <w:r>
        <w:rPr>
          <w:rFonts w:hint="eastAsia"/>
        </w:rPr>
        <w:t>институтом</w:t>
      </w:r>
      <w:r>
        <w:t xml:space="preserve"> </w:t>
      </w:r>
      <w:r>
        <w:rPr>
          <w:rFonts w:hint="eastAsia"/>
        </w:rPr>
        <w:t>правоохраны</w:t>
      </w:r>
      <w:r>
        <w:t xml:space="preserve"> </w:t>
      </w:r>
      <w:r>
        <w:rPr>
          <w:rFonts w:hint="eastAsia"/>
        </w:rPr>
        <w:t>становятся</w:t>
      </w:r>
      <w:r>
        <w:t xml:space="preserve"> </w:t>
      </w:r>
      <w:r>
        <w:rPr>
          <w:rFonts w:hint="eastAsia"/>
        </w:rPr>
        <w:t>органы</w:t>
      </w:r>
      <w:r>
        <w:t xml:space="preserve"> </w:t>
      </w:r>
      <w:r>
        <w:rPr>
          <w:rFonts w:hint="eastAsia"/>
        </w:rPr>
        <w:t>правосудия</w:t>
      </w:r>
      <w:r>
        <w:t xml:space="preserve">. </w:t>
      </w:r>
      <w:r>
        <w:rPr>
          <w:rFonts w:hint="eastAsia"/>
        </w:rPr>
        <w:t>Эффективное</w:t>
      </w:r>
      <w:r>
        <w:t xml:space="preserve"> </w:t>
      </w:r>
      <w:r>
        <w:rPr>
          <w:rFonts w:hint="eastAsia"/>
        </w:rPr>
        <w:t>достижение</w:t>
      </w:r>
      <w:r>
        <w:t xml:space="preserve"> </w:t>
      </w:r>
      <w:r>
        <w:rPr>
          <w:rFonts w:hint="eastAsia"/>
        </w:rPr>
        <w:t>указанной</w:t>
      </w:r>
      <w:r>
        <w:t xml:space="preserve"> </w:t>
      </w:r>
      <w:r>
        <w:rPr>
          <w:rFonts w:hint="eastAsia"/>
        </w:rPr>
        <w:t>цели</w:t>
      </w:r>
      <w:r>
        <w:t xml:space="preserve"> </w:t>
      </w:r>
      <w:r>
        <w:rPr>
          <w:rFonts w:hint="eastAsia"/>
        </w:rPr>
        <w:t>возможно</w:t>
      </w:r>
      <w:r>
        <w:t xml:space="preserve"> </w:t>
      </w:r>
      <w:r>
        <w:rPr>
          <w:rFonts w:hint="eastAsia"/>
        </w:rPr>
        <w:t>только</w:t>
      </w:r>
      <w:r>
        <w:t xml:space="preserve"> </w:t>
      </w:r>
      <w:r>
        <w:rPr>
          <w:rFonts w:hint="eastAsia"/>
        </w:rPr>
        <w:t>в</w:t>
      </w:r>
      <w:r>
        <w:t xml:space="preserve"> </w:t>
      </w:r>
      <w:r>
        <w:rPr>
          <w:rFonts w:hint="eastAsia"/>
        </w:rPr>
        <w:t>условиях</w:t>
      </w:r>
      <w:r>
        <w:t xml:space="preserve"> </w:t>
      </w:r>
      <w:r>
        <w:rPr>
          <w:rFonts w:hint="eastAsia"/>
        </w:rPr>
        <w:t>существования</w:t>
      </w:r>
      <w:r>
        <w:t xml:space="preserve"> </w:t>
      </w:r>
      <w:r>
        <w:rPr>
          <w:rFonts w:hint="eastAsia"/>
        </w:rPr>
        <w:t>адекватной</w:t>
      </w:r>
      <w:r>
        <w:t xml:space="preserve"> </w:t>
      </w:r>
      <w:r>
        <w:rPr>
          <w:rFonts w:hint="eastAsia"/>
        </w:rPr>
        <w:t>ей</w:t>
      </w:r>
      <w:r>
        <w:t xml:space="preserve"> </w:t>
      </w:r>
      <w:r>
        <w:rPr>
          <w:rFonts w:hint="eastAsia"/>
        </w:rPr>
        <w:t>и</w:t>
      </w:r>
      <w:r>
        <w:t xml:space="preserve"> </w:t>
      </w:r>
      <w:r>
        <w:rPr>
          <w:rFonts w:hint="eastAsia"/>
        </w:rPr>
        <w:t>уровню</w:t>
      </w:r>
      <w:r>
        <w:t xml:space="preserve"> </w:t>
      </w:r>
      <w:r>
        <w:rPr>
          <w:rFonts w:hint="eastAsia"/>
        </w:rPr>
        <w:t>развития</w:t>
      </w:r>
      <w:r>
        <w:t xml:space="preserve"> </w:t>
      </w:r>
      <w:r>
        <w:rPr>
          <w:rFonts w:hint="eastAsia"/>
        </w:rPr>
        <w:t>общественных</w:t>
      </w:r>
      <w:r>
        <w:t xml:space="preserve"> </w:t>
      </w:r>
      <w:r>
        <w:rPr>
          <w:rFonts w:hint="eastAsia"/>
        </w:rPr>
        <w:t>отношений</w:t>
      </w:r>
      <w:r>
        <w:t xml:space="preserve"> </w:t>
      </w:r>
      <w:r>
        <w:rPr>
          <w:rFonts w:hint="eastAsia"/>
        </w:rPr>
        <w:t>правоохранительной</w:t>
      </w:r>
      <w:r>
        <w:t xml:space="preserve"> </w:t>
      </w:r>
      <w:r>
        <w:rPr>
          <w:rFonts w:hint="eastAsia"/>
        </w:rPr>
        <w:t>системы</w:t>
      </w:r>
      <w:r>
        <w:t>.</w:t>
      </w:r>
    </w:p>
    <w:p w14:paraId="44F495C8" w14:textId="77777777" w:rsidR="005D2F75" w:rsidRDefault="005D2F75" w:rsidP="005D2F75">
      <w:r>
        <w:rPr>
          <w:rFonts w:hint="eastAsia"/>
        </w:rPr>
        <w:t>Как</w:t>
      </w:r>
      <w:r>
        <w:t xml:space="preserve"> </w:t>
      </w:r>
      <w:r>
        <w:rPr>
          <w:rFonts w:hint="eastAsia"/>
        </w:rPr>
        <w:t>показывает</w:t>
      </w:r>
      <w:r>
        <w:t xml:space="preserve"> </w:t>
      </w:r>
      <w:r>
        <w:rPr>
          <w:rFonts w:hint="eastAsia"/>
        </w:rPr>
        <w:t>реальное</w:t>
      </w:r>
      <w:r>
        <w:t xml:space="preserve"> </w:t>
      </w:r>
      <w:r>
        <w:rPr>
          <w:rFonts w:hint="eastAsia"/>
        </w:rPr>
        <w:t>положение</w:t>
      </w:r>
      <w:r>
        <w:t xml:space="preserve"> </w:t>
      </w:r>
      <w:r>
        <w:rPr>
          <w:rFonts w:hint="eastAsia"/>
        </w:rPr>
        <w:t>дел</w:t>
      </w:r>
      <w:r>
        <w:t xml:space="preserve"> </w:t>
      </w:r>
      <w:r>
        <w:rPr>
          <w:rFonts w:hint="eastAsia"/>
        </w:rPr>
        <w:t>в</w:t>
      </w:r>
      <w:r>
        <w:t xml:space="preserve"> </w:t>
      </w:r>
      <w:r>
        <w:rPr>
          <w:rFonts w:hint="eastAsia"/>
        </w:rPr>
        <w:t>области</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и</w:t>
      </w:r>
      <w:r>
        <w:t xml:space="preserve"> </w:t>
      </w:r>
      <w:r>
        <w:rPr>
          <w:rFonts w:hint="eastAsia"/>
        </w:rPr>
        <w:t>результаты</w:t>
      </w:r>
      <w:r>
        <w:t xml:space="preserve"> </w:t>
      </w:r>
      <w:r>
        <w:rPr>
          <w:rFonts w:hint="eastAsia"/>
        </w:rPr>
        <w:t>проведенного</w:t>
      </w:r>
      <w:r>
        <w:t xml:space="preserve"> </w:t>
      </w:r>
      <w:r>
        <w:rPr>
          <w:rFonts w:hint="eastAsia"/>
        </w:rPr>
        <w:t>исследования</w:t>
      </w:r>
      <w:r>
        <w:t xml:space="preserve">, </w:t>
      </w:r>
      <w:r>
        <w:rPr>
          <w:rFonts w:hint="eastAsia"/>
        </w:rPr>
        <w:t>отечественная</w:t>
      </w:r>
      <w:r>
        <w:t xml:space="preserve"> </w:t>
      </w:r>
      <w:r>
        <w:rPr>
          <w:rFonts w:hint="eastAsia"/>
        </w:rPr>
        <w:t>правоохранительная</w:t>
      </w:r>
      <w:r>
        <w:t xml:space="preserve"> </w:t>
      </w:r>
      <w:r>
        <w:rPr>
          <w:rFonts w:hint="eastAsia"/>
        </w:rPr>
        <w:t>система</w:t>
      </w:r>
      <w:r>
        <w:t xml:space="preserve"> </w:t>
      </w:r>
      <w:r>
        <w:rPr>
          <w:rFonts w:hint="eastAsia"/>
        </w:rPr>
        <w:t>не</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соответствует</w:t>
      </w:r>
      <w:r>
        <w:t xml:space="preserve"> </w:t>
      </w:r>
      <w:r>
        <w:rPr>
          <w:rFonts w:hint="eastAsia"/>
        </w:rPr>
        <w:t>запросам</w:t>
      </w:r>
      <w:r>
        <w:t xml:space="preserve"> </w:t>
      </w:r>
      <w:r>
        <w:rPr>
          <w:rFonts w:hint="eastAsia"/>
        </w:rPr>
        <w:t>времени</w:t>
      </w:r>
      <w:r>
        <w:t xml:space="preserve"> </w:t>
      </w:r>
      <w:r>
        <w:rPr>
          <w:rFonts w:hint="eastAsia"/>
        </w:rPr>
        <w:t>и</w:t>
      </w:r>
      <w:r>
        <w:t xml:space="preserve"> </w:t>
      </w:r>
      <w:r>
        <w:rPr>
          <w:rFonts w:hint="eastAsia"/>
        </w:rPr>
        <w:t>не</w:t>
      </w:r>
      <w:r>
        <w:t xml:space="preserve"> </w:t>
      </w:r>
      <w:r>
        <w:rPr>
          <w:rFonts w:hint="eastAsia"/>
        </w:rPr>
        <w:t>во</w:t>
      </w:r>
      <w:r>
        <w:t xml:space="preserve"> </w:t>
      </w:r>
      <w:r>
        <w:rPr>
          <w:rFonts w:hint="eastAsia"/>
        </w:rPr>
        <w:t>всем</w:t>
      </w:r>
      <w:r>
        <w:t xml:space="preserve"> </w:t>
      </w:r>
      <w:r>
        <w:rPr>
          <w:rFonts w:hint="eastAsia"/>
        </w:rPr>
        <w:t>успевает</w:t>
      </w:r>
      <w:r>
        <w:t xml:space="preserve"> </w:t>
      </w:r>
      <w:r>
        <w:rPr>
          <w:rFonts w:hint="eastAsia"/>
        </w:rPr>
        <w:t>за</w:t>
      </w:r>
      <w:r>
        <w:t xml:space="preserve"> </w:t>
      </w:r>
      <w:r>
        <w:rPr>
          <w:rFonts w:hint="eastAsia"/>
        </w:rPr>
        <w:t>ними</w:t>
      </w:r>
      <w:r>
        <w:t xml:space="preserve">. </w:t>
      </w:r>
      <w:r>
        <w:rPr>
          <w:rFonts w:hint="eastAsia"/>
        </w:rPr>
        <w:t>В</w:t>
      </w:r>
      <w:r>
        <w:t xml:space="preserve"> </w:t>
      </w:r>
      <w:r>
        <w:rPr>
          <w:rFonts w:hint="eastAsia"/>
        </w:rPr>
        <w:t>ее</w:t>
      </w:r>
      <w:r>
        <w:t xml:space="preserve"> </w:t>
      </w:r>
      <w:r>
        <w:rPr>
          <w:rFonts w:hint="eastAsia"/>
        </w:rPr>
        <w:t>функционировании</w:t>
      </w:r>
      <w:r>
        <w:t xml:space="preserve"> </w:t>
      </w:r>
      <w:r>
        <w:rPr>
          <w:rFonts w:hint="eastAsia"/>
        </w:rPr>
        <w:t>обнаруживаются</w:t>
      </w:r>
      <w:r>
        <w:t xml:space="preserve"> </w:t>
      </w:r>
      <w:r>
        <w:rPr>
          <w:rFonts w:hint="eastAsia"/>
        </w:rPr>
        <w:t>«</w:t>
      </w:r>
      <w:r>
        <w:rPr>
          <w:rFonts w:hint="eastAsia"/>
        </w:rPr>
        <w:t>бреши</w:t>
      </w:r>
      <w:r>
        <w:rPr>
          <w:rFonts w:hint="eastAsia"/>
        </w:rPr>
        <w:t>»</w:t>
      </w:r>
      <w:r>
        <w:t xml:space="preserve">, </w:t>
      </w:r>
      <w:r>
        <w:rPr>
          <w:rFonts w:hint="eastAsia"/>
        </w:rPr>
        <w:t>от</w:t>
      </w:r>
      <w:r>
        <w:t xml:space="preserve"> </w:t>
      </w:r>
      <w:r>
        <w:rPr>
          <w:rFonts w:hint="eastAsia"/>
        </w:rPr>
        <w:t>масштабов</w:t>
      </w:r>
      <w:r>
        <w:t xml:space="preserve"> </w:t>
      </w:r>
      <w:r>
        <w:rPr>
          <w:rFonts w:hint="eastAsia"/>
        </w:rPr>
        <w:t>и</w:t>
      </w:r>
      <w:r>
        <w:t xml:space="preserve"> </w:t>
      </w:r>
      <w:r>
        <w:rPr>
          <w:rFonts w:hint="eastAsia"/>
        </w:rPr>
        <w:t>устранения</w:t>
      </w:r>
      <w:r>
        <w:t xml:space="preserve"> </w:t>
      </w:r>
      <w:r>
        <w:rPr>
          <w:rFonts w:hint="eastAsia"/>
        </w:rPr>
        <w:t>которых</w:t>
      </w:r>
      <w:r>
        <w:t xml:space="preserve"> </w:t>
      </w:r>
      <w:r>
        <w:rPr>
          <w:rFonts w:hint="eastAsia"/>
        </w:rPr>
        <w:t>зависит</w:t>
      </w:r>
      <w:r>
        <w:t xml:space="preserve"> </w:t>
      </w:r>
      <w:r>
        <w:rPr>
          <w:rFonts w:hint="eastAsia"/>
        </w:rPr>
        <w:t>степень</w:t>
      </w:r>
      <w:r>
        <w:t xml:space="preserve"> </w:t>
      </w:r>
      <w:r>
        <w:rPr>
          <w:rFonts w:hint="eastAsia"/>
        </w:rPr>
        <w:t>и</w:t>
      </w:r>
      <w:r>
        <w:t xml:space="preserve"> </w:t>
      </w:r>
      <w:r>
        <w:rPr>
          <w:rFonts w:hint="eastAsia"/>
        </w:rPr>
        <w:t>уровень</w:t>
      </w:r>
      <w:r>
        <w:t xml:space="preserve"> </w:t>
      </w:r>
      <w:r>
        <w:rPr>
          <w:rFonts w:hint="eastAsia"/>
        </w:rPr>
        <w:t>защищенности</w:t>
      </w:r>
      <w:r>
        <w:t xml:space="preserve"> </w:t>
      </w:r>
      <w:r>
        <w:rPr>
          <w:rFonts w:hint="eastAsia"/>
        </w:rPr>
        <w:t>и</w:t>
      </w:r>
      <w:r>
        <w:t xml:space="preserve"> </w:t>
      </w:r>
      <w:r>
        <w:rPr>
          <w:rFonts w:hint="eastAsia"/>
        </w:rPr>
        <w:t>охраны</w:t>
      </w:r>
      <w:r>
        <w:t xml:space="preserve">, </w:t>
      </w:r>
      <w:r>
        <w:rPr>
          <w:rFonts w:hint="eastAsia"/>
        </w:rPr>
        <w:t>как</w:t>
      </w:r>
      <w:r>
        <w:t xml:space="preserve"> </w:t>
      </w:r>
      <w:r>
        <w:rPr>
          <w:rFonts w:hint="eastAsia"/>
        </w:rPr>
        <w:t>правопорядка</w:t>
      </w:r>
      <w:r>
        <w:t xml:space="preserve">, </w:t>
      </w:r>
      <w:r>
        <w:rPr>
          <w:rFonts w:hint="eastAsia"/>
        </w:rPr>
        <w:t>так</w:t>
      </w:r>
      <w:r>
        <w:t xml:space="preserve"> </w:t>
      </w:r>
      <w:r>
        <w:rPr>
          <w:rFonts w:hint="eastAsia"/>
        </w:rPr>
        <w:t>и</w:t>
      </w:r>
      <w:r>
        <w:t xml:space="preserve"> </w:t>
      </w:r>
      <w:r>
        <w:rPr>
          <w:rFonts w:hint="eastAsia"/>
        </w:rPr>
        <w:t>всех</w:t>
      </w:r>
      <w:r>
        <w:t xml:space="preserve"> </w:t>
      </w:r>
      <w:r>
        <w:rPr>
          <w:rFonts w:hint="eastAsia"/>
        </w:rPr>
        <w:t>общественных</w:t>
      </w:r>
      <w:r>
        <w:t xml:space="preserve"> </w:t>
      </w:r>
      <w:r>
        <w:rPr>
          <w:rFonts w:hint="eastAsia"/>
        </w:rPr>
        <w:t>отношений</w:t>
      </w:r>
      <w:r>
        <w:t xml:space="preserve">. </w:t>
      </w:r>
      <w:r>
        <w:rPr>
          <w:rFonts w:hint="eastAsia"/>
        </w:rPr>
        <w:t>Такими</w:t>
      </w:r>
      <w:r>
        <w:t xml:space="preserve"> </w:t>
      </w:r>
      <w:r>
        <w:rPr>
          <w:rFonts w:hint="eastAsia"/>
        </w:rPr>
        <w:t>пока</w:t>
      </w:r>
      <w:r>
        <w:t xml:space="preserve"> </w:t>
      </w:r>
      <w:r>
        <w:rPr>
          <w:rFonts w:hint="eastAsia"/>
        </w:rPr>
        <w:t>не</w:t>
      </w:r>
      <w:r>
        <w:t xml:space="preserve"> </w:t>
      </w:r>
      <w:r>
        <w:rPr>
          <w:rFonts w:hint="eastAsia"/>
        </w:rPr>
        <w:t>преодоленными</w:t>
      </w:r>
      <w:r>
        <w:t xml:space="preserve"> </w:t>
      </w:r>
      <w:r>
        <w:rPr>
          <w:rFonts w:hint="eastAsia"/>
        </w:rPr>
        <w:t>негативными</w:t>
      </w:r>
      <w:r>
        <w:t xml:space="preserve"> </w:t>
      </w:r>
      <w:r>
        <w:rPr>
          <w:rFonts w:hint="eastAsia"/>
        </w:rPr>
        <w:t>характеристиками</w:t>
      </w:r>
      <w:r>
        <w:t xml:space="preserve"> </w:t>
      </w:r>
      <w:r>
        <w:rPr>
          <w:rFonts w:hint="eastAsia"/>
        </w:rPr>
        <w:t>являются</w:t>
      </w:r>
      <w:r>
        <w:t xml:space="preserve"> </w:t>
      </w:r>
      <w:r>
        <w:rPr>
          <w:rFonts w:hint="eastAsia"/>
        </w:rPr>
        <w:t>низкий</w:t>
      </w:r>
      <w:r>
        <w:t xml:space="preserve"> </w:t>
      </w:r>
      <w:r>
        <w:rPr>
          <w:rFonts w:hint="eastAsia"/>
        </w:rPr>
        <w:t>уровень</w:t>
      </w:r>
      <w:r>
        <w:t xml:space="preserve"> </w:t>
      </w:r>
      <w:r>
        <w:rPr>
          <w:rFonts w:hint="eastAsia"/>
        </w:rPr>
        <w:t>профессионализма</w:t>
      </w:r>
      <w:r>
        <w:t xml:space="preserve">, </w:t>
      </w:r>
      <w:r>
        <w:rPr>
          <w:rFonts w:hint="eastAsia"/>
        </w:rPr>
        <w:t>не</w:t>
      </w:r>
      <w:r>
        <w:t xml:space="preserve"> </w:t>
      </w:r>
      <w:r>
        <w:rPr>
          <w:rFonts w:hint="eastAsia"/>
        </w:rPr>
        <w:t>высокий</w:t>
      </w:r>
      <w:r>
        <w:t xml:space="preserve"> </w:t>
      </w:r>
      <w:r>
        <w:rPr>
          <w:rFonts w:hint="eastAsia"/>
        </w:rPr>
        <w:t>уровень</w:t>
      </w:r>
      <w:r>
        <w:t xml:space="preserve"> </w:t>
      </w:r>
      <w:r>
        <w:rPr>
          <w:rFonts w:hint="eastAsia"/>
        </w:rPr>
        <w:t>информационного</w:t>
      </w:r>
      <w:r>
        <w:t xml:space="preserve"> </w:t>
      </w:r>
      <w:r>
        <w:rPr>
          <w:rFonts w:hint="eastAsia"/>
        </w:rPr>
        <w:t>обеспечения</w:t>
      </w:r>
      <w:r>
        <w:t xml:space="preserve"> </w:t>
      </w:r>
      <w:r>
        <w:rPr>
          <w:rFonts w:hint="eastAsia"/>
        </w:rPr>
        <w:t>деятельности</w:t>
      </w:r>
      <w:r>
        <w:t xml:space="preserve"> </w:t>
      </w:r>
      <w:r>
        <w:rPr>
          <w:rFonts w:hint="eastAsia"/>
        </w:rPr>
        <w:t>правоохранительной</w:t>
      </w:r>
      <w:r>
        <w:t xml:space="preserve"> </w:t>
      </w:r>
      <w:r>
        <w:rPr>
          <w:rFonts w:hint="eastAsia"/>
        </w:rPr>
        <w:t>системы</w:t>
      </w:r>
      <w:r>
        <w:t xml:space="preserve">, </w:t>
      </w:r>
      <w:r>
        <w:rPr>
          <w:rFonts w:hint="eastAsia"/>
        </w:rPr>
        <w:t>отсутствие</w:t>
      </w:r>
      <w:r>
        <w:t xml:space="preserve"> </w:t>
      </w:r>
      <w:r>
        <w:rPr>
          <w:rFonts w:hint="eastAsia"/>
        </w:rPr>
        <w:t>четких</w:t>
      </w:r>
      <w:r>
        <w:t xml:space="preserve"> </w:t>
      </w:r>
      <w:r>
        <w:rPr>
          <w:rFonts w:hint="eastAsia"/>
        </w:rPr>
        <w:t>ориентиров</w:t>
      </w:r>
      <w:r>
        <w:t xml:space="preserve"> </w:t>
      </w:r>
      <w:r>
        <w:rPr>
          <w:rFonts w:hint="eastAsia"/>
        </w:rPr>
        <w:t>развития</w:t>
      </w:r>
      <w:r>
        <w:t xml:space="preserve"> </w:t>
      </w:r>
      <w:r>
        <w:rPr>
          <w:rFonts w:hint="eastAsia"/>
        </w:rPr>
        <w:t>правоохранительных</w:t>
      </w:r>
      <w:r>
        <w:t xml:space="preserve"> </w:t>
      </w:r>
      <w:r>
        <w:rPr>
          <w:rFonts w:hint="eastAsia"/>
        </w:rPr>
        <w:t>органов</w:t>
      </w:r>
      <w:r>
        <w:t xml:space="preserve">, </w:t>
      </w:r>
      <w:r>
        <w:rPr>
          <w:rFonts w:hint="eastAsia"/>
        </w:rPr>
        <w:t>отсутствие</w:t>
      </w:r>
      <w:r>
        <w:t xml:space="preserve"> </w:t>
      </w:r>
      <w:r>
        <w:rPr>
          <w:rFonts w:hint="eastAsia"/>
        </w:rPr>
        <w:t>прочных</w:t>
      </w:r>
      <w:r>
        <w:t xml:space="preserve"> </w:t>
      </w:r>
      <w:r>
        <w:rPr>
          <w:rFonts w:hint="eastAsia"/>
        </w:rPr>
        <w:t>и</w:t>
      </w:r>
      <w:r>
        <w:t xml:space="preserve"> </w:t>
      </w:r>
      <w:r>
        <w:rPr>
          <w:rFonts w:hint="eastAsia"/>
        </w:rPr>
        <w:t>стабильных</w:t>
      </w:r>
      <w:r>
        <w:t xml:space="preserve"> </w:t>
      </w:r>
      <w:r>
        <w:rPr>
          <w:rFonts w:hint="eastAsia"/>
        </w:rPr>
        <w:t>связей</w:t>
      </w:r>
      <w:r>
        <w:t xml:space="preserve"> </w:t>
      </w:r>
      <w:r>
        <w:rPr>
          <w:rFonts w:hint="eastAsia"/>
        </w:rPr>
        <w:t>правоохранительной</w:t>
      </w:r>
      <w:r>
        <w:t xml:space="preserve"> </w:t>
      </w:r>
      <w:r>
        <w:rPr>
          <w:rFonts w:hint="eastAsia"/>
        </w:rPr>
        <w:t>системы</w:t>
      </w:r>
      <w:r>
        <w:t xml:space="preserve"> </w:t>
      </w:r>
      <w:r>
        <w:rPr>
          <w:rFonts w:hint="eastAsia"/>
        </w:rPr>
        <w:t>и</w:t>
      </w:r>
      <w:r>
        <w:t xml:space="preserve"> </w:t>
      </w:r>
      <w:r>
        <w:rPr>
          <w:rFonts w:hint="eastAsia"/>
        </w:rPr>
        <w:t>гражданского</w:t>
      </w:r>
      <w:r>
        <w:t xml:space="preserve"> </w:t>
      </w:r>
      <w:r>
        <w:rPr>
          <w:rFonts w:hint="eastAsia"/>
        </w:rPr>
        <w:t>общества</w:t>
      </w:r>
      <w:r>
        <w:t xml:space="preserve">, </w:t>
      </w:r>
      <w:r>
        <w:rPr>
          <w:rFonts w:hint="eastAsia"/>
        </w:rPr>
        <w:t>и</w:t>
      </w:r>
      <w:r>
        <w:t xml:space="preserve"> </w:t>
      </w:r>
      <w:r>
        <w:rPr>
          <w:rFonts w:hint="eastAsia"/>
        </w:rPr>
        <w:t>как</w:t>
      </w:r>
      <w:r>
        <w:t xml:space="preserve"> </w:t>
      </w:r>
      <w:r>
        <w:rPr>
          <w:rFonts w:hint="eastAsia"/>
        </w:rPr>
        <w:t>следствие</w:t>
      </w:r>
      <w:r>
        <w:t xml:space="preserve">, </w:t>
      </w:r>
      <w:r>
        <w:rPr>
          <w:rFonts w:hint="eastAsia"/>
        </w:rPr>
        <w:t>отсутствие</w:t>
      </w:r>
      <w:r>
        <w:t xml:space="preserve"> </w:t>
      </w:r>
      <w:r>
        <w:rPr>
          <w:rFonts w:hint="eastAsia"/>
        </w:rPr>
        <w:t>каналов</w:t>
      </w:r>
      <w:r>
        <w:t xml:space="preserve"> </w:t>
      </w:r>
      <w:r>
        <w:rPr>
          <w:rFonts w:hint="eastAsia"/>
        </w:rPr>
        <w:t>поддержки</w:t>
      </w:r>
      <w:r>
        <w:t xml:space="preserve"> </w:t>
      </w:r>
      <w:r>
        <w:rPr>
          <w:rFonts w:hint="eastAsia"/>
        </w:rPr>
        <w:t>ее</w:t>
      </w:r>
      <w:r>
        <w:t xml:space="preserve"> </w:t>
      </w:r>
      <w:r>
        <w:rPr>
          <w:rFonts w:hint="eastAsia"/>
        </w:rPr>
        <w:t>со</w:t>
      </w:r>
      <w:r>
        <w:t xml:space="preserve"> </w:t>
      </w:r>
      <w:r>
        <w:rPr>
          <w:rFonts w:hint="eastAsia"/>
        </w:rPr>
        <w:t>стороны</w:t>
      </w:r>
      <w:r>
        <w:t xml:space="preserve"> </w:t>
      </w:r>
      <w:r>
        <w:rPr>
          <w:rFonts w:hint="eastAsia"/>
        </w:rPr>
        <w:t>гражданского</w:t>
      </w:r>
      <w:r>
        <w:t xml:space="preserve"> </w:t>
      </w:r>
      <w:r>
        <w:rPr>
          <w:rFonts w:hint="eastAsia"/>
        </w:rPr>
        <w:t>общества</w:t>
      </w:r>
      <w:r>
        <w:t xml:space="preserve"> </w:t>
      </w:r>
      <w:r>
        <w:rPr>
          <w:rFonts w:hint="eastAsia"/>
        </w:rPr>
        <w:t>и</w:t>
      </w:r>
      <w:r>
        <w:t xml:space="preserve"> </w:t>
      </w:r>
      <w:r>
        <w:rPr>
          <w:rFonts w:hint="eastAsia"/>
        </w:rPr>
        <w:t>ряд</w:t>
      </w:r>
      <w:r>
        <w:t xml:space="preserve"> </w:t>
      </w:r>
      <w:r>
        <w:rPr>
          <w:rFonts w:hint="eastAsia"/>
        </w:rPr>
        <w:t>других</w:t>
      </w:r>
      <w:r>
        <w:t>.</w:t>
      </w:r>
    </w:p>
    <w:p w14:paraId="7622E123" w14:textId="77777777" w:rsidR="005D2F75" w:rsidRDefault="005D2F75" w:rsidP="005D2F75">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проведена</w:t>
      </w:r>
      <w:r>
        <w:t xml:space="preserve"> </w:t>
      </w:r>
      <w:r>
        <w:rPr>
          <w:rFonts w:hint="eastAsia"/>
        </w:rPr>
        <w:t>совокупность</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модернизацию</w:t>
      </w:r>
      <w:r>
        <w:t xml:space="preserve"> </w:t>
      </w:r>
      <w:r>
        <w:rPr>
          <w:rFonts w:hint="eastAsia"/>
        </w:rPr>
        <w:t>правоохранительной</w:t>
      </w:r>
      <w:r>
        <w:t xml:space="preserve"> </w:t>
      </w:r>
      <w:r>
        <w:rPr>
          <w:rFonts w:hint="eastAsia"/>
        </w:rPr>
        <w:t>системы</w:t>
      </w:r>
      <w:r>
        <w:t xml:space="preserve">, </w:t>
      </w:r>
      <w:r>
        <w:rPr>
          <w:rFonts w:hint="eastAsia"/>
        </w:rPr>
        <w:t>которую</w:t>
      </w:r>
      <w:r>
        <w:t xml:space="preserve"> </w:t>
      </w:r>
      <w:r>
        <w:rPr>
          <w:rFonts w:hint="eastAsia"/>
        </w:rPr>
        <w:t>нельзя</w:t>
      </w:r>
      <w:r>
        <w:t xml:space="preserve"> </w:t>
      </w:r>
      <w:r>
        <w:rPr>
          <w:rFonts w:hint="eastAsia"/>
        </w:rPr>
        <w:t>признать</w:t>
      </w:r>
      <w:r>
        <w:t xml:space="preserve"> </w:t>
      </w:r>
      <w:r>
        <w:rPr>
          <w:rFonts w:hint="eastAsia"/>
        </w:rPr>
        <w:t>по</w:t>
      </w:r>
      <w:r>
        <w:t xml:space="preserve"> </w:t>
      </w:r>
      <w:r>
        <w:rPr>
          <w:rFonts w:hint="eastAsia"/>
        </w:rPr>
        <w:t>различным</w:t>
      </w:r>
      <w:r>
        <w:t xml:space="preserve"> </w:t>
      </w:r>
      <w:r>
        <w:rPr>
          <w:rFonts w:hint="eastAsia"/>
        </w:rPr>
        <w:t>причинам</w:t>
      </w:r>
      <w:r>
        <w:t xml:space="preserve"> </w:t>
      </w:r>
      <w:r>
        <w:rPr>
          <w:rFonts w:hint="eastAsia"/>
        </w:rPr>
        <w:t>результативной</w:t>
      </w:r>
      <w:r>
        <w:t xml:space="preserve"> </w:t>
      </w:r>
      <w:r>
        <w:rPr>
          <w:rFonts w:hint="eastAsia"/>
        </w:rPr>
        <w:t>и</w:t>
      </w:r>
      <w:r>
        <w:t xml:space="preserve"> </w:t>
      </w:r>
      <w:r>
        <w:rPr>
          <w:rFonts w:hint="eastAsia"/>
        </w:rPr>
        <w:t>заметно</w:t>
      </w:r>
      <w:r>
        <w:t xml:space="preserve"> </w:t>
      </w:r>
      <w:r>
        <w:rPr>
          <w:rFonts w:hint="eastAsia"/>
        </w:rPr>
        <w:t>меняющей</w:t>
      </w:r>
      <w:r>
        <w:t xml:space="preserve"> </w:t>
      </w:r>
      <w:r>
        <w:rPr>
          <w:rFonts w:hint="eastAsia"/>
        </w:rPr>
        <w:t>ситуацию</w:t>
      </w:r>
      <w:r>
        <w:t xml:space="preserve"> </w:t>
      </w:r>
      <w:r>
        <w:rPr>
          <w:rFonts w:hint="eastAsia"/>
        </w:rPr>
        <w:t>в</w:t>
      </w:r>
      <w:r>
        <w:t xml:space="preserve"> </w:t>
      </w:r>
      <w:r>
        <w:rPr>
          <w:rFonts w:hint="eastAsia"/>
        </w:rPr>
        <w:t>лучшую</w:t>
      </w:r>
      <w:r>
        <w:t xml:space="preserve"> </w:t>
      </w:r>
      <w:r>
        <w:rPr>
          <w:rFonts w:hint="eastAsia"/>
        </w:rPr>
        <w:t>сторону</w:t>
      </w:r>
      <w:r>
        <w:t>.</w:t>
      </w:r>
    </w:p>
    <w:p w14:paraId="3323E07F" w14:textId="77777777" w:rsidR="005D2F75" w:rsidRDefault="005D2F75" w:rsidP="005D2F75">
      <w:r>
        <w:rPr>
          <w:rFonts w:hint="eastAsia"/>
        </w:rPr>
        <w:t>Для</w:t>
      </w:r>
      <w:r>
        <w:t xml:space="preserve"> </w:t>
      </w:r>
      <w:r>
        <w:rPr>
          <w:rFonts w:hint="eastAsia"/>
        </w:rPr>
        <w:t>преодоления</w:t>
      </w:r>
      <w:r>
        <w:t xml:space="preserve"> </w:t>
      </w:r>
      <w:r>
        <w:rPr>
          <w:rFonts w:hint="eastAsia"/>
        </w:rPr>
        <w:t>практических</w:t>
      </w:r>
      <w:r>
        <w:t xml:space="preserve"> </w:t>
      </w:r>
      <w:r>
        <w:rPr>
          <w:rFonts w:hint="eastAsia"/>
        </w:rPr>
        <w:t>проблем</w:t>
      </w:r>
      <w:r>
        <w:t xml:space="preserve"> </w:t>
      </w:r>
      <w:r>
        <w:rPr>
          <w:rFonts w:hint="eastAsia"/>
        </w:rPr>
        <w:t>функционирования</w:t>
      </w:r>
      <w:r>
        <w:t xml:space="preserve"> </w:t>
      </w:r>
      <w:r>
        <w:rPr>
          <w:rFonts w:hint="eastAsia"/>
        </w:rPr>
        <w:t>государства</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правопорядка</w:t>
      </w:r>
      <w:r>
        <w:t xml:space="preserve"> </w:t>
      </w:r>
      <w:r>
        <w:rPr>
          <w:rFonts w:hint="eastAsia"/>
        </w:rPr>
        <w:t>не</w:t>
      </w:r>
      <w:r>
        <w:rPr>
          <w:rFonts w:hint="eastAsia"/>
        </w:rPr>
        <w:lastRenderedPageBreak/>
        <w:t>обходима</w:t>
      </w:r>
      <w:r>
        <w:t xml:space="preserve"> </w:t>
      </w:r>
      <w:r>
        <w:rPr>
          <w:rFonts w:hint="eastAsia"/>
        </w:rPr>
        <w:t>продуманная</w:t>
      </w:r>
      <w:r>
        <w:t xml:space="preserve">, </w:t>
      </w:r>
      <w:r>
        <w:rPr>
          <w:rFonts w:hint="eastAsia"/>
        </w:rPr>
        <w:t>последовательная</w:t>
      </w:r>
      <w:r>
        <w:t xml:space="preserve"> </w:t>
      </w:r>
      <w:r>
        <w:rPr>
          <w:rFonts w:hint="eastAsia"/>
        </w:rPr>
        <w:t>и</w:t>
      </w:r>
      <w:r>
        <w:t xml:space="preserve"> </w:t>
      </w:r>
      <w:r>
        <w:rPr>
          <w:rFonts w:hint="eastAsia"/>
        </w:rPr>
        <w:t>непротиворечивая</w:t>
      </w:r>
      <w:r>
        <w:t xml:space="preserve"> </w:t>
      </w:r>
      <w:r>
        <w:rPr>
          <w:rFonts w:hint="eastAsia"/>
        </w:rPr>
        <w:t>правовая</w:t>
      </w:r>
      <w:r>
        <w:t xml:space="preserve"> </w:t>
      </w:r>
      <w:r>
        <w:rPr>
          <w:rFonts w:hint="eastAsia"/>
        </w:rPr>
        <w:t>политика</w:t>
      </w:r>
      <w:r>
        <w:t xml:space="preserve">, </w:t>
      </w:r>
      <w:r>
        <w:rPr>
          <w:rFonts w:hint="eastAsia"/>
        </w:rPr>
        <w:t>активными</w:t>
      </w:r>
      <w:r>
        <w:t xml:space="preserve"> </w:t>
      </w:r>
      <w:r>
        <w:rPr>
          <w:rFonts w:hint="eastAsia"/>
        </w:rPr>
        <w:t>субъектами</w:t>
      </w:r>
      <w:r>
        <w:t xml:space="preserve"> </w:t>
      </w:r>
      <w:r>
        <w:rPr>
          <w:rFonts w:hint="eastAsia"/>
        </w:rPr>
        <w:t>которой</w:t>
      </w:r>
      <w:r>
        <w:t xml:space="preserve"> </w:t>
      </w:r>
      <w:r>
        <w:rPr>
          <w:rFonts w:hint="eastAsia"/>
        </w:rPr>
        <w:t>должны</w:t>
      </w:r>
      <w:r>
        <w:t xml:space="preserve"> </w:t>
      </w:r>
      <w:r>
        <w:rPr>
          <w:rFonts w:hint="eastAsia"/>
        </w:rPr>
        <w:t>являться</w:t>
      </w:r>
      <w:r>
        <w:t xml:space="preserve"> </w:t>
      </w:r>
      <w:r>
        <w:rPr>
          <w:rFonts w:hint="eastAsia"/>
        </w:rPr>
        <w:t>не</w:t>
      </w:r>
      <w:r>
        <w:t xml:space="preserve"> </w:t>
      </w:r>
      <w:r>
        <w:rPr>
          <w:rFonts w:hint="eastAsia"/>
        </w:rPr>
        <w:t>только</w:t>
      </w:r>
      <w:r>
        <w:t xml:space="preserve"> </w:t>
      </w:r>
      <w:r>
        <w:rPr>
          <w:rFonts w:hint="eastAsia"/>
        </w:rPr>
        <w:t>государственные</w:t>
      </w:r>
      <w:r>
        <w:t xml:space="preserve"> </w:t>
      </w:r>
      <w:r>
        <w:rPr>
          <w:rFonts w:hint="eastAsia"/>
        </w:rPr>
        <w:t>институты</w:t>
      </w:r>
      <w:r>
        <w:t xml:space="preserve">, </w:t>
      </w:r>
      <w:r>
        <w:rPr>
          <w:rFonts w:hint="eastAsia"/>
        </w:rPr>
        <w:t>но</w:t>
      </w:r>
      <w:r>
        <w:t xml:space="preserve"> </w:t>
      </w:r>
      <w:r>
        <w:rPr>
          <w:rFonts w:hint="eastAsia"/>
        </w:rPr>
        <w:t>институты</w:t>
      </w:r>
      <w:r>
        <w:t xml:space="preserve"> </w:t>
      </w:r>
      <w:r>
        <w:rPr>
          <w:rFonts w:hint="eastAsia"/>
        </w:rPr>
        <w:t>гражданского</w:t>
      </w:r>
      <w:r>
        <w:t xml:space="preserve"> </w:t>
      </w:r>
      <w:r>
        <w:rPr>
          <w:rFonts w:hint="eastAsia"/>
        </w:rPr>
        <w:t>общества</w:t>
      </w:r>
      <w:r>
        <w:t>.</w:t>
      </w:r>
    </w:p>
    <w:p w14:paraId="02682775" w14:textId="77777777" w:rsidR="005D2F75" w:rsidRDefault="005D2F75" w:rsidP="005D2F75">
      <w:r>
        <w:rPr>
          <w:rFonts w:hint="eastAsia"/>
        </w:rPr>
        <w:t>Кроме</w:t>
      </w:r>
      <w:r>
        <w:t xml:space="preserve"> </w:t>
      </w:r>
      <w:r>
        <w:rPr>
          <w:rFonts w:hint="eastAsia"/>
        </w:rPr>
        <w:t>проблем</w:t>
      </w:r>
      <w:r>
        <w:t xml:space="preserve"> </w:t>
      </w:r>
      <w:r>
        <w:rPr>
          <w:rFonts w:hint="eastAsia"/>
        </w:rPr>
        <w:t>практического</w:t>
      </w:r>
      <w:r>
        <w:t xml:space="preserve"> </w:t>
      </w:r>
      <w:r>
        <w:rPr>
          <w:rFonts w:hint="eastAsia"/>
        </w:rPr>
        <w:t>характера</w:t>
      </w:r>
      <w:r>
        <w:t xml:space="preserve">, </w:t>
      </w:r>
      <w:r>
        <w:rPr>
          <w:rFonts w:hint="eastAsia"/>
        </w:rPr>
        <w:t>работа</w:t>
      </w:r>
      <w:r>
        <w:t xml:space="preserve"> </w:t>
      </w:r>
      <w:r>
        <w:rPr>
          <w:rFonts w:hint="eastAsia"/>
        </w:rPr>
        <w:t>над</w:t>
      </w:r>
      <w:r>
        <w:t xml:space="preserve"> </w:t>
      </w:r>
      <w:r>
        <w:rPr>
          <w:rFonts w:hint="eastAsia"/>
        </w:rPr>
        <w:t>диссертационным</w:t>
      </w:r>
      <w:r>
        <w:t xml:space="preserve"> </w:t>
      </w:r>
      <w:r>
        <w:rPr>
          <w:rFonts w:hint="eastAsia"/>
        </w:rPr>
        <w:t>исследованием</w:t>
      </w:r>
      <w:r>
        <w:t xml:space="preserve"> </w:t>
      </w:r>
      <w:r>
        <w:rPr>
          <w:rFonts w:hint="eastAsia"/>
        </w:rPr>
        <w:t>вскрыла</w:t>
      </w:r>
      <w:r>
        <w:t xml:space="preserve"> </w:t>
      </w:r>
      <w:r>
        <w:rPr>
          <w:rFonts w:hint="eastAsia"/>
        </w:rPr>
        <w:t>некоторые</w:t>
      </w:r>
      <w:r>
        <w:t xml:space="preserve"> </w:t>
      </w:r>
      <w:r>
        <w:rPr>
          <w:rFonts w:hint="eastAsia"/>
        </w:rPr>
        <w:t>неопределенности</w:t>
      </w:r>
      <w:r>
        <w:t xml:space="preserve"> </w:t>
      </w:r>
      <w:r>
        <w:rPr>
          <w:rFonts w:hint="eastAsia"/>
        </w:rPr>
        <w:t>теоретического</w:t>
      </w:r>
      <w:r>
        <w:t xml:space="preserve"> </w:t>
      </w:r>
      <w:r>
        <w:rPr>
          <w:rFonts w:hint="eastAsia"/>
        </w:rPr>
        <w:t>плана</w:t>
      </w:r>
      <w:r>
        <w:t xml:space="preserve">. </w:t>
      </w:r>
      <w:r>
        <w:rPr>
          <w:rFonts w:hint="eastAsia"/>
        </w:rPr>
        <w:t>Несмотря</w:t>
      </w:r>
      <w:r>
        <w:t xml:space="preserve"> </w:t>
      </w:r>
      <w:r>
        <w:rPr>
          <w:rFonts w:hint="eastAsia"/>
        </w:rPr>
        <w:t>на</w:t>
      </w:r>
      <w:r>
        <w:t xml:space="preserve"> </w:t>
      </w:r>
      <w:r>
        <w:rPr>
          <w:rFonts w:hint="eastAsia"/>
        </w:rPr>
        <w:t>имеющий</w:t>
      </w:r>
      <w:r>
        <w:t xml:space="preserve"> </w:t>
      </w:r>
      <w:r>
        <w:rPr>
          <w:rFonts w:hint="eastAsia"/>
        </w:rPr>
        <w:t>место</w:t>
      </w:r>
      <w:r>
        <w:t xml:space="preserve"> </w:t>
      </w:r>
      <w:r>
        <w:rPr>
          <w:rFonts w:hint="eastAsia"/>
        </w:rPr>
        <w:t>интерес</w:t>
      </w:r>
      <w:r>
        <w:t xml:space="preserve"> </w:t>
      </w:r>
      <w:r>
        <w:rPr>
          <w:rFonts w:hint="eastAsia"/>
        </w:rPr>
        <w:t>к</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 xml:space="preserve"> </w:t>
      </w:r>
      <w:r>
        <w:rPr>
          <w:rFonts w:hint="eastAsia"/>
        </w:rPr>
        <w:t>и</w:t>
      </w:r>
      <w:r>
        <w:t xml:space="preserve"> </w:t>
      </w:r>
      <w:r>
        <w:rPr>
          <w:rFonts w:hint="eastAsia"/>
        </w:rPr>
        <w:t>формам</w:t>
      </w:r>
      <w:r>
        <w:t xml:space="preserve"> </w:t>
      </w:r>
      <w:r>
        <w:rPr>
          <w:rFonts w:hint="eastAsia"/>
        </w:rPr>
        <w:t>ее</w:t>
      </w:r>
      <w:r>
        <w:t xml:space="preserve"> </w:t>
      </w:r>
      <w:r>
        <w:rPr>
          <w:rFonts w:hint="eastAsia"/>
        </w:rPr>
        <w:t>реализации</w:t>
      </w:r>
      <w:r>
        <w:t xml:space="preserve"> </w:t>
      </w:r>
      <w:r>
        <w:rPr>
          <w:rFonts w:hint="eastAsia"/>
        </w:rPr>
        <w:t>в</w:t>
      </w:r>
      <w:r>
        <w:t xml:space="preserve"> </w:t>
      </w:r>
      <w:r>
        <w:rPr>
          <w:rFonts w:hint="eastAsia"/>
        </w:rPr>
        <w:t>науке</w:t>
      </w:r>
      <w:r>
        <w:t xml:space="preserve">, </w:t>
      </w:r>
      <w:r>
        <w:rPr>
          <w:rFonts w:hint="eastAsia"/>
        </w:rPr>
        <w:t>как</w:t>
      </w:r>
      <w:r>
        <w:t xml:space="preserve"> </w:t>
      </w:r>
      <w:r>
        <w:rPr>
          <w:rFonts w:hint="eastAsia"/>
        </w:rPr>
        <w:t>советского</w:t>
      </w:r>
      <w:r>
        <w:t xml:space="preserve"> </w:t>
      </w:r>
      <w:r>
        <w:rPr>
          <w:rFonts w:hint="eastAsia"/>
        </w:rPr>
        <w:t>периода</w:t>
      </w:r>
      <w:r>
        <w:t xml:space="preserve">, </w:t>
      </w:r>
      <w:r>
        <w:rPr>
          <w:rFonts w:hint="eastAsia"/>
        </w:rPr>
        <w:t>так</w:t>
      </w:r>
      <w:r>
        <w:t xml:space="preserve"> </w:t>
      </w:r>
      <w:r>
        <w:rPr>
          <w:rFonts w:hint="eastAsia"/>
        </w:rPr>
        <w:t>и</w:t>
      </w:r>
      <w:r>
        <w:t xml:space="preserve"> </w:t>
      </w:r>
      <w:r>
        <w:rPr>
          <w:rFonts w:hint="eastAsia"/>
        </w:rPr>
        <w:t>современной</w:t>
      </w:r>
      <w:r>
        <w:t xml:space="preserve"> </w:t>
      </w:r>
      <w:r>
        <w:rPr>
          <w:rFonts w:hint="eastAsia"/>
        </w:rPr>
        <w:t>юридической</w:t>
      </w:r>
      <w:r>
        <w:t xml:space="preserve"> </w:t>
      </w:r>
      <w:r>
        <w:rPr>
          <w:rFonts w:hint="eastAsia"/>
        </w:rPr>
        <w:t>науке</w:t>
      </w:r>
      <w:r>
        <w:t xml:space="preserve">, </w:t>
      </w:r>
      <w:r>
        <w:rPr>
          <w:rFonts w:hint="eastAsia"/>
        </w:rPr>
        <w:t>продолжают</w:t>
      </w:r>
      <w:r>
        <w:t xml:space="preserve"> </w:t>
      </w:r>
      <w:r>
        <w:rPr>
          <w:rFonts w:hint="eastAsia"/>
        </w:rPr>
        <w:t>оставаться</w:t>
      </w:r>
      <w:r>
        <w:t xml:space="preserve"> </w:t>
      </w:r>
      <w:r>
        <w:rPr>
          <w:rFonts w:hint="eastAsia"/>
        </w:rPr>
        <w:t>неисследованными</w:t>
      </w:r>
      <w:r>
        <w:t xml:space="preserve"> </w:t>
      </w:r>
      <w:r>
        <w:rPr>
          <w:rFonts w:hint="eastAsia"/>
        </w:rPr>
        <w:t>или</w:t>
      </w:r>
      <w:r>
        <w:t xml:space="preserve"> </w:t>
      </w:r>
      <w:r>
        <w:rPr>
          <w:rFonts w:hint="eastAsia"/>
        </w:rPr>
        <w:t>не</w:t>
      </w:r>
      <w:r>
        <w:t xml:space="preserve"> </w:t>
      </w:r>
      <w:r>
        <w:rPr>
          <w:rFonts w:hint="eastAsia"/>
        </w:rPr>
        <w:t>до</w:t>
      </w:r>
      <w:r>
        <w:t xml:space="preserve"> </w:t>
      </w:r>
      <w:r>
        <w:rPr>
          <w:rFonts w:hint="eastAsia"/>
        </w:rPr>
        <w:t>конца</w:t>
      </w:r>
      <w:r>
        <w:t xml:space="preserve"> </w:t>
      </w:r>
      <w:r>
        <w:rPr>
          <w:rFonts w:hint="eastAsia"/>
        </w:rPr>
        <w:t>исследованными</w:t>
      </w:r>
      <w:r>
        <w:t xml:space="preserve"> </w:t>
      </w:r>
      <w:r>
        <w:rPr>
          <w:rFonts w:hint="eastAsia"/>
        </w:rPr>
        <w:t>весьма</w:t>
      </w:r>
      <w:r>
        <w:t xml:space="preserve"> </w:t>
      </w:r>
      <w:r>
        <w:rPr>
          <w:rFonts w:hint="eastAsia"/>
        </w:rPr>
        <w:t>важные</w:t>
      </w:r>
      <w:r>
        <w:t xml:space="preserve"> </w:t>
      </w:r>
      <w:r>
        <w:rPr>
          <w:rFonts w:hint="eastAsia"/>
        </w:rPr>
        <w:t>вопросы</w:t>
      </w:r>
      <w:r>
        <w:t xml:space="preserve">. </w:t>
      </w:r>
      <w:r>
        <w:rPr>
          <w:rFonts w:hint="eastAsia"/>
        </w:rPr>
        <w:t>Например</w:t>
      </w:r>
      <w:r>
        <w:t xml:space="preserve">, </w:t>
      </w:r>
      <w:r>
        <w:rPr>
          <w:rFonts w:hint="eastAsia"/>
        </w:rPr>
        <w:t>о</w:t>
      </w:r>
      <w:r>
        <w:t xml:space="preserve"> </w:t>
      </w:r>
      <w:r>
        <w:rPr>
          <w:rFonts w:hint="eastAsia"/>
        </w:rPr>
        <w:t>структурных</w:t>
      </w:r>
      <w:r>
        <w:t xml:space="preserve"> </w:t>
      </w:r>
      <w:r>
        <w:rPr>
          <w:rFonts w:hint="eastAsia"/>
        </w:rPr>
        <w:t>элементах</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государства</w:t>
      </w:r>
      <w:r>
        <w:t xml:space="preserve">, </w:t>
      </w:r>
      <w:r>
        <w:rPr>
          <w:rFonts w:hint="eastAsia"/>
        </w:rPr>
        <w:t>об</w:t>
      </w:r>
      <w:r>
        <w:t xml:space="preserve"> </w:t>
      </w:r>
      <w:r>
        <w:rPr>
          <w:rFonts w:hint="eastAsia"/>
        </w:rPr>
        <w:t>обоснованности</w:t>
      </w:r>
      <w:r>
        <w:t xml:space="preserve"> </w:t>
      </w:r>
      <w:r>
        <w:rPr>
          <w:rFonts w:hint="eastAsia"/>
        </w:rPr>
        <w:t>отнесения</w:t>
      </w:r>
      <w:r>
        <w:t xml:space="preserve"> </w:t>
      </w:r>
      <w:r>
        <w:rPr>
          <w:rFonts w:hint="eastAsia"/>
        </w:rPr>
        <w:t>суда</w:t>
      </w:r>
      <w:r>
        <w:t xml:space="preserve"> </w:t>
      </w:r>
      <w:r>
        <w:rPr>
          <w:rFonts w:hint="eastAsia"/>
        </w:rPr>
        <w:t>к</w:t>
      </w:r>
      <w:r>
        <w:t xml:space="preserve"> </w:t>
      </w:r>
      <w:r>
        <w:rPr>
          <w:rFonts w:hint="eastAsia"/>
        </w:rPr>
        <w:t>числу</w:t>
      </w:r>
      <w:r>
        <w:t xml:space="preserve"> </w:t>
      </w:r>
      <w:r>
        <w:rPr>
          <w:rFonts w:hint="eastAsia"/>
        </w:rPr>
        <w:t>правоохранительных</w:t>
      </w:r>
      <w:r>
        <w:t xml:space="preserve"> </w:t>
      </w:r>
      <w:r>
        <w:rPr>
          <w:rFonts w:hint="eastAsia"/>
        </w:rPr>
        <w:t>органов</w:t>
      </w:r>
      <w:r>
        <w:t xml:space="preserve">, </w:t>
      </w:r>
      <w:r>
        <w:rPr>
          <w:rFonts w:hint="eastAsia"/>
        </w:rPr>
        <w:t>об</w:t>
      </w:r>
      <w:r>
        <w:t xml:space="preserve"> </w:t>
      </w:r>
      <w:r>
        <w:rPr>
          <w:rFonts w:hint="eastAsia"/>
        </w:rPr>
        <w:t>определении</w:t>
      </w:r>
      <w:r>
        <w:t xml:space="preserve"> </w:t>
      </w:r>
      <w:r>
        <w:rPr>
          <w:rFonts w:hint="eastAsia"/>
        </w:rPr>
        <w:t>системы</w:t>
      </w:r>
      <w:r>
        <w:t xml:space="preserve"> </w:t>
      </w:r>
      <w:r>
        <w:rPr>
          <w:rFonts w:hint="eastAsia"/>
        </w:rPr>
        <w:t>более</w:t>
      </w:r>
      <w:r>
        <w:t xml:space="preserve"> </w:t>
      </w:r>
      <w:r>
        <w:rPr>
          <w:rFonts w:hint="eastAsia"/>
        </w:rPr>
        <w:t>высокого</w:t>
      </w:r>
      <w:r>
        <w:t xml:space="preserve"> </w:t>
      </w:r>
      <w:r>
        <w:rPr>
          <w:rFonts w:hint="eastAsia"/>
        </w:rPr>
        <w:t>уровня</w:t>
      </w:r>
      <w:r>
        <w:t xml:space="preserve">, </w:t>
      </w:r>
      <w:r>
        <w:rPr>
          <w:rFonts w:hint="eastAsia"/>
        </w:rPr>
        <w:t>частью</w:t>
      </w:r>
      <w:r>
        <w:t xml:space="preserve"> </w:t>
      </w:r>
      <w:r>
        <w:rPr>
          <w:rFonts w:hint="eastAsia"/>
        </w:rPr>
        <w:t>которой</w:t>
      </w:r>
      <w:r>
        <w:t xml:space="preserve"> </w:t>
      </w:r>
      <w:r>
        <w:rPr>
          <w:rFonts w:hint="eastAsia"/>
        </w:rPr>
        <w:t>является</w:t>
      </w:r>
      <w:r>
        <w:t xml:space="preserve"> </w:t>
      </w:r>
      <w:r>
        <w:rPr>
          <w:rFonts w:hint="eastAsia"/>
        </w:rPr>
        <w:t>правоохранительная</w:t>
      </w:r>
      <w:r>
        <w:t xml:space="preserve"> </w:t>
      </w:r>
      <w:r>
        <w:rPr>
          <w:rFonts w:hint="eastAsia"/>
        </w:rPr>
        <w:t>система</w:t>
      </w:r>
      <w:r>
        <w:t xml:space="preserve"> </w:t>
      </w:r>
      <w:r>
        <w:rPr>
          <w:rFonts w:hint="eastAsia"/>
        </w:rPr>
        <w:t>государства</w:t>
      </w:r>
      <w:r>
        <w:t xml:space="preserve">, </w:t>
      </w:r>
      <w:r>
        <w:rPr>
          <w:rFonts w:hint="eastAsia"/>
        </w:rPr>
        <w:t>и</w:t>
      </w:r>
      <w:r>
        <w:t xml:space="preserve"> </w:t>
      </w:r>
      <w:r>
        <w:rPr>
          <w:rFonts w:hint="eastAsia"/>
        </w:rPr>
        <w:t>иные</w:t>
      </w:r>
      <w:r>
        <w:t>.</w:t>
      </w:r>
    </w:p>
    <w:p w14:paraId="70BE5345" w14:textId="77777777" w:rsidR="005D2F75" w:rsidRDefault="005D2F75" w:rsidP="005D2F75">
      <w:r>
        <w:rPr>
          <w:rFonts w:hint="eastAsia"/>
        </w:rPr>
        <w:t>Внимательный</w:t>
      </w:r>
      <w:r>
        <w:t xml:space="preserve"> </w:t>
      </w:r>
      <w:r>
        <w:rPr>
          <w:rFonts w:hint="eastAsia"/>
        </w:rPr>
        <w:t>анализ</w:t>
      </w:r>
      <w:r>
        <w:t xml:space="preserve"> </w:t>
      </w:r>
      <w:r>
        <w:rPr>
          <w:rFonts w:hint="eastAsia"/>
        </w:rPr>
        <w:t>как</w:t>
      </w:r>
      <w:r>
        <w:t xml:space="preserve"> </w:t>
      </w:r>
      <w:r>
        <w:rPr>
          <w:rFonts w:hint="eastAsia"/>
        </w:rPr>
        <w:t>практических</w:t>
      </w:r>
      <w:r>
        <w:t xml:space="preserve">, </w:t>
      </w:r>
      <w:r>
        <w:rPr>
          <w:rFonts w:hint="eastAsia"/>
        </w:rPr>
        <w:t>так</w:t>
      </w:r>
      <w:r>
        <w:t xml:space="preserve"> </w:t>
      </w:r>
      <w:r>
        <w:rPr>
          <w:rFonts w:hint="eastAsia"/>
        </w:rPr>
        <w:t>и</w:t>
      </w:r>
      <w:r>
        <w:t xml:space="preserve"> </w:t>
      </w:r>
      <w:r>
        <w:rPr>
          <w:rFonts w:hint="eastAsia"/>
        </w:rPr>
        <w:t>теоретических</w:t>
      </w:r>
      <w:r>
        <w:t xml:space="preserve"> </w:t>
      </w:r>
      <w:r>
        <w:rPr>
          <w:rFonts w:hint="eastAsia"/>
        </w:rPr>
        <w:t>проблем</w:t>
      </w:r>
      <w:r>
        <w:t xml:space="preserve"> </w:t>
      </w:r>
      <w:r>
        <w:rPr>
          <w:rFonts w:hint="eastAsia"/>
        </w:rPr>
        <w:t>форм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современного</w:t>
      </w:r>
      <w:r>
        <w:t xml:space="preserve"> </w:t>
      </w:r>
      <w:r>
        <w:rPr>
          <w:rFonts w:hint="eastAsia"/>
        </w:rPr>
        <w:t>российского</w:t>
      </w:r>
      <w:r>
        <w:t xml:space="preserve"> </w:t>
      </w:r>
      <w:r>
        <w:rPr>
          <w:rFonts w:hint="eastAsia"/>
        </w:rPr>
        <w:t>государства</w:t>
      </w:r>
      <w:r>
        <w:t xml:space="preserve">, </w:t>
      </w:r>
      <w:r>
        <w:rPr>
          <w:rFonts w:hint="eastAsia"/>
        </w:rPr>
        <w:t>разного</w:t>
      </w:r>
      <w:r>
        <w:t xml:space="preserve"> </w:t>
      </w:r>
      <w:r>
        <w:rPr>
          <w:rFonts w:hint="eastAsia"/>
        </w:rPr>
        <w:t>рода</w:t>
      </w:r>
      <w:r>
        <w:t xml:space="preserve"> </w:t>
      </w:r>
      <w:r>
        <w:rPr>
          <w:rFonts w:hint="eastAsia"/>
        </w:rPr>
        <w:t>неопределенностей</w:t>
      </w:r>
      <w:r>
        <w:t xml:space="preserve">, </w:t>
      </w:r>
      <w:r>
        <w:rPr>
          <w:rFonts w:hint="eastAsia"/>
        </w:rPr>
        <w:t>имеющих</w:t>
      </w:r>
      <w:r>
        <w:t xml:space="preserve"> </w:t>
      </w:r>
      <w:r>
        <w:rPr>
          <w:rFonts w:hint="eastAsia"/>
        </w:rPr>
        <w:t>место</w:t>
      </w:r>
      <w:r>
        <w:t xml:space="preserve"> </w:t>
      </w:r>
      <w:r>
        <w:rPr>
          <w:rFonts w:hint="eastAsia"/>
        </w:rPr>
        <w:t>разных</w:t>
      </w:r>
      <w:r>
        <w:t xml:space="preserve"> </w:t>
      </w:r>
      <w:r>
        <w:rPr>
          <w:rFonts w:hint="eastAsia"/>
        </w:rPr>
        <w:t>взглядов</w:t>
      </w:r>
      <w:r>
        <w:t xml:space="preserve">, </w:t>
      </w:r>
      <w:r>
        <w:rPr>
          <w:rFonts w:hint="eastAsia"/>
        </w:rPr>
        <w:t>действующего</w:t>
      </w:r>
      <w:r>
        <w:t xml:space="preserve"> </w:t>
      </w:r>
      <w:r>
        <w:rPr>
          <w:rFonts w:hint="eastAsia"/>
        </w:rPr>
        <w:t>законодательства</w:t>
      </w:r>
      <w:r>
        <w:t xml:space="preserve">, </w:t>
      </w:r>
      <w:r>
        <w:rPr>
          <w:rFonts w:hint="eastAsia"/>
        </w:rPr>
        <w:t>связанного</w:t>
      </w:r>
      <w:r>
        <w:t xml:space="preserve"> </w:t>
      </w:r>
      <w:r>
        <w:rPr>
          <w:rFonts w:hint="eastAsia"/>
        </w:rPr>
        <w:t>с</w:t>
      </w:r>
      <w:r>
        <w:t xml:space="preserve"> </w:t>
      </w:r>
      <w:r>
        <w:rPr>
          <w:rFonts w:hint="eastAsia"/>
        </w:rPr>
        <w:t>регламентацией</w:t>
      </w:r>
      <w:r>
        <w:t xml:space="preserve"> </w:t>
      </w:r>
      <w:r>
        <w:rPr>
          <w:rFonts w:hint="eastAsia"/>
        </w:rPr>
        <w:t>правоохранительной</w:t>
      </w:r>
      <w:r>
        <w:t xml:space="preserve"> </w:t>
      </w:r>
      <w:r>
        <w:rPr>
          <w:rFonts w:hint="eastAsia"/>
        </w:rPr>
        <w:t>сферы</w:t>
      </w:r>
      <w:r>
        <w:t xml:space="preserve">, </w:t>
      </w:r>
      <w:r>
        <w:rPr>
          <w:rFonts w:hint="eastAsia"/>
        </w:rPr>
        <w:t>его</w:t>
      </w:r>
      <w:r>
        <w:t xml:space="preserve"> </w:t>
      </w:r>
      <w:r>
        <w:rPr>
          <w:rFonts w:hint="eastAsia"/>
        </w:rPr>
        <w:t>недостатков</w:t>
      </w:r>
      <w:r>
        <w:t xml:space="preserve"> </w:t>
      </w:r>
      <w:r>
        <w:rPr>
          <w:rFonts w:hint="eastAsia"/>
        </w:rPr>
        <w:t>и</w:t>
      </w:r>
      <w:r>
        <w:t xml:space="preserve"> </w:t>
      </w:r>
      <w:r>
        <w:rPr>
          <w:rFonts w:hint="eastAsia"/>
        </w:rPr>
        <w:t>тенденций</w:t>
      </w:r>
      <w:r>
        <w:t xml:space="preserve"> </w:t>
      </w:r>
      <w:r>
        <w:rPr>
          <w:rFonts w:hint="eastAsia"/>
        </w:rPr>
        <w:t>в</w:t>
      </w:r>
      <w:r>
        <w:t xml:space="preserve"> </w:t>
      </w:r>
      <w:r>
        <w:rPr>
          <w:rFonts w:hint="eastAsia"/>
        </w:rPr>
        <w:t>правовом</w:t>
      </w:r>
      <w:r>
        <w:t xml:space="preserve"> </w:t>
      </w:r>
      <w:r>
        <w:rPr>
          <w:rFonts w:hint="eastAsia"/>
        </w:rPr>
        <w:t>регулировании</w:t>
      </w:r>
      <w:r>
        <w:t xml:space="preserve"> </w:t>
      </w:r>
      <w:r>
        <w:rPr>
          <w:rFonts w:hint="eastAsia"/>
        </w:rPr>
        <w:t>позволил</w:t>
      </w:r>
      <w:r>
        <w:t xml:space="preserve"> </w:t>
      </w:r>
      <w:r>
        <w:rPr>
          <w:rFonts w:hint="eastAsia"/>
        </w:rPr>
        <w:t>автору</w:t>
      </w:r>
      <w:r>
        <w:t xml:space="preserve"> </w:t>
      </w:r>
      <w:r>
        <w:rPr>
          <w:rFonts w:hint="eastAsia"/>
        </w:rPr>
        <w:t>предложить</w:t>
      </w:r>
      <w:r>
        <w:t xml:space="preserve"> </w:t>
      </w:r>
      <w:r>
        <w:rPr>
          <w:rFonts w:hint="eastAsia"/>
        </w:rPr>
        <w:t>несколько</w:t>
      </w:r>
      <w:r>
        <w:t xml:space="preserve"> </w:t>
      </w:r>
      <w:r>
        <w:rPr>
          <w:rFonts w:hint="eastAsia"/>
        </w:rPr>
        <w:t>возможных</w:t>
      </w:r>
      <w:r>
        <w:t xml:space="preserve"> </w:t>
      </w:r>
      <w:r>
        <w:rPr>
          <w:rFonts w:hint="eastAsia"/>
        </w:rPr>
        <w:t>направлений</w:t>
      </w:r>
      <w:r>
        <w:t xml:space="preserve"> </w:t>
      </w:r>
      <w:r>
        <w:rPr>
          <w:rFonts w:hint="eastAsia"/>
        </w:rPr>
        <w:t>научных</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механизма</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государством</w:t>
      </w:r>
      <w:r>
        <w:t>:</w:t>
      </w:r>
    </w:p>
    <w:p w14:paraId="508D7EDF" w14:textId="77777777" w:rsidR="005D2F75" w:rsidRDefault="005D2F75" w:rsidP="005D2F75">
      <w:r>
        <w:rPr>
          <w:rFonts w:hint="eastAsia"/>
        </w:rPr>
        <w:t>а</w:t>
      </w:r>
      <w:r>
        <w:t>)</w:t>
      </w:r>
      <w:r>
        <w:tab/>
      </w:r>
      <w:r>
        <w:rPr>
          <w:rFonts w:hint="eastAsia"/>
        </w:rPr>
        <w:t>обобщение</w:t>
      </w:r>
      <w:r>
        <w:t xml:space="preserve"> </w:t>
      </w:r>
      <w:r>
        <w:rPr>
          <w:rFonts w:hint="eastAsia"/>
        </w:rPr>
        <w:t>особенностей</w:t>
      </w:r>
      <w:r>
        <w:t xml:space="preserve"> </w:t>
      </w:r>
      <w:r>
        <w:rPr>
          <w:rFonts w:hint="eastAsia"/>
        </w:rPr>
        <w:t>деятельности</w:t>
      </w:r>
      <w:r>
        <w:t xml:space="preserve"> </w:t>
      </w:r>
      <w:r>
        <w:rPr>
          <w:rFonts w:hint="eastAsia"/>
        </w:rPr>
        <w:t>различных</w:t>
      </w:r>
      <w:r>
        <w:t xml:space="preserve"> </w:t>
      </w:r>
      <w:r>
        <w:rPr>
          <w:rFonts w:hint="eastAsia"/>
        </w:rPr>
        <w:t>органов</w:t>
      </w:r>
      <w:r>
        <w:t xml:space="preserve">, </w:t>
      </w:r>
      <w:r>
        <w:rPr>
          <w:rFonts w:hint="eastAsia"/>
        </w:rPr>
        <w:t>которые</w:t>
      </w:r>
      <w:r>
        <w:t xml:space="preserve"> </w:t>
      </w:r>
      <w:r>
        <w:rPr>
          <w:rFonts w:hint="eastAsia"/>
        </w:rPr>
        <w:t>традиционно</w:t>
      </w:r>
      <w:r>
        <w:t xml:space="preserve"> </w:t>
      </w:r>
      <w:r>
        <w:rPr>
          <w:rFonts w:hint="eastAsia"/>
        </w:rPr>
        <w:t>осуществляют</w:t>
      </w:r>
      <w:r>
        <w:t xml:space="preserve"> </w:t>
      </w:r>
      <w:r>
        <w:rPr>
          <w:rFonts w:hint="eastAsia"/>
        </w:rPr>
        <w:t>правоохранительную</w:t>
      </w:r>
      <w:r>
        <w:t xml:space="preserve"> </w:t>
      </w:r>
      <w:r>
        <w:rPr>
          <w:rFonts w:hint="eastAsia"/>
        </w:rPr>
        <w:t>функцию</w:t>
      </w:r>
      <w:r>
        <w:t xml:space="preserve">, </w:t>
      </w:r>
      <w:r>
        <w:rPr>
          <w:rFonts w:hint="eastAsia"/>
        </w:rPr>
        <w:t>чтобы</w:t>
      </w:r>
      <w:r>
        <w:t xml:space="preserve"> </w:t>
      </w:r>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знаний</w:t>
      </w:r>
      <w:r>
        <w:t xml:space="preserve"> </w:t>
      </w:r>
      <w:r>
        <w:rPr>
          <w:rFonts w:hint="eastAsia"/>
        </w:rPr>
        <w:t>определить</w:t>
      </w:r>
      <w:r>
        <w:t xml:space="preserve"> </w:t>
      </w:r>
      <w:r>
        <w:rPr>
          <w:rFonts w:hint="eastAsia"/>
        </w:rPr>
        <w:t>критерии</w:t>
      </w:r>
      <w:r>
        <w:t xml:space="preserve"> </w:t>
      </w:r>
      <w:r>
        <w:rPr>
          <w:rFonts w:hint="eastAsia"/>
        </w:rPr>
        <w:t>отнесения</w:t>
      </w:r>
      <w:r>
        <w:t xml:space="preserve"> </w:t>
      </w:r>
      <w:r>
        <w:rPr>
          <w:rFonts w:hint="eastAsia"/>
        </w:rPr>
        <w:t>иных</w:t>
      </w:r>
      <w:r>
        <w:t xml:space="preserve"> </w:t>
      </w:r>
      <w:r>
        <w:rPr>
          <w:rFonts w:hint="eastAsia"/>
        </w:rPr>
        <w:t>органов</w:t>
      </w:r>
      <w:r>
        <w:t xml:space="preserve"> </w:t>
      </w:r>
      <w:r>
        <w:rPr>
          <w:rFonts w:hint="eastAsia"/>
        </w:rPr>
        <w:t>к</w:t>
      </w:r>
      <w:r>
        <w:t xml:space="preserve"> </w:t>
      </w:r>
      <w:r>
        <w:rPr>
          <w:rFonts w:hint="eastAsia"/>
        </w:rPr>
        <w:t>правоохранительным</w:t>
      </w:r>
      <w:r>
        <w:t xml:space="preserve"> </w:t>
      </w:r>
      <w:r>
        <w:rPr>
          <w:rFonts w:hint="eastAsia"/>
        </w:rPr>
        <w:t>и</w:t>
      </w:r>
      <w:r>
        <w:t xml:space="preserve"> </w:t>
      </w:r>
      <w:r>
        <w:rPr>
          <w:rFonts w:hint="eastAsia"/>
        </w:rPr>
        <w:t>разработать</w:t>
      </w:r>
      <w:r>
        <w:t xml:space="preserve"> </w:t>
      </w:r>
      <w:r>
        <w:rPr>
          <w:rFonts w:hint="eastAsia"/>
        </w:rPr>
        <w:t>основы</w:t>
      </w:r>
      <w:r>
        <w:t xml:space="preserve"> </w:t>
      </w:r>
      <w:r>
        <w:rPr>
          <w:rFonts w:hint="eastAsia"/>
        </w:rPr>
        <w:t>правовой</w:t>
      </w:r>
      <w:r>
        <w:t xml:space="preserve"> </w:t>
      </w:r>
      <w:r>
        <w:rPr>
          <w:rFonts w:hint="eastAsia"/>
        </w:rPr>
        <w:t>регламентации</w:t>
      </w:r>
      <w:r>
        <w:t xml:space="preserve"> </w:t>
      </w:r>
      <w:r>
        <w:rPr>
          <w:rFonts w:hint="eastAsia"/>
        </w:rPr>
        <w:t>правоохранительной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F4904B4" w14:textId="77777777" w:rsidR="005D2F75" w:rsidRDefault="005D2F75" w:rsidP="005D2F75">
      <w:r>
        <w:rPr>
          <w:rFonts w:hint="eastAsia"/>
        </w:rPr>
        <w:t>б</w:t>
      </w:r>
      <w:r>
        <w:t>)</w:t>
      </w:r>
      <w:r>
        <w:tab/>
      </w:r>
      <w:r>
        <w:rPr>
          <w:rFonts w:hint="eastAsia"/>
        </w:rPr>
        <w:t>обобщение</w:t>
      </w:r>
      <w:r>
        <w:t xml:space="preserve"> </w:t>
      </w:r>
      <w:r>
        <w:rPr>
          <w:rFonts w:hint="eastAsia"/>
        </w:rPr>
        <w:t>выявленных</w:t>
      </w:r>
      <w:r>
        <w:t xml:space="preserve"> </w:t>
      </w:r>
      <w:r>
        <w:rPr>
          <w:rFonts w:hint="eastAsia"/>
        </w:rPr>
        <w:t>сбоев</w:t>
      </w:r>
      <w:r>
        <w:t xml:space="preserve"> </w:t>
      </w:r>
      <w:r>
        <w:rPr>
          <w:rFonts w:hint="eastAsia"/>
        </w:rPr>
        <w:t>в</w:t>
      </w:r>
      <w:r>
        <w:t xml:space="preserve"> </w:t>
      </w:r>
      <w:r>
        <w:rPr>
          <w:rFonts w:hint="eastAsia"/>
        </w:rPr>
        <w:t>функционировании</w:t>
      </w:r>
      <w:r>
        <w:t xml:space="preserve"> </w:t>
      </w:r>
      <w:r>
        <w:rPr>
          <w:rFonts w:hint="eastAsia"/>
        </w:rPr>
        <w:t>различных</w:t>
      </w:r>
      <w:r>
        <w:t xml:space="preserve"> </w:t>
      </w:r>
      <w:r>
        <w:rPr>
          <w:rFonts w:hint="eastAsia"/>
        </w:rPr>
        <w:t>компонентов</w:t>
      </w:r>
      <w:r>
        <w:t xml:space="preserve"> </w:t>
      </w:r>
      <w:r>
        <w:rPr>
          <w:rFonts w:hint="eastAsia"/>
        </w:rPr>
        <w:t>правоохранительной</w:t>
      </w:r>
      <w:r>
        <w:t xml:space="preserve"> </w:t>
      </w:r>
      <w:r>
        <w:rPr>
          <w:rFonts w:hint="eastAsia"/>
        </w:rPr>
        <w:t>системы</w:t>
      </w:r>
      <w:r>
        <w:t xml:space="preserve">, </w:t>
      </w:r>
      <w:r>
        <w:rPr>
          <w:rFonts w:hint="eastAsia"/>
        </w:rPr>
        <w:t>формулирование</w:t>
      </w:r>
      <w:r>
        <w:t xml:space="preserve"> </w:t>
      </w:r>
      <w:r>
        <w:rPr>
          <w:rFonts w:hint="eastAsia"/>
        </w:rPr>
        <w:t>их</w:t>
      </w:r>
      <w:r>
        <w:t xml:space="preserve"> </w:t>
      </w:r>
      <w:r>
        <w:rPr>
          <w:rFonts w:hint="eastAsia"/>
        </w:rPr>
        <w:t>причин</w:t>
      </w:r>
      <w:r>
        <w:t xml:space="preserve"> </w:t>
      </w:r>
      <w:r>
        <w:rPr>
          <w:rFonts w:hint="eastAsia"/>
        </w:rPr>
        <w:t>и</w:t>
      </w:r>
      <w:r>
        <w:t xml:space="preserve">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их</w:t>
      </w:r>
      <w:r>
        <w:t xml:space="preserve"> </w:t>
      </w:r>
      <w:r>
        <w:rPr>
          <w:rFonts w:hint="eastAsia"/>
        </w:rPr>
        <w:t>предупреждению</w:t>
      </w:r>
      <w:r>
        <w:t xml:space="preserve"> </w:t>
      </w:r>
      <w:r>
        <w:rPr>
          <w:rFonts w:hint="eastAsia"/>
        </w:rPr>
        <w:t>и</w:t>
      </w:r>
      <w:r>
        <w:t xml:space="preserve"> </w:t>
      </w:r>
      <w:r>
        <w:rPr>
          <w:rFonts w:hint="eastAsia"/>
        </w:rPr>
        <w:t>пресечению</w:t>
      </w:r>
      <w:r>
        <w:t>;</w:t>
      </w:r>
    </w:p>
    <w:p w14:paraId="0F46697A" w14:textId="77777777" w:rsidR="005D2F75" w:rsidRDefault="005D2F75" w:rsidP="005D2F75">
      <w:r>
        <w:rPr>
          <w:rFonts w:hint="eastAsia"/>
        </w:rPr>
        <w:t>в</w:t>
      </w:r>
      <w:r>
        <w:t>)</w:t>
      </w:r>
      <w:r>
        <w:tab/>
      </w:r>
      <w:r>
        <w:rPr>
          <w:rFonts w:hint="eastAsia"/>
        </w:rPr>
        <w:t>проведение</w:t>
      </w:r>
      <w:r>
        <w:t xml:space="preserve"> </w:t>
      </w:r>
      <w:r>
        <w:rPr>
          <w:rFonts w:hint="eastAsia"/>
        </w:rPr>
        <w:t>сравнительно</w:t>
      </w:r>
      <w:r>
        <w:t>-</w:t>
      </w:r>
      <w:r>
        <w:rPr>
          <w:rFonts w:hint="eastAsia"/>
        </w:rPr>
        <w:t>правового</w:t>
      </w:r>
      <w:r>
        <w:t xml:space="preserve"> </w:t>
      </w:r>
      <w:r>
        <w:rPr>
          <w:rFonts w:hint="eastAsia"/>
        </w:rPr>
        <w:t>анализа</w:t>
      </w:r>
      <w:r>
        <w:t xml:space="preserve"> </w:t>
      </w:r>
      <w:r>
        <w:rPr>
          <w:rFonts w:hint="eastAsia"/>
        </w:rPr>
        <w:t>функционирования</w:t>
      </w:r>
      <w:r>
        <w:t xml:space="preserve"> </w:t>
      </w:r>
      <w:r>
        <w:rPr>
          <w:rFonts w:hint="eastAsia"/>
        </w:rPr>
        <w:t>государства</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правопорядка</w:t>
      </w:r>
      <w:r>
        <w:t xml:space="preserve"> </w:t>
      </w:r>
      <w:r>
        <w:rPr>
          <w:rFonts w:hint="eastAsia"/>
        </w:rPr>
        <w:t>и</w:t>
      </w:r>
      <w:r>
        <w:t xml:space="preserve"> </w:t>
      </w:r>
      <w:r>
        <w:rPr>
          <w:rFonts w:hint="eastAsia"/>
        </w:rPr>
        <w:t>соответствующих</w:t>
      </w:r>
      <w:r>
        <w:t xml:space="preserve"> </w:t>
      </w:r>
      <w:r>
        <w:rPr>
          <w:rFonts w:hint="eastAsia"/>
        </w:rPr>
        <w:t>зарубежных</w:t>
      </w:r>
      <w:r>
        <w:t xml:space="preserve"> </w:t>
      </w:r>
      <w:r>
        <w:rPr>
          <w:rFonts w:hint="eastAsia"/>
        </w:rPr>
        <w:t>систем</w:t>
      </w:r>
      <w:r>
        <w:t xml:space="preserve">, </w:t>
      </w:r>
      <w:r>
        <w:rPr>
          <w:rFonts w:hint="eastAsia"/>
        </w:rPr>
        <w:t>их</w:t>
      </w:r>
      <w:r>
        <w:t xml:space="preserve"> </w:t>
      </w:r>
      <w:r>
        <w:rPr>
          <w:rFonts w:hint="eastAsia"/>
        </w:rPr>
        <w:t>правовой</w:t>
      </w:r>
      <w:r>
        <w:t xml:space="preserve"> </w:t>
      </w:r>
      <w:r>
        <w:rPr>
          <w:rFonts w:hint="eastAsia"/>
        </w:rPr>
        <w:t>регламентации</w:t>
      </w:r>
      <w:r>
        <w:t xml:space="preserve"> </w:t>
      </w:r>
      <w:r>
        <w:rPr>
          <w:rFonts w:hint="eastAsia"/>
        </w:rPr>
        <w:t>в</w:t>
      </w:r>
      <w:r>
        <w:t xml:space="preserve"> </w:t>
      </w:r>
      <w:r>
        <w:rPr>
          <w:rFonts w:hint="eastAsia"/>
        </w:rPr>
        <w:t>целях</w:t>
      </w:r>
      <w:r>
        <w:t xml:space="preserve"> </w:t>
      </w:r>
      <w:r>
        <w:rPr>
          <w:rFonts w:hint="eastAsia"/>
        </w:rPr>
        <w:t>определения</w:t>
      </w:r>
      <w:r>
        <w:t xml:space="preserve"> </w:t>
      </w:r>
      <w:r>
        <w:rPr>
          <w:rFonts w:hint="eastAsia"/>
        </w:rPr>
        <w:t>альтернативных</w:t>
      </w:r>
      <w:r>
        <w:t xml:space="preserve"> </w:t>
      </w:r>
      <w:r>
        <w:rPr>
          <w:rFonts w:hint="eastAsia"/>
        </w:rPr>
        <w:t>путей</w:t>
      </w:r>
      <w:r>
        <w:t xml:space="preserve"> </w:t>
      </w:r>
      <w:r>
        <w:rPr>
          <w:rFonts w:hint="eastAsia"/>
        </w:rPr>
        <w:t>модернизации</w:t>
      </w:r>
      <w:r>
        <w:t xml:space="preserve"> </w:t>
      </w:r>
      <w:r>
        <w:rPr>
          <w:rFonts w:hint="eastAsia"/>
        </w:rPr>
        <w:t>отечественной</w:t>
      </w:r>
      <w:r>
        <w:t xml:space="preserve"> </w:t>
      </w:r>
      <w:r>
        <w:rPr>
          <w:rFonts w:hint="eastAsia"/>
        </w:rPr>
        <w:t>системы</w:t>
      </w:r>
      <w:r>
        <w:t xml:space="preserve"> </w:t>
      </w:r>
      <w:r>
        <w:rPr>
          <w:rFonts w:hint="eastAsia"/>
        </w:rPr>
        <w:t>правоохраны</w:t>
      </w:r>
      <w:r>
        <w:t>;</w:t>
      </w:r>
    </w:p>
    <w:p w14:paraId="1B491902" w14:textId="77777777" w:rsidR="005D2F75" w:rsidRDefault="005D2F75" w:rsidP="005D2F75">
      <w:r>
        <w:rPr>
          <w:rFonts w:hint="eastAsia"/>
        </w:rPr>
        <w:t>г</w:t>
      </w:r>
      <w:r>
        <w:t>)</w:t>
      </w:r>
      <w:r>
        <w:tab/>
      </w:r>
      <w:r>
        <w:rPr>
          <w:rFonts w:hint="eastAsia"/>
        </w:rPr>
        <w:t>разработка</w:t>
      </w:r>
      <w:r>
        <w:t xml:space="preserve"> </w:t>
      </w:r>
      <w:r>
        <w:rPr>
          <w:rFonts w:hint="eastAsia"/>
        </w:rPr>
        <w:t>и</w:t>
      </w:r>
      <w:r>
        <w:t xml:space="preserve"> </w:t>
      </w:r>
      <w:r>
        <w:rPr>
          <w:rFonts w:hint="eastAsia"/>
        </w:rPr>
        <w:t>предложение</w:t>
      </w:r>
      <w:r>
        <w:t xml:space="preserve"> </w:t>
      </w:r>
      <w:r>
        <w:rPr>
          <w:rFonts w:hint="eastAsia"/>
        </w:rPr>
        <w:t>эффективных</w:t>
      </w:r>
      <w:r>
        <w:t xml:space="preserve"> </w:t>
      </w:r>
      <w:r>
        <w:rPr>
          <w:rFonts w:hint="eastAsia"/>
        </w:rPr>
        <w:t>«</w:t>
      </w:r>
      <w:r>
        <w:rPr>
          <w:rFonts w:hint="eastAsia"/>
        </w:rPr>
        <w:t>фильтров</w:t>
      </w:r>
      <w:r>
        <w:rPr>
          <w:rFonts w:hint="eastAsia"/>
        </w:rPr>
        <w:t>»</w:t>
      </w:r>
      <w:r>
        <w:t xml:space="preserve"> </w:t>
      </w:r>
      <w:r>
        <w:rPr>
          <w:rFonts w:hint="eastAsia"/>
        </w:rPr>
        <w:t>заимствования</w:t>
      </w:r>
      <w:r>
        <w:t xml:space="preserve"> </w:t>
      </w:r>
      <w:r>
        <w:rPr>
          <w:rFonts w:hint="eastAsia"/>
        </w:rPr>
        <w:t>зарубежного</w:t>
      </w:r>
      <w:r>
        <w:t xml:space="preserve"> </w:t>
      </w:r>
      <w:r>
        <w:rPr>
          <w:rFonts w:hint="eastAsia"/>
        </w:rPr>
        <w:t>опыта</w:t>
      </w:r>
      <w:r>
        <w:t xml:space="preserve"> </w:t>
      </w:r>
      <w:r>
        <w:rPr>
          <w:rFonts w:hint="eastAsia"/>
        </w:rPr>
        <w:t>в</w:t>
      </w:r>
      <w:r>
        <w:t xml:space="preserve"> </w:t>
      </w:r>
      <w:r>
        <w:rPr>
          <w:rFonts w:hint="eastAsia"/>
        </w:rPr>
        <w:t>процессе</w:t>
      </w:r>
      <w:r>
        <w:t xml:space="preserve"> </w:t>
      </w:r>
      <w:r>
        <w:rPr>
          <w:rFonts w:hint="eastAsia"/>
        </w:rPr>
        <w:t>модернизации</w:t>
      </w:r>
      <w:r>
        <w:t xml:space="preserve"> </w:t>
      </w:r>
      <w:r>
        <w:rPr>
          <w:rFonts w:hint="eastAsia"/>
        </w:rPr>
        <w:t>правоохранительной</w:t>
      </w:r>
      <w:r>
        <w:t xml:space="preserve"> </w:t>
      </w:r>
      <w:r>
        <w:rPr>
          <w:rFonts w:hint="eastAsia"/>
        </w:rPr>
        <w:t>системы</w:t>
      </w:r>
      <w:r>
        <w:t xml:space="preserve">, </w:t>
      </w:r>
      <w:r>
        <w:rPr>
          <w:rFonts w:hint="eastAsia"/>
        </w:rPr>
        <w:t>позволяющих</w:t>
      </w:r>
      <w:r>
        <w:t xml:space="preserve"> </w:t>
      </w:r>
      <w:r>
        <w:rPr>
          <w:rFonts w:hint="eastAsia"/>
        </w:rPr>
        <w:t>обеспечивать</w:t>
      </w:r>
      <w:r>
        <w:t xml:space="preserve"> </w:t>
      </w:r>
      <w:r>
        <w:rPr>
          <w:rFonts w:hint="eastAsia"/>
        </w:rPr>
        <w:t>и</w:t>
      </w:r>
      <w:r>
        <w:t xml:space="preserve"> </w:t>
      </w:r>
      <w:r>
        <w:rPr>
          <w:rFonts w:hint="eastAsia"/>
        </w:rPr>
        <w:t>обновление</w:t>
      </w:r>
      <w:r>
        <w:t xml:space="preserve">, </w:t>
      </w:r>
      <w:r>
        <w:rPr>
          <w:rFonts w:hint="eastAsia"/>
        </w:rPr>
        <w:t>и</w:t>
      </w:r>
      <w:r>
        <w:t xml:space="preserve"> </w:t>
      </w:r>
      <w:r>
        <w:rPr>
          <w:rFonts w:hint="eastAsia"/>
        </w:rPr>
        <w:t>сохранение</w:t>
      </w:r>
      <w:r>
        <w:t xml:space="preserve"> </w:t>
      </w:r>
      <w:r>
        <w:rPr>
          <w:rFonts w:hint="eastAsia"/>
        </w:rPr>
        <w:t>уникал</w:t>
      </w:r>
      <w:r>
        <w:rPr>
          <w:rFonts w:hint="eastAsia"/>
        </w:rPr>
        <w:lastRenderedPageBreak/>
        <w:t>ьности</w:t>
      </w:r>
      <w:r>
        <w:t xml:space="preserve"> </w:t>
      </w:r>
      <w:r>
        <w:rPr>
          <w:rFonts w:hint="eastAsia"/>
        </w:rPr>
        <w:t>в</w:t>
      </w:r>
      <w:r>
        <w:t xml:space="preserve"> </w:t>
      </w:r>
      <w:r>
        <w:rPr>
          <w:rFonts w:hint="eastAsia"/>
        </w:rPr>
        <w:t>рамках</w:t>
      </w:r>
      <w:r>
        <w:t xml:space="preserve"> </w:t>
      </w:r>
      <w:r>
        <w:rPr>
          <w:rFonts w:hint="eastAsia"/>
        </w:rPr>
        <w:t>ценностного</w:t>
      </w:r>
      <w:r>
        <w:t xml:space="preserve"> </w:t>
      </w:r>
      <w:r>
        <w:rPr>
          <w:rFonts w:hint="eastAsia"/>
        </w:rPr>
        <w:t>восприятия</w:t>
      </w:r>
      <w:r>
        <w:t xml:space="preserve"> </w:t>
      </w:r>
      <w:r>
        <w:rPr>
          <w:rFonts w:hint="eastAsia"/>
        </w:rPr>
        <w:t>общества</w:t>
      </w:r>
      <w:r>
        <w:t>;</w:t>
      </w:r>
    </w:p>
    <w:p w14:paraId="5E51113B" w14:textId="77777777" w:rsidR="005D2F75" w:rsidRDefault="005D2F75" w:rsidP="005D2F75">
      <w:r>
        <w:rPr>
          <w:rFonts w:hint="eastAsia"/>
        </w:rPr>
        <w:t>д</w:t>
      </w:r>
      <w:r>
        <w:t>)</w:t>
      </w:r>
      <w:r>
        <w:tab/>
      </w:r>
      <w:r>
        <w:rPr>
          <w:rFonts w:hint="eastAsia"/>
        </w:rPr>
        <w:t>разработка</w:t>
      </w:r>
      <w:r>
        <w:t xml:space="preserve"> </w:t>
      </w:r>
      <w:r>
        <w:rPr>
          <w:rFonts w:hint="eastAsia"/>
        </w:rPr>
        <w:t>концептов</w:t>
      </w:r>
      <w:r>
        <w:t xml:space="preserve"> </w:t>
      </w:r>
      <w:r>
        <w:rPr>
          <w:rFonts w:hint="eastAsia"/>
        </w:rPr>
        <w:t>укрепления</w:t>
      </w:r>
      <w:r>
        <w:t xml:space="preserve"> </w:t>
      </w:r>
      <w:r>
        <w:rPr>
          <w:rFonts w:hint="eastAsia"/>
        </w:rPr>
        <w:t>связей</w:t>
      </w:r>
      <w:r>
        <w:t xml:space="preserve"> </w:t>
      </w:r>
      <w:r>
        <w:rPr>
          <w:rFonts w:hint="eastAsia"/>
        </w:rPr>
        <w:t>правоохранительной</w:t>
      </w:r>
      <w:r>
        <w:t xml:space="preserve"> </w:t>
      </w:r>
      <w:r>
        <w:rPr>
          <w:rFonts w:hint="eastAsia"/>
        </w:rPr>
        <w:t>системы</w:t>
      </w:r>
      <w:r>
        <w:t xml:space="preserve"> </w:t>
      </w:r>
      <w:r>
        <w:rPr>
          <w:rFonts w:hint="eastAsia"/>
        </w:rPr>
        <w:t>и</w:t>
      </w:r>
      <w:r>
        <w:t xml:space="preserve"> </w:t>
      </w:r>
      <w:r>
        <w:rPr>
          <w:rFonts w:hint="eastAsia"/>
        </w:rPr>
        <w:t>гражданского</w:t>
      </w:r>
      <w:r>
        <w:t xml:space="preserve"> </w:t>
      </w:r>
      <w:r>
        <w:rPr>
          <w:rFonts w:hint="eastAsia"/>
        </w:rPr>
        <w:t>общества</w:t>
      </w:r>
      <w:r>
        <w:t xml:space="preserve">, </w:t>
      </w:r>
      <w:r>
        <w:rPr>
          <w:rFonts w:hint="eastAsia"/>
        </w:rPr>
        <w:t>повышения</w:t>
      </w:r>
      <w:r>
        <w:t xml:space="preserve"> </w:t>
      </w:r>
      <w:r>
        <w:rPr>
          <w:rFonts w:hint="eastAsia"/>
        </w:rPr>
        <w:t>активности</w:t>
      </w:r>
      <w:r>
        <w:t xml:space="preserve"> </w:t>
      </w:r>
      <w:r>
        <w:rPr>
          <w:rFonts w:hint="eastAsia"/>
        </w:rPr>
        <w:t>последнего</w:t>
      </w:r>
      <w:r>
        <w:t xml:space="preserve"> </w:t>
      </w:r>
      <w:r>
        <w:rPr>
          <w:rFonts w:hint="eastAsia"/>
        </w:rPr>
        <w:t>в</w:t>
      </w:r>
      <w:r>
        <w:t xml:space="preserve"> </w:t>
      </w:r>
      <w:r>
        <w:rPr>
          <w:rFonts w:hint="eastAsia"/>
        </w:rPr>
        <w:t>деле</w:t>
      </w:r>
      <w:r>
        <w:t xml:space="preserve"> </w:t>
      </w:r>
      <w:r>
        <w:rPr>
          <w:rFonts w:hint="eastAsia"/>
        </w:rPr>
        <w:t>осуществления</w:t>
      </w:r>
      <w:r>
        <w:t xml:space="preserve"> </w:t>
      </w:r>
      <w:r>
        <w:rPr>
          <w:rFonts w:hint="eastAsia"/>
        </w:rPr>
        <w:t>правоохраны</w:t>
      </w:r>
      <w:r>
        <w:t>;</w:t>
      </w:r>
    </w:p>
    <w:p w14:paraId="670EE46A" w14:textId="77777777" w:rsidR="005D2F75" w:rsidRDefault="005D2F75" w:rsidP="005D2F75">
      <w:r>
        <w:rPr>
          <w:rFonts w:hint="eastAsia"/>
        </w:rPr>
        <w:t>е</w:t>
      </w:r>
      <w:r>
        <w:t>)</w:t>
      </w:r>
      <w:r>
        <w:tab/>
      </w:r>
      <w:r>
        <w:rPr>
          <w:rFonts w:hint="eastAsia"/>
        </w:rPr>
        <w:t>исследование</w:t>
      </w:r>
      <w:r>
        <w:t xml:space="preserve"> </w:t>
      </w:r>
      <w:r>
        <w:rPr>
          <w:rFonts w:hint="eastAsia"/>
        </w:rPr>
        <w:t>правоохранительной</w:t>
      </w:r>
      <w:r>
        <w:t xml:space="preserve"> </w:t>
      </w:r>
      <w:r>
        <w:rPr>
          <w:rFonts w:hint="eastAsia"/>
        </w:rPr>
        <w:t>политики</w:t>
      </w:r>
      <w:r>
        <w:t xml:space="preserve"> </w:t>
      </w:r>
      <w:r>
        <w:rPr>
          <w:rFonts w:hint="eastAsia"/>
        </w:rPr>
        <w:t>как</w:t>
      </w:r>
      <w:r>
        <w:t xml:space="preserve"> </w:t>
      </w:r>
      <w:r>
        <w:rPr>
          <w:rFonts w:hint="eastAsia"/>
        </w:rPr>
        <w:t>в</w:t>
      </w:r>
      <w:r>
        <w:t xml:space="preserve"> </w:t>
      </w:r>
      <w:r>
        <w:rPr>
          <w:rFonts w:hint="eastAsia"/>
        </w:rPr>
        <w:t>теоретическом</w:t>
      </w:r>
      <w:r>
        <w:t xml:space="preserve">, </w:t>
      </w:r>
      <w:r>
        <w:rPr>
          <w:rFonts w:hint="eastAsia"/>
        </w:rPr>
        <w:t>так</w:t>
      </w:r>
      <w:r>
        <w:t xml:space="preserve"> </w:t>
      </w:r>
      <w:r>
        <w:rPr>
          <w:rFonts w:hint="eastAsia"/>
        </w:rPr>
        <w:t>и</w:t>
      </w:r>
      <w:r>
        <w:t xml:space="preserve"> </w:t>
      </w:r>
      <w:r>
        <w:rPr>
          <w:rFonts w:hint="eastAsia"/>
        </w:rPr>
        <w:t>практическом</w:t>
      </w:r>
      <w:r>
        <w:t xml:space="preserve"> </w:t>
      </w:r>
      <w:r>
        <w:rPr>
          <w:rFonts w:hint="eastAsia"/>
        </w:rPr>
        <w:t>аспектах</w:t>
      </w:r>
      <w:r>
        <w:t xml:space="preserve"> </w:t>
      </w:r>
      <w:r>
        <w:rPr>
          <w:rFonts w:hint="eastAsia"/>
        </w:rPr>
        <w:t>в</w:t>
      </w:r>
      <w:r>
        <w:t xml:space="preserve"> </w:t>
      </w:r>
      <w:r>
        <w:rPr>
          <w:rFonts w:hint="eastAsia"/>
        </w:rPr>
        <w:t>целях</w:t>
      </w:r>
      <w:r>
        <w:t xml:space="preserve"> </w:t>
      </w:r>
      <w:r>
        <w:rPr>
          <w:rFonts w:hint="eastAsia"/>
        </w:rPr>
        <w:t>обеспечения</w:t>
      </w:r>
      <w:r>
        <w:t xml:space="preserve"> </w:t>
      </w:r>
      <w:r>
        <w:rPr>
          <w:rFonts w:hint="eastAsia"/>
        </w:rPr>
        <w:t>проведения</w:t>
      </w:r>
      <w:r>
        <w:t xml:space="preserve"> </w:t>
      </w:r>
      <w:r>
        <w:rPr>
          <w:rFonts w:hint="eastAsia"/>
        </w:rPr>
        <w:t>своевременных</w:t>
      </w:r>
      <w:r>
        <w:t xml:space="preserve"> </w:t>
      </w:r>
      <w:r>
        <w:rPr>
          <w:rFonts w:hint="eastAsia"/>
        </w:rPr>
        <w:t>изменений</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правопорядка</w:t>
      </w:r>
      <w:r>
        <w:t xml:space="preserve">, </w:t>
      </w:r>
      <w:r>
        <w:rPr>
          <w:rFonts w:hint="eastAsia"/>
        </w:rPr>
        <w:t>формулирования</w:t>
      </w:r>
      <w:r>
        <w:t xml:space="preserve"> </w:t>
      </w:r>
      <w:r>
        <w:rPr>
          <w:rFonts w:hint="eastAsia"/>
        </w:rPr>
        <w:t>объективных</w:t>
      </w:r>
      <w:r>
        <w:t xml:space="preserve"> </w:t>
      </w:r>
      <w:r>
        <w:rPr>
          <w:rFonts w:hint="eastAsia"/>
        </w:rPr>
        <w:t>и</w:t>
      </w:r>
      <w:r>
        <w:t xml:space="preserve"> </w:t>
      </w:r>
      <w:r>
        <w:rPr>
          <w:rFonts w:hint="eastAsia"/>
        </w:rPr>
        <w:t>обоснованных</w:t>
      </w:r>
      <w:r>
        <w:t xml:space="preserve"> </w:t>
      </w:r>
      <w:r>
        <w:rPr>
          <w:rFonts w:hint="eastAsia"/>
        </w:rPr>
        <w:t>направлений</w:t>
      </w:r>
      <w:r>
        <w:t xml:space="preserve"> </w:t>
      </w:r>
      <w:r>
        <w:rPr>
          <w:rFonts w:hint="eastAsia"/>
        </w:rPr>
        <w:t>преобразований</w:t>
      </w:r>
      <w:r>
        <w:t xml:space="preserve">, </w:t>
      </w:r>
      <w:r>
        <w:rPr>
          <w:rFonts w:hint="eastAsia"/>
        </w:rPr>
        <w:t>повышения</w:t>
      </w:r>
      <w:r>
        <w:t xml:space="preserve"> </w:t>
      </w:r>
      <w:r>
        <w:rPr>
          <w:rFonts w:hint="eastAsia"/>
        </w:rPr>
        <w:t>эффективности</w:t>
      </w:r>
      <w:r>
        <w:t xml:space="preserve"> </w:t>
      </w:r>
      <w:r>
        <w:rPr>
          <w:rFonts w:hint="eastAsia"/>
        </w:rPr>
        <w:t>правоохранительной</w:t>
      </w:r>
      <w:r>
        <w:t xml:space="preserve"> </w:t>
      </w:r>
      <w:r>
        <w:rPr>
          <w:rFonts w:hint="eastAsia"/>
        </w:rPr>
        <w:t>системы</w:t>
      </w:r>
      <w:r>
        <w:t xml:space="preserve"> </w:t>
      </w:r>
      <w:r>
        <w:rPr>
          <w:rFonts w:hint="eastAsia"/>
        </w:rPr>
        <w:t>в</w:t>
      </w:r>
      <w:r>
        <w:t xml:space="preserve"> </w:t>
      </w:r>
      <w:r>
        <w:rPr>
          <w:rFonts w:hint="eastAsia"/>
        </w:rPr>
        <w:t>целом</w:t>
      </w:r>
      <w:r>
        <w:t>.</w:t>
      </w:r>
    </w:p>
    <w:p w14:paraId="6C067645" w14:textId="415DAA7F" w:rsidR="005D2F75" w:rsidRPr="005D2F75" w:rsidRDefault="005D2F75" w:rsidP="005D2F75">
      <w:r>
        <w:rPr>
          <w:rFonts w:hint="eastAsia"/>
        </w:rPr>
        <w:t>Естественно</w:t>
      </w:r>
      <w:r>
        <w:t xml:space="preserve">, </w:t>
      </w:r>
      <w:r>
        <w:rPr>
          <w:rFonts w:hint="eastAsia"/>
        </w:rPr>
        <w:t>варианты</w:t>
      </w:r>
      <w:r>
        <w:t xml:space="preserve"> </w:t>
      </w:r>
      <w:r>
        <w:rPr>
          <w:rFonts w:hint="eastAsia"/>
        </w:rPr>
        <w:t>исследования</w:t>
      </w:r>
      <w:r>
        <w:t xml:space="preserve"> </w:t>
      </w:r>
      <w:r>
        <w:rPr>
          <w:rFonts w:hint="eastAsia"/>
        </w:rPr>
        <w:t>проблем</w:t>
      </w:r>
      <w:r>
        <w:t xml:space="preserve"> </w:t>
      </w:r>
      <w:r>
        <w:rPr>
          <w:rFonts w:hint="eastAsia"/>
        </w:rPr>
        <w:t>реализации</w:t>
      </w:r>
      <w:r>
        <w:t xml:space="preserve"> </w:t>
      </w:r>
      <w:r>
        <w:rPr>
          <w:rFonts w:hint="eastAsia"/>
        </w:rPr>
        <w:t>функции</w:t>
      </w:r>
      <w:r>
        <w:t xml:space="preserve"> </w:t>
      </w:r>
      <w:r>
        <w:rPr>
          <w:rFonts w:hint="eastAsia"/>
        </w:rPr>
        <w:t>охраны</w:t>
      </w:r>
      <w:r>
        <w:t xml:space="preserve"> </w:t>
      </w:r>
      <w:r>
        <w:rPr>
          <w:rFonts w:hint="eastAsia"/>
        </w:rPr>
        <w:t>правопорядка</w:t>
      </w:r>
      <w:r>
        <w:t xml:space="preserve"> </w:t>
      </w:r>
      <w:r>
        <w:rPr>
          <w:rFonts w:hint="eastAsia"/>
        </w:rPr>
        <w:t>российским</w:t>
      </w:r>
      <w:r>
        <w:t xml:space="preserve"> </w:t>
      </w:r>
      <w:r>
        <w:rPr>
          <w:rFonts w:hint="eastAsia"/>
        </w:rPr>
        <w:t>государством</w:t>
      </w:r>
      <w:r>
        <w:t xml:space="preserve"> </w:t>
      </w:r>
      <w:r>
        <w:rPr>
          <w:rFonts w:hint="eastAsia"/>
        </w:rPr>
        <w:t>не</w:t>
      </w:r>
      <w:r>
        <w:t xml:space="preserve"> </w:t>
      </w:r>
      <w:r>
        <w:rPr>
          <w:rFonts w:hint="eastAsia"/>
        </w:rPr>
        <w:t>исчерпываются</w:t>
      </w:r>
      <w:r>
        <w:t xml:space="preserve"> </w:t>
      </w:r>
      <w:r>
        <w:rPr>
          <w:rFonts w:hint="eastAsia"/>
        </w:rPr>
        <w:t>перечисленными</w:t>
      </w:r>
      <w:r>
        <w:t xml:space="preserve">. </w:t>
      </w:r>
      <w:r>
        <w:rPr>
          <w:rFonts w:hint="eastAsia"/>
        </w:rPr>
        <w:t>Предложенные</w:t>
      </w:r>
      <w:r>
        <w:t xml:space="preserve"> </w:t>
      </w:r>
      <w:r>
        <w:rPr>
          <w:rFonts w:hint="eastAsia"/>
        </w:rPr>
        <w:t>нами</w:t>
      </w:r>
      <w:r>
        <w:t xml:space="preserve"> </w:t>
      </w:r>
      <w:r>
        <w:rPr>
          <w:rFonts w:hint="eastAsia"/>
        </w:rPr>
        <w:t>пути</w:t>
      </w:r>
      <w:r>
        <w:t xml:space="preserve"> - </w:t>
      </w:r>
      <w:r>
        <w:rPr>
          <w:rFonts w:hint="eastAsia"/>
        </w:rPr>
        <w:t>лишь</w:t>
      </w:r>
      <w:r>
        <w:t xml:space="preserve"> </w:t>
      </w:r>
      <w:r>
        <w:rPr>
          <w:rFonts w:hint="eastAsia"/>
        </w:rPr>
        <w:t>результат</w:t>
      </w:r>
      <w:r>
        <w:t xml:space="preserve"> </w:t>
      </w:r>
      <w:r>
        <w:rPr>
          <w:rFonts w:hint="eastAsia"/>
        </w:rPr>
        <w:t>диссертационной</w:t>
      </w:r>
      <w:r>
        <w:t xml:space="preserve"> </w:t>
      </w:r>
      <w:r>
        <w:rPr>
          <w:rFonts w:hint="eastAsia"/>
        </w:rPr>
        <w:t>работы</w:t>
      </w:r>
      <w:r>
        <w:t xml:space="preserve"> </w:t>
      </w:r>
      <w:r>
        <w:rPr>
          <w:rFonts w:hint="eastAsia"/>
        </w:rPr>
        <w:t>автора</w:t>
      </w:r>
      <w:r>
        <w:t xml:space="preserve"> </w:t>
      </w:r>
      <w:r>
        <w:rPr>
          <w:rFonts w:hint="eastAsia"/>
        </w:rPr>
        <w:t>и</w:t>
      </w:r>
      <w:r>
        <w:t xml:space="preserve"> </w:t>
      </w:r>
      <w:r>
        <w:rPr>
          <w:rFonts w:hint="eastAsia"/>
        </w:rPr>
        <w:t>его</w:t>
      </w:r>
      <w:r>
        <w:t xml:space="preserve"> </w:t>
      </w:r>
      <w:r>
        <w:rPr>
          <w:rFonts w:hint="eastAsia"/>
        </w:rPr>
        <w:t>субъективного</w:t>
      </w:r>
      <w:r>
        <w:t xml:space="preserve"> </w:t>
      </w:r>
      <w:r>
        <w:rPr>
          <w:rFonts w:hint="eastAsia"/>
        </w:rPr>
        <w:t>видения</w:t>
      </w:r>
      <w:r>
        <w:t xml:space="preserve"> </w:t>
      </w:r>
      <w:r>
        <w:rPr>
          <w:rFonts w:hint="eastAsia"/>
        </w:rPr>
        <w:t>дальнейших</w:t>
      </w:r>
      <w:r>
        <w:t xml:space="preserve"> </w:t>
      </w:r>
      <w:r>
        <w:rPr>
          <w:rFonts w:hint="eastAsia"/>
        </w:rPr>
        <w:t>путей</w:t>
      </w:r>
      <w:r>
        <w:t xml:space="preserve"> </w:t>
      </w:r>
      <w:r>
        <w:rPr>
          <w:rFonts w:hint="eastAsia"/>
        </w:rPr>
        <w:t>разработки</w:t>
      </w:r>
      <w:r>
        <w:t xml:space="preserve"> </w:t>
      </w:r>
      <w:r>
        <w:rPr>
          <w:rFonts w:hint="eastAsia"/>
        </w:rPr>
        <w:t>темы</w:t>
      </w:r>
    </w:p>
    <w:sectPr w:rsidR="005D2F75" w:rsidRPr="005D2F7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81C1" w14:textId="77777777" w:rsidR="00C048E1" w:rsidRPr="008D1934" w:rsidRDefault="00C048E1">
      <w:pPr>
        <w:spacing w:after="0" w:line="240" w:lineRule="auto"/>
      </w:pPr>
      <w:r w:rsidRPr="008D1934">
        <w:separator/>
      </w:r>
    </w:p>
  </w:endnote>
  <w:endnote w:type="continuationSeparator" w:id="0">
    <w:p w14:paraId="63E2CF56" w14:textId="77777777" w:rsidR="00C048E1" w:rsidRPr="008D1934" w:rsidRDefault="00C048E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57CE" w14:textId="77777777" w:rsidR="00C048E1" w:rsidRPr="008D1934" w:rsidRDefault="00C048E1"/>
    <w:p w14:paraId="627C37CD" w14:textId="77777777" w:rsidR="00C048E1" w:rsidRPr="008D1934" w:rsidRDefault="00C048E1"/>
    <w:p w14:paraId="527595A1" w14:textId="77777777" w:rsidR="00C048E1" w:rsidRPr="008D1934" w:rsidRDefault="00C048E1"/>
    <w:p w14:paraId="03FA1962" w14:textId="77777777" w:rsidR="00C048E1" w:rsidRPr="008D1934" w:rsidRDefault="00C048E1"/>
    <w:p w14:paraId="2CAC7A8D" w14:textId="77777777" w:rsidR="00C048E1" w:rsidRPr="008D1934" w:rsidRDefault="00C048E1"/>
    <w:p w14:paraId="6FE644AB" w14:textId="77777777" w:rsidR="00C048E1" w:rsidRPr="008D1934" w:rsidRDefault="00C048E1"/>
    <w:p w14:paraId="6FE53EF7" w14:textId="77777777" w:rsidR="00C048E1" w:rsidRPr="008D1934" w:rsidRDefault="00C048E1">
      <w:pPr>
        <w:rPr>
          <w:sz w:val="2"/>
          <w:szCs w:val="2"/>
        </w:rPr>
      </w:pPr>
      <w:r>
        <w:rPr>
          <w:noProof/>
        </w:rPr>
        <mc:AlternateContent>
          <mc:Choice Requires="wps">
            <w:drawing>
              <wp:anchor distT="0" distB="0" distL="63500" distR="63500" simplePos="0" relativeHeight="251660288" behindDoc="1" locked="0" layoutInCell="1" allowOverlap="1" wp14:anchorId="1C0E1A65" wp14:editId="64175E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172EBB5" w14:textId="77777777" w:rsidR="00C048E1" w:rsidRPr="008D1934" w:rsidRDefault="00C048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E1A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72EBB5" w14:textId="77777777" w:rsidR="00C048E1" w:rsidRPr="008D1934" w:rsidRDefault="00C048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AD8AD5" w14:textId="77777777" w:rsidR="00C048E1" w:rsidRPr="008D1934" w:rsidRDefault="00C048E1"/>
    <w:p w14:paraId="44B3E605" w14:textId="77777777" w:rsidR="00C048E1" w:rsidRPr="008D1934" w:rsidRDefault="00C048E1"/>
    <w:p w14:paraId="448C2316" w14:textId="77777777" w:rsidR="00C048E1" w:rsidRPr="008D1934" w:rsidRDefault="00C048E1">
      <w:pPr>
        <w:rPr>
          <w:sz w:val="2"/>
          <w:szCs w:val="2"/>
        </w:rPr>
      </w:pPr>
      <w:r>
        <w:rPr>
          <w:noProof/>
        </w:rPr>
        <mc:AlternateContent>
          <mc:Choice Requires="wps">
            <w:drawing>
              <wp:anchor distT="0" distB="0" distL="63500" distR="63500" simplePos="0" relativeHeight="251659264" behindDoc="1" locked="0" layoutInCell="1" allowOverlap="1" wp14:anchorId="6F7FC587" wp14:editId="13C9BDB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596A71" w14:textId="77777777" w:rsidR="00C048E1" w:rsidRPr="008D1934" w:rsidRDefault="00C048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FC58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596A71" w14:textId="77777777" w:rsidR="00C048E1" w:rsidRPr="008D1934" w:rsidRDefault="00C048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2AD197" w14:textId="77777777" w:rsidR="00C048E1" w:rsidRPr="008D1934" w:rsidRDefault="00C048E1"/>
    <w:p w14:paraId="38B77C73" w14:textId="77777777" w:rsidR="00C048E1" w:rsidRPr="008D1934" w:rsidRDefault="00C048E1">
      <w:pPr>
        <w:rPr>
          <w:sz w:val="2"/>
          <w:szCs w:val="2"/>
        </w:rPr>
      </w:pPr>
    </w:p>
    <w:p w14:paraId="722E2583" w14:textId="77777777" w:rsidR="00C048E1" w:rsidRPr="008D1934" w:rsidRDefault="00C048E1"/>
    <w:p w14:paraId="6F61F558" w14:textId="77777777" w:rsidR="00C048E1" w:rsidRPr="008D1934" w:rsidRDefault="00C048E1">
      <w:pPr>
        <w:spacing w:after="0" w:line="240" w:lineRule="auto"/>
      </w:pPr>
    </w:p>
  </w:footnote>
  <w:footnote w:type="continuationSeparator" w:id="0">
    <w:p w14:paraId="67B80E6B" w14:textId="77777777" w:rsidR="00C048E1" w:rsidRPr="008D1934" w:rsidRDefault="00C048E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1"/>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cp:revision>
  <cp:lastPrinted>2024-05-12T14:21:00Z</cp:lastPrinted>
  <dcterms:created xsi:type="dcterms:W3CDTF">2024-06-09T18:55:00Z</dcterms:created>
  <dcterms:modified xsi:type="dcterms:W3CDTF">2024-06-10T20:54:00Z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