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D8D" w:rsidRPr="007C3D8D" w:rsidRDefault="007C3D8D" w:rsidP="007C3D8D">
      <w:pPr>
        <w:rPr>
          <w:rFonts w:ascii="Verdana" w:eastAsia="Times New Roman" w:hAnsi="Verdana" w:cs="Times New Roman"/>
          <w:color w:val="000000"/>
          <w:kern w:val="0"/>
          <w:sz w:val="24"/>
          <w:szCs w:val="24"/>
          <w:lang w:eastAsia="ru-RU"/>
        </w:rPr>
      </w:pPr>
      <w:r w:rsidRPr="007C3D8D">
        <w:rPr>
          <w:rFonts w:ascii="Verdana" w:eastAsia="Times New Roman" w:hAnsi="Verdana" w:cs="Times New Roman"/>
          <w:color w:val="000000"/>
          <w:kern w:val="0"/>
          <w:sz w:val="24"/>
          <w:szCs w:val="24"/>
          <w:lang w:eastAsia="ru-RU"/>
        </w:rPr>
        <w:t>C</w:t>
      </w:r>
      <w:r w:rsidRPr="007C3D8D">
        <w:rPr>
          <w:rFonts w:ascii="Verdana" w:eastAsia="Times New Roman" w:hAnsi="Verdana" w:cs="Times New Roman" w:hint="eastAsia"/>
          <w:color w:val="000000"/>
          <w:kern w:val="0"/>
          <w:sz w:val="24"/>
          <w:szCs w:val="24"/>
          <w:lang w:eastAsia="ru-RU"/>
        </w:rPr>
        <w:t>ХІДНОУКРАЇНСЬКИЙ</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НАЦІОНАЛЬНИЙ</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УНІВЕРСИТЕТ</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ІМЕНІ</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ВОЛОДИМИРА</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ДАЛЯ</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МІНІСТЕРСТВО</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ОСВІТИ</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І</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НАУКИ</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УКРАЇНИ</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КИЇВСЬКИЙ</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НАЦІОНАЛЬНИЙ</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УНІВЕРСИТЕТ</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ІМЕНІ</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ТАРАСА</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ШЕВЧЕНКА</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МІНІСТЕРСТВО</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ОСВІТИ</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І</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НАУКИ</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УКРАЇНИ</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Кваліфікаційна</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наукова</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праця</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на</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правах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рукопису</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АВРАМЕНКО</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АНАСТАСІЯ</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ВОЛОДИМИРІВНА</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Прим</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w:t>
      </w:r>
      <w:r w:rsidRPr="007C3D8D">
        <w:rPr>
          <w:rFonts w:ascii="Verdana" w:eastAsia="Times New Roman" w:hAnsi="Verdana" w:cs="Times New Roman"/>
          <w:color w:val="000000"/>
          <w:kern w:val="0"/>
          <w:sz w:val="24"/>
          <w:szCs w:val="24"/>
          <w:lang w:eastAsia="ru-RU"/>
        </w:rPr>
        <w:t xml:space="preserve"> ____ </w:t>
      </w:r>
      <w:r w:rsidRPr="007C3D8D">
        <w:rPr>
          <w:rFonts w:ascii="Verdana" w:eastAsia="Times New Roman" w:hAnsi="Verdana" w:cs="Times New Roman" w:hint="eastAsia"/>
          <w:color w:val="000000"/>
          <w:kern w:val="0"/>
          <w:sz w:val="24"/>
          <w:szCs w:val="24"/>
          <w:lang w:eastAsia="ru-RU"/>
        </w:rPr>
        <w:t>УДК</w:t>
      </w:r>
      <w:r w:rsidRPr="007C3D8D">
        <w:rPr>
          <w:rFonts w:ascii="Verdana" w:eastAsia="Times New Roman" w:hAnsi="Verdana" w:cs="Times New Roman"/>
          <w:color w:val="000000"/>
          <w:kern w:val="0"/>
          <w:sz w:val="24"/>
          <w:szCs w:val="24"/>
          <w:lang w:eastAsia="ru-RU"/>
        </w:rPr>
        <w:t xml:space="preserve"> 349.2 </w:t>
      </w:r>
      <w:r w:rsidRPr="007C3D8D">
        <w:rPr>
          <w:rFonts w:ascii="Verdana" w:eastAsia="Times New Roman" w:hAnsi="Verdana" w:cs="Times New Roman" w:hint="eastAsia"/>
          <w:color w:val="000000"/>
          <w:kern w:val="0"/>
          <w:sz w:val="24"/>
          <w:szCs w:val="24"/>
          <w:lang w:eastAsia="ru-RU"/>
        </w:rPr>
        <w:t>ДИСЕРТАЦІЯ</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ПРАВОВЕ</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РЕГУЛЮВАННЯ</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ВІДНОСИН</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ЩОДО</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ОБІГУ</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ТА</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ЗАХИСТУ</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ПЕРСОНАЛЬНИХ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ДАНИХ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ПРАЦІВНИКА</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В</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ТРУДОВОМУ</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ПРАВІ</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УКРАЇНИ</w:t>
      </w:r>
      <w:r w:rsidRPr="007C3D8D">
        <w:rPr>
          <w:rFonts w:ascii="Verdana" w:eastAsia="Times New Roman" w:hAnsi="Verdana" w:cs="Times New Roman"/>
          <w:color w:val="000000"/>
          <w:kern w:val="0"/>
          <w:sz w:val="24"/>
          <w:szCs w:val="24"/>
          <w:lang w:eastAsia="ru-RU"/>
        </w:rPr>
        <w:t xml:space="preserve"> 12.00.05 </w:t>
      </w:r>
      <w:r w:rsidRPr="007C3D8D">
        <w:rPr>
          <w:rFonts w:ascii="Verdana" w:eastAsia="Times New Roman" w:hAnsi="Verdana" w:cs="Times New Roman" w:hint="eastAsia"/>
          <w:color w:val="000000"/>
          <w:kern w:val="0"/>
          <w:sz w:val="24"/>
          <w:szCs w:val="24"/>
          <w:lang w:eastAsia="ru-RU"/>
        </w:rPr>
        <w:t>–</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трудове</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право</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право</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соціального</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забезпечення</w:t>
      </w:r>
      <w:r w:rsidRPr="007C3D8D">
        <w:rPr>
          <w:rFonts w:ascii="Verdana" w:eastAsia="Times New Roman" w:hAnsi="Verdana" w:cs="Times New Roman"/>
          <w:color w:val="000000"/>
          <w:kern w:val="0"/>
          <w:sz w:val="24"/>
          <w:szCs w:val="24"/>
          <w:lang w:eastAsia="ru-RU"/>
        </w:rPr>
        <w:t xml:space="preserve"> (081 </w:t>
      </w:r>
      <w:r w:rsidRPr="007C3D8D">
        <w:rPr>
          <w:rFonts w:ascii="Verdana" w:eastAsia="Times New Roman" w:hAnsi="Verdana" w:cs="Times New Roman" w:hint="eastAsia"/>
          <w:color w:val="000000"/>
          <w:kern w:val="0"/>
          <w:sz w:val="24"/>
          <w:szCs w:val="24"/>
          <w:lang w:eastAsia="ru-RU"/>
        </w:rPr>
        <w:t>–</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Право</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Подається</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на</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здобуття</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наукового</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ступеня</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кандидата</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юридичних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наук</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Дисертація</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містить</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результати</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власних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досліджень</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Використання</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ідей</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результатів</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і</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текстів</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інших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авторів</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мають</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посилання</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на</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відповідне</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джерело</w:t>
      </w:r>
      <w:r w:rsidRPr="007C3D8D">
        <w:rPr>
          <w:rFonts w:ascii="Verdana" w:eastAsia="Times New Roman" w:hAnsi="Verdana" w:cs="Times New Roman"/>
          <w:color w:val="000000"/>
          <w:kern w:val="0"/>
          <w:sz w:val="24"/>
          <w:szCs w:val="24"/>
          <w:lang w:eastAsia="ru-RU"/>
        </w:rPr>
        <w:t xml:space="preserve"> __________________________________ (</w:t>
      </w:r>
      <w:r w:rsidRPr="007C3D8D">
        <w:rPr>
          <w:rFonts w:ascii="Verdana" w:eastAsia="Times New Roman" w:hAnsi="Verdana" w:cs="Times New Roman" w:hint="eastAsia"/>
          <w:color w:val="000000"/>
          <w:kern w:val="0"/>
          <w:sz w:val="24"/>
          <w:szCs w:val="24"/>
          <w:lang w:eastAsia="ru-RU"/>
        </w:rPr>
        <w:t>підпис</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ініціали</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та</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прізвище</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здобувача</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Науковий</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керівник</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кандидат</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юридичних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наук</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доцент</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Татаренко</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Галина</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Вікторівна</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Київ</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w:t>
      </w:r>
      <w:r w:rsidRPr="007C3D8D">
        <w:rPr>
          <w:rFonts w:ascii="Verdana" w:eastAsia="Times New Roman" w:hAnsi="Verdana" w:cs="Times New Roman"/>
          <w:color w:val="000000"/>
          <w:kern w:val="0"/>
          <w:sz w:val="24"/>
          <w:szCs w:val="24"/>
          <w:lang w:eastAsia="ru-RU"/>
        </w:rPr>
        <w:t xml:space="preserve"> 2019</w:t>
      </w:r>
    </w:p>
    <w:p w:rsidR="007C3D8D" w:rsidRPr="007C3D8D" w:rsidRDefault="007C3D8D" w:rsidP="007C3D8D">
      <w:pPr>
        <w:rPr>
          <w:rFonts w:ascii="Verdana" w:eastAsia="Times New Roman" w:hAnsi="Verdana" w:cs="Times New Roman"/>
          <w:color w:val="000000"/>
          <w:kern w:val="0"/>
          <w:sz w:val="24"/>
          <w:szCs w:val="24"/>
          <w:lang w:eastAsia="ru-RU"/>
        </w:rPr>
      </w:pPr>
    </w:p>
    <w:p w:rsidR="007C3D8D" w:rsidRPr="007C3D8D" w:rsidRDefault="007C3D8D" w:rsidP="007C3D8D">
      <w:pPr>
        <w:rPr>
          <w:rFonts w:ascii="Verdana" w:eastAsia="Times New Roman" w:hAnsi="Verdana" w:cs="Times New Roman"/>
          <w:color w:val="000000"/>
          <w:kern w:val="0"/>
          <w:sz w:val="24"/>
          <w:szCs w:val="24"/>
          <w:lang w:eastAsia="ru-RU"/>
        </w:rPr>
      </w:pPr>
    </w:p>
    <w:p w:rsidR="007C3D8D" w:rsidRPr="007C3D8D" w:rsidRDefault="007C3D8D" w:rsidP="007C3D8D">
      <w:pPr>
        <w:rPr>
          <w:rFonts w:ascii="Verdana" w:eastAsia="Times New Roman" w:hAnsi="Verdana" w:cs="Times New Roman"/>
          <w:color w:val="000000"/>
          <w:kern w:val="0"/>
          <w:sz w:val="24"/>
          <w:szCs w:val="24"/>
          <w:lang w:eastAsia="ru-RU"/>
        </w:rPr>
      </w:pPr>
    </w:p>
    <w:p w:rsidR="007C3D8D" w:rsidRPr="007C3D8D" w:rsidRDefault="007C3D8D" w:rsidP="007C3D8D">
      <w:pPr>
        <w:rPr>
          <w:rFonts w:ascii="Verdana" w:eastAsia="Times New Roman" w:hAnsi="Verdana" w:cs="Times New Roman"/>
          <w:color w:val="000000"/>
          <w:kern w:val="0"/>
          <w:sz w:val="24"/>
          <w:szCs w:val="24"/>
          <w:lang w:eastAsia="ru-RU"/>
        </w:rPr>
      </w:pPr>
    </w:p>
    <w:p w:rsidR="007C3D8D" w:rsidRPr="007C3D8D" w:rsidRDefault="007C3D8D" w:rsidP="007C3D8D">
      <w:pPr>
        <w:rPr>
          <w:rFonts w:ascii="Verdana" w:eastAsia="Times New Roman" w:hAnsi="Verdana" w:cs="Times New Roman"/>
          <w:color w:val="000000"/>
          <w:kern w:val="0"/>
          <w:sz w:val="24"/>
          <w:szCs w:val="24"/>
          <w:lang w:eastAsia="ru-RU"/>
        </w:rPr>
      </w:pPr>
    </w:p>
    <w:p w:rsidR="007C3D8D" w:rsidRPr="007C3D8D" w:rsidRDefault="007C3D8D" w:rsidP="007C3D8D">
      <w:pPr>
        <w:rPr>
          <w:rFonts w:ascii="Verdana" w:eastAsia="Times New Roman" w:hAnsi="Verdana" w:cs="Times New Roman"/>
          <w:color w:val="000000"/>
          <w:kern w:val="0"/>
          <w:sz w:val="24"/>
          <w:szCs w:val="24"/>
          <w:lang w:eastAsia="ru-RU"/>
        </w:rPr>
      </w:pPr>
    </w:p>
    <w:p w:rsidR="007C3D8D" w:rsidRPr="007C3D8D" w:rsidRDefault="007C3D8D" w:rsidP="007C3D8D">
      <w:pPr>
        <w:rPr>
          <w:rFonts w:ascii="Verdana" w:eastAsia="Times New Roman" w:hAnsi="Verdana" w:cs="Times New Roman"/>
          <w:color w:val="000000"/>
          <w:kern w:val="0"/>
          <w:sz w:val="24"/>
          <w:szCs w:val="24"/>
          <w:lang w:eastAsia="ru-RU"/>
        </w:rPr>
      </w:pPr>
    </w:p>
    <w:p w:rsidR="00E33AFC" w:rsidRDefault="007C3D8D" w:rsidP="007C3D8D">
      <w:pPr>
        <w:rPr>
          <w:rFonts w:ascii="Verdana" w:eastAsia="Times New Roman" w:hAnsi="Verdana" w:cs="Times New Roman"/>
          <w:color w:val="000000"/>
          <w:kern w:val="0"/>
          <w:sz w:val="24"/>
          <w:szCs w:val="24"/>
          <w:lang w:eastAsia="ru-RU"/>
        </w:rPr>
      </w:pPr>
      <w:r w:rsidRPr="007C3D8D">
        <w:rPr>
          <w:rFonts w:ascii="Verdana" w:eastAsia="Times New Roman" w:hAnsi="Verdana" w:cs="Times New Roman" w:hint="eastAsia"/>
          <w:color w:val="000000"/>
          <w:kern w:val="0"/>
          <w:sz w:val="24"/>
          <w:szCs w:val="24"/>
          <w:lang w:eastAsia="ru-RU"/>
        </w:rPr>
        <w:t>ЗМІСТ</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ВСТУП</w:t>
      </w:r>
      <w:r w:rsidRPr="007C3D8D">
        <w:rPr>
          <w:rFonts w:ascii="Verdana" w:eastAsia="Times New Roman" w:hAnsi="Verdana" w:cs="Times New Roman"/>
          <w:color w:val="000000"/>
          <w:kern w:val="0"/>
          <w:sz w:val="24"/>
          <w:szCs w:val="24"/>
          <w:lang w:eastAsia="ru-RU"/>
        </w:rPr>
        <w:t xml:space="preserve"> ..................................................................................................................... 3 </w:t>
      </w:r>
      <w:r w:rsidRPr="007C3D8D">
        <w:rPr>
          <w:rFonts w:ascii="Verdana" w:eastAsia="Times New Roman" w:hAnsi="Verdana" w:cs="Times New Roman" w:hint="eastAsia"/>
          <w:color w:val="000000"/>
          <w:kern w:val="0"/>
          <w:sz w:val="24"/>
          <w:szCs w:val="24"/>
          <w:lang w:eastAsia="ru-RU"/>
        </w:rPr>
        <w:t>РОЗДІЛ</w:t>
      </w:r>
      <w:r w:rsidRPr="007C3D8D">
        <w:rPr>
          <w:rFonts w:ascii="Verdana" w:eastAsia="Times New Roman" w:hAnsi="Verdana" w:cs="Times New Roman"/>
          <w:color w:val="000000"/>
          <w:kern w:val="0"/>
          <w:sz w:val="24"/>
          <w:szCs w:val="24"/>
          <w:lang w:eastAsia="ru-RU"/>
        </w:rPr>
        <w:t xml:space="preserve"> 1 </w:t>
      </w:r>
      <w:r w:rsidRPr="007C3D8D">
        <w:rPr>
          <w:rFonts w:ascii="Verdana" w:eastAsia="Times New Roman" w:hAnsi="Verdana" w:cs="Times New Roman" w:hint="eastAsia"/>
          <w:color w:val="000000"/>
          <w:kern w:val="0"/>
          <w:sz w:val="24"/>
          <w:szCs w:val="24"/>
          <w:lang w:eastAsia="ru-RU"/>
        </w:rPr>
        <w:t>ЗАГАЛЬНОТЕОРЕТИЧНА</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ХАРАКТЕРИСТИКА</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ОБІГУ</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ТА</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ЗАХИСТУ</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ПЕРСОНАЛЬНИХ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ДАНИХ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ПРАЦІВНИКІВ</w:t>
      </w:r>
      <w:r w:rsidRPr="007C3D8D">
        <w:rPr>
          <w:rFonts w:ascii="Verdana" w:eastAsia="Times New Roman" w:hAnsi="Verdana" w:cs="Times New Roman"/>
          <w:color w:val="000000"/>
          <w:kern w:val="0"/>
          <w:sz w:val="24"/>
          <w:szCs w:val="24"/>
          <w:lang w:eastAsia="ru-RU"/>
        </w:rPr>
        <w:t xml:space="preserve"> ........................... 13 1.1 </w:t>
      </w:r>
      <w:r w:rsidRPr="007C3D8D">
        <w:rPr>
          <w:rFonts w:ascii="Verdana" w:eastAsia="Times New Roman" w:hAnsi="Verdana" w:cs="Times New Roman" w:hint="eastAsia"/>
          <w:color w:val="000000"/>
          <w:kern w:val="0"/>
          <w:sz w:val="24"/>
          <w:szCs w:val="24"/>
          <w:lang w:eastAsia="ru-RU"/>
        </w:rPr>
        <w:t>Поняття</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та</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ознаки</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відомостей</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що</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становлять</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персональні</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дані</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працівника</w:t>
      </w:r>
      <w:r w:rsidRPr="007C3D8D">
        <w:rPr>
          <w:rFonts w:ascii="Verdana" w:eastAsia="Times New Roman" w:hAnsi="Verdana" w:cs="Times New Roman"/>
          <w:color w:val="000000"/>
          <w:kern w:val="0"/>
          <w:sz w:val="24"/>
          <w:szCs w:val="24"/>
          <w:lang w:eastAsia="ru-RU"/>
        </w:rPr>
        <w:t xml:space="preserve"> .............................................................................................................. 13 1.2 </w:t>
      </w:r>
      <w:r w:rsidRPr="007C3D8D">
        <w:rPr>
          <w:rFonts w:ascii="Verdana" w:eastAsia="Times New Roman" w:hAnsi="Verdana" w:cs="Times New Roman" w:hint="eastAsia"/>
          <w:color w:val="000000"/>
          <w:kern w:val="0"/>
          <w:sz w:val="24"/>
          <w:szCs w:val="24"/>
          <w:lang w:eastAsia="ru-RU"/>
        </w:rPr>
        <w:t>Генезис</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інституту</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персональних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даних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працівника</w:t>
      </w:r>
      <w:r w:rsidRPr="007C3D8D">
        <w:rPr>
          <w:rFonts w:ascii="Verdana" w:eastAsia="Times New Roman" w:hAnsi="Verdana" w:cs="Times New Roman"/>
          <w:color w:val="000000"/>
          <w:kern w:val="0"/>
          <w:sz w:val="24"/>
          <w:szCs w:val="24"/>
          <w:lang w:eastAsia="ru-RU"/>
        </w:rPr>
        <w:t xml:space="preserve"> .................................... 24 1.3 </w:t>
      </w:r>
      <w:r w:rsidRPr="007C3D8D">
        <w:rPr>
          <w:rFonts w:ascii="Verdana" w:eastAsia="Times New Roman" w:hAnsi="Verdana" w:cs="Times New Roman" w:hint="eastAsia"/>
          <w:color w:val="000000"/>
          <w:kern w:val="0"/>
          <w:sz w:val="24"/>
          <w:szCs w:val="24"/>
          <w:lang w:eastAsia="ru-RU"/>
        </w:rPr>
        <w:t>Розмежування</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відносин</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пов’язаних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з</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обігом</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та</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захистом</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персональних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даних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працівників</w:t>
      </w:r>
      <w:r w:rsidRPr="007C3D8D">
        <w:rPr>
          <w:rFonts w:ascii="Verdana" w:eastAsia="Times New Roman" w:hAnsi="Verdana" w:cs="Times New Roman"/>
          <w:color w:val="000000"/>
          <w:kern w:val="0"/>
          <w:sz w:val="24"/>
          <w:szCs w:val="24"/>
          <w:lang w:eastAsia="ru-RU"/>
        </w:rPr>
        <w:t xml:space="preserve"> .................................................................................................. 40 1.4 </w:t>
      </w:r>
      <w:r w:rsidRPr="007C3D8D">
        <w:rPr>
          <w:rFonts w:ascii="Verdana" w:eastAsia="Times New Roman" w:hAnsi="Verdana" w:cs="Times New Roman" w:hint="eastAsia"/>
          <w:color w:val="000000"/>
          <w:kern w:val="0"/>
          <w:sz w:val="24"/>
          <w:szCs w:val="24"/>
          <w:lang w:eastAsia="ru-RU"/>
        </w:rPr>
        <w:t>Сучасний</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стан</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правового</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регулювання</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обігу</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та</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захисту</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персональних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даних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працівників</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в</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Україні</w:t>
      </w:r>
      <w:r w:rsidRPr="007C3D8D">
        <w:rPr>
          <w:rFonts w:ascii="Verdana" w:eastAsia="Times New Roman" w:hAnsi="Verdana" w:cs="Times New Roman"/>
          <w:color w:val="000000"/>
          <w:kern w:val="0"/>
          <w:sz w:val="24"/>
          <w:szCs w:val="24"/>
          <w:lang w:eastAsia="ru-RU"/>
        </w:rPr>
        <w:t xml:space="preserve"> ................................................................................. 56 </w:t>
      </w:r>
      <w:r w:rsidRPr="007C3D8D">
        <w:rPr>
          <w:rFonts w:ascii="Verdana" w:eastAsia="Times New Roman" w:hAnsi="Verdana" w:cs="Times New Roman" w:hint="eastAsia"/>
          <w:color w:val="000000"/>
          <w:kern w:val="0"/>
          <w:sz w:val="24"/>
          <w:szCs w:val="24"/>
          <w:lang w:eastAsia="ru-RU"/>
        </w:rPr>
        <w:t>Висновки</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до</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розділу</w:t>
      </w:r>
      <w:r w:rsidRPr="007C3D8D">
        <w:rPr>
          <w:rFonts w:ascii="Verdana" w:eastAsia="Times New Roman" w:hAnsi="Verdana" w:cs="Times New Roman"/>
          <w:color w:val="000000"/>
          <w:kern w:val="0"/>
          <w:sz w:val="24"/>
          <w:szCs w:val="24"/>
          <w:lang w:eastAsia="ru-RU"/>
        </w:rPr>
        <w:t xml:space="preserve"> 1 ......................................................................................... 66 </w:t>
      </w:r>
      <w:r w:rsidRPr="007C3D8D">
        <w:rPr>
          <w:rFonts w:ascii="Verdana" w:eastAsia="Times New Roman" w:hAnsi="Verdana" w:cs="Times New Roman" w:hint="eastAsia"/>
          <w:color w:val="000000"/>
          <w:kern w:val="0"/>
          <w:sz w:val="24"/>
          <w:szCs w:val="24"/>
          <w:lang w:eastAsia="ru-RU"/>
        </w:rPr>
        <w:t>РОЗДІЛ</w:t>
      </w:r>
      <w:r w:rsidRPr="007C3D8D">
        <w:rPr>
          <w:rFonts w:ascii="Verdana" w:eastAsia="Times New Roman" w:hAnsi="Verdana" w:cs="Times New Roman"/>
          <w:color w:val="000000"/>
          <w:kern w:val="0"/>
          <w:sz w:val="24"/>
          <w:szCs w:val="24"/>
          <w:lang w:eastAsia="ru-RU"/>
        </w:rPr>
        <w:t xml:space="preserve"> 2 </w:t>
      </w:r>
      <w:r w:rsidRPr="007C3D8D">
        <w:rPr>
          <w:rFonts w:ascii="Verdana" w:eastAsia="Times New Roman" w:hAnsi="Verdana" w:cs="Times New Roman" w:hint="eastAsia"/>
          <w:color w:val="000000"/>
          <w:kern w:val="0"/>
          <w:sz w:val="24"/>
          <w:szCs w:val="24"/>
          <w:lang w:eastAsia="ru-RU"/>
        </w:rPr>
        <w:t>ОСОБЛИВОСТІ</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ПРАВОВОГО</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РЕГУЛЮВАННЯ</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ОБІГУ</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ПЕРСОНАЛЬНИХ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ДАНИХ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ПРАЦІВНИКІВ</w:t>
      </w:r>
      <w:r w:rsidRPr="007C3D8D">
        <w:rPr>
          <w:rFonts w:ascii="Verdana" w:eastAsia="Times New Roman" w:hAnsi="Verdana" w:cs="Times New Roman"/>
          <w:color w:val="000000"/>
          <w:kern w:val="0"/>
          <w:sz w:val="24"/>
          <w:szCs w:val="24"/>
          <w:lang w:eastAsia="ru-RU"/>
        </w:rPr>
        <w:t xml:space="preserve"> ................................................ 72 2.1 </w:t>
      </w:r>
      <w:r w:rsidRPr="007C3D8D">
        <w:rPr>
          <w:rFonts w:ascii="Verdana" w:eastAsia="Times New Roman" w:hAnsi="Verdana" w:cs="Times New Roman" w:hint="eastAsia"/>
          <w:color w:val="000000"/>
          <w:kern w:val="0"/>
          <w:sz w:val="24"/>
          <w:szCs w:val="24"/>
          <w:lang w:eastAsia="ru-RU"/>
        </w:rPr>
        <w:t>Завдання</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роль</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та</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стадії</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обігу</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персональних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даних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працівників</w:t>
      </w:r>
      <w:r w:rsidRPr="007C3D8D">
        <w:rPr>
          <w:rFonts w:ascii="Verdana" w:eastAsia="Times New Roman" w:hAnsi="Verdana" w:cs="Times New Roman"/>
          <w:color w:val="000000"/>
          <w:kern w:val="0"/>
          <w:sz w:val="24"/>
          <w:szCs w:val="24"/>
          <w:lang w:eastAsia="ru-RU"/>
        </w:rPr>
        <w:t xml:space="preserve"> ............... 72 2.2 </w:t>
      </w:r>
      <w:r w:rsidRPr="007C3D8D">
        <w:rPr>
          <w:rFonts w:ascii="Verdana" w:eastAsia="Times New Roman" w:hAnsi="Verdana" w:cs="Times New Roman" w:hint="eastAsia"/>
          <w:color w:val="000000"/>
          <w:kern w:val="0"/>
          <w:sz w:val="24"/>
          <w:szCs w:val="24"/>
          <w:lang w:eastAsia="ru-RU"/>
        </w:rPr>
        <w:t>Правове</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регулювання</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збору</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зберігання</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та</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знищення</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персональних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даних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працівників</w:t>
      </w:r>
      <w:r w:rsidRPr="007C3D8D">
        <w:rPr>
          <w:rFonts w:ascii="Verdana" w:eastAsia="Times New Roman" w:hAnsi="Verdana" w:cs="Times New Roman"/>
          <w:color w:val="000000"/>
          <w:kern w:val="0"/>
          <w:sz w:val="24"/>
          <w:szCs w:val="24"/>
          <w:lang w:eastAsia="ru-RU"/>
        </w:rPr>
        <w:t xml:space="preserve"> ............................................................................................................. 93 2.3 </w:t>
      </w:r>
      <w:r w:rsidRPr="007C3D8D">
        <w:rPr>
          <w:rFonts w:ascii="Verdana" w:eastAsia="Times New Roman" w:hAnsi="Verdana" w:cs="Times New Roman" w:hint="eastAsia"/>
          <w:color w:val="000000"/>
          <w:kern w:val="0"/>
          <w:sz w:val="24"/>
          <w:szCs w:val="24"/>
          <w:lang w:eastAsia="ru-RU"/>
        </w:rPr>
        <w:t>Шляхи</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удосконалення</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вітчизняного</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законодавства</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у</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сфері</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обігу</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персональних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даних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працівників</w:t>
      </w:r>
      <w:r w:rsidRPr="007C3D8D">
        <w:rPr>
          <w:rFonts w:ascii="Verdana" w:eastAsia="Times New Roman" w:hAnsi="Verdana" w:cs="Times New Roman"/>
          <w:color w:val="000000"/>
          <w:kern w:val="0"/>
          <w:sz w:val="24"/>
          <w:szCs w:val="24"/>
          <w:lang w:eastAsia="ru-RU"/>
        </w:rPr>
        <w:t xml:space="preserve"> ....................................................................... 110 </w:t>
      </w:r>
      <w:r w:rsidRPr="007C3D8D">
        <w:rPr>
          <w:rFonts w:ascii="Verdana" w:eastAsia="Times New Roman" w:hAnsi="Verdana" w:cs="Times New Roman" w:hint="eastAsia"/>
          <w:color w:val="000000"/>
          <w:kern w:val="0"/>
          <w:sz w:val="24"/>
          <w:szCs w:val="24"/>
          <w:lang w:eastAsia="ru-RU"/>
        </w:rPr>
        <w:t>Висновки</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до</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розділу</w:t>
      </w:r>
      <w:r w:rsidRPr="007C3D8D">
        <w:rPr>
          <w:rFonts w:ascii="Verdana" w:eastAsia="Times New Roman" w:hAnsi="Verdana" w:cs="Times New Roman"/>
          <w:color w:val="000000"/>
          <w:kern w:val="0"/>
          <w:sz w:val="24"/>
          <w:szCs w:val="24"/>
          <w:lang w:eastAsia="ru-RU"/>
        </w:rPr>
        <w:t xml:space="preserve"> 2 ....................................................................................... 127 </w:t>
      </w:r>
      <w:r w:rsidRPr="007C3D8D">
        <w:rPr>
          <w:rFonts w:ascii="Verdana" w:eastAsia="Times New Roman" w:hAnsi="Verdana" w:cs="Times New Roman" w:hint="eastAsia"/>
          <w:color w:val="000000"/>
          <w:kern w:val="0"/>
          <w:sz w:val="24"/>
          <w:szCs w:val="24"/>
          <w:lang w:eastAsia="ru-RU"/>
        </w:rPr>
        <w:t>РОЗДІЛ</w:t>
      </w:r>
      <w:r w:rsidRPr="007C3D8D">
        <w:rPr>
          <w:rFonts w:ascii="Verdana" w:eastAsia="Times New Roman" w:hAnsi="Verdana" w:cs="Times New Roman"/>
          <w:color w:val="000000"/>
          <w:kern w:val="0"/>
          <w:sz w:val="24"/>
          <w:szCs w:val="24"/>
          <w:lang w:eastAsia="ru-RU"/>
        </w:rPr>
        <w:t xml:space="preserve"> 3 </w:t>
      </w:r>
      <w:r w:rsidRPr="007C3D8D">
        <w:rPr>
          <w:rFonts w:ascii="Verdana" w:eastAsia="Times New Roman" w:hAnsi="Verdana" w:cs="Times New Roman" w:hint="eastAsia"/>
          <w:color w:val="000000"/>
          <w:kern w:val="0"/>
          <w:sz w:val="24"/>
          <w:szCs w:val="24"/>
          <w:lang w:eastAsia="ru-RU"/>
        </w:rPr>
        <w:t>ОСОБЛИВОСТІ</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ПРАВОВОГО</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РЕГУЛЮВАННЯ</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ЗАХИСТУ</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ПЕРСОНАЛЬНИХ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ДАНИХ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ПРАЦІВНИКІВ</w:t>
      </w:r>
      <w:r w:rsidRPr="007C3D8D">
        <w:rPr>
          <w:rFonts w:ascii="Verdana" w:eastAsia="Times New Roman" w:hAnsi="Verdana" w:cs="Times New Roman"/>
          <w:color w:val="000000"/>
          <w:kern w:val="0"/>
          <w:sz w:val="24"/>
          <w:szCs w:val="24"/>
          <w:lang w:eastAsia="ru-RU"/>
        </w:rPr>
        <w:t xml:space="preserve"> .............................................. 133 3.1 </w:t>
      </w:r>
      <w:r w:rsidRPr="007C3D8D">
        <w:rPr>
          <w:rFonts w:ascii="Verdana" w:eastAsia="Times New Roman" w:hAnsi="Verdana" w:cs="Times New Roman" w:hint="eastAsia"/>
          <w:color w:val="000000"/>
          <w:kern w:val="0"/>
          <w:sz w:val="24"/>
          <w:szCs w:val="24"/>
          <w:lang w:eastAsia="ru-RU"/>
        </w:rPr>
        <w:t>Принципи</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та</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функції</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захисту</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персональних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даних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працівників</w:t>
      </w:r>
      <w:r w:rsidRPr="007C3D8D">
        <w:rPr>
          <w:rFonts w:ascii="Verdana" w:eastAsia="Times New Roman" w:hAnsi="Verdana" w:cs="Times New Roman"/>
          <w:color w:val="000000"/>
          <w:kern w:val="0"/>
          <w:sz w:val="24"/>
          <w:szCs w:val="24"/>
          <w:lang w:eastAsia="ru-RU"/>
        </w:rPr>
        <w:t xml:space="preserve"> ............. 133 3.2 </w:t>
      </w:r>
      <w:r w:rsidRPr="007C3D8D">
        <w:rPr>
          <w:rFonts w:ascii="Verdana" w:eastAsia="Times New Roman" w:hAnsi="Verdana" w:cs="Times New Roman" w:hint="eastAsia"/>
          <w:color w:val="000000"/>
          <w:kern w:val="0"/>
          <w:sz w:val="24"/>
          <w:szCs w:val="24"/>
          <w:lang w:eastAsia="ru-RU"/>
        </w:rPr>
        <w:t>Характеристика</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механізму</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захисту</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персональних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даних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працівників</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в</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Україні</w:t>
      </w:r>
      <w:r w:rsidRPr="007C3D8D">
        <w:rPr>
          <w:rFonts w:ascii="Verdana" w:eastAsia="Times New Roman" w:hAnsi="Verdana" w:cs="Times New Roman"/>
          <w:color w:val="000000"/>
          <w:kern w:val="0"/>
          <w:sz w:val="24"/>
          <w:szCs w:val="24"/>
          <w:lang w:eastAsia="ru-RU"/>
        </w:rPr>
        <w:t xml:space="preserve"> .................................................................................................................. 151 3.3 </w:t>
      </w:r>
      <w:r w:rsidRPr="007C3D8D">
        <w:rPr>
          <w:rFonts w:ascii="Verdana" w:eastAsia="Times New Roman" w:hAnsi="Verdana" w:cs="Times New Roman" w:hint="eastAsia"/>
          <w:color w:val="000000"/>
          <w:kern w:val="0"/>
          <w:sz w:val="24"/>
          <w:szCs w:val="24"/>
          <w:lang w:eastAsia="ru-RU"/>
        </w:rPr>
        <w:t>Зарубіжний</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досвід</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захисту</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персональних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даних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працівників</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та</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можливості</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його</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використання</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в</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Україні</w:t>
      </w:r>
      <w:r w:rsidRPr="007C3D8D">
        <w:rPr>
          <w:rFonts w:ascii="Verdana" w:eastAsia="Times New Roman" w:hAnsi="Verdana" w:cs="Times New Roman"/>
          <w:color w:val="000000"/>
          <w:kern w:val="0"/>
          <w:sz w:val="24"/>
          <w:szCs w:val="24"/>
          <w:lang w:eastAsia="ru-RU"/>
        </w:rPr>
        <w:t xml:space="preserve"> ......................................................... 162 </w:t>
      </w:r>
      <w:r w:rsidRPr="007C3D8D">
        <w:rPr>
          <w:rFonts w:ascii="Verdana" w:eastAsia="Times New Roman" w:hAnsi="Verdana" w:cs="Times New Roman" w:hint="eastAsia"/>
          <w:color w:val="000000"/>
          <w:kern w:val="0"/>
          <w:sz w:val="24"/>
          <w:szCs w:val="24"/>
          <w:lang w:eastAsia="ru-RU"/>
        </w:rPr>
        <w:t>Висновки</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до</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розділу</w:t>
      </w:r>
      <w:r w:rsidRPr="007C3D8D">
        <w:rPr>
          <w:rFonts w:ascii="Verdana" w:eastAsia="Times New Roman" w:hAnsi="Verdana" w:cs="Times New Roman"/>
          <w:color w:val="000000"/>
          <w:kern w:val="0"/>
          <w:sz w:val="24"/>
          <w:szCs w:val="24"/>
          <w:lang w:eastAsia="ru-RU"/>
        </w:rPr>
        <w:t xml:space="preserve"> 3 ....................................................................................... 178 </w:t>
      </w:r>
      <w:r w:rsidRPr="007C3D8D">
        <w:rPr>
          <w:rFonts w:ascii="Verdana" w:eastAsia="Times New Roman" w:hAnsi="Verdana" w:cs="Times New Roman" w:hint="eastAsia"/>
          <w:color w:val="000000"/>
          <w:kern w:val="0"/>
          <w:sz w:val="24"/>
          <w:szCs w:val="24"/>
          <w:lang w:eastAsia="ru-RU"/>
        </w:rPr>
        <w:t>ВИСНОВКИ</w:t>
      </w:r>
      <w:r w:rsidRPr="007C3D8D">
        <w:rPr>
          <w:rFonts w:ascii="Verdana" w:eastAsia="Times New Roman" w:hAnsi="Verdana" w:cs="Times New Roman"/>
          <w:color w:val="000000"/>
          <w:kern w:val="0"/>
          <w:sz w:val="24"/>
          <w:szCs w:val="24"/>
          <w:lang w:eastAsia="ru-RU"/>
        </w:rPr>
        <w:t xml:space="preserve"> ....................................................................................................... 183 </w:t>
      </w:r>
      <w:r w:rsidRPr="007C3D8D">
        <w:rPr>
          <w:rFonts w:ascii="Verdana" w:eastAsia="Times New Roman" w:hAnsi="Verdana" w:cs="Times New Roman" w:hint="eastAsia"/>
          <w:color w:val="000000"/>
          <w:kern w:val="0"/>
          <w:sz w:val="24"/>
          <w:szCs w:val="24"/>
          <w:lang w:eastAsia="ru-RU"/>
        </w:rPr>
        <w:t>СПИСОК</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ВИКОРИСТАНИХ</w:t>
      </w:r>
      <w:r w:rsidRPr="007C3D8D">
        <w:rPr>
          <w:rFonts w:ascii="Verdana" w:eastAsia="Times New Roman" w:hAnsi="Verdana" w:cs="Times New Roman"/>
          <w:color w:val="000000"/>
          <w:kern w:val="0"/>
          <w:sz w:val="24"/>
          <w:szCs w:val="24"/>
          <w:lang w:eastAsia="ru-RU"/>
        </w:rPr>
        <w:t xml:space="preserve"> </w:t>
      </w:r>
      <w:r w:rsidRPr="007C3D8D">
        <w:rPr>
          <w:rFonts w:ascii="Verdana" w:eastAsia="Times New Roman" w:hAnsi="Verdana" w:cs="Times New Roman" w:hint="eastAsia"/>
          <w:color w:val="000000"/>
          <w:kern w:val="0"/>
          <w:sz w:val="24"/>
          <w:szCs w:val="24"/>
          <w:lang w:eastAsia="ru-RU"/>
        </w:rPr>
        <w:t>ДЖЕРЕЛ</w:t>
      </w:r>
      <w:r w:rsidRPr="007C3D8D">
        <w:rPr>
          <w:rFonts w:ascii="Verdana" w:eastAsia="Times New Roman" w:hAnsi="Verdana" w:cs="Times New Roman"/>
          <w:color w:val="000000"/>
          <w:kern w:val="0"/>
          <w:sz w:val="24"/>
          <w:szCs w:val="24"/>
          <w:lang w:eastAsia="ru-RU"/>
        </w:rPr>
        <w:t xml:space="preserve"> ...................................................... 191 </w:t>
      </w:r>
      <w:r w:rsidRPr="007C3D8D">
        <w:rPr>
          <w:rFonts w:ascii="Verdana" w:eastAsia="Times New Roman" w:hAnsi="Verdana" w:cs="Times New Roman" w:hint="eastAsia"/>
          <w:color w:val="000000"/>
          <w:kern w:val="0"/>
          <w:sz w:val="24"/>
          <w:szCs w:val="24"/>
          <w:lang w:eastAsia="ru-RU"/>
        </w:rPr>
        <w:t>ДОДАТКИ</w:t>
      </w:r>
      <w:r w:rsidRPr="007C3D8D">
        <w:rPr>
          <w:rFonts w:ascii="Verdana" w:eastAsia="Times New Roman" w:hAnsi="Verdana" w:cs="Times New Roman"/>
          <w:color w:val="000000"/>
          <w:kern w:val="0"/>
          <w:sz w:val="24"/>
          <w:szCs w:val="24"/>
          <w:lang w:eastAsia="ru-RU"/>
        </w:rPr>
        <w:t xml:space="preserve"> ........................................................................................................... 213</w:t>
      </w:r>
    </w:p>
    <w:p w:rsidR="007C3D8D" w:rsidRDefault="007C3D8D" w:rsidP="007C3D8D">
      <w:pPr>
        <w:rPr>
          <w:rFonts w:ascii="Verdana" w:eastAsia="Times New Roman" w:hAnsi="Verdana" w:cs="Times New Roman"/>
          <w:color w:val="000000"/>
          <w:kern w:val="0"/>
          <w:sz w:val="24"/>
          <w:szCs w:val="24"/>
          <w:lang w:eastAsia="ru-RU"/>
        </w:rPr>
      </w:pPr>
    </w:p>
    <w:p w:rsidR="007C3D8D" w:rsidRDefault="007C3D8D" w:rsidP="007C3D8D">
      <w:pPr>
        <w:rPr>
          <w:rFonts w:ascii="Verdana" w:eastAsia="Times New Roman" w:hAnsi="Verdana" w:cs="Times New Roman"/>
          <w:color w:val="000000"/>
          <w:kern w:val="0"/>
          <w:sz w:val="24"/>
          <w:szCs w:val="24"/>
          <w:lang w:eastAsia="ru-RU"/>
        </w:rPr>
      </w:pPr>
    </w:p>
    <w:p w:rsidR="007C3D8D" w:rsidRDefault="007C3D8D" w:rsidP="007C3D8D">
      <w:pPr>
        <w:rPr>
          <w:rFonts w:ascii="Verdana" w:eastAsia="Times New Roman" w:hAnsi="Verdana" w:cs="Times New Roman"/>
          <w:color w:val="000000"/>
          <w:kern w:val="0"/>
          <w:sz w:val="24"/>
          <w:szCs w:val="24"/>
          <w:lang w:eastAsia="ru-RU"/>
        </w:rPr>
      </w:pPr>
    </w:p>
    <w:p w:rsidR="007C3D8D" w:rsidRDefault="007C3D8D" w:rsidP="007C3D8D">
      <w:r>
        <w:rPr>
          <w:rFonts w:hint="eastAsia"/>
        </w:rPr>
        <w:t>ВИСНОВКИ</w:t>
      </w:r>
    </w:p>
    <w:p w:rsidR="007C3D8D" w:rsidRDefault="007C3D8D" w:rsidP="007C3D8D">
      <w:r>
        <w:rPr>
          <w:rFonts w:hint="eastAsia"/>
        </w:rPr>
        <w:t>У</w:t>
      </w:r>
      <w:r>
        <w:t></w:t>
      </w:r>
      <w:r>
        <w:rPr>
          <w:rFonts w:hint="eastAsia"/>
        </w:rPr>
        <w:t>дисертаційному</w:t>
      </w:r>
      <w:r>
        <w:t></w:t>
      </w:r>
      <w:r>
        <w:rPr>
          <w:rFonts w:hint="eastAsia"/>
        </w:rPr>
        <w:t>дослідженні</w:t>
      </w:r>
      <w:r>
        <w:t></w:t>
      </w:r>
      <w:r>
        <w:rPr>
          <w:rFonts w:hint="eastAsia"/>
        </w:rPr>
        <w:t>здійснено</w:t>
      </w:r>
      <w:r>
        <w:t></w:t>
      </w:r>
      <w:r>
        <w:rPr>
          <w:rFonts w:hint="eastAsia"/>
        </w:rPr>
        <w:t>теоретичне</w:t>
      </w:r>
      <w:r>
        <w:t></w:t>
      </w:r>
      <w:r>
        <w:rPr>
          <w:rFonts w:hint="eastAsia"/>
        </w:rPr>
        <w:t>узагальнення</w:t>
      </w:r>
      <w:r>
        <w:t></w:t>
      </w:r>
      <w:r>
        <w:rPr>
          <w:rFonts w:hint="eastAsia"/>
        </w:rPr>
        <w:t>й</w:t>
      </w:r>
    </w:p>
    <w:p w:rsidR="007C3D8D" w:rsidRDefault="007C3D8D" w:rsidP="007C3D8D">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t></w:t>
      </w:r>
      <w:r>
        <w:rPr>
          <w:rFonts w:hint="eastAsia"/>
        </w:rPr>
        <w:t>яке</w:t>
      </w:r>
      <w:r>
        <w:t></w:t>
      </w:r>
      <w:r>
        <w:rPr>
          <w:rFonts w:hint="eastAsia"/>
        </w:rPr>
        <w:t>полягало</w:t>
      </w:r>
      <w:r>
        <w:t></w:t>
      </w:r>
      <w:r>
        <w:rPr>
          <w:rFonts w:hint="eastAsia"/>
        </w:rPr>
        <w:t>у</w:t>
      </w:r>
      <w:r>
        <w:t></w:t>
      </w:r>
      <w:r>
        <w:rPr>
          <w:rFonts w:hint="eastAsia"/>
        </w:rPr>
        <w:t>розкритті</w:t>
      </w:r>
      <w:r>
        <w:t></w:t>
      </w:r>
      <w:r>
        <w:rPr>
          <w:rFonts w:hint="eastAsia"/>
        </w:rPr>
        <w:t>особливостей</w:t>
      </w:r>
    </w:p>
    <w:p w:rsidR="007C3D8D" w:rsidRDefault="007C3D8D" w:rsidP="007C3D8D">
      <w:r>
        <w:rPr>
          <w:rFonts w:hint="eastAsia"/>
        </w:rPr>
        <w:t>правового</w:t>
      </w:r>
      <w:r>
        <w:t></w:t>
      </w:r>
      <w:r>
        <w:rPr>
          <w:rFonts w:hint="eastAsia"/>
        </w:rPr>
        <w:t>регулювання</w:t>
      </w:r>
      <w:r>
        <w:t></w:t>
      </w:r>
      <w:r>
        <w:rPr>
          <w:rFonts w:hint="eastAsia"/>
        </w:rPr>
        <w:t>відносин</w:t>
      </w:r>
      <w:r>
        <w:t></w:t>
      </w:r>
      <w:r>
        <w:rPr>
          <w:rFonts w:hint="eastAsia"/>
        </w:rPr>
        <w:t>щодо</w:t>
      </w:r>
      <w:r>
        <w:t></w:t>
      </w:r>
      <w:r>
        <w:rPr>
          <w:rFonts w:hint="eastAsia"/>
        </w:rPr>
        <w:t>обігу</w:t>
      </w:r>
      <w:r>
        <w:t></w:t>
      </w:r>
      <w:r>
        <w:rPr>
          <w:rFonts w:hint="eastAsia"/>
        </w:rPr>
        <w:t>та</w:t>
      </w:r>
      <w:r>
        <w:t></w:t>
      </w:r>
      <w:r>
        <w:rPr>
          <w:rFonts w:hint="eastAsia"/>
        </w:rPr>
        <w:t>захисту</w:t>
      </w:r>
      <w:r>
        <w:t></w:t>
      </w:r>
      <w:r>
        <w:rPr>
          <w:rFonts w:hint="eastAsia"/>
        </w:rPr>
        <w:t>персональних</w:t>
      </w:r>
      <w:r>
        <w:t></w:t>
      </w:r>
      <w:r>
        <w:rPr>
          <w:rFonts w:hint="eastAsia"/>
        </w:rPr>
        <w:t>даних</w:t>
      </w:r>
    </w:p>
    <w:p w:rsidR="007C3D8D" w:rsidRDefault="007C3D8D" w:rsidP="007C3D8D">
      <w:r>
        <w:rPr>
          <w:rFonts w:hint="eastAsia"/>
        </w:rPr>
        <w:t>працівника</w:t>
      </w:r>
      <w:r>
        <w:t></w:t>
      </w:r>
      <w:r>
        <w:rPr>
          <w:rFonts w:hint="eastAsia"/>
        </w:rPr>
        <w:t>в</w:t>
      </w:r>
      <w:r>
        <w:t></w:t>
      </w:r>
      <w:r>
        <w:rPr>
          <w:rFonts w:hint="eastAsia"/>
        </w:rPr>
        <w:t>трудовому</w:t>
      </w:r>
      <w:r>
        <w:t></w:t>
      </w:r>
      <w:r>
        <w:rPr>
          <w:rFonts w:hint="eastAsia"/>
        </w:rPr>
        <w:t>праві</w:t>
      </w:r>
      <w:r>
        <w:t></w:t>
      </w:r>
      <w:r>
        <w:rPr>
          <w:rFonts w:hint="eastAsia"/>
        </w:rPr>
        <w:t>України</w:t>
      </w:r>
      <w:r>
        <w:t></w:t>
      </w:r>
      <w:r>
        <w:rPr>
          <w:rFonts w:hint="eastAsia"/>
        </w:rPr>
        <w:t>та</w:t>
      </w:r>
      <w:r>
        <w:t></w:t>
      </w:r>
      <w:r>
        <w:rPr>
          <w:rFonts w:hint="eastAsia"/>
        </w:rPr>
        <w:t>на</w:t>
      </w:r>
      <w:r>
        <w:t></w:t>
      </w:r>
      <w:r>
        <w:rPr>
          <w:rFonts w:hint="eastAsia"/>
        </w:rPr>
        <w:t>цій</w:t>
      </w:r>
      <w:r>
        <w:t></w:t>
      </w:r>
      <w:r>
        <w:rPr>
          <w:rFonts w:hint="eastAsia"/>
        </w:rPr>
        <w:t>основі</w:t>
      </w:r>
      <w:r>
        <w:t></w:t>
      </w:r>
      <w:r>
        <w:rPr>
          <w:rFonts w:hint="eastAsia"/>
        </w:rPr>
        <w:t>виробленні</w:t>
      </w:r>
    </w:p>
    <w:p w:rsidR="007C3D8D" w:rsidRDefault="007C3D8D" w:rsidP="007C3D8D">
      <w:r>
        <w:rPr>
          <w:rFonts w:hint="eastAsia"/>
        </w:rPr>
        <w:t>пропозицій</w:t>
      </w:r>
      <w:r>
        <w:t></w:t>
      </w:r>
      <w:r>
        <w:rPr>
          <w:rFonts w:hint="eastAsia"/>
        </w:rPr>
        <w:t>щодо</w:t>
      </w:r>
      <w:r>
        <w:t></w:t>
      </w:r>
      <w:r>
        <w:rPr>
          <w:rFonts w:hint="eastAsia"/>
        </w:rPr>
        <w:t>удосконалення</w:t>
      </w:r>
      <w:r>
        <w:t></w:t>
      </w:r>
      <w:r>
        <w:rPr>
          <w:rFonts w:hint="eastAsia"/>
        </w:rPr>
        <w:t>законодавства</w:t>
      </w:r>
      <w:r>
        <w:t></w:t>
      </w:r>
      <w:r>
        <w:rPr>
          <w:rFonts w:hint="eastAsia"/>
        </w:rPr>
        <w:t>у</w:t>
      </w:r>
      <w:r>
        <w:t></w:t>
      </w:r>
      <w:r>
        <w:rPr>
          <w:rFonts w:hint="eastAsia"/>
        </w:rPr>
        <w:t>відповідній</w:t>
      </w:r>
      <w:r>
        <w:t></w:t>
      </w:r>
      <w:r>
        <w:rPr>
          <w:rFonts w:hint="eastAsia"/>
        </w:rPr>
        <w:t>сфері</w:t>
      </w:r>
      <w:r>
        <w:t></w:t>
      </w:r>
      <w:r>
        <w:t></w:t>
      </w:r>
      <w:r>
        <w:rPr>
          <w:rFonts w:hint="eastAsia"/>
        </w:rPr>
        <w:t>У</w:t>
      </w:r>
      <w:r>
        <w:t></w:t>
      </w:r>
      <w:r>
        <w:rPr>
          <w:rFonts w:hint="eastAsia"/>
        </w:rPr>
        <w:t>роботі</w:t>
      </w:r>
    </w:p>
    <w:p w:rsidR="007C3D8D" w:rsidRDefault="007C3D8D" w:rsidP="007C3D8D">
      <w:r>
        <w:rPr>
          <w:rFonts w:hint="eastAsia"/>
        </w:rPr>
        <w:t>було</w:t>
      </w:r>
      <w:r>
        <w:t></w:t>
      </w:r>
      <w:r>
        <w:rPr>
          <w:rFonts w:hint="eastAsia"/>
        </w:rPr>
        <w:t>обґрунтовано</w:t>
      </w:r>
      <w:r>
        <w:t></w:t>
      </w:r>
      <w:r>
        <w:rPr>
          <w:rFonts w:hint="eastAsia"/>
        </w:rPr>
        <w:t>та</w:t>
      </w:r>
      <w:r>
        <w:t></w:t>
      </w:r>
      <w:r>
        <w:rPr>
          <w:rFonts w:hint="eastAsia"/>
        </w:rPr>
        <w:t>визначено</w:t>
      </w:r>
      <w:r>
        <w:t></w:t>
      </w:r>
      <w:r>
        <w:rPr>
          <w:rFonts w:hint="eastAsia"/>
        </w:rPr>
        <w:t>наступні</w:t>
      </w:r>
      <w:r>
        <w:t></w:t>
      </w:r>
      <w:r>
        <w:rPr>
          <w:rFonts w:hint="eastAsia"/>
        </w:rPr>
        <w:t>наукові</w:t>
      </w:r>
      <w:r>
        <w:t></w:t>
      </w:r>
      <w:r>
        <w:rPr>
          <w:rFonts w:hint="eastAsia"/>
        </w:rPr>
        <w:t>положення</w:t>
      </w:r>
      <w:r>
        <w:t></w:t>
      </w:r>
      <w:r>
        <w:rPr>
          <w:rFonts w:hint="eastAsia"/>
        </w:rPr>
        <w:t>та</w:t>
      </w:r>
      <w:r>
        <w:t></w:t>
      </w:r>
      <w:r>
        <w:rPr>
          <w:rFonts w:hint="eastAsia"/>
        </w:rPr>
        <w:t>висновки</w:t>
      </w:r>
      <w:r>
        <w:t></w:t>
      </w:r>
    </w:p>
    <w:p w:rsidR="007C3D8D" w:rsidRDefault="007C3D8D" w:rsidP="007C3D8D">
      <w:r>
        <w:t></w:t>
      </w:r>
      <w:r>
        <w:t></w:t>
      </w:r>
      <w:r>
        <w:t></w:t>
      </w:r>
      <w:r>
        <w:rPr>
          <w:rFonts w:hint="eastAsia"/>
        </w:rPr>
        <w:t>Персональні</w:t>
      </w:r>
      <w:r>
        <w:t></w:t>
      </w:r>
      <w:r>
        <w:rPr>
          <w:rFonts w:hint="eastAsia"/>
        </w:rPr>
        <w:t>дані</w:t>
      </w:r>
      <w:r>
        <w:t></w:t>
      </w:r>
      <w:r>
        <w:rPr>
          <w:rFonts w:hint="eastAsia"/>
        </w:rPr>
        <w:t>працівника</w:t>
      </w:r>
      <w:r>
        <w:t></w:t>
      </w:r>
      <w:r>
        <w:rPr>
          <w:rFonts w:hint="eastAsia"/>
        </w:rPr>
        <w:t>–</w:t>
      </w:r>
      <w:r>
        <w:t></w:t>
      </w:r>
      <w:r>
        <w:rPr>
          <w:rFonts w:hint="eastAsia"/>
        </w:rPr>
        <w:t>це</w:t>
      </w:r>
      <w:r>
        <w:t></w:t>
      </w:r>
      <w:r>
        <w:rPr>
          <w:rFonts w:hint="eastAsia"/>
        </w:rPr>
        <w:t>система</w:t>
      </w:r>
      <w:r>
        <w:t></w:t>
      </w:r>
      <w:r>
        <w:rPr>
          <w:rFonts w:hint="eastAsia"/>
        </w:rPr>
        <w:t>відомостей</w:t>
      </w:r>
      <w:r>
        <w:t></w:t>
      </w:r>
      <w:r>
        <w:rPr>
          <w:rFonts w:hint="eastAsia"/>
        </w:rPr>
        <w:t>про</w:t>
      </w:r>
      <w:r>
        <w:t></w:t>
      </w:r>
      <w:r>
        <w:rPr>
          <w:rFonts w:hint="eastAsia"/>
        </w:rPr>
        <w:t>особу</w:t>
      </w:r>
      <w:r>
        <w:t></w:t>
      </w:r>
      <w:r>
        <w:t></w:t>
      </w:r>
      <w:r>
        <w:rPr>
          <w:rFonts w:hint="eastAsia"/>
        </w:rPr>
        <w:t>з</w:t>
      </w:r>
    </w:p>
    <w:p w:rsidR="007C3D8D" w:rsidRDefault="007C3D8D" w:rsidP="007C3D8D">
      <w:r>
        <w:rPr>
          <w:rFonts w:hint="eastAsia"/>
        </w:rPr>
        <w:t>якою</w:t>
      </w:r>
      <w:r>
        <w:t></w:t>
      </w:r>
      <w:r>
        <w:rPr>
          <w:rFonts w:hint="eastAsia"/>
        </w:rPr>
        <w:t>укладається</w:t>
      </w:r>
      <w:r>
        <w:t></w:t>
      </w:r>
      <w:r>
        <w:rPr>
          <w:rFonts w:hint="eastAsia"/>
        </w:rPr>
        <w:t>трудовий</w:t>
      </w:r>
      <w:r>
        <w:t></w:t>
      </w:r>
      <w:r>
        <w:rPr>
          <w:rFonts w:hint="eastAsia"/>
        </w:rPr>
        <w:t>договір</w:t>
      </w:r>
      <w:r>
        <w:t></w:t>
      </w:r>
      <w:r>
        <w:t></w:t>
      </w:r>
      <w:r>
        <w:rPr>
          <w:rFonts w:hint="eastAsia"/>
        </w:rPr>
        <w:t>що</w:t>
      </w:r>
      <w:r>
        <w:t></w:t>
      </w:r>
      <w:r>
        <w:rPr>
          <w:rFonts w:hint="eastAsia"/>
        </w:rPr>
        <w:t>формується</w:t>
      </w:r>
      <w:r>
        <w:t></w:t>
      </w:r>
      <w:r>
        <w:t></w:t>
      </w:r>
      <w:r>
        <w:rPr>
          <w:rFonts w:hint="eastAsia"/>
        </w:rPr>
        <w:t>накопичується</w:t>
      </w:r>
      <w:r>
        <w:t></w:t>
      </w:r>
    </w:p>
    <w:p w:rsidR="007C3D8D" w:rsidRDefault="007C3D8D" w:rsidP="007C3D8D">
      <w:r>
        <w:rPr>
          <w:rFonts w:hint="eastAsia"/>
        </w:rPr>
        <w:t>зберігається</w:t>
      </w:r>
      <w:r>
        <w:t></w:t>
      </w:r>
      <w:r>
        <w:t></w:t>
      </w:r>
      <w:r>
        <w:rPr>
          <w:rFonts w:hint="eastAsia"/>
        </w:rPr>
        <w:t>використовується</w:t>
      </w:r>
      <w:r>
        <w:t></w:t>
      </w:r>
      <w:r>
        <w:rPr>
          <w:rFonts w:hint="eastAsia"/>
        </w:rPr>
        <w:t>тощо</w:t>
      </w:r>
      <w:r>
        <w:t></w:t>
      </w:r>
      <w:r>
        <w:rPr>
          <w:rFonts w:hint="eastAsia"/>
        </w:rPr>
        <w:t>роботодавцем</w:t>
      </w:r>
      <w:r>
        <w:t></w:t>
      </w:r>
      <w:r>
        <w:rPr>
          <w:rFonts w:hint="eastAsia"/>
        </w:rPr>
        <w:t>у</w:t>
      </w:r>
      <w:r>
        <w:t></w:t>
      </w:r>
      <w:r>
        <w:rPr>
          <w:rFonts w:hint="eastAsia"/>
        </w:rPr>
        <w:t>порядку</w:t>
      </w:r>
      <w:r>
        <w:t></w:t>
      </w:r>
      <w:r>
        <w:t></w:t>
      </w:r>
      <w:r>
        <w:rPr>
          <w:rFonts w:hint="eastAsia"/>
        </w:rPr>
        <w:t>визначеному</w:t>
      </w:r>
    </w:p>
    <w:p w:rsidR="007C3D8D" w:rsidRDefault="007C3D8D" w:rsidP="007C3D8D">
      <w:r>
        <w:rPr>
          <w:rFonts w:hint="eastAsia"/>
        </w:rPr>
        <w:t>законодавством</w:t>
      </w:r>
      <w:r>
        <w:t></w:t>
      </w:r>
      <w:r>
        <w:t></w:t>
      </w:r>
      <w:r>
        <w:rPr>
          <w:rFonts w:hint="eastAsia"/>
        </w:rPr>
        <w:t>з</w:t>
      </w:r>
      <w:r>
        <w:t></w:t>
      </w:r>
      <w:r>
        <w:rPr>
          <w:rFonts w:hint="eastAsia"/>
        </w:rPr>
        <w:t>метою</w:t>
      </w:r>
      <w:r>
        <w:t></w:t>
      </w:r>
      <w:r>
        <w:rPr>
          <w:rFonts w:hint="eastAsia"/>
        </w:rPr>
        <w:t>ідентифікації</w:t>
      </w:r>
      <w:r>
        <w:t></w:t>
      </w:r>
      <w:r>
        <w:rPr>
          <w:rFonts w:hint="eastAsia"/>
        </w:rPr>
        <w:t>особи</w:t>
      </w:r>
      <w:r>
        <w:t></w:t>
      </w:r>
      <w:r>
        <w:rPr>
          <w:rFonts w:hint="eastAsia"/>
        </w:rPr>
        <w:t>працівника</w:t>
      </w:r>
      <w:r>
        <w:t></w:t>
      </w:r>
      <w:r>
        <w:t></w:t>
      </w:r>
      <w:r>
        <w:rPr>
          <w:rFonts w:hint="eastAsia"/>
        </w:rPr>
        <w:t>прийняття</w:t>
      </w:r>
      <w:r>
        <w:t></w:t>
      </w:r>
      <w:r>
        <w:rPr>
          <w:rFonts w:hint="eastAsia"/>
        </w:rPr>
        <w:t>рішень</w:t>
      </w:r>
      <w:r>
        <w:t></w:t>
      </w:r>
    </w:p>
    <w:p w:rsidR="007C3D8D" w:rsidRDefault="007C3D8D" w:rsidP="007C3D8D">
      <w:r>
        <w:rPr>
          <w:rFonts w:hint="eastAsia"/>
        </w:rPr>
        <w:t>пов’язаних</w:t>
      </w:r>
      <w:r>
        <w:t></w:t>
      </w:r>
      <w:r>
        <w:rPr>
          <w:rFonts w:hint="eastAsia"/>
        </w:rPr>
        <w:t>з</w:t>
      </w:r>
      <w:r>
        <w:t></w:t>
      </w:r>
      <w:r>
        <w:rPr>
          <w:rFonts w:hint="eastAsia"/>
        </w:rPr>
        <w:t>виконанням</w:t>
      </w:r>
      <w:r>
        <w:t></w:t>
      </w:r>
      <w:r>
        <w:rPr>
          <w:rFonts w:hint="eastAsia"/>
        </w:rPr>
        <w:t>його</w:t>
      </w:r>
      <w:r>
        <w:t></w:t>
      </w:r>
      <w:r>
        <w:rPr>
          <w:rFonts w:hint="eastAsia"/>
        </w:rPr>
        <w:t>трудової</w:t>
      </w:r>
      <w:r>
        <w:t></w:t>
      </w:r>
      <w:r>
        <w:rPr>
          <w:rFonts w:hint="eastAsia"/>
        </w:rPr>
        <w:t>функції</w:t>
      </w:r>
      <w:r>
        <w:t></w:t>
      </w:r>
      <w:r>
        <w:t></w:t>
      </w:r>
      <w:r>
        <w:rPr>
          <w:rFonts w:hint="eastAsia"/>
        </w:rPr>
        <w:t>зміною</w:t>
      </w:r>
      <w:r>
        <w:t></w:t>
      </w:r>
      <w:r>
        <w:rPr>
          <w:rFonts w:hint="eastAsia"/>
        </w:rPr>
        <w:t>або</w:t>
      </w:r>
      <w:r>
        <w:t></w:t>
      </w:r>
      <w:r>
        <w:rPr>
          <w:rFonts w:hint="eastAsia"/>
        </w:rPr>
        <w:t>розірванням</w:t>
      </w:r>
    </w:p>
    <w:p w:rsidR="007C3D8D" w:rsidRDefault="007C3D8D" w:rsidP="007C3D8D">
      <w:r>
        <w:rPr>
          <w:rFonts w:hint="eastAsia"/>
        </w:rPr>
        <w:t>трудового</w:t>
      </w:r>
      <w:r>
        <w:t></w:t>
      </w:r>
      <w:r>
        <w:rPr>
          <w:rFonts w:hint="eastAsia"/>
        </w:rPr>
        <w:t>договору</w:t>
      </w:r>
      <w:r>
        <w:t></w:t>
      </w:r>
    </w:p>
    <w:p w:rsidR="007C3D8D" w:rsidRDefault="007C3D8D" w:rsidP="007C3D8D">
      <w:r>
        <w:t></w:t>
      </w:r>
      <w:r>
        <w:t></w:t>
      </w:r>
      <w:r>
        <w:t></w:t>
      </w:r>
      <w:r>
        <w:rPr>
          <w:rFonts w:hint="eastAsia"/>
        </w:rPr>
        <w:t>Структуру</w:t>
      </w:r>
      <w:r>
        <w:t></w:t>
      </w:r>
      <w:r>
        <w:rPr>
          <w:rFonts w:hint="eastAsia"/>
        </w:rPr>
        <w:t>персональних</w:t>
      </w:r>
      <w:r>
        <w:t></w:t>
      </w:r>
      <w:r>
        <w:rPr>
          <w:rFonts w:hint="eastAsia"/>
        </w:rPr>
        <w:t>даних</w:t>
      </w:r>
      <w:r>
        <w:t></w:t>
      </w:r>
      <w:r>
        <w:rPr>
          <w:rFonts w:hint="eastAsia"/>
        </w:rPr>
        <w:t>працівника</w:t>
      </w:r>
      <w:r>
        <w:t></w:t>
      </w:r>
      <w:r>
        <w:rPr>
          <w:rFonts w:hint="eastAsia"/>
        </w:rPr>
        <w:t>складають</w:t>
      </w:r>
      <w:r>
        <w:t></w:t>
      </w:r>
      <w:r>
        <w:rPr>
          <w:rFonts w:hint="eastAsia"/>
        </w:rPr>
        <w:t>такі</w:t>
      </w:r>
      <w:r>
        <w:t></w:t>
      </w:r>
      <w:r>
        <w:rPr>
          <w:rFonts w:hint="eastAsia"/>
        </w:rPr>
        <w:t>групи</w:t>
      </w:r>
    </w:p>
    <w:p w:rsidR="007C3D8D" w:rsidRDefault="007C3D8D" w:rsidP="007C3D8D">
      <w:r>
        <w:rPr>
          <w:rFonts w:hint="eastAsia"/>
        </w:rPr>
        <w:t>відомостей</w:t>
      </w:r>
      <w:r>
        <w:t></w:t>
      </w:r>
      <w:r>
        <w:rPr>
          <w:rFonts w:hint="eastAsia"/>
        </w:rPr>
        <w:t>про</w:t>
      </w:r>
      <w:r>
        <w:t></w:t>
      </w:r>
      <w:r>
        <w:rPr>
          <w:rFonts w:hint="eastAsia"/>
        </w:rPr>
        <w:t>фізичну</w:t>
      </w:r>
      <w:r>
        <w:t></w:t>
      </w:r>
      <w:r>
        <w:rPr>
          <w:rFonts w:hint="eastAsia"/>
        </w:rPr>
        <w:t>особу</w:t>
      </w:r>
      <w:r>
        <w:t></w:t>
      </w:r>
      <w:r>
        <w:t></w:t>
      </w:r>
      <w:r>
        <w:t></w:t>
      </w:r>
      <w:r>
        <w:t></w:t>
      </w:r>
      <w:r>
        <w:t></w:t>
      </w:r>
      <w:r>
        <w:rPr>
          <w:rFonts w:hint="eastAsia"/>
        </w:rPr>
        <w:t>відомості</w:t>
      </w:r>
      <w:r>
        <w:t></w:t>
      </w:r>
      <w:r>
        <w:t></w:t>
      </w:r>
      <w:r>
        <w:rPr>
          <w:rFonts w:hint="eastAsia"/>
        </w:rPr>
        <w:t>які</w:t>
      </w:r>
      <w:r>
        <w:t></w:t>
      </w:r>
      <w:r>
        <w:rPr>
          <w:rFonts w:hint="eastAsia"/>
        </w:rPr>
        <w:t>подаються</w:t>
      </w:r>
      <w:r>
        <w:t></w:t>
      </w:r>
      <w:r>
        <w:rPr>
          <w:rFonts w:hint="eastAsia"/>
        </w:rPr>
        <w:t>для</w:t>
      </w:r>
      <w:r>
        <w:t></w:t>
      </w:r>
      <w:r>
        <w:rPr>
          <w:rFonts w:hint="eastAsia"/>
        </w:rPr>
        <w:t>вирішення</w:t>
      </w:r>
    </w:p>
    <w:p w:rsidR="007C3D8D" w:rsidRDefault="007C3D8D" w:rsidP="007C3D8D">
      <w:r>
        <w:rPr>
          <w:rFonts w:hint="eastAsia"/>
        </w:rPr>
        <w:t>питання</w:t>
      </w:r>
      <w:r>
        <w:t></w:t>
      </w:r>
      <w:r>
        <w:rPr>
          <w:rFonts w:hint="eastAsia"/>
        </w:rPr>
        <w:t>про</w:t>
      </w:r>
      <w:r>
        <w:t></w:t>
      </w:r>
      <w:r>
        <w:rPr>
          <w:rFonts w:hint="eastAsia"/>
        </w:rPr>
        <w:t>прийняття</w:t>
      </w:r>
      <w:r>
        <w:t></w:t>
      </w:r>
      <w:r>
        <w:rPr>
          <w:rFonts w:hint="eastAsia"/>
        </w:rPr>
        <w:t>на</w:t>
      </w:r>
      <w:r>
        <w:t></w:t>
      </w:r>
      <w:r>
        <w:rPr>
          <w:rFonts w:hint="eastAsia"/>
        </w:rPr>
        <w:t>роботу</w:t>
      </w:r>
      <w:r>
        <w:t></w:t>
      </w:r>
      <w:r>
        <w:t></w:t>
      </w:r>
      <w:r>
        <w:rPr>
          <w:rFonts w:hint="eastAsia"/>
        </w:rPr>
        <w:t>до</w:t>
      </w:r>
      <w:r>
        <w:t></w:t>
      </w:r>
      <w:r>
        <w:rPr>
          <w:rFonts w:hint="eastAsia"/>
        </w:rPr>
        <w:t>укладення</w:t>
      </w:r>
      <w:r>
        <w:t></w:t>
      </w:r>
      <w:r>
        <w:rPr>
          <w:rFonts w:hint="eastAsia"/>
        </w:rPr>
        <w:t>трудового</w:t>
      </w:r>
      <w:r>
        <w:t></w:t>
      </w:r>
      <w:r>
        <w:rPr>
          <w:rFonts w:hint="eastAsia"/>
        </w:rPr>
        <w:t>договору</w:t>
      </w:r>
      <w:r>
        <w:t></w:t>
      </w:r>
      <w:r>
        <w:t></w:t>
      </w:r>
    </w:p>
    <w:p w:rsidR="007C3D8D" w:rsidRDefault="007C3D8D" w:rsidP="007C3D8D">
      <w:r>
        <w:t></w:t>
      </w:r>
      <w:r>
        <w:t></w:t>
      </w:r>
      <w:r>
        <w:t></w:t>
      </w:r>
      <w:r>
        <w:rPr>
          <w:rFonts w:hint="eastAsia"/>
        </w:rPr>
        <w:t>загальні</w:t>
      </w:r>
      <w:r>
        <w:t></w:t>
      </w:r>
      <w:r>
        <w:rPr>
          <w:rFonts w:hint="eastAsia"/>
        </w:rPr>
        <w:t>відомості</w:t>
      </w:r>
      <w:r>
        <w:t></w:t>
      </w:r>
      <w:r>
        <w:t></w:t>
      </w:r>
      <w:r>
        <w:rPr>
          <w:rFonts w:hint="eastAsia"/>
        </w:rPr>
        <w:t>які</w:t>
      </w:r>
      <w:r>
        <w:t></w:t>
      </w:r>
      <w:r>
        <w:rPr>
          <w:rFonts w:hint="eastAsia"/>
        </w:rPr>
        <w:t>подаються</w:t>
      </w:r>
      <w:r>
        <w:t></w:t>
      </w:r>
      <w:r>
        <w:rPr>
          <w:rFonts w:hint="eastAsia"/>
        </w:rPr>
        <w:t>при</w:t>
      </w:r>
      <w:r>
        <w:t></w:t>
      </w:r>
      <w:r>
        <w:rPr>
          <w:rFonts w:hint="eastAsia"/>
        </w:rPr>
        <w:t>укладені</w:t>
      </w:r>
      <w:r>
        <w:t></w:t>
      </w:r>
      <w:r>
        <w:rPr>
          <w:rFonts w:hint="eastAsia"/>
        </w:rPr>
        <w:t>трудового</w:t>
      </w:r>
      <w:r>
        <w:t></w:t>
      </w:r>
      <w:r>
        <w:rPr>
          <w:rFonts w:hint="eastAsia"/>
        </w:rPr>
        <w:t>договору</w:t>
      </w:r>
    </w:p>
    <w:p w:rsidR="007C3D8D" w:rsidRDefault="007C3D8D" w:rsidP="007C3D8D">
      <w:r>
        <w:rPr>
          <w:rFonts w:hint="eastAsia"/>
        </w:rPr>
        <w:t>незалежно</w:t>
      </w:r>
      <w:r>
        <w:t></w:t>
      </w:r>
      <w:r>
        <w:rPr>
          <w:rFonts w:hint="eastAsia"/>
        </w:rPr>
        <w:t>від</w:t>
      </w:r>
      <w:r>
        <w:t></w:t>
      </w:r>
      <w:r>
        <w:rPr>
          <w:rFonts w:hint="eastAsia"/>
        </w:rPr>
        <w:t>трудової</w:t>
      </w:r>
      <w:r>
        <w:t></w:t>
      </w:r>
      <w:r>
        <w:rPr>
          <w:rFonts w:hint="eastAsia"/>
        </w:rPr>
        <w:t>функції</w:t>
      </w:r>
      <w:r>
        <w:t></w:t>
      </w:r>
      <w:r>
        <w:rPr>
          <w:rFonts w:hint="eastAsia"/>
        </w:rPr>
        <w:t>та</w:t>
      </w:r>
      <w:r>
        <w:t></w:t>
      </w:r>
      <w:r>
        <w:rPr>
          <w:rFonts w:hint="eastAsia"/>
        </w:rPr>
        <w:t>посади</w:t>
      </w:r>
      <w:r>
        <w:t></w:t>
      </w:r>
      <w:r>
        <w:t></w:t>
      </w:r>
      <w:r>
        <w:rPr>
          <w:rFonts w:hint="eastAsia"/>
        </w:rPr>
        <w:t>яку</w:t>
      </w:r>
      <w:r>
        <w:t></w:t>
      </w:r>
      <w:r>
        <w:rPr>
          <w:rFonts w:hint="eastAsia"/>
        </w:rPr>
        <w:t>обіймає</w:t>
      </w:r>
      <w:r>
        <w:t></w:t>
      </w:r>
      <w:r>
        <w:rPr>
          <w:rFonts w:hint="eastAsia"/>
        </w:rPr>
        <w:t>працівник</w:t>
      </w:r>
      <w:r>
        <w:t></w:t>
      </w:r>
      <w:r>
        <w:t></w:t>
      </w:r>
      <w:r>
        <w:rPr>
          <w:rFonts w:hint="eastAsia"/>
        </w:rPr>
        <w:t>паспортні</w:t>
      </w:r>
    </w:p>
    <w:p w:rsidR="007C3D8D" w:rsidRDefault="007C3D8D" w:rsidP="007C3D8D">
      <w:r>
        <w:rPr>
          <w:rFonts w:hint="eastAsia"/>
        </w:rPr>
        <w:t>дані</w:t>
      </w:r>
      <w:r>
        <w:t></w:t>
      </w:r>
      <w:r>
        <w:t></w:t>
      </w:r>
      <w:r>
        <w:rPr>
          <w:rFonts w:hint="eastAsia"/>
        </w:rPr>
        <w:t>інформація</w:t>
      </w:r>
      <w:r>
        <w:t></w:t>
      </w:r>
      <w:r>
        <w:t></w:t>
      </w:r>
      <w:r>
        <w:rPr>
          <w:rFonts w:hint="eastAsia"/>
        </w:rPr>
        <w:t>що</w:t>
      </w:r>
      <w:r>
        <w:t></w:t>
      </w:r>
      <w:r>
        <w:rPr>
          <w:rFonts w:hint="eastAsia"/>
        </w:rPr>
        <w:t>міститься</w:t>
      </w:r>
      <w:r>
        <w:t></w:t>
      </w:r>
      <w:r>
        <w:rPr>
          <w:rFonts w:hint="eastAsia"/>
        </w:rPr>
        <w:t>у</w:t>
      </w:r>
      <w:r>
        <w:t></w:t>
      </w:r>
      <w:r>
        <w:rPr>
          <w:rFonts w:hint="eastAsia"/>
        </w:rPr>
        <w:t>трудовій</w:t>
      </w:r>
      <w:r>
        <w:t></w:t>
      </w:r>
      <w:r>
        <w:rPr>
          <w:rFonts w:hint="eastAsia"/>
        </w:rPr>
        <w:t>книжці</w:t>
      </w:r>
      <w:r>
        <w:t></w:t>
      </w:r>
      <w:r>
        <w:t></w:t>
      </w:r>
      <w:r>
        <w:rPr>
          <w:rFonts w:hint="eastAsia"/>
        </w:rPr>
        <w:t>картка</w:t>
      </w:r>
      <w:r>
        <w:t></w:t>
      </w:r>
      <w:r>
        <w:rPr>
          <w:rFonts w:hint="eastAsia"/>
        </w:rPr>
        <w:t>платника</w:t>
      </w:r>
      <w:r>
        <w:t></w:t>
      </w:r>
      <w:r>
        <w:rPr>
          <w:rFonts w:hint="eastAsia"/>
        </w:rPr>
        <w:t>податків</w:t>
      </w:r>
    </w:p>
    <w:p w:rsidR="007C3D8D" w:rsidRDefault="007C3D8D" w:rsidP="007C3D8D">
      <w:r>
        <w:t></w:t>
      </w:r>
      <w:r>
        <w:rPr>
          <w:rFonts w:hint="eastAsia"/>
        </w:rPr>
        <w:t>за</w:t>
      </w:r>
      <w:r>
        <w:t></w:t>
      </w:r>
      <w:r>
        <w:rPr>
          <w:rFonts w:hint="eastAsia"/>
        </w:rPr>
        <w:t>наявності</w:t>
      </w:r>
      <w:r>
        <w:t></w:t>
      </w:r>
      <w:r>
        <w:t></w:t>
      </w:r>
      <w:r>
        <w:rPr>
          <w:rFonts w:hint="eastAsia"/>
        </w:rPr>
        <w:t>та</w:t>
      </w:r>
      <w:r>
        <w:t></w:t>
      </w:r>
      <w:r>
        <w:rPr>
          <w:rFonts w:hint="eastAsia"/>
        </w:rPr>
        <w:t>ін</w:t>
      </w:r>
      <w:r>
        <w:t></w:t>
      </w:r>
      <w:r>
        <w:t></w:t>
      </w:r>
      <w:r>
        <w:t></w:t>
      </w:r>
      <w:r>
        <w:t></w:t>
      </w:r>
      <w:r>
        <w:t></w:t>
      </w:r>
      <w:r>
        <w:t></w:t>
      </w:r>
      <w:r>
        <w:rPr>
          <w:rFonts w:hint="eastAsia"/>
        </w:rPr>
        <w:t>особливі</w:t>
      </w:r>
      <w:r>
        <w:t></w:t>
      </w:r>
      <w:r>
        <w:rPr>
          <w:rFonts w:hint="eastAsia"/>
        </w:rPr>
        <w:t>відомості</w:t>
      </w:r>
      <w:r>
        <w:t></w:t>
      </w:r>
      <w:r>
        <w:t></w:t>
      </w:r>
      <w:r>
        <w:rPr>
          <w:rFonts w:hint="eastAsia"/>
        </w:rPr>
        <w:t>що</w:t>
      </w:r>
      <w:r>
        <w:t></w:t>
      </w:r>
      <w:r>
        <w:rPr>
          <w:rFonts w:hint="eastAsia"/>
        </w:rPr>
        <w:t>подаються</w:t>
      </w:r>
      <w:r>
        <w:t></w:t>
      </w:r>
      <w:r>
        <w:rPr>
          <w:rFonts w:hint="eastAsia"/>
        </w:rPr>
        <w:t>для</w:t>
      </w:r>
      <w:r>
        <w:t></w:t>
      </w:r>
      <w:r>
        <w:rPr>
          <w:rFonts w:hint="eastAsia"/>
        </w:rPr>
        <w:t>формування</w:t>
      </w:r>
    </w:p>
    <w:p w:rsidR="007C3D8D" w:rsidRDefault="007C3D8D" w:rsidP="007C3D8D">
      <w:r>
        <w:rPr>
          <w:rFonts w:hint="eastAsia"/>
        </w:rPr>
        <w:t>персональних</w:t>
      </w:r>
      <w:r>
        <w:t></w:t>
      </w:r>
      <w:r>
        <w:rPr>
          <w:rFonts w:hint="eastAsia"/>
        </w:rPr>
        <w:t>даних</w:t>
      </w:r>
      <w:r>
        <w:t></w:t>
      </w:r>
      <w:r>
        <w:rPr>
          <w:rFonts w:hint="eastAsia"/>
        </w:rPr>
        <w:t>працівників</w:t>
      </w:r>
      <w:r>
        <w:t></w:t>
      </w:r>
      <w:r>
        <w:rPr>
          <w:rFonts w:hint="eastAsia"/>
        </w:rPr>
        <w:t>окремих</w:t>
      </w:r>
      <w:r>
        <w:t></w:t>
      </w:r>
      <w:r>
        <w:rPr>
          <w:rFonts w:hint="eastAsia"/>
        </w:rPr>
        <w:t>категорій</w:t>
      </w:r>
      <w:r>
        <w:t></w:t>
      </w:r>
      <w:r>
        <w:t></w:t>
      </w:r>
      <w:r>
        <w:rPr>
          <w:rFonts w:hint="eastAsia"/>
        </w:rPr>
        <w:t>інформація</w:t>
      </w:r>
      <w:r>
        <w:t></w:t>
      </w:r>
      <w:r>
        <w:rPr>
          <w:rFonts w:hint="eastAsia"/>
        </w:rPr>
        <w:t>про</w:t>
      </w:r>
      <w:r>
        <w:t></w:t>
      </w:r>
      <w:r>
        <w:rPr>
          <w:rFonts w:hint="eastAsia"/>
        </w:rPr>
        <w:t>стан</w:t>
      </w:r>
    </w:p>
    <w:p w:rsidR="007C3D8D" w:rsidRDefault="007C3D8D" w:rsidP="007C3D8D">
      <w:r>
        <w:rPr>
          <w:rFonts w:hint="eastAsia"/>
        </w:rPr>
        <w:t>здоров’я</w:t>
      </w:r>
      <w:r>
        <w:t></w:t>
      </w:r>
      <w:r>
        <w:t></w:t>
      </w:r>
      <w:r>
        <w:rPr>
          <w:rFonts w:hint="eastAsia"/>
        </w:rPr>
        <w:t>наявність</w:t>
      </w:r>
      <w:r>
        <w:t></w:t>
      </w:r>
      <w:r>
        <w:rPr>
          <w:rFonts w:hint="eastAsia"/>
        </w:rPr>
        <w:t>водійських</w:t>
      </w:r>
      <w:r>
        <w:t></w:t>
      </w:r>
      <w:r>
        <w:rPr>
          <w:rFonts w:hint="eastAsia"/>
        </w:rPr>
        <w:t>прав</w:t>
      </w:r>
      <w:r>
        <w:t></w:t>
      </w:r>
      <w:r>
        <w:rPr>
          <w:rFonts w:hint="eastAsia"/>
        </w:rPr>
        <w:t>тощо</w:t>
      </w:r>
      <w:r>
        <w:t></w:t>
      </w:r>
      <w:r>
        <w:t></w:t>
      </w:r>
      <w:r>
        <w:t></w:t>
      </w:r>
      <w:r>
        <w:t></w:t>
      </w:r>
      <w:r>
        <w:t></w:t>
      </w:r>
      <w:r>
        <w:rPr>
          <w:rFonts w:hint="eastAsia"/>
        </w:rPr>
        <w:t>інформація</w:t>
      </w:r>
      <w:r>
        <w:t></w:t>
      </w:r>
      <w:r>
        <w:t></w:t>
      </w:r>
      <w:r>
        <w:rPr>
          <w:rFonts w:hint="eastAsia"/>
        </w:rPr>
        <w:t>що</w:t>
      </w:r>
      <w:r>
        <w:t></w:t>
      </w:r>
      <w:r>
        <w:rPr>
          <w:rFonts w:hint="eastAsia"/>
        </w:rPr>
        <w:t>накопичуються</w:t>
      </w:r>
    </w:p>
    <w:p w:rsidR="007C3D8D" w:rsidRDefault="007C3D8D" w:rsidP="007C3D8D">
      <w:r>
        <w:rPr>
          <w:rFonts w:hint="eastAsia"/>
        </w:rPr>
        <w:t>в</w:t>
      </w:r>
      <w:r>
        <w:t></w:t>
      </w:r>
      <w:r>
        <w:rPr>
          <w:rFonts w:hint="eastAsia"/>
        </w:rPr>
        <w:t>процесі</w:t>
      </w:r>
      <w:r>
        <w:t></w:t>
      </w:r>
      <w:r>
        <w:rPr>
          <w:rFonts w:hint="eastAsia"/>
        </w:rPr>
        <w:t>роботи</w:t>
      </w:r>
      <w:r>
        <w:t></w:t>
      </w:r>
      <w:r>
        <w:rPr>
          <w:rFonts w:hint="eastAsia"/>
        </w:rPr>
        <w:t>працівника</w:t>
      </w:r>
      <w:r>
        <w:t></w:t>
      </w:r>
      <w:r>
        <w:t></w:t>
      </w:r>
      <w:r>
        <w:rPr>
          <w:rFonts w:hint="eastAsia"/>
        </w:rPr>
        <w:t>відомості</w:t>
      </w:r>
      <w:r>
        <w:t></w:t>
      </w:r>
      <w:r>
        <w:rPr>
          <w:rFonts w:hint="eastAsia"/>
        </w:rPr>
        <w:t>про</w:t>
      </w:r>
      <w:r>
        <w:t></w:t>
      </w:r>
      <w:r>
        <w:rPr>
          <w:rFonts w:hint="eastAsia"/>
        </w:rPr>
        <w:t>розмір</w:t>
      </w:r>
      <w:r>
        <w:t></w:t>
      </w:r>
      <w:r>
        <w:rPr>
          <w:rFonts w:hint="eastAsia"/>
        </w:rPr>
        <w:t>оплати</w:t>
      </w:r>
      <w:r>
        <w:t></w:t>
      </w:r>
      <w:r>
        <w:rPr>
          <w:rFonts w:hint="eastAsia"/>
        </w:rPr>
        <w:t>праці</w:t>
      </w:r>
      <w:r>
        <w:t></w:t>
      </w:r>
      <w:r>
        <w:t></w:t>
      </w:r>
      <w:r>
        <w:rPr>
          <w:rFonts w:hint="eastAsia"/>
        </w:rPr>
        <w:t>заохочення</w:t>
      </w:r>
    </w:p>
    <w:p w:rsidR="007C3D8D" w:rsidRDefault="007C3D8D" w:rsidP="007C3D8D">
      <w:r>
        <w:rPr>
          <w:rFonts w:hint="eastAsia"/>
        </w:rPr>
        <w:t>та</w:t>
      </w:r>
      <w:r>
        <w:t></w:t>
      </w:r>
      <w:r>
        <w:rPr>
          <w:rFonts w:hint="eastAsia"/>
        </w:rPr>
        <w:t>дисциплінарні</w:t>
      </w:r>
      <w:r>
        <w:t></w:t>
      </w:r>
      <w:r>
        <w:rPr>
          <w:rFonts w:hint="eastAsia"/>
        </w:rPr>
        <w:t>стягнення</w:t>
      </w:r>
      <w:r>
        <w:t></w:t>
      </w:r>
      <w:r>
        <w:t></w:t>
      </w:r>
      <w:r>
        <w:rPr>
          <w:rFonts w:hint="eastAsia"/>
        </w:rPr>
        <w:t>характеристика</w:t>
      </w:r>
      <w:r>
        <w:t></w:t>
      </w:r>
      <w:r>
        <w:rPr>
          <w:rFonts w:hint="eastAsia"/>
        </w:rPr>
        <w:t>тощо</w:t>
      </w:r>
      <w:r>
        <w:t></w:t>
      </w:r>
      <w:r>
        <w:t></w:t>
      </w:r>
      <w:r>
        <w:t></w:t>
      </w:r>
      <w:r>
        <w:t></w:t>
      </w:r>
      <w:r>
        <w:t></w:t>
      </w:r>
      <w:r>
        <w:rPr>
          <w:rFonts w:hint="eastAsia"/>
        </w:rPr>
        <w:t>відомості</w:t>
      </w:r>
      <w:r>
        <w:t></w:t>
      </w:r>
      <w:r>
        <w:t></w:t>
      </w:r>
      <w:r>
        <w:rPr>
          <w:rFonts w:hint="eastAsia"/>
        </w:rPr>
        <w:t>які</w:t>
      </w:r>
    </w:p>
    <w:p w:rsidR="007C3D8D" w:rsidRDefault="007C3D8D" w:rsidP="007C3D8D">
      <w:r>
        <w:rPr>
          <w:rFonts w:hint="eastAsia"/>
        </w:rPr>
        <w:t>зберігаються</w:t>
      </w:r>
      <w:r>
        <w:t></w:t>
      </w:r>
      <w:r>
        <w:rPr>
          <w:rFonts w:hint="eastAsia"/>
        </w:rPr>
        <w:t>після</w:t>
      </w:r>
      <w:r>
        <w:t></w:t>
      </w:r>
      <w:r>
        <w:rPr>
          <w:rFonts w:hint="eastAsia"/>
        </w:rPr>
        <w:t>звільнення</w:t>
      </w:r>
      <w:r>
        <w:t></w:t>
      </w:r>
      <w:r>
        <w:rPr>
          <w:rFonts w:hint="eastAsia"/>
        </w:rPr>
        <w:t>працівника</w:t>
      </w:r>
      <w:r>
        <w:t></w:t>
      </w:r>
      <w:r>
        <w:t></w:t>
      </w:r>
      <w:r>
        <w:rPr>
          <w:rFonts w:hint="eastAsia"/>
        </w:rPr>
        <w:t>після</w:t>
      </w:r>
      <w:r>
        <w:t></w:t>
      </w:r>
      <w:r>
        <w:rPr>
          <w:rFonts w:hint="eastAsia"/>
        </w:rPr>
        <w:t>розірвання</w:t>
      </w:r>
      <w:r>
        <w:t></w:t>
      </w:r>
      <w:r>
        <w:rPr>
          <w:rFonts w:hint="eastAsia"/>
        </w:rPr>
        <w:t>трудового</w:t>
      </w:r>
    </w:p>
    <w:p w:rsidR="007C3D8D" w:rsidRDefault="007C3D8D" w:rsidP="007C3D8D">
      <w:r>
        <w:rPr>
          <w:rFonts w:hint="eastAsia"/>
        </w:rPr>
        <w:t>договору</w:t>
      </w:r>
      <w:r>
        <w:t></w:t>
      </w:r>
      <w:r>
        <w:t></w:t>
      </w:r>
      <w:r>
        <w:t></w:t>
      </w:r>
      <w:r>
        <w:rPr>
          <w:rFonts w:hint="eastAsia"/>
        </w:rPr>
        <w:t>всі</w:t>
      </w:r>
      <w:r>
        <w:t></w:t>
      </w:r>
      <w:r>
        <w:rPr>
          <w:rFonts w:hint="eastAsia"/>
        </w:rPr>
        <w:t>відомості</w:t>
      </w:r>
      <w:r>
        <w:t></w:t>
      </w:r>
      <w:r>
        <w:t></w:t>
      </w:r>
      <w:r>
        <w:rPr>
          <w:rFonts w:hint="eastAsia"/>
        </w:rPr>
        <w:t>які</w:t>
      </w:r>
      <w:r>
        <w:t></w:t>
      </w:r>
      <w:r>
        <w:rPr>
          <w:rFonts w:hint="eastAsia"/>
        </w:rPr>
        <w:t>містяться</w:t>
      </w:r>
      <w:r>
        <w:t></w:t>
      </w:r>
      <w:r>
        <w:rPr>
          <w:rFonts w:hint="eastAsia"/>
        </w:rPr>
        <w:t>в</w:t>
      </w:r>
      <w:r>
        <w:t></w:t>
      </w:r>
      <w:r>
        <w:rPr>
          <w:rFonts w:hint="eastAsia"/>
        </w:rPr>
        <w:t>особовій</w:t>
      </w:r>
      <w:r>
        <w:t></w:t>
      </w:r>
      <w:r>
        <w:rPr>
          <w:rFonts w:hint="eastAsia"/>
        </w:rPr>
        <w:t>справі</w:t>
      </w:r>
      <w:r>
        <w:t></w:t>
      </w:r>
      <w:r>
        <w:rPr>
          <w:rFonts w:hint="eastAsia"/>
        </w:rPr>
        <w:t>працівника</w:t>
      </w:r>
      <w:r>
        <w:t></w:t>
      </w:r>
    </w:p>
    <w:p w:rsidR="007C3D8D" w:rsidRDefault="007C3D8D" w:rsidP="007C3D8D">
      <w:r>
        <w:rPr>
          <w:rFonts w:hint="eastAsia"/>
        </w:rPr>
        <w:t>включаючи</w:t>
      </w:r>
      <w:r>
        <w:t></w:t>
      </w:r>
      <w:r>
        <w:rPr>
          <w:rFonts w:hint="eastAsia"/>
        </w:rPr>
        <w:t>ті</w:t>
      </w:r>
      <w:r>
        <w:t></w:t>
      </w:r>
      <w:r>
        <w:t></w:t>
      </w:r>
      <w:r>
        <w:rPr>
          <w:rFonts w:hint="eastAsia"/>
        </w:rPr>
        <w:t>що</w:t>
      </w:r>
      <w:r>
        <w:t></w:t>
      </w:r>
      <w:r>
        <w:rPr>
          <w:rFonts w:hint="eastAsia"/>
        </w:rPr>
        <w:t>були</w:t>
      </w:r>
      <w:r>
        <w:t></w:t>
      </w:r>
      <w:r>
        <w:rPr>
          <w:rFonts w:hint="eastAsia"/>
        </w:rPr>
        <w:t>подані</w:t>
      </w:r>
      <w:r>
        <w:t></w:t>
      </w:r>
      <w:r>
        <w:rPr>
          <w:rFonts w:hint="eastAsia"/>
        </w:rPr>
        <w:t>до</w:t>
      </w:r>
      <w:r>
        <w:t></w:t>
      </w:r>
      <w:r>
        <w:rPr>
          <w:rFonts w:hint="eastAsia"/>
        </w:rPr>
        <w:t>укладення</w:t>
      </w:r>
      <w:r>
        <w:t></w:t>
      </w:r>
      <w:r>
        <w:rPr>
          <w:rFonts w:hint="eastAsia"/>
        </w:rPr>
        <w:t>трудового</w:t>
      </w:r>
      <w:r>
        <w:t></w:t>
      </w:r>
      <w:r>
        <w:rPr>
          <w:rFonts w:hint="eastAsia"/>
        </w:rPr>
        <w:t>договору</w:t>
      </w:r>
      <w:r>
        <w:t></w:t>
      </w:r>
      <w:r>
        <w:rPr>
          <w:rFonts w:hint="eastAsia"/>
        </w:rPr>
        <w:t>та</w:t>
      </w:r>
      <w:r>
        <w:t></w:t>
      </w:r>
      <w:r>
        <w:rPr>
          <w:rFonts w:hint="eastAsia"/>
        </w:rPr>
        <w:t>в</w:t>
      </w:r>
      <w:r>
        <w:t></w:t>
      </w:r>
      <w:r>
        <w:rPr>
          <w:rFonts w:hint="eastAsia"/>
        </w:rPr>
        <w:t>процесі</w:t>
      </w:r>
    </w:p>
    <w:p w:rsidR="007C3D8D" w:rsidRDefault="007C3D8D" w:rsidP="007C3D8D">
      <w:r>
        <w:rPr>
          <w:rFonts w:hint="eastAsia"/>
        </w:rPr>
        <w:t>виконання</w:t>
      </w:r>
      <w:r>
        <w:t></w:t>
      </w:r>
      <w:r>
        <w:rPr>
          <w:rFonts w:hint="eastAsia"/>
        </w:rPr>
        <w:t>трудової</w:t>
      </w:r>
      <w:r>
        <w:t></w:t>
      </w:r>
      <w:r>
        <w:rPr>
          <w:rFonts w:hint="eastAsia"/>
        </w:rPr>
        <w:t>функції</w:t>
      </w:r>
      <w:r>
        <w:t></w:t>
      </w:r>
    </w:p>
    <w:p w:rsidR="007C3D8D" w:rsidRDefault="007C3D8D" w:rsidP="007C3D8D">
      <w:r>
        <w:t></w:t>
      </w:r>
      <w:r>
        <w:t></w:t>
      </w:r>
      <w:r>
        <w:t></w:t>
      </w:r>
      <w:r>
        <w:rPr>
          <w:rFonts w:hint="eastAsia"/>
        </w:rPr>
        <w:t>Інститут</w:t>
      </w:r>
      <w:r>
        <w:t></w:t>
      </w:r>
      <w:r>
        <w:rPr>
          <w:rFonts w:hint="eastAsia"/>
        </w:rPr>
        <w:t>захисту</w:t>
      </w:r>
      <w:r>
        <w:t></w:t>
      </w:r>
      <w:r>
        <w:rPr>
          <w:rFonts w:hint="eastAsia"/>
        </w:rPr>
        <w:t>персональних</w:t>
      </w:r>
      <w:r>
        <w:t></w:t>
      </w:r>
      <w:r>
        <w:rPr>
          <w:rFonts w:hint="eastAsia"/>
        </w:rPr>
        <w:t>даних</w:t>
      </w:r>
      <w:r>
        <w:t></w:t>
      </w:r>
      <w:r>
        <w:rPr>
          <w:rFonts w:hint="eastAsia"/>
        </w:rPr>
        <w:t>працівників</w:t>
      </w:r>
      <w:r>
        <w:t></w:t>
      </w:r>
      <w:r>
        <w:rPr>
          <w:rFonts w:hint="eastAsia"/>
        </w:rPr>
        <w:t>в</w:t>
      </w:r>
      <w:r>
        <w:t></w:t>
      </w:r>
      <w:r>
        <w:rPr>
          <w:rFonts w:hint="eastAsia"/>
        </w:rPr>
        <w:t>Україні</w:t>
      </w:r>
      <w:r>
        <w:t></w:t>
      </w:r>
      <w:r>
        <w:rPr>
          <w:rFonts w:hint="eastAsia"/>
        </w:rPr>
        <w:t>у</w:t>
      </w:r>
      <w:r>
        <w:t></w:t>
      </w:r>
      <w:r>
        <w:rPr>
          <w:rFonts w:hint="eastAsia"/>
        </w:rPr>
        <w:t>своєму</w:t>
      </w:r>
    </w:p>
    <w:p w:rsidR="007C3D8D" w:rsidRDefault="007C3D8D" w:rsidP="007C3D8D">
      <w:r>
        <w:rPr>
          <w:rFonts w:hint="eastAsia"/>
        </w:rPr>
        <w:t>розвитку</w:t>
      </w:r>
      <w:r>
        <w:t></w:t>
      </w:r>
      <w:r>
        <w:rPr>
          <w:rFonts w:hint="eastAsia"/>
        </w:rPr>
        <w:t>пройшов</w:t>
      </w:r>
      <w:r>
        <w:t></w:t>
      </w:r>
      <w:r>
        <w:rPr>
          <w:rFonts w:hint="eastAsia"/>
        </w:rPr>
        <w:t>декілька</w:t>
      </w:r>
      <w:r>
        <w:t></w:t>
      </w:r>
      <w:r>
        <w:rPr>
          <w:rFonts w:hint="eastAsia"/>
        </w:rPr>
        <w:t>історичних</w:t>
      </w:r>
      <w:r>
        <w:t></w:t>
      </w:r>
      <w:r>
        <w:rPr>
          <w:rFonts w:hint="eastAsia"/>
        </w:rPr>
        <w:t>етапів</w:t>
      </w:r>
      <w:r>
        <w:t></w:t>
      </w:r>
      <w:r>
        <w:t></w:t>
      </w:r>
      <w:r>
        <w:t></w:t>
      </w:r>
      <w:r>
        <w:t></w:t>
      </w:r>
      <w:r>
        <w:t></w:t>
      </w:r>
      <w:r>
        <w:rPr>
          <w:rFonts w:hint="eastAsia"/>
        </w:rPr>
        <w:t>початок</w:t>
      </w:r>
      <w:r>
        <w:t></w:t>
      </w:r>
      <w:r>
        <w:t></w:t>
      </w:r>
      <w:r>
        <w:t></w:t>
      </w:r>
      <w:r>
        <w:t></w:t>
      </w:r>
      <w:r>
        <w:rPr>
          <w:rFonts w:hint="eastAsia"/>
        </w:rPr>
        <w:t>х</w:t>
      </w:r>
      <w:r>
        <w:t></w:t>
      </w:r>
      <w:r>
        <w:rPr>
          <w:rFonts w:hint="eastAsia"/>
        </w:rPr>
        <w:t>років</w:t>
      </w:r>
      <w:r>
        <w:t></w:t>
      </w:r>
      <w:r>
        <w:rPr>
          <w:rFonts w:hint="eastAsia"/>
        </w:rPr>
        <w:t>ХХ</w:t>
      </w:r>
      <w:r>
        <w:t></w:t>
      </w:r>
      <w:r>
        <w:rPr>
          <w:rFonts w:hint="eastAsia"/>
        </w:rPr>
        <w:t>ст</w:t>
      </w:r>
      <w:r>
        <w:t></w:t>
      </w:r>
      <w:r>
        <w:t></w:t>
      </w:r>
      <w:r>
        <w:rPr>
          <w:rFonts w:hint="eastAsia"/>
        </w:rPr>
        <w:t>–</w:t>
      </w:r>
      <w:r>
        <w:t></w:t>
      </w:r>
    </w:p>
    <w:p w:rsidR="007C3D8D" w:rsidRDefault="007C3D8D" w:rsidP="007C3D8D">
      <w:r>
        <w:t></w:t>
      </w:r>
      <w:r>
        <w:t></w:t>
      </w:r>
      <w:r>
        <w:t></w:t>
      </w:r>
    </w:p>
    <w:p w:rsidR="007C3D8D" w:rsidRDefault="007C3D8D" w:rsidP="007C3D8D">
      <w:r>
        <w:t></w:t>
      </w:r>
      <w:r>
        <w:t></w:t>
      </w:r>
      <w:r>
        <w:t></w:t>
      </w:r>
      <w:r>
        <w:t></w:t>
      </w:r>
      <w:r>
        <w:t></w:t>
      </w:r>
      <w:r>
        <w:rPr>
          <w:rFonts w:hint="eastAsia"/>
        </w:rPr>
        <w:t>рік</w:t>
      </w:r>
      <w:r>
        <w:t></w:t>
      </w:r>
      <w:r>
        <w:rPr>
          <w:rFonts w:hint="eastAsia"/>
        </w:rPr>
        <w:t>–</w:t>
      </w:r>
      <w:r>
        <w:t></w:t>
      </w:r>
      <w:r>
        <w:rPr>
          <w:rFonts w:hint="eastAsia"/>
        </w:rPr>
        <w:t>починається</w:t>
      </w:r>
      <w:r>
        <w:t></w:t>
      </w:r>
      <w:r>
        <w:rPr>
          <w:rFonts w:hint="eastAsia"/>
        </w:rPr>
        <w:t>з</w:t>
      </w:r>
      <w:r>
        <w:t></w:t>
      </w:r>
      <w:r>
        <w:rPr>
          <w:rFonts w:hint="eastAsia"/>
        </w:rPr>
        <w:t>прийняття</w:t>
      </w:r>
      <w:r>
        <w:t></w:t>
      </w:r>
      <w:r>
        <w:rPr>
          <w:rFonts w:hint="eastAsia"/>
        </w:rPr>
        <w:t>інформаційного</w:t>
      </w:r>
      <w:r>
        <w:t></w:t>
      </w:r>
      <w:r>
        <w:rPr>
          <w:rFonts w:hint="eastAsia"/>
        </w:rPr>
        <w:t>законодавства</w:t>
      </w:r>
      <w:r>
        <w:t></w:t>
      </w:r>
      <w:r>
        <w:rPr>
          <w:rFonts w:hint="eastAsia"/>
        </w:rPr>
        <w:t>і</w:t>
      </w:r>
    </w:p>
    <w:p w:rsidR="007C3D8D" w:rsidRDefault="007C3D8D" w:rsidP="007C3D8D">
      <w:r>
        <w:rPr>
          <w:rFonts w:hint="eastAsia"/>
        </w:rPr>
        <w:t>закінчується</w:t>
      </w:r>
      <w:r>
        <w:t></w:t>
      </w:r>
      <w:r>
        <w:rPr>
          <w:rFonts w:hint="eastAsia"/>
        </w:rPr>
        <w:t>закріпленням</w:t>
      </w:r>
      <w:r>
        <w:t></w:t>
      </w:r>
      <w:r>
        <w:rPr>
          <w:rFonts w:hint="eastAsia"/>
        </w:rPr>
        <w:t>на</w:t>
      </w:r>
      <w:r>
        <w:t></w:t>
      </w:r>
      <w:r>
        <w:rPr>
          <w:rFonts w:hint="eastAsia"/>
        </w:rPr>
        <w:t>конституційному</w:t>
      </w:r>
      <w:r>
        <w:t></w:t>
      </w:r>
      <w:r>
        <w:rPr>
          <w:rFonts w:hint="eastAsia"/>
        </w:rPr>
        <w:t>рівні</w:t>
      </w:r>
      <w:r>
        <w:t></w:t>
      </w:r>
      <w:r>
        <w:rPr>
          <w:rFonts w:hint="eastAsia"/>
        </w:rPr>
        <w:t>інформаційних</w:t>
      </w:r>
      <w:r>
        <w:t></w:t>
      </w:r>
      <w:r>
        <w:rPr>
          <w:rFonts w:hint="eastAsia"/>
        </w:rPr>
        <w:t>прав</w:t>
      </w:r>
    </w:p>
    <w:p w:rsidR="007C3D8D" w:rsidRDefault="007C3D8D" w:rsidP="007C3D8D">
      <w:r>
        <w:rPr>
          <w:rFonts w:hint="eastAsia"/>
        </w:rPr>
        <w:t>особи</w:t>
      </w:r>
      <w:r>
        <w:t></w:t>
      </w:r>
      <w:r>
        <w:t></w:t>
      </w:r>
      <w:r>
        <w:rPr>
          <w:rFonts w:hint="eastAsia"/>
        </w:rPr>
        <w:t>зокрема</w:t>
      </w:r>
      <w:r>
        <w:t></w:t>
      </w:r>
      <w:r>
        <w:rPr>
          <w:rFonts w:hint="eastAsia"/>
        </w:rPr>
        <w:t>права</w:t>
      </w:r>
      <w:r>
        <w:t></w:t>
      </w:r>
      <w:r>
        <w:rPr>
          <w:rFonts w:hint="eastAsia"/>
        </w:rPr>
        <w:t>на</w:t>
      </w:r>
      <w:r>
        <w:t></w:t>
      </w:r>
      <w:r>
        <w:rPr>
          <w:rFonts w:hint="eastAsia"/>
        </w:rPr>
        <w:t>приватність</w:t>
      </w:r>
      <w:r>
        <w:t></w:t>
      </w:r>
      <w:r>
        <w:rPr>
          <w:rFonts w:hint="eastAsia"/>
        </w:rPr>
        <w:t>особистої</w:t>
      </w:r>
      <w:r>
        <w:t></w:t>
      </w:r>
      <w:r>
        <w:rPr>
          <w:rFonts w:hint="eastAsia"/>
        </w:rPr>
        <w:t>сфери</w:t>
      </w:r>
      <w:r>
        <w:t></w:t>
      </w:r>
      <w:r>
        <w:rPr>
          <w:rFonts w:hint="eastAsia"/>
        </w:rPr>
        <w:t>життя</w:t>
      </w:r>
      <w:r>
        <w:t></w:t>
      </w:r>
      <w:r>
        <w:t></w:t>
      </w:r>
      <w:r>
        <w:t></w:t>
      </w:r>
      <w:r>
        <w:t></w:t>
      </w:r>
      <w:r>
        <w:t></w:t>
      </w:r>
      <w:r>
        <w:t></w:t>
      </w:r>
      <w:r>
        <w:t></w:t>
      </w:r>
      <w:r>
        <w:t></w:t>
      </w:r>
      <w:r>
        <w:t></w:t>
      </w:r>
      <w:r>
        <w:t></w:t>
      </w:r>
      <w:r>
        <w:t></w:t>
      </w:r>
      <w:r>
        <w:t></w:t>
      </w:r>
      <w:r>
        <w:t></w:t>
      </w:r>
      <w:r>
        <w:t></w:t>
      </w:r>
      <w:r>
        <w:t></w:t>
      </w:r>
      <w:r>
        <w:rPr>
          <w:rFonts w:hint="eastAsia"/>
        </w:rPr>
        <w:t>рр</w:t>
      </w:r>
      <w:r>
        <w:t></w:t>
      </w:r>
    </w:p>
    <w:p w:rsidR="007C3D8D" w:rsidRDefault="007C3D8D" w:rsidP="007C3D8D">
      <w:r>
        <w:rPr>
          <w:rFonts w:hint="eastAsia"/>
        </w:rPr>
        <w:t>–</w:t>
      </w:r>
      <w:r>
        <w:t></w:t>
      </w:r>
      <w:r>
        <w:rPr>
          <w:rFonts w:hint="eastAsia"/>
        </w:rPr>
        <w:t>від</w:t>
      </w:r>
      <w:r>
        <w:t></w:t>
      </w:r>
      <w:r>
        <w:rPr>
          <w:rFonts w:hint="eastAsia"/>
        </w:rPr>
        <w:t>прийняття</w:t>
      </w:r>
      <w:r>
        <w:t></w:t>
      </w:r>
      <w:r>
        <w:rPr>
          <w:rFonts w:hint="eastAsia"/>
        </w:rPr>
        <w:t>Конституції</w:t>
      </w:r>
      <w:r>
        <w:t></w:t>
      </w:r>
      <w:r>
        <w:rPr>
          <w:rFonts w:hint="eastAsia"/>
        </w:rPr>
        <w:t>України</w:t>
      </w:r>
      <w:r>
        <w:t></w:t>
      </w:r>
      <w:r>
        <w:rPr>
          <w:rFonts w:hint="eastAsia"/>
        </w:rPr>
        <w:t>та</w:t>
      </w:r>
      <w:r>
        <w:t></w:t>
      </w:r>
      <w:r>
        <w:rPr>
          <w:rFonts w:hint="eastAsia"/>
        </w:rPr>
        <w:t>визначення</w:t>
      </w:r>
      <w:r>
        <w:t></w:t>
      </w:r>
      <w:r>
        <w:rPr>
          <w:rFonts w:hint="eastAsia"/>
        </w:rPr>
        <w:t>засадничих</w:t>
      </w:r>
      <w:r>
        <w:t></w:t>
      </w:r>
      <w:r>
        <w:rPr>
          <w:rFonts w:hint="eastAsia"/>
        </w:rPr>
        <w:t>принципів</w:t>
      </w:r>
    </w:p>
    <w:p w:rsidR="007C3D8D" w:rsidRDefault="007C3D8D" w:rsidP="007C3D8D">
      <w:r>
        <w:rPr>
          <w:rFonts w:hint="eastAsia"/>
        </w:rPr>
        <w:t>обігу</w:t>
      </w:r>
      <w:r>
        <w:t></w:t>
      </w:r>
      <w:r>
        <w:rPr>
          <w:rFonts w:hint="eastAsia"/>
        </w:rPr>
        <w:t>інформації</w:t>
      </w:r>
      <w:r>
        <w:t></w:t>
      </w:r>
      <w:r>
        <w:rPr>
          <w:rFonts w:hint="eastAsia"/>
        </w:rPr>
        <w:t>про</w:t>
      </w:r>
      <w:r>
        <w:t></w:t>
      </w:r>
      <w:r>
        <w:rPr>
          <w:rFonts w:hint="eastAsia"/>
        </w:rPr>
        <w:t>особу</w:t>
      </w:r>
      <w:r>
        <w:t></w:t>
      </w:r>
      <w:r>
        <w:rPr>
          <w:rFonts w:hint="eastAsia"/>
        </w:rPr>
        <w:t>до</w:t>
      </w:r>
      <w:r>
        <w:t></w:t>
      </w:r>
      <w:r>
        <w:rPr>
          <w:rFonts w:hint="eastAsia"/>
        </w:rPr>
        <w:t>ратифікації</w:t>
      </w:r>
      <w:r>
        <w:t></w:t>
      </w:r>
      <w:r>
        <w:rPr>
          <w:rFonts w:hint="eastAsia"/>
        </w:rPr>
        <w:t>Україною</w:t>
      </w:r>
      <w:r>
        <w:t></w:t>
      </w:r>
      <w:r>
        <w:rPr>
          <w:rFonts w:hint="eastAsia"/>
        </w:rPr>
        <w:t>Конвенції</w:t>
      </w:r>
      <w:r>
        <w:t></w:t>
      </w:r>
      <w:r>
        <w:rPr>
          <w:rFonts w:hint="eastAsia"/>
        </w:rPr>
        <w:t>про</w:t>
      </w:r>
      <w:r>
        <w:t></w:t>
      </w:r>
      <w:r>
        <w:rPr>
          <w:rFonts w:hint="eastAsia"/>
        </w:rPr>
        <w:t>захист</w:t>
      </w:r>
    </w:p>
    <w:p w:rsidR="007C3D8D" w:rsidRDefault="007C3D8D" w:rsidP="007C3D8D">
      <w:r>
        <w:rPr>
          <w:rFonts w:hint="eastAsia"/>
        </w:rPr>
        <w:t>осіб</w:t>
      </w:r>
      <w:r>
        <w:t></w:t>
      </w:r>
      <w:r>
        <w:rPr>
          <w:rFonts w:hint="eastAsia"/>
        </w:rPr>
        <w:t>у</w:t>
      </w:r>
      <w:r>
        <w:t></w:t>
      </w:r>
      <w:r>
        <w:rPr>
          <w:rFonts w:hint="eastAsia"/>
        </w:rPr>
        <w:t>зв’язку</w:t>
      </w:r>
      <w:r>
        <w:t></w:t>
      </w:r>
      <w:r>
        <w:rPr>
          <w:rFonts w:hint="eastAsia"/>
        </w:rPr>
        <w:t>з</w:t>
      </w:r>
      <w:r>
        <w:t></w:t>
      </w:r>
      <w:r>
        <w:rPr>
          <w:rFonts w:hint="eastAsia"/>
        </w:rPr>
        <w:t>автоматизованою</w:t>
      </w:r>
      <w:r>
        <w:t></w:t>
      </w:r>
      <w:r>
        <w:rPr>
          <w:rFonts w:hint="eastAsia"/>
        </w:rPr>
        <w:t>обробкою</w:t>
      </w:r>
      <w:r>
        <w:t></w:t>
      </w:r>
      <w:r>
        <w:rPr>
          <w:rFonts w:hint="eastAsia"/>
        </w:rPr>
        <w:t>персональних</w:t>
      </w:r>
      <w:r>
        <w:t></w:t>
      </w:r>
      <w:r>
        <w:rPr>
          <w:rFonts w:hint="eastAsia"/>
        </w:rPr>
        <w:t>даних</w:t>
      </w:r>
      <w:r>
        <w:t></w:t>
      </w:r>
      <w:r>
        <w:rPr>
          <w:rFonts w:hint="eastAsia"/>
        </w:rPr>
        <w:t>та</w:t>
      </w:r>
    </w:p>
    <w:p w:rsidR="007C3D8D" w:rsidRDefault="007C3D8D" w:rsidP="007C3D8D">
      <w:r>
        <w:rPr>
          <w:rFonts w:hint="eastAsia"/>
        </w:rPr>
        <w:t>Додаткового</w:t>
      </w:r>
      <w:r>
        <w:t></w:t>
      </w:r>
      <w:r>
        <w:rPr>
          <w:rFonts w:hint="eastAsia"/>
        </w:rPr>
        <w:t>протоколу</w:t>
      </w:r>
      <w:r>
        <w:t></w:t>
      </w:r>
      <w:r>
        <w:rPr>
          <w:rFonts w:hint="eastAsia"/>
        </w:rPr>
        <w:t>до</w:t>
      </w:r>
      <w:r>
        <w:t></w:t>
      </w:r>
      <w:r>
        <w:rPr>
          <w:rFonts w:hint="eastAsia"/>
        </w:rPr>
        <w:t>неї</w:t>
      </w:r>
      <w:r>
        <w:t></w:t>
      </w:r>
      <w:r>
        <w:t></w:t>
      </w:r>
      <w:r>
        <w:rPr>
          <w:rFonts w:hint="eastAsia"/>
        </w:rPr>
        <w:t>а</w:t>
      </w:r>
      <w:r>
        <w:t></w:t>
      </w:r>
      <w:r>
        <w:rPr>
          <w:rFonts w:hint="eastAsia"/>
        </w:rPr>
        <w:t>також</w:t>
      </w:r>
      <w:r>
        <w:t></w:t>
      </w:r>
      <w:r>
        <w:rPr>
          <w:rFonts w:hint="eastAsia"/>
        </w:rPr>
        <w:t>прийняття</w:t>
      </w:r>
      <w:r>
        <w:t></w:t>
      </w:r>
      <w:r>
        <w:rPr>
          <w:rFonts w:hint="eastAsia"/>
        </w:rPr>
        <w:t>спеціальних</w:t>
      </w:r>
      <w:r>
        <w:t></w:t>
      </w:r>
      <w:r>
        <w:rPr>
          <w:rFonts w:hint="eastAsia"/>
        </w:rPr>
        <w:t>законів</w:t>
      </w:r>
      <w:r>
        <w:t></w:t>
      </w:r>
      <w:r>
        <w:rPr>
          <w:rFonts w:hint="eastAsia"/>
        </w:rPr>
        <w:t>у</w:t>
      </w:r>
    </w:p>
    <w:p w:rsidR="007C3D8D" w:rsidRDefault="007C3D8D" w:rsidP="007C3D8D">
      <w:r>
        <w:rPr>
          <w:rFonts w:hint="eastAsia"/>
        </w:rPr>
        <w:t>сфері</w:t>
      </w:r>
      <w:r>
        <w:t></w:t>
      </w:r>
      <w:r>
        <w:rPr>
          <w:rFonts w:hint="eastAsia"/>
        </w:rPr>
        <w:t>захисту</w:t>
      </w:r>
      <w:r>
        <w:t></w:t>
      </w:r>
      <w:r>
        <w:rPr>
          <w:rFonts w:hint="eastAsia"/>
        </w:rPr>
        <w:t>персональних</w:t>
      </w:r>
      <w:r>
        <w:t></w:t>
      </w:r>
      <w:r>
        <w:rPr>
          <w:rFonts w:hint="eastAsia"/>
        </w:rPr>
        <w:t>даних</w:t>
      </w:r>
      <w:r>
        <w:t></w:t>
      </w:r>
      <w:r>
        <w:t></w:t>
      </w:r>
      <w:r>
        <w:t></w:t>
      </w:r>
      <w:r>
        <w:t></w:t>
      </w:r>
      <w:r>
        <w:t></w:t>
      </w:r>
      <w:r>
        <w:t></w:t>
      </w:r>
      <w:r>
        <w:t></w:t>
      </w:r>
      <w:r>
        <w:t></w:t>
      </w:r>
      <w:r>
        <w:t></w:t>
      </w:r>
      <w:r>
        <w:t></w:t>
      </w:r>
      <w:r>
        <w:t></w:t>
      </w:r>
      <w:r>
        <w:t></w:t>
      </w:r>
      <w:r>
        <w:t></w:t>
      </w:r>
      <w:r>
        <w:t></w:t>
      </w:r>
      <w:r>
        <w:t></w:t>
      </w:r>
      <w:r>
        <w:rPr>
          <w:rFonts w:hint="eastAsia"/>
        </w:rPr>
        <w:t>рр</w:t>
      </w:r>
      <w:r>
        <w:t></w:t>
      </w:r>
      <w:r>
        <w:t></w:t>
      </w:r>
      <w:r>
        <w:rPr>
          <w:rFonts w:hint="eastAsia"/>
        </w:rPr>
        <w:t>–</w:t>
      </w:r>
      <w:r>
        <w:t></w:t>
      </w:r>
      <w:r>
        <w:rPr>
          <w:rFonts w:hint="eastAsia"/>
        </w:rPr>
        <w:t>від</w:t>
      </w:r>
      <w:r>
        <w:t></w:t>
      </w:r>
      <w:r>
        <w:rPr>
          <w:rFonts w:hint="eastAsia"/>
        </w:rPr>
        <w:t>ратифікації</w:t>
      </w:r>
    </w:p>
    <w:p w:rsidR="007C3D8D" w:rsidRDefault="007C3D8D" w:rsidP="007C3D8D">
      <w:r>
        <w:rPr>
          <w:rFonts w:hint="eastAsia"/>
        </w:rPr>
        <w:t>Конвенції</w:t>
      </w:r>
      <w:r>
        <w:t></w:t>
      </w:r>
      <w:r>
        <w:rPr>
          <w:rFonts w:hint="eastAsia"/>
        </w:rPr>
        <w:t>про</w:t>
      </w:r>
      <w:r>
        <w:t></w:t>
      </w:r>
      <w:r>
        <w:rPr>
          <w:rFonts w:hint="eastAsia"/>
        </w:rPr>
        <w:t>захист</w:t>
      </w:r>
      <w:r>
        <w:t></w:t>
      </w:r>
      <w:r>
        <w:rPr>
          <w:rFonts w:hint="eastAsia"/>
        </w:rPr>
        <w:t>осіб</w:t>
      </w:r>
      <w:r>
        <w:t></w:t>
      </w:r>
      <w:r>
        <w:rPr>
          <w:rFonts w:hint="eastAsia"/>
        </w:rPr>
        <w:t>у</w:t>
      </w:r>
      <w:r>
        <w:t></w:t>
      </w:r>
      <w:r>
        <w:rPr>
          <w:rFonts w:hint="eastAsia"/>
        </w:rPr>
        <w:t>зв’язку</w:t>
      </w:r>
      <w:r>
        <w:t></w:t>
      </w:r>
      <w:r>
        <w:rPr>
          <w:rFonts w:hint="eastAsia"/>
        </w:rPr>
        <w:t>з</w:t>
      </w:r>
      <w:r>
        <w:t></w:t>
      </w:r>
      <w:r>
        <w:rPr>
          <w:rFonts w:hint="eastAsia"/>
        </w:rPr>
        <w:t>автоматизованою</w:t>
      </w:r>
      <w:r>
        <w:t></w:t>
      </w:r>
      <w:r>
        <w:rPr>
          <w:rFonts w:hint="eastAsia"/>
        </w:rPr>
        <w:t>обробкою</w:t>
      </w:r>
    </w:p>
    <w:p w:rsidR="007C3D8D" w:rsidRDefault="007C3D8D" w:rsidP="007C3D8D">
      <w:r>
        <w:rPr>
          <w:rFonts w:hint="eastAsia"/>
        </w:rPr>
        <w:t>персональних</w:t>
      </w:r>
      <w:r>
        <w:t></w:t>
      </w:r>
      <w:r>
        <w:rPr>
          <w:rFonts w:hint="eastAsia"/>
        </w:rPr>
        <w:t>даних</w:t>
      </w:r>
      <w:r>
        <w:t></w:t>
      </w:r>
      <w:r>
        <w:rPr>
          <w:rFonts w:hint="eastAsia"/>
        </w:rPr>
        <w:t>до</w:t>
      </w:r>
      <w:r>
        <w:t></w:t>
      </w:r>
      <w:r>
        <w:rPr>
          <w:rFonts w:hint="eastAsia"/>
        </w:rPr>
        <w:t>підписання</w:t>
      </w:r>
      <w:r>
        <w:t></w:t>
      </w:r>
      <w:r>
        <w:rPr>
          <w:rFonts w:hint="eastAsia"/>
        </w:rPr>
        <w:t>Угоди</w:t>
      </w:r>
      <w:r>
        <w:t></w:t>
      </w:r>
      <w:r>
        <w:rPr>
          <w:rFonts w:hint="eastAsia"/>
        </w:rPr>
        <w:t>про</w:t>
      </w:r>
      <w:r>
        <w:t></w:t>
      </w:r>
      <w:r>
        <w:rPr>
          <w:rFonts w:hint="eastAsia"/>
        </w:rPr>
        <w:t>асоціацію</w:t>
      </w:r>
      <w:r>
        <w:t></w:t>
      </w:r>
      <w:r>
        <w:rPr>
          <w:rFonts w:hint="eastAsia"/>
        </w:rPr>
        <w:t>України</w:t>
      </w:r>
      <w:r>
        <w:t></w:t>
      </w:r>
      <w:r>
        <w:rPr>
          <w:rFonts w:hint="eastAsia"/>
        </w:rPr>
        <w:t>з</w:t>
      </w:r>
      <w:r>
        <w:t></w:t>
      </w:r>
      <w:r>
        <w:rPr>
          <w:rFonts w:hint="eastAsia"/>
        </w:rPr>
        <w:t>ЄС</w:t>
      </w:r>
      <w:r>
        <w:t></w:t>
      </w:r>
    </w:p>
    <w:p w:rsidR="007C3D8D" w:rsidRDefault="007C3D8D" w:rsidP="007C3D8D">
      <w:r>
        <w:t></w:t>
      </w:r>
      <w:r>
        <w:t></w:t>
      </w:r>
      <w:r>
        <w:t></w:t>
      </w:r>
      <w:r>
        <w:rPr>
          <w:rFonts w:hint="eastAsia"/>
        </w:rPr>
        <w:t>триває</w:t>
      </w:r>
      <w:r>
        <w:t></w:t>
      </w:r>
      <w:r>
        <w:rPr>
          <w:rFonts w:hint="eastAsia"/>
        </w:rPr>
        <w:t>з</w:t>
      </w:r>
      <w:r>
        <w:t></w:t>
      </w:r>
      <w:r>
        <w:t></w:t>
      </w:r>
      <w:r>
        <w:t></w:t>
      </w:r>
      <w:r>
        <w:t></w:t>
      </w:r>
      <w:r>
        <w:t></w:t>
      </w:r>
      <w:r>
        <w:t></w:t>
      </w:r>
      <w:r>
        <w:rPr>
          <w:rFonts w:hint="eastAsia"/>
        </w:rPr>
        <w:t>року</w:t>
      </w:r>
      <w:r>
        <w:t></w:t>
      </w:r>
      <w:r>
        <w:t></w:t>
      </w:r>
      <w:r>
        <w:rPr>
          <w:rFonts w:hint="eastAsia"/>
        </w:rPr>
        <w:t>Початок</w:t>
      </w:r>
      <w:r>
        <w:t></w:t>
      </w:r>
      <w:r>
        <w:rPr>
          <w:rFonts w:hint="eastAsia"/>
        </w:rPr>
        <w:t>періоду</w:t>
      </w:r>
      <w:r>
        <w:t></w:t>
      </w:r>
      <w:r>
        <w:rPr>
          <w:rFonts w:hint="eastAsia"/>
        </w:rPr>
        <w:t>пов’язаний</w:t>
      </w:r>
      <w:r>
        <w:t></w:t>
      </w:r>
      <w:r>
        <w:rPr>
          <w:rFonts w:hint="eastAsia"/>
        </w:rPr>
        <w:t>із</w:t>
      </w:r>
      <w:r>
        <w:t></w:t>
      </w:r>
      <w:r>
        <w:rPr>
          <w:rFonts w:hint="eastAsia"/>
        </w:rPr>
        <w:t>підписанням</w:t>
      </w:r>
      <w:r>
        <w:t></w:t>
      </w:r>
      <w:r>
        <w:rPr>
          <w:rFonts w:hint="eastAsia"/>
        </w:rPr>
        <w:t>Угоди</w:t>
      </w:r>
      <w:r>
        <w:t></w:t>
      </w:r>
      <w:r>
        <w:rPr>
          <w:rFonts w:hint="eastAsia"/>
        </w:rPr>
        <w:t>про</w:t>
      </w:r>
    </w:p>
    <w:p w:rsidR="007C3D8D" w:rsidRDefault="007C3D8D" w:rsidP="007C3D8D">
      <w:r>
        <w:rPr>
          <w:rFonts w:hint="eastAsia"/>
        </w:rPr>
        <w:t>асоціацію</w:t>
      </w:r>
      <w:r>
        <w:t></w:t>
      </w:r>
      <w:r>
        <w:rPr>
          <w:rFonts w:hint="eastAsia"/>
        </w:rPr>
        <w:t>України</w:t>
      </w:r>
      <w:r>
        <w:t></w:t>
      </w:r>
      <w:r>
        <w:rPr>
          <w:rFonts w:hint="eastAsia"/>
        </w:rPr>
        <w:t>з</w:t>
      </w:r>
      <w:r>
        <w:t></w:t>
      </w:r>
      <w:r>
        <w:rPr>
          <w:rFonts w:hint="eastAsia"/>
        </w:rPr>
        <w:t>ЄС</w:t>
      </w:r>
      <w:r>
        <w:t></w:t>
      </w:r>
      <w:r>
        <w:t></w:t>
      </w:r>
      <w:r>
        <w:rPr>
          <w:rFonts w:hint="eastAsia"/>
        </w:rPr>
        <w:t>що</w:t>
      </w:r>
      <w:r>
        <w:t></w:t>
      </w:r>
      <w:r>
        <w:rPr>
          <w:rFonts w:hint="eastAsia"/>
        </w:rPr>
        <w:t>покладає</w:t>
      </w:r>
      <w:r>
        <w:t></w:t>
      </w:r>
      <w:r>
        <w:rPr>
          <w:rFonts w:hint="eastAsia"/>
        </w:rPr>
        <w:t>на</w:t>
      </w:r>
      <w:r>
        <w:t></w:t>
      </w:r>
      <w:r>
        <w:rPr>
          <w:rFonts w:hint="eastAsia"/>
        </w:rPr>
        <w:t>державу</w:t>
      </w:r>
      <w:r>
        <w:t></w:t>
      </w:r>
      <w:r>
        <w:rPr>
          <w:rFonts w:hint="eastAsia"/>
        </w:rPr>
        <w:t>зобов’язання</w:t>
      </w:r>
      <w:r>
        <w:t></w:t>
      </w:r>
      <w:r>
        <w:rPr>
          <w:rFonts w:hint="eastAsia"/>
        </w:rPr>
        <w:t>щодо</w:t>
      </w:r>
    </w:p>
    <w:p w:rsidR="007C3D8D" w:rsidRDefault="007C3D8D" w:rsidP="007C3D8D">
      <w:r>
        <w:rPr>
          <w:rFonts w:hint="eastAsia"/>
        </w:rPr>
        <w:t>приведення</w:t>
      </w:r>
      <w:r>
        <w:t></w:t>
      </w:r>
      <w:r>
        <w:rPr>
          <w:rFonts w:hint="eastAsia"/>
        </w:rPr>
        <w:t>законодавчої</w:t>
      </w:r>
      <w:r>
        <w:t></w:t>
      </w:r>
      <w:r>
        <w:rPr>
          <w:rFonts w:hint="eastAsia"/>
        </w:rPr>
        <w:t>та</w:t>
      </w:r>
      <w:r>
        <w:t></w:t>
      </w:r>
      <w:r>
        <w:rPr>
          <w:rFonts w:hint="eastAsia"/>
        </w:rPr>
        <w:t>інституційної</w:t>
      </w:r>
      <w:r>
        <w:t></w:t>
      </w:r>
      <w:r>
        <w:rPr>
          <w:rFonts w:hint="eastAsia"/>
        </w:rPr>
        <w:t>сфери</w:t>
      </w:r>
      <w:r>
        <w:t></w:t>
      </w:r>
      <w:r>
        <w:rPr>
          <w:rFonts w:hint="eastAsia"/>
        </w:rPr>
        <w:t>у</w:t>
      </w:r>
      <w:r>
        <w:t></w:t>
      </w:r>
      <w:r>
        <w:rPr>
          <w:rFonts w:hint="eastAsia"/>
        </w:rPr>
        <w:t>відповідність</w:t>
      </w:r>
      <w:r>
        <w:t></w:t>
      </w:r>
      <w:r>
        <w:rPr>
          <w:rFonts w:hint="eastAsia"/>
        </w:rPr>
        <w:t>до</w:t>
      </w:r>
    </w:p>
    <w:p w:rsidR="007C3D8D" w:rsidRDefault="007C3D8D" w:rsidP="007C3D8D">
      <w:r>
        <w:rPr>
          <w:rFonts w:hint="eastAsia"/>
        </w:rPr>
        <w:t>європейських</w:t>
      </w:r>
      <w:r>
        <w:t></w:t>
      </w:r>
      <w:r>
        <w:rPr>
          <w:rFonts w:hint="eastAsia"/>
        </w:rPr>
        <w:t>норм</w:t>
      </w:r>
      <w:r>
        <w:t></w:t>
      </w:r>
      <w:r>
        <w:rPr>
          <w:rFonts w:hint="eastAsia"/>
        </w:rPr>
        <w:t>та</w:t>
      </w:r>
      <w:r>
        <w:t></w:t>
      </w:r>
      <w:r>
        <w:rPr>
          <w:rFonts w:hint="eastAsia"/>
        </w:rPr>
        <w:t>стандартів</w:t>
      </w:r>
      <w:r>
        <w:t></w:t>
      </w:r>
    </w:p>
    <w:p w:rsidR="007C3D8D" w:rsidRDefault="007C3D8D" w:rsidP="007C3D8D">
      <w:r>
        <w:t></w:t>
      </w:r>
      <w:r>
        <w:t></w:t>
      </w:r>
      <w:r>
        <w:t></w:t>
      </w:r>
      <w:r>
        <w:rPr>
          <w:rFonts w:hint="eastAsia"/>
        </w:rPr>
        <w:t>Основними</w:t>
      </w:r>
      <w:r>
        <w:t></w:t>
      </w:r>
      <w:r>
        <w:rPr>
          <w:rFonts w:hint="eastAsia"/>
        </w:rPr>
        <w:t>видами</w:t>
      </w:r>
      <w:r>
        <w:t></w:t>
      </w:r>
      <w:r>
        <w:rPr>
          <w:rFonts w:hint="eastAsia"/>
        </w:rPr>
        <w:t>правовідносин</w:t>
      </w:r>
      <w:r>
        <w:t></w:t>
      </w:r>
      <w:r>
        <w:t></w:t>
      </w:r>
      <w:r>
        <w:rPr>
          <w:rFonts w:hint="eastAsia"/>
        </w:rPr>
        <w:t>що</w:t>
      </w:r>
      <w:r>
        <w:t></w:t>
      </w:r>
      <w:r>
        <w:rPr>
          <w:rFonts w:hint="eastAsia"/>
        </w:rPr>
        <w:t>виникають</w:t>
      </w:r>
      <w:r>
        <w:t></w:t>
      </w:r>
      <w:r>
        <w:rPr>
          <w:rFonts w:hint="eastAsia"/>
        </w:rPr>
        <w:t>у</w:t>
      </w:r>
      <w:r>
        <w:t></w:t>
      </w:r>
      <w:r>
        <w:rPr>
          <w:rFonts w:hint="eastAsia"/>
        </w:rPr>
        <w:t>зв’язку</w:t>
      </w:r>
      <w:r>
        <w:t></w:t>
      </w:r>
      <w:r>
        <w:rPr>
          <w:rFonts w:hint="eastAsia"/>
        </w:rPr>
        <w:t>із</w:t>
      </w:r>
      <w:r>
        <w:t></w:t>
      </w:r>
      <w:r>
        <w:rPr>
          <w:rFonts w:hint="eastAsia"/>
        </w:rPr>
        <w:t>обігом</w:t>
      </w:r>
    </w:p>
    <w:p w:rsidR="007C3D8D" w:rsidRDefault="007C3D8D" w:rsidP="007C3D8D">
      <w:r>
        <w:rPr>
          <w:rFonts w:hint="eastAsia"/>
        </w:rPr>
        <w:t>та</w:t>
      </w:r>
      <w:r>
        <w:t></w:t>
      </w:r>
      <w:r>
        <w:rPr>
          <w:rFonts w:hint="eastAsia"/>
        </w:rPr>
        <w:t>захистом</w:t>
      </w:r>
      <w:r>
        <w:t></w:t>
      </w:r>
      <w:r>
        <w:rPr>
          <w:rFonts w:hint="eastAsia"/>
        </w:rPr>
        <w:t>персональних</w:t>
      </w:r>
      <w:r>
        <w:t></w:t>
      </w:r>
      <w:r>
        <w:rPr>
          <w:rFonts w:hint="eastAsia"/>
        </w:rPr>
        <w:t>даних</w:t>
      </w:r>
      <w:r>
        <w:t></w:t>
      </w:r>
      <w:r>
        <w:rPr>
          <w:rFonts w:hint="eastAsia"/>
        </w:rPr>
        <w:t>працівника</w:t>
      </w:r>
      <w:r>
        <w:t></w:t>
      </w:r>
      <w:r>
        <w:t></w:t>
      </w:r>
      <w:r>
        <w:rPr>
          <w:rFonts w:hint="eastAsia"/>
        </w:rPr>
        <w:t>є</w:t>
      </w:r>
      <w:r>
        <w:t></w:t>
      </w:r>
      <w:r>
        <w:rPr>
          <w:rFonts w:hint="eastAsia"/>
        </w:rPr>
        <w:t>інформаційні</w:t>
      </w:r>
      <w:r>
        <w:t></w:t>
      </w:r>
      <w:r>
        <w:t></w:t>
      </w:r>
      <w:r>
        <w:rPr>
          <w:rFonts w:hint="eastAsia"/>
        </w:rPr>
        <w:t>адміністративні</w:t>
      </w:r>
      <w:r>
        <w:t></w:t>
      </w:r>
    </w:p>
    <w:p w:rsidR="007C3D8D" w:rsidRDefault="007C3D8D" w:rsidP="007C3D8D">
      <w:r>
        <w:rPr>
          <w:rFonts w:hint="eastAsia"/>
        </w:rPr>
        <w:t>цивільні</w:t>
      </w:r>
      <w:r>
        <w:t></w:t>
      </w:r>
      <w:r>
        <w:rPr>
          <w:rFonts w:hint="eastAsia"/>
        </w:rPr>
        <w:t>та</w:t>
      </w:r>
      <w:r>
        <w:t></w:t>
      </w:r>
      <w:r>
        <w:rPr>
          <w:rFonts w:hint="eastAsia"/>
        </w:rPr>
        <w:t>трудові</w:t>
      </w:r>
      <w:r>
        <w:t></w:t>
      </w:r>
    </w:p>
    <w:p w:rsidR="007C3D8D" w:rsidRDefault="007C3D8D" w:rsidP="007C3D8D">
      <w:r>
        <w:rPr>
          <w:rFonts w:hint="eastAsia"/>
        </w:rPr>
        <w:t>Інформаційні</w:t>
      </w:r>
      <w:r>
        <w:t></w:t>
      </w:r>
      <w:r>
        <w:rPr>
          <w:rFonts w:hint="eastAsia"/>
        </w:rPr>
        <w:t>правовідносини</w:t>
      </w:r>
      <w:r>
        <w:t></w:t>
      </w:r>
      <w:r>
        <w:rPr>
          <w:rFonts w:hint="eastAsia"/>
        </w:rPr>
        <w:t>виникають</w:t>
      </w:r>
      <w:r>
        <w:t></w:t>
      </w:r>
      <w:r>
        <w:rPr>
          <w:rFonts w:hint="eastAsia"/>
        </w:rPr>
        <w:t>у</w:t>
      </w:r>
      <w:r>
        <w:t></w:t>
      </w:r>
      <w:r>
        <w:rPr>
          <w:rFonts w:hint="eastAsia"/>
        </w:rPr>
        <w:t>зв’язку</w:t>
      </w:r>
      <w:r>
        <w:t></w:t>
      </w:r>
      <w:r>
        <w:rPr>
          <w:rFonts w:hint="eastAsia"/>
        </w:rPr>
        <w:t>з</w:t>
      </w:r>
      <w:r>
        <w:t></w:t>
      </w:r>
      <w:r>
        <w:rPr>
          <w:rFonts w:hint="eastAsia"/>
        </w:rPr>
        <w:t>такими</w:t>
      </w:r>
    </w:p>
    <w:p w:rsidR="007C3D8D" w:rsidRDefault="007C3D8D" w:rsidP="007C3D8D">
      <w:r>
        <w:rPr>
          <w:rFonts w:hint="eastAsia"/>
        </w:rPr>
        <w:t>обставинами</w:t>
      </w:r>
      <w:r>
        <w:t></w:t>
      </w:r>
      <w:r>
        <w:t></w:t>
      </w:r>
      <w:r>
        <w:rPr>
          <w:rFonts w:hint="eastAsia"/>
        </w:rPr>
        <w:t>визначенням</w:t>
      </w:r>
      <w:r>
        <w:t></w:t>
      </w:r>
      <w:r>
        <w:rPr>
          <w:rFonts w:hint="eastAsia"/>
        </w:rPr>
        <w:t>обсягу</w:t>
      </w:r>
      <w:r>
        <w:t></w:t>
      </w:r>
      <w:r>
        <w:rPr>
          <w:rFonts w:hint="eastAsia"/>
        </w:rPr>
        <w:t>та</w:t>
      </w:r>
      <w:r>
        <w:t></w:t>
      </w:r>
      <w:r>
        <w:rPr>
          <w:rFonts w:hint="eastAsia"/>
        </w:rPr>
        <w:t>меж</w:t>
      </w:r>
      <w:r>
        <w:t></w:t>
      </w:r>
      <w:r>
        <w:rPr>
          <w:rFonts w:hint="eastAsia"/>
        </w:rPr>
        <w:t>інформації</w:t>
      </w:r>
      <w:r>
        <w:t></w:t>
      </w:r>
      <w:r>
        <w:t></w:t>
      </w:r>
      <w:r>
        <w:rPr>
          <w:rFonts w:hint="eastAsia"/>
        </w:rPr>
        <w:t>що</w:t>
      </w:r>
      <w:r>
        <w:t></w:t>
      </w:r>
      <w:r>
        <w:rPr>
          <w:rFonts w:hint="eastAsia"/>
        </w:rPr>
        <w:t>є</w:t>
      </w:r>
      <w:r>
        <w:t></w:t>
      </w:r>
      <w:r>
        <w:rPr>
          <w:rFonts w:hint="eastAsia"/>
        </w:rPr>
        <w:t>конфіденційною</w:t>
      </w:r>
    </w:p>
    <w:p w:rsidR="007C3D8D" w:rsidRDefault="007C3D8D" w:rsidP="007C3D8D">
      <w:r>
        <w:rPr>
          <w:rFonts w:hint="eastAsia"/>
        </w:rPr>
        <w:t>інформацією</w:t>
      </w:r>
      <w:r>
        <w:t></w:t>
      </w:r>
      <w:r>
        <w:rPr>
          <w:rFonts w:hint="eastAsia"/>
        </w:rPr>
        <w:t>про</w:t>
      </w:r>
      <w:r>
        <w:t></w:t>
      </w:r>
      <w:r>
        <w:rPr>
          <w:rFonts w:hint="eastAsia"/>
        </w:rPr>
        <w:t>працівника</w:t>
      </w:r>
      <w:r>
        <w:t></w:t>
      </w:r>
      <w:r>
        <w:t></w:t>
      </w:r>
      <w:r>
        <w:rPr>
          <w:rFonts w:hint="eastAsia"/>
        </w:rPr>
        <w:t>обіг</w:t>
      </w:r>
      <w:r>
        <w:t></w:t>
      </w:r>
      <w:r>
        <w:rPr>
          <w:rFonts w:hint="eastAsia"/>
        </w:rPr>
        <w:t>якої</w:t>
      </w:r>
      <w:r>
        <w:t></w:t>
      </w:r>
      <w:r>
        <w:rPr>
          <w:rFonts w:hint="eastAsia"/>
        </w:rPr>
        <w:t>обмежений</w:t>
      </w:r>
      <w:r>
        <w:t></w:t>
      </w:r>
      <w:r>
        <w:rPr>
          <w:rFonts w:hint="eastAsia"/>
        </w:rPr>
        <w:t>відповідно</w:t>
      </w:r>
      <w:r>
        <w:t></w:t>
      </w:r>
      <w:r>
        <w:rPr>
          <w:rFonts w:hint="eastAsia"/>
        </w:rPr>
        <w:t>до</w:t>
      </w:r>
    </w:p>
    <w:p w:rsidR="007C3D8D" w:rsidRDefault="007C3D8D" w:rsidP="007C3D8D">
      <w:r>
        <w:rPr>
          <w:rFonts w:hint="eastAsia"/>
        </w:rPr>
        <w:t>національного</w:t>
      </w:r>
      <w:r>
        <w:t></w:t>
      </w:r>
      <w:r>
        <w:rPr>
          <w:rFonts w:hint="eastAsia"/>
        </w:rPr>
        <w:t>законодавства</w:t>
      </w:r>
      <w:r>
        <w:t></w:t>
      </w:r>
      <w:r>
        <w:t></w:t>
      </w:r>
      <w:r>
        <w:rPr>
          <w:rFonts w:hint="eastAsia"/>
        </w:rPr>
        <w:t>а</w:t>
      </w:r>
      <w:r>
        <w:t></w:t>
      </w:r>
      <w:r>
        <w:rPr>
          <w:rFonts w:hint="eastAsia"/>
        </w:rPr>
        <w:t>також</w:t>
      </w:r>
      <w:r>
        <w:t></w:t>
      </w:r>
      <w:r>
        <w:rPr>
          <w:rFonts w:hint="eastAsia"/>
        </w:rPr>
        <w:t>інформації</w:t>
      </w:r>
      <w:r>
        <w:t></w:t>
      </w:r>
      <w:r>
        <w:t></w:t>
      </w:r>
      <w:r>
        <w:rPr>
          <w:rFonts w:hint="eastAsia"/>
        </w:rPr>
        <w:t>на</w:t>
      </w:r>
      <w:r>
        <w:t></w:t>
      </w:r>
      <w:r>
        <w:rPr>
          <w:rFonts w:hint="eastAsia"/>
        </w:rPr>
        <w:t>обробку</w:t>
      </w:r>
      <w:r>
        <w:t></w:t>
      </w:r>
      <w:r>
        <w:rPr>
          <w:rFonts w:hint="eastAsia"/>
        </w:rPr>
        <w:t>якої</w:t>
      </w:r>
      <w:r>
        <w:t></w:t>
      </w:r>
      <w:r>
        <w:rPr>
          <w:rFonts w:hint="eastAsia"/>
        </w:rPr>
        <w:t>працівник</w:t>
      </w:r>
    </w:p>
    <w:p w:rsidR="007C3D8D" w:rsidRDefault="007C3D8D" w:rsidP="007C3D8D">
      <w:r>
        <w:rPr>
          <w:rFonts w:hint="eastAsia"/>
        </w:rPr>
        <w:t>має</w:t>
      </w:r>
      <w:r>
        <w:t></w:t>
      </w:r>
      <w:r>
        <w:rPr>
          <w:rFonts w:hint="eastAsia"/>
        </w:rPr>
        <w:t>надавати</w:t>
      </w:r>
      <w:r>
        <w:t></w:t>
      </w:r>
      <w:r>
        <w:rPr>
          <w:rFonts w:hint="eastAsia"/>
        </w:rPr>
        <w:t>письмову</w:t>
      </w:r>
      <w:r>
        <w:t></w:t>
      </w:r>
      <w:r>
        <w:rPr>
          <w:rFonts w:hint="eastAsia"/>
        </w:rPr>
        <w:t>згоду</w:t>
      </w:r>
      <w:r>
        <w:t></w:t>
      </w:r>
      <w:r>
        <w:t></w:t>
      </w:r>
      <w:r>
        <w:rPr>
          <w:rFonts w:hint="eastAsia"/>
        </w:rPr>
        <w:t>встановленням</w:t>
      </w:r>
      <w:r>
        <w:t></w:t>
      </w:r>
      <w:r>
        <w:rPr>
          <w:rFonts w:hint="eastAsia"/>
        </w:rPr>
        <w:t>поняття</w:t>
      </w:r>
      <w:r>
        <w:t></w:t>
      </w:r>
      <w:r>
        <w:rPr>
          <w:rFonts w:hint="eastAsia"/>
        </w:rPr>
        <w:t>та</w:t>
      </w:r>
      <w:r>
        <w:t></w:t>
      </w:r>
      <w:r>
        <w:rPr>
          <w:rFonts w:hint="eastAsia"/>
        </w:rPr>
        <w:t>видів</w:t>
      </w:r>
      <w:r>
        <w:t></w:t>
      </w:r>
      <w:r>
        <w:rPr>
          <w:rFonts w:hint="eastAsia"/>
        </w:rPr>
        <w:t>інформації</w:t>
      </w:r>
      <w:r>
        <w:t></w:t>
      </w:r>
      <w:r>
        <w:t></w:t>
      </w:r>
      <w:r>
        <w:rPr>
          <w:rFonts w:hint="eastAsia"/>
        </w:rPr>
        <w:t>що</w:t>
      </w:r>
    </w:p>
    <w:p w:rsidR="007C3D8D" w:rsidRDefault="007C3D8D" w:rsidP="007C3D8D">
      <w:r>
        <w:rPr>
          <w:rFonts w:hint="eastAsia"/>
        </w:rPr>
        <w:t>складає</w:t>
      </w:r>
      <w:r>
        <w:t></w:t>
      </w:r>
      <w:r>
        <w:rPr>
          <w:rFonts w:hint="eastAsia"/>
        </w:rPr>
        <w:t>персональні</w:t>
      </w:r>
      <w:r>
        <w:t></w:t>
      </w:r>
      <w:r>
        <w:rPr>
          <w:rFonts w:hint="eastAsia"/>
        </w:rPr>
        <w:t>дані</w:t>
      </w:r>
      <w:r>
        <w:t></w:t>
      </w:r>
      <w:r>
        <w:rPr>
          <w:rFonts w:hint="eastAsia"/>
        </w:rPr>
        <w:t>працівника</w:t>
      </w:r>
      <w:r>
        <w:t></w:t>
      </w:r>
      <w:r>
        <w:t></w:t>
      </w:r>
      <w:r>
        <w:rPr>
          <w:rFonts w:hint="eastAsia"/>
        </w:rPr>
        <w:t>а</w:t>
      </w:r>
      <w:r>
        <w:t></w:t>
      </w:r>
      <w:r>
        <w:rPr>
          <w:rFonts w:hint="eastAsia"/>
        </w:rPr>
        <w:t>також</w:t>
      </w:r>
      <w:r>
        <w:t></w:t>
      </w:r>
      <w:r>
        <w:rPr>
          <w:rFonts w:hint="eastAsia"/>
        </w:rPr>
        <w:t>допустимого</w:t>
      </w:r>
      <w:r>
        <w:t></w:t>
      </w:r>
      <w:r>
        <w:rPr>
          <w:rFonts w:hint="eastAsia"/>
        </w:rPr>
        <w:t>та</w:t>
      </w:r>
      <w:r>
        <w:t></w:t>
      </w:r>
      <w:r>
        <w:rPr>
          <w:rFonts w:hint="eastAsia"/>
        </w:rPr>
        <w:t>необхідного</w:t>
      </w:r>
    </w:p>
    <w:p w:rsidR="007C3D8D" w:rsidRDefault="007C3D8D" w:rsidP="007C3D8D">
      <w:r>
        <w:rPr>
          <w:rFonts w:hint="eastAsia"/>
        </w:rPr>
        <w:t>обсягу</w:t>
      </w:r>
      <w:r>
        <w:t></w:t>
      </w:r>
      <w:r>
        <w:rPr>
          <w:rFonts w:hint="eastAsia"/>
        </w:rPr>
        <w:t>інформації</w:t>
      </w:r>
      <w:r>
        <w:t></w:t>
      </w:r>
      <w:r>
        <w:t></w:t>
      </w:r>
      <w:r>
        <w:rPr>
          <w:rFonts w:hint="eastAsia"/>
        </w:rPr>
        <w:t>необхідної</w:t>
      </w:r>
      <w:r>
        <w:t></w:t>
      </w:r>
      <w:r>
        <w:rPr>
          <w:rFonts w:hint="eastAsia"/>
        </w:rPr>
        <w:t>роботодавцю</w:t>
      </w:r>
      <w:r>
        <w:t></w:t>
      </w:r>
      <w:r>
        <w:rPr>
          <w:rFonts w:hint="eastAsia"/>
        </w:rPr>
        <w:t>для</w:t>
      </w:r>
      <w:r>
        <w:t></w:t>
      </w:r>
      <w:r>
        <w:rPr>
          <w:rFonts w:hint="eastAsia"/>
        </w:rPr>
        <w:t>використання</w:t>
      </w:r>
      <w:r>
        <w:t></w:t>
      </w:r>
      <w:r>
        <w:rPr>
          <w:rFonts w:hint="eastAsia"/>
        </w:rPr>
        <w:t>найманої</w:t>
      </w:r>
      <w:r>
        <w:t></w:t>
      </w:r>
      <w:r>
        <w:rPr>
          <w:rFonts w:hint="eastAsia"/>
        </w:rPr>
        <w:t>праці</w:t>
      </w:r>
    </w:p>
    <w:p w:rsidR="007C3D8D" w:rsidRDefault="007C3D8D" w:rsidP="007C3D8D">
      <w:r>
        <w:rPr>
          <w:rFonts w:hint="eastAsia"/>
        </w:rPr>
        <w:t>тощо</w:t>
      </w:r>
      <w:r>
        <w:t></w:t>
      </w:r>
    </w:p>
    <w:p w:rsidR="007C3D8D" w:rsidRDefault="007C3D8D" w:rsidP="007C3D8D">
      <w:r>
        <w:rPr>
          <w:rFonts w:hint="eastAsia"/>
        </w:rPr>
        <w:t>Адміністративні</w:t>
      </w:r>
      <w:r>
        <w:t></w:t>
      </w:r>
      <w:r>
        <w:rPr>
          <w:rFonts w:hint="eastAsia"/>
        </w:rPr>
        <w:t>правовідносини</w:t>
      </w:r>
      <w:r>
        <w:t></w:t>
      </w:r>
      <w:r>
        <w:rPr>
          <w:rFonts w:hint="eastAsia"/>
        </w:rPr>
        <w:t>у</w:t>
      </w:r>
      <w:r>
        <w:t></w:t>
      </w:r>
      <w:r>
        <w:rPr>
          <w:rFonts w:hint="eastAsia"/>
        </w:rPr>
        <w:t>сфері</w:t>
      </w:r>
      <w:r>
        <w:t></w:t>
      </w:r>
      <w:r>
        <w:rPr>
          <w:rFonts w:hint="eastAsia"/>
        </w:rPr>
        <w:t>обліку</w:t>
      </w:r>
      <w:r>
        <w:t></w:t>
      </w:r>
      <w:r>
        <w:rPr>
          <w:rFonts w:hint="eastAsia"/>
        </w:rPr>
        <w:t>та</w:t>
      </w:r>
      <w:r>
        <w:t></w:t>
      </w:r>
      <w:r>
        <w:rPr>
          <w:rFonts w:hint="eastAsia"/>
        </w:rPr>
        <w:t>захисту</w:t>
      </w:r>
    </w:p>
    <w:p w:rsidR="007C3D8D" w:rsidRDefault="007C3D8D" w:rsidP="007C3D8D">
      <w:r>
        <w:rPr>
          <w:rFonts w:hint="eastAsia"/>
        </w:rPr>
        <w:t>персональних</w:t>
      </w:r>
      <w:r>
        <w:t></w:t>
      </w:r>
      <w:r>
        <w:rPr>
          <w:rFonts w:hint="eastAsia"/>
        </w:rPr>
        <w:t>даних</w:t>
      </w:r>
      <w:r>
        <w:t></w:t>
      </w:r>
      <w:r>
        <w:rPr>
          <w:rFonts w:hint="eastAsia"/>
        </w:rPr>
        <w:t>працівника</w:t>
      </w:r>
      <w:r>
        <w:t></w:t>
      </w:r>
      <w:r>
        <w:rPr>
          <w:rFonts w:hint="eastAsia"/>
        </w:rPr>
        <w:t>виникають</w:t>
      </w:r>
      <w:r>
        <w:t></w:t>
      </w:r>
      <w:r>
        <w:rPr>
          <w:rFonts w:hint="eastAsia"/>
        </w:rPr>
        <w:t>у</w:t>
      </w:r>
      <w:r>
        <w:t></w:t>
      </w:r>
      <w:r>
        <w:rPr>
          <w:rFonts w:hint="eastAsia"/>
        </w:rPr>
        <w:t>зв’язку</w:t>
      </w:r>
      <w:r>
        <w:t></w:t>
      </w:r>
      <w:r>
        <w:rPr>
          <w:rFonts w:hint="eastAsia"/>
        </w:rPr>
        <w:t>із</w:t>
      </w:r>
      <w:r>
        <w:t></w:t>
      </w:r>
      <w:r>
        <w:rPr>
          <w:rFonts w:hint="eastAsia"/>
        </w:rPr>
        <w:t>здійсненням</w:t>
      </w:r>
    </w:p>
    <w:p w:rsidR="007C3D8D" w:rsidRDefault="007C3D8D" w:rsidP="007C3D8D">
      <w:r>
        <w:rPr>
          <w:rFonts w:hint="eastAsia"/>
        </w:rPr>
        <w:t>державного</w:t>
      </w:r>
      <w:r>
        <w:t></w:t>
      </w:r>
      <w:r>
        <w:rPr>
          <w:rFonts w:hint="eastAsia"/>
        </w:rPr>
        <w:t>управління</w:t>
      </w:r>
      <w:r>
        <w:t></w:t>
      </w:r>
      <w:r>
        <w:t></w:t>
      </w:r>
      <w:r>
        <w:rPr>
          <w:rFonts w:hint="eastAsia"/>
        </w:rPr>
        <w:t>зокрема</w:t>
      </w:r>
      <w:r>
        <w:t></w:t>
      </w:r>
      <w:r>
        <w:rPr>
          <w:rFonts w:hint="eastAsia"/>
        </w:rPr>
        <w:t>щодо</w:t>
      </w:r>
      <w:r>
        <w:t></w:t>
      </w:r>
      <w:r>
        <w:rPr>
          <w:rFonts w:hint="eastAsia"/>
        </w:rPr>
        <w:t>формування</w:t>
      </w:r>
      <w:r>
        <w:t></w:t>
      </w:r>
      <w:r>
        <w:rPr>
          <w:rFonts w:hint="eastAsia"/>
        </w:rPr>
        <w:t>та</w:t>
      </w:r>
      <w:r>
        <w:t></w:t>
      </w:r>
      <w:r>
        <w:rPr>
          <w:rFonts w:hint="eastAsia"/>
        </w:rPr>
        <w:t>реалізації</w:t>
      </w:r>
      <w:r>
        <w:t></w:t>
      </w:r>
      <w:r>
        <w:rPr>
          <w:rFonts w:hint="eastAsia"/>
        </w:rPr>
        <w:t>державної</w:t>
      </w:r>
    </w:p>
    <w:p w:rsidR="007C3D8D" w:rsidRDefault="007C3D8D" w:rsidP="007C3D8D">
      <w:r>
        <w:rPr>
          <w:rFonts w:hint="eastAsia"/>
        </w:rPr>
        <w:t>інформаційної</w:t>
      </w:r>
      <w:r>
        <w:t></w:t>
      </w:r>
      <w:r>
        <w:rPr>
          <w:rFonts w:hint="eastAsia"/>
        </w:rPr>
        <w:t>політики</w:t>
      </w:r>
      <w:r>
        <w:t></w:t>
      </w:r>
      <w:r>
        <w:t></w:t>
      </w:r>
      <w:r>
        <w:rPr>
          <w:rFonts w:hint="eastAsia"/>
        </w:rPr>
        <w:t>визначення</w:t>
      </w:r>
      <w:r>
        <w:t></w:t>
      </w:r>
      <w:r>
        <w:rPr>
          <w:rFonts w:hint="eastAsia"/>
        </w:rPr>
        <w:t>адміністративних</w:t>
      </w:r>
      <w:r>
        <w:t></w:t>
      </w:r>
      <w:r>
        <w:rPr>
          <w:rFonts w:hint="eastAsia"/>
        </w:rPr>
        <w:t>правил</w:t>
      </w:r>
      <w:r>
        <w:t></w:t>
      </w:r>
      <w:r>
        <w:rPr>
          <w:rFonts w:hint="eastAsia"/>
        </w:rPr>
        <w:t>та</w:t>
      </w:r>
      <w:r>
        <w:t></w:t>
      </w:r>
      <w:r>
        <w:rPr>
          <w:rFonts w:hint="eastAsia"/>
        </w:rPr>
        <w:t>процедур</w:t>
      </w:r>
      <w:r>
        <w:t></w:t>
      </w:r>
    </w:p>
    <w:p w:rsidR="007C3D8D" w:rsidRDefault="007C3D8D" w:rsidP="007C3D8D">
      <w:r>
        <w:t></w:t>
      </w:r>
      <w:r>
        <w:t></w:t>
      </w:r>
      <w:r>
        <w:t></w:t>
      </w:r>
    </w:p>
    <w:p w:rsidR="007C3D8D" w:rsidRDefault="007C3D8D" w:rsidP="007C3D8D">
      <w:r>
        <w:rPr>
          <w:rFonts w:hint="eastAsia"/>
        </w:rPr>
        <w:t>обігу</w:t>
      </w:r>
      <w:r>
        <w:t></w:t>
      </w:r>
      <w:r>
        <w:rPr>
          <w:rFonts w:hint="eastAsia"/>
        </w:rPr>
        <w:t>інформації</w:t>
      </w:r>
      <w:r>
        <w:t></w:t>
      </w:r>
      <w:r>
        <w:t></w:t>
      </w:r>
      <w:r>
        <w:rPr>
          <w:rFonts w:hint="eastAsia"/>
        </w:rPr>
        <w:t>що</w:t>
      </w:r>
      <w:r>
        <w:t></w:t>
      </w:r>
      <w:r>
        <w:rPr>
          <w:rFonts w:hint="eastAsia"/>
        </w:rPr>
        <w:t>складає</w:t>
      </w:r>
      <w:r>
        <w:t></w:t>
      </w:r>
      <w:r>
        <w:rPr>
          <w:rFonts w:hint="eastAsia"/>
        </w:rPr>
        <w:t>персональні</w:t>
      </w:r>
      <w:r>
        <w:t></w:t>
      </w:r>
      <w:r>
        <w:rPr>
          <w:rFonts w:hint="eastAsia"/>
        </w:rPr>
        <w:t>дані</w:t>
      </w:r>
      <w:r>
        <w:t></w:t>
      </w:r>
      <w:r>
        <w:rPr>
          <w:rFonts w:hint="eastAsia"/>
        </w:rPr>
        <w:t>працівника</w:t>
      </w:r>
      <w:r>
        <w:t></w:t>
      </w:r>
      <w:r>
        <w:t></w:t>
      </w:r>
      <w:r>
        <w:rPr>
          <w:rFonts w:hint="eastAsia"/>
        </w:rPr>
        <w:t>встановлення</w:t>
      </w:r>
    </w:p>
    <w:p w:rsidR="007C3D8D" w:rsidRDefault="007C3D8D" w:rsidP="007C3D8D">
      <w:r>
        <w:rPr>
          <w:rFonts w:hint="eastAsia"/>
        </w:rPr>
        <w:t>адміністративно</w:t>
      </w:r>
      <w:r>
        <w:t></w:t>
      </w:r>
      <w:r>
        <w:rPr>
          <w:rFonts w:hint="eastAsia"/>
        </w:rPr>
        <w:t>правового</w:t>
      </w:r>
      <w:r>
        <w:t></w:t>
      </w:r>
      <w:r>
        <w:rPr>
          <w:rFonts w:hint="eastAsia"/>
        </w:rPr>
        <w:t>режиму</w:t>
      </w:r>
      <w:r>
        <w:t></w:t>
      </w:r>
      <w:r>
        <w:rPr>
          <w:rFonts w:hint="eastAsia"/>
        </w:rPr>
        <w:t>персональних</w:t>
      </w:r>
      <w:r>
        <w:t></w:t>
      </w:r>
      <w:r>
        <w:rPr>
          <w:rFonts w:hint="eastAsia"/>
        </w:rPr>
        <w:t>даних</w:t>
      </w:r>
      <w:r>
        <w:t></w:t>
      </w:r>
      <w:r>
        <w:rPr>
          <w:rFonts w:hint="eastAsia"/>
        </w:rPr>
        <w:t>працівника</w:t>
      </w:r>
      <w:r>
        <w:t></w:t>
      </w:r>
      <w:r>
        <w:rPr>
          <w:rFonts w:hint="eastAsia"/>
        </w:rPr>
        <w:t>тощо</w:t>
      </w:r>
      <w:r>
        <w:t></w:t>
      </w:r>
    </w:p>
    <w:p w:rsidR="007C3D8D" w:rsidRDefault="007C3D8D" w:rsidP="007C3D8D">
      <w:r>
        <w:rPr>
          <w:rFonts w:hint="eastAsia"/>
        </w:rPr>
        <w:t>Цивільні</w:t>
      </w:r>
      <w:r>
        <w:t></w:t>
      </w:r>
      <w:r>
        <w:rPr>
          <w:rFonts w:hint="eastAsia"/>
        </w:rPr>
        <w:t>правовідносини</w:t>
      </w:r>
      <w:r>
        <w:t></w:t>
      </w:r>
      <w:r>
        <w:rPr>
          <w:rFonts w:hint="eastAsia"/>
        </w:rPr>
        <w:t>у</w:t>
      </w:r>
      <w:r>
        <w:t></w:t>
      </w:r>
      <w:r>
        <w:rPr>
          <w:rFonts w:hint="eastAsia"/>
        </w:rPr>
        <w:t>сфері</w:t>
      </w:r>
      <w:r>
        <w:t></w:t>
      </w:r>
      <w:r>
        <w:rPr>
          <w:rFonts w:hint="eastAsia"/>
        </w:rPr>
        <w:t>обліку</w:t>
      </w:r>
      <w:r>
        <w:t></w:t>
      </w:r>
      <w:r>
        <w:rPr>
          <w:rFonts w:hint="eastAsia"/>
        </w:rPr>
        <w:t>та</w:t>
      </w:r>
      <w:r>
        <w:t></w:t>
      </w:r>
      <w:r>
        <w:rPr>
          <w:rFonts w:hint="eastAsia"/>
        </w:rPr>
        <w:t>захисту</w:t>
      </w:r>
      <w:r>
        <w:t></w:t>
      </w:r>
      <w:r>
        <w:rPr>
          <w:rFonts w:hint="eastAsia"/>
        </w:rPr>
        <w:t>персональних</w:t>
      </w:r>
      <w:r>
        <w:t></w:t>
      </w:r>
      <w:r>
        <w:rPr>
          <w:rFonts w:hint="eastAsia"/>
        </w:rPr>
        <w:t>даних</w:t>
      </w:r>
    </w:p>
    <w:p w:rsidR="007C3D8D" w:rsidRDefault="007C3D8D" w:rsidP="007C3D8D">
      <w:r>
        <w:rPr>
          <w:rFonts w:hint="eastAsia"/>
        </w:rPr>
        <w:t>працівника</w:t>
      </w:r>
      <w:r>
        <w:t></w:t>
      </w:r>
      <w:r>
        <w:rPr>
          <w:rFonts w:hint="eastAsia"/>
        </w:rPr>
        <w:t>виникають</w:t>
      </w:r>
      <w:r>
        <w:t></w:t>
      </w:r>
      <w:r>
        <w:rPr>
          <w:rFonts w:hint="eastAsia"/>
        </w:rPr>
        <w:t>у</w:t>
      </w:r>
      <w:r>
        <w:t></w:t>
      </w:r>
      <w:r>
        <w:rPr>
          <w:rFonts w:hint="eastAsia"/>
        </w:rPr>
        <w:t>зв’язку</w:t>
      </w:r>
      <w:r>
        <w:t></w:t>
      </w:r>
      <w:r>
        <w:rPr>
          <w:rFonts w:hint="eastAsia"/>
        </w:rPr>
        <w:t>з</w:t>
      </w:r>
      <w:r>
        <w:t></w:t>
      </w:r>
      <w:r>
        <w:rPr>
          <w:rFonts w:hint="eastAsia"/>
        </w:rPr>
        <w:t>визначенням</w:t>
      </w:r>
      <w:r>
        <w:t></w:t>
      </w:r>
      <w:r>
        <w:rPr>
          <w:rFonts w:hint="eastAsia"/>
        </w:rPr>
        <w:t>персональних</w:t>
      </w:r>
      <w:r>
        <w:t></w:t>
      </w:r>
      <w:r>
        <w:rPr>
          <w:rFonts w:hint="eastAsia"/>
        </w:rPr>
        <w:t>даних</w:t>
      </w:r>
    </w:p>
    <w:p w:rsidR="007C3D8D" w:rsidRDefault="007C3D8D" w:rsidP="007C3D8D">
      <w:r>
        <w:rPr>
          <w:rFonts w:hint="eastAsia"/>
        </w:rPr>
        <w:t>працівника</w:t>
      </w:r>
      <w:r>
        <w:t></w:t>
      </w:r>
      <w:r>
        <w:rPr>
          <w:rFonts w:hint="eastAsia"/>
        </w:rPr>
        <w:t>як</w:t>
      </w:r>
      <w:r>
        <w:t></w:t>
      </w:r>
      <w:r>
        <w:rPr>
          <w:rFonts w:hint="eastAsia"/>
        </w:rPr>
        <w:t>особистого</w:t>
      </w:r>
      <w:r>
        <w:t></w:t>
      </w:r>
      <w:r>
        <w:rPr>
          <w:rFonts w:hint="eastAsia"/>
        </w:rPr>
        <w:t>немайнового</w:t>
      </w:r>
      <w:r>
        <w:t></w:t>
      </w:r>
      <w:r>
        <w:rPr>
          <w:rFonts w:hint="eastAsia"/>
        </w:rPr>
        <w:t>права</w:t>
      </w:r>
      <w:r>
        <w:t></w:t>
      </w:r>
      <w:r>
        <w:t></w:t>
      </w:r>
      <w:r>
        <w:rPr>
          <w:rFonts w:hint="eastAsia"/>
        </w:rPr>
        <w:t>що</w:t>
      </w:r>
      <w:r>
        <w:t></w:t>
      </w:r>
      <w:r>
        <w:rPr>
          <w:rFonts w:hint="eastAsia"/>
        </w:rPr>
        <w:t>підлягає</w:t>
      </w:r>
      <w:r>
        <w:t></w:t>
      </w:r>
      <w:r>
        <w:rPr>
          <w:rFonts w:hint="eastAsia"/>
        </w:rPr>
        <w:t>цивільноправовому</w:t>
      </w:r>
      <w:r>
        <w:t></w:t>
      </w:r>
      <w:r>
        <w:rPr>
          <w:rFonts w:hint="eastAsia"/>
        </w:rPr>
        <w:t>захисту</w:t>
      </w:r>
      <w:r>
        <w:t></w:t>
      </w:r>
      <w:r>
        <w:rPr>
          <w:rFonts w:hint="eastAsia"/>
        </w:rPr>
        <w:t>тощо</w:t>
      </w:r>
      <w:r>
        <w:t></w:t>
      </w:r>
    </w:p>
    <w:p w:rsidR="007C3D8D" w:rsidRDefault="007C3D8D" w:rsidP="007C3D8D">
      <w:r>
        <w:rPr>
          <w:rFonts w:hint="eastAsia"/>
        </w:rPr>
        <w:t>Трудові</w:t>
      </w:r>
      <w:r>
        <w:t></w:t>
      </w:r>
      <w:r>
        <w:rPr>
          <w:rFonts w:hint="eastAsia"/>
        </w:rPr>
        <w:t>правовідносини</w:t>
      </w:r>
      <w:r>
        <w:t></w:t>
      </w:r>
      <w:r>
        <w:rPr>
          <w:rFonts w:hint="eastAsia"/>
        </w:rPr>
        <w:t>у</w:t>
      </w:r>
      <w:r>
        <w:t></w:t>
      </w:r>
      <w:r>
        <w:rPr>
          <w:rFonts w:hint="eastAsia"/>
        </w:rPr>
        <w:t>сфері</w:t>
      </w:r>
      <w:r>
        <w:t></w:t>
      </w:r>
      <w:r>
        <w:rPr>
          <w:rFonts w:hint="eastAsia"/>
        </w:rPr>
        <w:t>обліку</w:t>
      </w:r>
      <w:r>
        <w:t></w:t>
      </w:r>
      <w:r>
        <w:rPr>
          <w:rFonts w:hint="eastAsia"/>
        </w:rPr>
        <w:t>та</w:t>
      </w:r>
      <w:r>
        <w:t></w:t>
      </w:r>
      <w:r>
        <w:rPr>
          <w:rFonts w:hint="eastAsia"/>
        </w:rPr>
        <w:t>захисту</w:t>
      </w:r>
      <w:r>
        <w:t></w:t>
      </w:r>
      <w:r>
        <w:rPr>
          <w:rFonts w:hint="eastAsia"/>
        </w:rPr>
        <w:t>персональних</w:t>
      </w:r>
      <w:r>
        <w:t></w:t>
      </w:r>
      <w:r>
        <w:rPr>
          <w:rFonts w:hint="eastAsia"/>
        </w:rPr>
        <w:t>даних</w:t>
      </w:r>
    </w:p>
    <w:p w:rsidR="007C3D8D" w:rsidRDefault="007C3D8D" w:rsidP="007C3D8D">
      <w:r>
        <w:rPr>
          <w:rFonts w:hint="eastAsia"/>
        </w:rPr>
        <w:t>працівника</w:t>
      </w:r>
      <w:r>
        <w:t></w:t>
      </w:r>
      <w:r>
        <w:rPr>
          <w:rFonts w:hint="eastAsia"/>
        </w:rPr>
        <w:t>виникають</w:t>
      </w:r>
      <w:r>
        <w:t></w:t>
      </w:r>
      <w:r>
        <w:rPr>
          <w:rFonts w:hint="eastAsia"/>
        </w:rPr>
        <w:t>у</w:t>
      </w:r>
      <w:r>
        <w:t></w:t>
      </w:r>
      <w:r>
        <w:rPr>
          <w:rFonts w:hint="eastAsia"/>
        </w:rPr>
        <w:t>зв’язку</w:t>
      </w:r>
      <w:r>
        <w:t></w:t>
      </w:r>
      <w:r>
        <w:rPr>
          <w:rFonts w:hint="eastAsia"/>
        </w:rPr>
        <w:t>з</w:t>
      </w:r>
      <w:r>
        <w:t></w:t>
      </w:r>
      <w:r>
        <w:rPr>
          <w:rFonts w:hint="eastAsia"/>
        </w:rPr>
        <w:t>наступним</w:t>
      </w:r>
      <w:r>
        <w:t></w:t>
      </w:r>
      <w:r>
        <w:t></w:t>
      </w:r>
      <w:r>
        <w:rPr>
          <w:rFonts w:hint="eastAsia"/>
        </w:rPr>
        <w:t>формуванням</w:t>
      </w:r>
      <w:r>
        <w:t></w:t>
      </w:r>
      <w:r>
        <w:rPr>
          <w:rFonts w:hint="eastAsia"/>
        </w:rPr>
        <w:t>баз</w:t>
      </w:r>
      <w:r>
        <w:t></w:t>
      </w:r>
      <w:r>
        <w:rPr>
          <w:rFonts w:hint="eastAsia"/>
        </w:rPr>
        <w:t>персональних</w:t>
      </w:r>
    </w:p>
    <w:p w:rsidR="007C3D8D" w:rsidRDefault="007C3D8D" w:rsidP="007C3D8D">
      <w:r>
        <w:rPr>
          <w:rFonts w:hint="eastAsia"/>
        </w:rPr>
        <w:t>даних</w:t>
      </w:r>
      <w:r>
        <w:t></w:t>
      </w:r>
      <w:r>
        <w:rPr>
          <w:rFonts w:hint="eastAsia"/>
        </w:rPr>
        <w:t>працівників</w:t>
      </w:r>
      <w:r>
        <w:t></w:t>
      </w:r>
      <w:r>
        <w:t></w:t>
      </w:r>
      <w:r>
        <w:rPr>
          <w:rFonts w:hint="eastAsia"/>
        </w:rPr>
        <w:t>осіб</w:t>
      </w:r>
      <w:r>
        <w:t></w:t>
      </w:r>
      <w:r>
        <w:t></w:t>
      </w:r>
      <w:r>
        <w:rPr>
          <w:rFonts w:hint="eastAsia"/>
        </w:rPr>
        <w:t>які</w:t>
      </w:r>
      <w:r>
        <w:t></w:t>
      </w:r>
      <w:r>
        <w:rPr>
          <w:rFonts w:hint="eastAsia"/>
        </w:rPr>
        <w:t>мають</w:t>
      </w:r>
      <w:r>
        <w:t></w:t>
      </w:r>
      <w:r>
        <w:rPr>
          <w:rFonts w:hint="eastAsia"/>
        </w:rPr>
        <w:t>намір</w:t>
      </w:r>
      <w:r>
        <w:t></w:t>
      </w:r>
      <w:r>
        <w:rPr>
          <w:rFonts w:hint="eastAsia"/>
        </w:rPr>
        <w:t>працевлаштувалися</w:t>
      </w:r>
      <w:r>
        <w:t></w:t>
      </w:r>
      <w:r>
        <w:t></w:t>
      </w:r>
      <w:r>
        <w:rPr>
          <w:rFonts w:hint="eastAsia"/>
        </w:rPr>
        <w:t>або</w:t>
      </w:r>
      <w:r>
        <w:t></w:t>
      </w:r>
      <w:r>
        <w:rPr>
          <w:rFonts w:hint="eastAsia"/>
        </w:rPr>
        <w:t>звільнених</w:t>
      </w:r>
    </w:p>
    <w:p w:rsidR="007C3D8D" w:rsidRDefault="007C3D8D" w:rsidP="007C3D8D">
      <w:r>
        <w:rPr>
          <w:rFonts w:hint="eastAsia"/>
        </w:rPr>
        <w:t>працівників</w:t>
      </w:r>
      <w:r>
        <w:t></w:t>
      </w:r>
      <w:r>
        <w:t></w:t>
      </w:r>
      <w:r>
        <w:rPr>
          <w:rFonts w:hint="eastAsia"/>
        </w:rPr>
        <w:t>обліком</w:t>
      </w:r>
      <w:r>
        <w:t></w:t>
      </w:r>
      <w:r>
        <w:rPr>
          <w:rFonts w:hint="eastAsia"/>
        </w:rPr>
        <w:t>персональних</w:t>
      </w:r>
      <w:r>
        <w:t></w:t>
      </w:r>
      <w:r>
        <w:rPr>
          <w:rFonts w:hint="eastAsia"/>
        </w:rPr>
        <w:t>даних</w:t>
      </w:r>
      <w:r>
        <w:t></w:t>
      </w:r>
      <w:r>
        <w:rPr>
          <w:rFonts w:hint="eastAsia"/>
        </w:rPr>
        <w:t>працівників</w:t>
      </w:r>
      <w:r>
        <w:t></w:t>
      </w:r>
      <w:r>
        <w:rPr>
          <w:rFonts w:hint="eastAsia"/>
        </w:rPr>
        <w:t>з</w:t>
      </w:r>
      <w:r>
        <w:t></w:t>
      </w:r>
      <w:r>
        <w:rPr>
          <w:rFonts w:hint="eastAsia"/>
        </w:rPr>
        <w:t>метою</w:t>
      </w:r>
      <w:r>
        <w:t></w:t>
      </w:r>
      <w:r>
        <w:rPr>
          <w:rFonts w:hint="eastAsia"/>
        </w:rPr>
        <w:t>забезпечення</w:t>
      </w:r>
    </w:p>
    <w:p w:rsidR="007C3D8D" w:rsidRDefault="007C3D8D" w:rsidP="007C3D8D">
      <w:r>
        <w:rPr>
          <w:rFonts w:hint="eastAsia"/>
        </w:rPr>
        <w:t>реалізації</w:t>
      </w:r>
      <w:r>
        <w:t></w:t>
      </w:r>
      <w:r>
        <w:rPr>
          <w:rFonts w:hint="eastAsia"/>
        </w:rPr>
        <w:t>ними</w:t>
      </w:r>
      <w:r>
        <w:t></w:t>
      </w:r>
      <w:r>
        <w:rPr>
          <w:rFonts w:hint="eastAsia"/>
        </w:rPr>
        <w:t>трудової</w:t>
      </w:r>
      <w:r>
        <w:t></w:t>
      </w:r>
      <w:r>
        <w:rPr>
          <w:rFonts w:hint="eastAsia"/>
        </w:rPr>
        <w:t>функції</w:t>
      </w:r>
      <w:r>
        <w:t></w:t>
      </w:r>
      <w:r>
        <w:t></w:t>
      </w:r>
      <w:r>
        <w:rPr>
          <w:rFonts w:hint="eastAsia"/>
        </w:rPr>
        <w:t>зокрема</w:t>
      </w:r>
      <w:r>
        <w:t></w:t>
      </w:r>
      <w:r>
        <w:rPr>
          <w:rFonts w:hint="eastAsia"/>
        </w:rPr>
        <w:t>обробкою</w:t>
      </w:r>
      <w:r>
        <w:t></w:t>
      </w:r>
      <w:r>
        <w:rPr>
          <w:rFonts w:hint="eastAsia"/>
        </w:rPr>
        <w:t>даних</w:t>
      </w:r>
      <w:r>
        <w:t></w:t>
      </w:r>
      <w:r>
        <w:t></w:t>
      </w:r>
      <w:r>
        <w:rPr>
          <w:rFonts w:hint="eastAsia"/>
        </w:rPr>
        <w:t>які</w:t>
      </w:r>
      <w:r>
        <w:t></w:t>
      </w:r>
      <w:r>
        <w:rPr>
          <w:rFonts w:hint="eastAsia"/>
        </w:rPr>
        <w:t>визначають</w:t>
      </w:r>
    </w:p>
    <w:p w:rsidR="007C3D8D" w:rsidRDefault="007C3D8D" w:rsidP="007C3D8D">
      <w:r>
        <w:rPr>
          <w:rFonts w:hint="eastAsia"/>
        </w:rPr>
        <w:t>здатність</w:t>
      </w:r>
      <w:r>
        <w:t></w:t>
      </w:r>
      <w:r>
        <w:rPr>
          <w:rFonts w:hint="eastAsia"/>
        </w:rPr>
        <w:t>працівника</w:t>
      </w:r>
      <w:r>
        <w:t></w:t>
      </w:r>
      <w:r>
        <w:rPr>
          <w:rFonts w:hint="eastAsia"/>
        </w:rPr>
        <w:t>виконувати</w:t>
      </w:r>
      <w:r>
        <w:t></w:t>
      </w:r>
      <w:r>
        <w:rPr>
          <w:rFonts w:hint="eastAsia"/>
        </w:rPr>
        <w:t>певну</w:t>
      </w:r>
      <w:r>
        <w:t></w:t>
      </w:r>
      <w:r>
        <w:rPr>
          <w:rFonts w:hint="eastAsia"/>
        </w:rPr>
        <w:t>роботу</w:t>
      </w:r>
      <w:r>
        <w:t></w:t>
      </w:r>
      <w:r>
        <w:t></w:t>
      </w:r>
      <w:r>
        <w:rPr>
          <w:rFonts w:hint="eastAsia"/>
        </w:rPr>
        <w:t>інформація</w:t>
      </w:r>
      <w:r>
        <w:t></w:t>
      </w:r>
      <w:r>
        <w:rPr>
          <w:rFonts w:hint="eastAsia"/>
        </w:rPr>
        <w:t>про</w:t>
      </w:r>
      <w:r>
        <w:t></w:t>
      </w:r>
      <w:r>
        <w:rPr>
          <w:rFonts w:hint="eastAsia"/>
        </w:rPr>
        <w:t>стан</w:t>
      </w:r>
    </w:p>
    <w:p w:rsidR="007C3D8D" w:rsidRDefault="007C3D8D" w:rsidP="007C3D8D">
      <w:r>
        <w:rPr>
          <w:rFonts w:hint="eastAsia"/>
        </w:rPr>
        <w:t>здоров’я</w:t>
      </w:r>
      <w:r>
        <w:t></w:t>
      </w:r>
      <w:r>
        <w:t></w:t>
      </w:r>
      <w:r>
        <w:rPr>
          <w:rFonts w:hint="eastAsia"/>
        </w:rPr>
        <w:t>рівень</w:t>
      </w:r>
      <w:r>
        <w:t></w:t>
      </w:r>
      <w:r>
        <w:rPr>
          <w:rFonts w:hint="eastAsia"/>
        </w:rPr>
        <w:t>освіти</w:t>
      </w:r>
      <w:r>
        <w:t></w:t>
      </w:r>
      <w:r>
        <w:t></w:t>
      </w:r>
      <w:r>
        <w:rPr>
          <w:rFonts w:hint="eastAsia"/>
        </w:rPr>
        <w:t>кваліфікацію</w:t>
      </w:r>
      <w:r>
        <w:t></w:t>
      </w:r>
      <w:r>
        <w:rPr>
          <w:rFonts w:hint="eastAsia"/>
        </w:rPr>
        <w:t>тощо</w:t>
      </w:r>
      <w:r>
        <w:t></w:t>
      </w:r>
      <w:r>
        <w:t></w:t>
      </w:r>
      <w:r>
        <w:t></w:t>
      </w:r>
      <w:r>
        <w:rPr>
          <w:rFonts w:hint="eastAsia"/>
        </w:rPr>
        <w:t>обробкою</w:t>
      </w:r>
      <w:r>
        <w:t></w:t>
      </w:r>
      <w:r>
        <w:rPr>
          <w:rFonts w:hint="eastAsia"/>
        </w:rPr>
        <w:t>даних</w:t>
      </w:r>
      <w:r>
        <w:t></w:t>
      </w:r>
      <w:r>
        <w:t></w:t>
      </w:r>
      <w:r>
        <w:rPr>
          <w:rFonts w:hint="eastAsia"/>
        </w:rPr>
        <w:t>які</w:t>
      </w:r>
      <w:r>
        <w:t></w:t>
      </w:r>
      <w:r>
        <w:rPr>
          <w:rFonts w:hint="eastAsia"/>
        </w:rPr>
        <w:t>необхідні</w:t>
      </w:r>
    </w:p>
    <w:p w:rsidR="007C3D8D" w:rsidRDefault="007C3D8D" w:rsidP="007C3D8D">
      <w:r>
        <w:rPr>
          <w:rFonts w:hint="eastAsia"/>
        </w:rPr>
        <w:t>для</w:t>
      </w:r>
      <w:r>
        <w:t></w:t>
      </w:r>
      <w:r>
        <w:rPr>
          <w:rFonts w:hint="eastAsia"/>
        </w:rPr>
        <w:t>нарахування</w:t>
      </w:r>
      <w:r>
        <w:t></w:t>
      </w:r>
      <w:r>
        <w:rPr>
          <w:rFonts w:hint="eastAsia"/>
        </w:rPr>
        <w:t>та</w:t>
      </w:r>
      <w:r>
        <w:t></w:t>
      </w:r>
      <w:r>
        <w:rPr>
          <w:rFonts w:hint="eastAsia"/>
        </w:rPr>
        <w:t>виплати</w:t>
      </w:r>
      <w:r>
        <w:t></w:t>
      </w:r>
      <w:r>
        <w:rPr>
          <w:rFonts w:hint="eastAsia"/>
        </w:rPr>
        <w:t>заробітної</w:t>
      </w:r>
      <w:r>
        <w:t></w:t>
      </w:r>
      <w:r>
        <w:rPr>
          <w:rFonts w:hint="eastAsia"/>
        </w:rPr>
        <w:t>плати</w:t>
      </w:r>
      <w:r>
        <w:t></w:t>
      </w:r>
      <w:r>
        <w:rPr>
          <w:rFonts w:hint="eastAsia"/>
        </w:rPr>
        <w:t>та</w:t>
      </w:r>
      <w:r>
        <w:t></w:t>
      </w:r>
      <w:r>
        <w:rPr>
          <w:rFonts w:hint="eastAsia"/>
        </w:rPr>
        <w:t>внесків</w:t>
      </w:r>
      <w:r>
        <w:t></w:t>
      </w:r>
      <w:r>
        <w:rPr>
          <w:rFonts w:hint="eastAsia"/>
        </w:rPr>
        <w:t>на</w:t>
      </w:r>
    </w:p>
    <w:p w:rsidR="007C3D8D" w:rsidRDefault="007C3D8D" w:rsidP="007C3D8D">
      <w:r>
        <w:rPr>
          <w:rFonts w:hint="eastAsia"/>
        </w:rPr>
        <w:t>загальнообов’язкове</w:t>
      </w:r>
      <w:r>
        <w:t></w:t>
      </w:r>
      <w:r>
        <w:rPr>
          <w:rFonts w:hint="eastAsia"/>
        </w:rPr>
        <w:t>соціальне</w:t>
      </w:r>
      <w:r>
        <w:t></w:t>
      </w:r>
      <w:r>
        <w:rPr>
          <w:rFonts w:hint="eastAsia"/>
        </w:rPr>
        <w:t>страхування</w:t>
      </w:r>
      <w:r>
        <w:t></w:t>
      </w:r>
      <w:r>
        <w:t></w:t>
      </w:r>
      <w:r>
        <w:rPr>
          <w:rFonts w:hint="eastAsia"/>
        </w:rPr>
        <w:t>інших</w:t>
      </w:r>
      <w:r>
        <w:t></w:t>
      </w:r>
      <w:r>
        <w:rPr>
          <w:rFonts w:hint="eastAsia"/>
        </w:rPr>
        <w:t>персональних</w:t>
      </w:r>
      <w:r>
        <w:t></w:t>
      </w:r>
      <w:r>
        <w:rPr>
          <w:rFonts w:hint="eastAsia"/>
        </w:rPr>
        <w:t>даних</w:t>
      </w:r>
      <w:r>
        <w:t></w:t>
      </w:r>
    </w:p>
    <w:p w:rsidR="007C3D8D" w:rsidRDefault="007C3D8D" w:rsidP="007C3D8D">
      <w:r>
        <w:rPr>
          <w:rFonts w:hint="eastAsia"/>
        </w:rPr>
        <w:t>вжиттям</w:t>
      </w:r>
      <w:r>
        <w:t></w:t>
      </w:r>
      <w:r>
        <w:rPr>
          <w:rFonts w:hint="eastAsia"/>
        </w:rPr>
        <w:t>заходів</w:t>
      </w:r>
      <w:r>
        <w:t></w:t>
      </w:r>
      <w:r>
        <w:rPr>
          <w:rFonts w:hint="eastAsia"/>
        </w:rPr>
        <w:t>щодо</w:t>
      </w:r>
      <w:r>
        <w:t></w:t>
      </w:r>
      <w:r>
        <w:rPr>
          <w:rFonts w:hint="eastAsia"/>
        </w:rPr>
        <w:t>забезпечення</w:t>
      </w:r>
      <w:r>
        <w:t></w:t>
      </w:r>
      <w:r>
        <w:rPr>
          <w:rFonts w:hint="eastAsia"/>
        </w:rPr>
        <w:t>збереження</w:t>
      </w:r>
      <w:r>
        <w:t></w:t>
      </w:r>
      <w:r>
        <w:rPr>
          <w:rFonts w:hint="eastAsia"/>
        </w:rPr>
        <w:t>та</w:t>
      </w:r>
      <w:r>
        <w:t></w:t>
      </w:r>
      <w:r>
        <w:rPr>
          <w:rFonts w:hint="eastAsia"/>
        </w:rPr>
        <w:t>захисту</w:t>
      </w:r>
      <w:r>
        <w:t></w:t>
      </w:r>
      <w:r>
        <w:rPr>
          <w:rFonts w:hint="eastAsia"/>
        </w:rPr>
        <w:t>персональних</w:t>
      </w:r>
    </w:p>
    <w:p w:rsidR="007C3D8D" w:rsidRDefault="007C3D8D" w:rsidP="007C3D8D">
      <w:r>
        <w:rPr>
          <w:rFonts w:hint="eastAsia"/>
        </w:rPr>
        <w:t>даних</w:t>
      </w:r>
      <w:r>
        <w:t></w:t>
      </w:r>
      <w:r>
        <w:rPr>
          <w:rFonts w:hint="eastAsia"/>
        </w:rPr>
        <w:t>працівника</w:t>
      </w:r>
      <w:r>
        <w:t></w:t>
      </w:r>
      <w:r>
        <w:rPr>
          <w:rFonts w:hint="eastAsia"/>
        </w:rPr>
        <w:t>і</w:t>
      </w:r>
      <w:r>
        <w:t></w:t>
      </w:r>
      <w:r>
        <w:rPr>
          <w:rFonts w:hint="eastAsia"/>
        </w:rPr>
        <w:t>недопущення</w:t>
      </w:r>
      <w:r>
        <w:t></w:t>
      </w:r>
      <w:r>
        <w:rPr>
          <w:rFonts w:hint="eastAsia"/>
        </w:rPr>
        <w:t>їх</w:t>
      </w:r>
      <w:r>
        <w:t></w:t>
      </w:r>
      <w:r>
        <w:rPr>
          <w:rFonts w:hint="eastAsia"/>
        </w:rPr>
        <w:t>несанкціонованого</w:t>
      </w:r>
      <w:r>
        <w:t></w:t>
      </w:r>
      <w:r>
        <w:rPr>
          <w:rFonts w:hint="eastAsia"/>
        </w:rPr>
        <w:t>розповсюдження</w:t>
      </w:r>
      <w:r>
        <w:t></w:t>
      </w:r>
      <w:r>
        <w:rPr>
          <w:rFonts w:hint="eastAsia"/>
        </w:rPr>
        <w:t>та</w:t>
      </w:r>
    </w:p>
    <w:p w:rsidR="007C3D8D" w:rsidRDefault="007C3D8D" w:rsidP="007C3D8D">
      <w:r>
        <w:rPr>
          <w:rFonts w:hint="eastAsia"/>
        </w:rPr>
        <w:t>використання</w:t>
      </w:r>
      <w:r>
        <w:t></w:t>
      </w:r>
      <w:r>
        <w:t></w:t>
      </w:r>
      <w:r>
        <w:rPr>
          <w:rFonts w:hint="eastAsia"/>
        </w:rPr>
        <w:t>використання</w:t>
      </w:r>
      <w:r>
        <w:t></w:t>
      </w:r>
      <w:r>
        <w:rPr>
          <w:rFonts w:hint="eastAsia"/>
        </w:rPr>
        <w:t>спеціальних</w:t>
      </w:r>
      <w:r>
        <w:t></w:t>
      </w:r>
      <w:r>
        <w:rPr>
          <w:rFonts w:hint="eastAsia"/>
        </w:rPr>
        <w:t>програмних</w:t>
      </w:r>
      <w:r>
        <w:t></w:t>
      </w:r>
      <w:r>
        <w:rPr>
          <w:rFonts w:hint="eastAsia"/>
        </w:rPr>
        <w:t>продуктів</w:t>
      </w:r>
      <w:r>
        <w:t></w:t>
      </w:r>
    </w:p>
    <w:p w:rsidR="007C3D8D" w:rsidRDefault="007C3D8D" w:rsidP="007C3D8D">
      <w:r>
        <w:rPr>
          <w:rFonts w:hint="eastAsia"/>
        </w:rPr>
        <w:t>призначення</w:t>
      </w:r>
      <w:r>
        <w:t></w:t>
      </w:r>
      <w:r>
        <w:rPr>
          <w:rFonts w:hint="eastAsia"/>
        </w:rPr>
        <w:t>особи</w:t>
      </w:r>
      <w:r>
        <w:t></w:t>
      </w:r>
      <w:r>
        <w:t></w:t>
      </w:r>
      <w:r>
        <w:rPr>
          <w:rFonts w:hint="eastAsia"/>
        </w:rPr>
        <w:t>відповідальної</w:t>
      </w:r>
      <w:r>
        <w:t></w:t>
      </w:r>
      <w:r>
        <w:rPr>
          <w:rFonts w:hint="eastAsia"/>
        </w:rPr>
        <w:t>за</w:t>
      </w:r>
      <w:r>
        <w:t></w:t>
      </w:r>
      <w:r>
        <w:rPr>
          <w:rFonts w:hint="eastAsia"/>
        </w:rPr>
        <w:t>забезпечення</w:t>
      </w:r>
      <w:r>
        <w:t></w:t>
      </w:r>
      <w:r>
        <w:rPr>
          <w:rFonts w:hint="eastAsia"/>
        </w:rPr>
        <w:t>захисту</w:t>
      </w:r>
      <w:r>
        <w:t></w:t>
      </w:r>
      <w:r>
        <w:rPr>
          <w:rFonts w:hint="eastAsia"/>
        </w:rPr>
        <w:t>персональних</w:t>
      </w:r>
    </w:p>
    <w:p w:rsidR="007C3D8D" w:rsidRDefault="007C3D8D" w:rsidP="007C3D8D">
      <w:r>
        <w:rPr>
          <w:rFonts w:hint="eastAsia"/>
        </w:rPr>
        <w:t>даних</w:t>
      </w:r>
      <w:r>
        <w:t></w:t>
      </w:r>
      <w:r>
        <w:rPr>
          <w:rFonts w:hint="eastAsia"/>
        </w:rPr>
        <w:t>працівника</w:t>
      </w:r>
      <w:r>
        <w:t></w:t>
      </w:r>
      <w:r>
        <w:t></w:t>
      </w:r>
      <w:r>
        <w:rPr>
          <w:rFonts w:hint="eastAsia"/>
        </w:rPr>
        <w:t>тощо</w:t>
      </w:r>
      <w:r>
        <w:t></w:t>
      </w:r>
    </w:p>
    <w:p w:rsidR="007C3D8D" w:rsidRDefault="007C3D8D" w:rsidP="007C3D8D">
      <w:r>
        <w:t></w:t>
      </w:r>
      <w:r>
        <w:t></w:t>
      </w:r>
      <w:r>
        <w:t></w:t>
      </w:r>
      <w:r>
        <w:rPr>
          <w:rFonts w:hint="eastAsia"/>
        </w:rPr>
        <w:t>Систему</w:t>
      </w:r>
      <w:r>
        <w:t></w:t>
      </w:r>
      <w:r>
        <w:rPr>
          <w:rFonts w:hint="eastAsia"/>
        </w:rPr>
        <w:t>законодавства</w:t>
      </w:r>
      <w:r>
        <w:t></w:t>
      </w:r>
      <w:r>
        <w:rPr>
          <w:rFonts w:hint="eastAsia"/>
        </w:rPr>
        <w:t>у</w:t>
      </w:r>
      <w:r>
        <w:t></w:t>
      </w:r>
      <w:r>
        <w:rPr>
          <w:rFonts w:hint="eastAsia"/>
        </w:rPr>
        <w:t>сфері</w:t>
      </w:r>
      <w:r>
        <w:t></w:t>
      </w:r>
      <w:r>
        <w:rPr>
          <w:rFonts w:hint="eastAsia"/>
        </w:rPr>
        <w:t>регулювання</w:t>
      </w:r>
      <w:r>
        <w:t></w:t>
      </w:r>
      <w:r>
        <w:rPr>
          <w:rFonts w:hint="eastAsia"/>
        </w:rPr>
        <w:t>захисту</w:t>
      </w:r>
      <w:r>
        <w:t></w:t>
      </w:r>
      <w:r>
        <w:rPr>
          <w:rFonts w:hint="eastAsia"/>
        </w:rPr>
        <w:t>персональних</w:t>
      </w:r>
    </w:p>
    <w:p w:rsidR="007C3D8D" w:rsidRDefault="007C3D8D" w:rsidP="007C3D8D">
      <w:r>
        <w:rPr>
          <w:rFonts w:hint="eastAsia"/>
        </w:rPr>
        <w:t>даних</w:t>
      </w:r>
      <w:r>
        <w:t></w:t>
      </w:r>
      <w:r>
        <w:rPr>
          <w:rFonts w:hint="eastAsia"/>
        </w:rPr>
        <w:t>працівника</w:t>
      </w:r>
      <w:r>
        <w:t></w:t>
      </w:r>
      <w:r>
        <w:rPr>
          <w:rFonts w:hint="eastAsia"/>
        </w:rPr>
        <w:t>становлять</w:t>
      </w:r>
      <w:r>
        <w:t></w:t>
      </w:r>
      <w:r>
        <w:rPr>
          <w:rFonts w:hint="eastAsia"/>
        </w:rPr>
        <w:t>акти</w:t>
      </w:r>
      <w:r>
        <w:t></w:t>
      </w:r>
      <w:r>
        <w:rPr>
          <w:rFonts w:hint="eastAsia"/>
        </w:rPr>
        <w:t>міжнародного</w:t>
      </w:r>
      <w:r>
        <w:t></w:t>
      </w:r>
      <w:r>
        <w:rPr>
          <w:rFonts w:hint="eastAsia"/>
        </w:rPr>
        <w:t>та</w:t>
      </w:r>
      <w:r>
        <w:t></w:t>
      </w:r>
      <w:r>
        <w:rPr>
          <w:rFonts w:hint="eastAsia"/>
        </w:rPr>
        <w:t>європейського</w:t>
      </w:r>
      <w:r>
        <w:t></w:t>
      </w:r>
      <w:r>
        <w:rPr>
          <w:rFonts w:hint="eastAsia"/>
        </w:rPr>
        <w:t>права</w:t>
      </w:r>
      <w:r>
        <w:t></w:t>
      </w:r>
    </w:p>
    <w:p w:rsidR="007C3D8D" w:rsidRDefault="007C3D8D" w:rsidP="007C3D8D">
      <w:r>
        <w:rPr>
          <w:rFonts w:hint="eastAsia"/>
        </w:rPr>
        <w:t>Конституція</w:t>
      </w:r>
      <w:r>
        <w:t></w:t>
      </w:r>
      <w:r>
        <w:rPr>
          <w:rFonts w:hint="eastAsia"/>
        </w:rPr>
        <w:t>та</w:t>
      </w:r>
      <w:r>
        <w:t></w:t>
      </w:r>
      <w:r>
        <w:rPr>
          <w:rFonts w:hint="eastAsia"/>
        </w:rPr>
        <w:t>закони</w:t>
      </w:r>
      <w:r>
        <w:t></w:t>
      </w:r>
      <w:r>
        <w:rPr>
          <w:rFonts w:hint="eastAsia"/>
        </w:rPr>
        <w:t>України</w:t>
      </w:r>
      <w:r>
        <w:t></w:t>
      </w:r>
      <w:r>
        <w:t></w:t>
      </w:r>
      <w:r>
        <w:rPr>
          <w:rFonts w:hint="eastAsia"/>
        </w:rPr>
        <w:t>підзаконні</w:t>
      </w:r>
      <w:r>
        <w:t></w:t>
      </w:r>
      <w:r>
        <w:rPr>
          <w:rFonts w:hint="eastAsia"/>
        </w:rPr>
        <w:t>нормативно</w:t>
      </w:r>
      <w:r>
        <w:t></w:t>
      </w:r>
      <w:r>
        <w:rPr>
          <w:rFonts w:hint="eastAsia"/>
        </w:rPr>
        <w:t>правові</w:t>
      </w:r>
      <w:r>
        <w:t></w:t>
      </w:r>
      <w:r>
        <w:rPr>
          <w:rFonts w:hint="eastAsia"/>
        </w:rPr>
        <w:t>акти</w:t>
      </w:r>
    </w:p>
    <w:p w:rsidR="007C3D8D" w:rsidRDefault="007C3D8D" w:rsidP="007C3D8D">
      <w:r>
        <w:rPr>
          <w:rFonts w:hint="eastAsia"/>
        </w:rPr>
        <w:t>організаційно</w:t>
      </w:r>
      <w:r>
        <w:t></w:t>
      </w:r>
      <w:r>
        <w:rPr>
          <w:rFonts w:hint="eastAsia"/>
        </w:rPr>
        <w:t>розпорядчого</w:t>
      </w:r>
      <w:r>
        <w:t></w:t>
      </w:r>
      <w:r>
        <w:rPr>
          <w:rFonts w:hint="eastAsia"/>
        </w:rPr>
        <w:t>характеру</w:t>
      </w:r>
      <w:r>
        <w:t></w:t>
      </w:r>
      <w:r>
        <w:rPr>
          <w:rFonts w:hint="eastAsia"/>
        </w:rPr>
        <w:t>Уповноваженого</w:t>
      </w:r>
      <w:r>
        <w:t></w:t>
      </w:r>
      <w:r>
        <w:rPr>
          <w:rFonts w:hint="eastAsia"/>
        </w:rPr>
        <w:t>Верховної</w:t>
      </w:r>
      <w:r>
        <w:t></w:t>
      </w:r>
      <w:r>
        <w:rPr>
          <w:rFonts w:hint="eastAsia"/>
        </w:rPr>
        <w:t>Ради</w:t>
      </w:r>
    </w:p>
    <w:p w:rsidR="007C3D8D" w:rsidRDefault="007C3D8D" w:rsidP="007C3D8D">
      <w:r>
        <w:rPr>
          <w:rFonts w:hint="eastAsia"/>
        </w:rPr>
        <w:t>України</w:t>
      </w:r>
      <w:r>
        <w:t></w:t>
      </w:r>
      <w:r>
        <w:rPr>
          <w:rFonts w:hint="eastAsia"/>
        </w:rPr>
        <w:t>з</w:t>
      </w:r>
      <w:r>
        <w:t></w:t>
      </w:r>
      <w:r>
        <w:rPr>
          <w:rFonts w:hint="eastAsia"/>
        </w:rPr>
        <w:t>прав</w:t>
      </w:r>
      <w:r>
        <w:t></w:t>
      </w:r>
      <w:r>
        <w:rPr>
          <w:rFonts w:hint="eastAsia"/>
        </w:rPr>
        <w:t>людини</w:t>
      </w:r>
      <w:r>
        <w:t></w:t>
      </w:r>
      <w:r>
        <w:t></w:t>
      </w:r>
      <w:r>
        <w:rPr>
          <w:rFonts w:hint="eastAsia"/>
        </w:rPr>
        <w:t>Важливе</w:t>
      </w:r>
      <w:r>
        <w:t></w:t>
      </w:r>
      <w:r>
        <w:rPr>
          <w:rFonts w:hint="eastAsia"/>
        </w:rPr>
        <w:t>регулятивне</w:t>
      </w:r>
      <w:r>
        <w:t></w:t>
      </w:r>
      <w:r>
        <w:rPr>
          <w:rFonts w:hint="eastAsia"/>
        </w:rPr>
        <w:t>значення</w:t>
      </w:r>
      <w:r>
        <w:t></w:t>
      </w:r>
      <w:r>
        <w:rPr>
          <w:rFonts w:hint="eastAsia"/>
        </w:rPr>
        <w:t>мають</w:t>
      </w:r>
      <w:r>
        <w:t></w:t>
      </w:r>
      <w:r>
        <w:rPr>
          <w:rFonts w:hint="eastAsia"/>
        </w:rPr>
        <w:t>спеціальні</w:t>
      </w:r>
    </w:p>
    <w:p w:rsidR="007C3D8D" w:rsidRDefault="007C3D8D" w:rsidP="007C3D8D">
      <w:r>
        <w:rPr>
          <w:rFonts w:hint="eastAsia"/>
        </w:rPr>
        <w:t>законодавчі</w:t>
      </w:r>
      <w:r>
        <w:t></w:t>
      </w:r>
      <w:r>
        <w:rPr>
          <w:rFonts w:hint="eastAsia"/>
        </w:rPr>
        <w:t>акти</w:t>
      </w:r>
      <w:r>
        <w:t></w:t>
      </w:r>
      <w:r>
        <w:t></w:t>
      </w:r>
      <w:r>
        <w:rPr>
          <w:rFonts w:hint="eastAsia"/>
        </w:rPr>
        <w:t>які</w:t>
      </w:r>
      <w:r>
        <w:t></w:t>
      </w:r>
      <w:r>
        <w:rPr>
          <w:rFonts w:hint="eastAsia"/>
        </w:rPr>
        <w:t>регламентують</w:t>
      </w:r>
      <w:r>
        <w:t></w:t>
      </w:r>
      <w:r>
        <w:rPr>
          <w:rFonts w:hint="eastAsia"/>
        </w:rPr>
        <w:t>питання</w:t>
      </w:r>
      <w:r>
        <w:t></w:t>
      </w:r>
      <w:r>
        <w:rPr>
          <w:rFonts w:hint="eastAsia"/>
        </w:rPr>
        <w:t>нарахування</w:t>
      </w:r>
      <w:r>
        <w:t></w:t>
      </w:r>
      <w:r>
        <w:rPr>
          <w:rFonts w:hint="eastAsia"/>
        </w:rPr>
        <w:t>та</w:t>
      </w:r>
      <w:r>
        <w:t></w:t>
      </w:r>
      <w:r>
        <w:rPr>
          <w:rFonts w:hint="eastAsia"/>
        </w:rPr>
        <w:t>виплати</w:t>
      </w:r>
    </w:p>
    <w:p w:rsidR="007C3D8D" w:rsidRDefault="007C3D8D" w:rsidP="007C3D8D">
      <w:r>
        <w:rPr>
          <w:rFonts w:hint="eastAsia"/>
        </w:rPr>
        <w:t>працівникам</w:t>
      </w:r>
      <w:r>
        <w:t></w:t>
      </w:r>
      <w:r>
        <w:rPr>
          <w:rFonts w:hint="eastAsia"/>
        </w:rPr>
        <w:t>заробітної</w:t>
      </w:r>
      <w:r>
        <w:t></w:t>
      </w:r>
      <w:r>
        <w:rPr>
          <w:rFonts w:hint="eastAsia"/>
        </w:rPr>
        <w:t>плати</w:t>
      </w:r>
      <w:r>
        <w:t></w:t>
      </w:r>
      <w:r>
        <w:t></w:t>
      </w:r>
      <w:r>
        <w:rPr>
          <w:rFonts w:hint="eastAsia"/>
        </w:rPr>
        <w:t>інших</w:t>
      </w:r>
      <w:r>
        <w:t></w:t>
      </w:r>
      <w:r>
        <w:rPr>
          <w:rFonts w:hint="eastAsia"/>
        </w:rPr>
        <w:t>форм</w:t>
      </w:r>
      <w:r>
        <w:t></w:t>
      </w:r>
      <w:r>
        <w:rPr>
          <w:rFonts w:hint="eastAsia"/>
        </w:rPr>
        <w:t>винагороди</w:t>
      </w:r>
      <w:r>
        <w:t></w:t>
      </w:r>
      <w:r>
        <w:rPr>
          <w:rFonts w:hint="eastAsia"/>
        </w:rPr>
        <w:t>за</w:t>
      </w:r>
      <w:r>
        <w:t></w:t>
      </w:r>
      <w:r>
        <w:rPr>
          <w:rFonts w:hint="eastAsia"/>
        </w:rPr>
        <w:t>трудову</w:t>
      </w:r>
      <w:r>
        <w:t></w:t>
      </w:r>
      <w:r>
        <w:rPr>
          <w:rFonts w:hint="eastAsia"/>
        </w:rPr>
        <w:t>діяльність</w:t>
      </w:r>
      <w:r>
        <w:t></w:t>
      </w:r>
    </w:p>
    <w:p w:rsidR="007C3D8D" w:rsidRDefault="007C3D8D" w:rsidP="007C3D8D">
      <w:r>
        <w:rPr>
          <w:rFonts w:hint="eastAsia"/>
        </w:rPr>
        <w:t>а</w:t>
      </w:r>
      <w:r>
        <w:t></w:t>
      </w:r>
      <w:r>
        <w:rPr>
          <w:rFonts w:hint="eastAsia"/>
        </w:rPr>
        <w:t>також</w:t>
      </w:r>
      <w:r>
        <w:t></w:t>
      </w:r>
      <w:r>
        <w:rPr>
          <w:rFonts w:hint="eastAsia"/>
        </w:rPr>
        <w:t>різні</w:t>
      </w:r>
      <w:r>
        <w:t></w:t>
      </w:r>
      <w:r>
        <w:rPr>
          <w:rFonts w:hint="eastAsia"/>
        </w:rPr>
        <w:t>види</w:t>
      </w:r>
      <w:r>
        <w:t></w:t>
      </w:r>
      <w:r>
        <w:rPr>
          <w:rFonts w:hint="eastAsia"/>
        </w:rPr>
        <w:t>соціальних</w:t>
      </w:r>
      <w:r>
        <w:t></w:t>
      </w:r>
      <w:r>
        <w:rPr>
          <w:rFonts w:hint="eastAsia"/>
        </w:rPr>
        <w:t>пільг</w:t>
      </w:r>
      <w:r>
        <w:t></w:t>
      </w:r>
      <w:r>
        <w:rPr>
          <w:rFonts w:hint="eastAsia"/>
        </w:rPr>
        <w:t>та</w:t>
      </w:r>
      <w:r>
        <w:t></w:t>
      </w:r>
      <w:r>
        <w:rPr>
          <w:rFonts w:hint="eastAsia"/>
        </w:rPr>
        <w:t>виплат</w:t>
      </w:r>
      <w:r>
        <w:t></w:t>
      </w:r>
      <w:r>
        <w:t></w:t>
      </w:r>
      <w:r>
        <w:rPr>
          <w:rFonts w:hint="eastAsia"/>
        </w:rPr>
        <w:t>Акти</w:t>
      </w:r>
      <w:r>
        <w:t></w:t>
      </w:r>
      <w:r>
        <w:rPr>
          <w:rFonts w:hint="eastAsia"/>
        </w:rPr>
        <w:t>організаційнорозпорядчого</w:t>
      </w:r>
      <w:r>
        <w:t></w:t>
      </w:r>
      <w:r>
        <w:rPr>
          <w:rFonts w:hint="eastAsia"/>
        </w:rPr>
        <w:t>характеру</w:t>
      </w:r>
      <w:r>
        <w:t></w:t>
      </w:r>
      <w:r>
        <w:rPr>
          <w:rFonts w:hint="eastAsia"/>
        </w:rPr>
        <w:t>Уповноваженого</w:t>
      </w:r>
      <w:r>
        <w:t></w:t>
      </w:r>
      <w:r>
        <w:rPr>
          <w:rFonts w:hint="eastAsia"/>
        </w:rPr>
        <w:t>Верховної</w:t>
      </w:r>
      <w:r>
        <w:t></w:t>
      </w:r>
      <w:r>
        <w:rPr>
          <w:rFonts w:hint="eastAsia"/>
        </w:rPr>
        <w:t>Ради</w:t>
      </w:r>
      <w:r>
        <w:t></w:t>
      </w:r>
      <w:r>
        <w:rPr>
          <w:rFonts w:hint="eastAsia"/>
        </w:rPr>
        <w:t>України</w:t>
      </w:r>
      <w:r>
        <w:t></w:t>
      </w:r>
      <w:r>
        <w:rPr>
          <w:rFonts w:hint="eastAsia"/>
        </w:rPr>
        <w:t>з</w:t>
      </w:r>
      <w:r>
        <w:t></w:t>
      </w:r>
      <w:r>
        <w:rPr>
          <w:rFonts w:hint="eastAsia"/>
        </w:rPr>
        <w:t>прав</w:t>
      </w:r>
    </w:p>
    <w:p w:rsidR="007C3D8D" w:rsidRDefault="007C3D8D" w:rsidP="007C3D8D">
      <w:r>
        <w:rPr>
          <w:rFonts w:hint="eastAsia"/>
        </w:rPr>
        <w:t>людини</w:t>
      </w:r>
      <w:r>
        <w:t></w:t>
      </w:r>
      <w:r>
        <w:rPr>
          <w:rFonts w:hint="eastAsia"/>
        </w:rPr>
        <w:t>мають</w:t>
      </w:r>
      <w:r>
        <w:t></w:t>
      </w:r>
      <w:r>
        <w:rPr>
          <w:rFonts w:hint="eastAsia"/>
        </w:rPr>
        <w:t>уточнююче</w:t>
      </w:r>
      <w:r>
        <w:t></w:t>
      </w:r>
      <w:r>
        <w:t></w:t>
      </w:r>
      <w:r>
        <w:rPr>
          <w:rFonts w:hint="eastAsia"/>
        </w:rPr>
        <w:t>роз’яснювальне</w:t>
      </w:r>
      <w:r>
        <w:t></w:t>
      </w:r>
      <w:r>
        <w:rPr>
          <w:rFonts w:hint="eastAsia"/>
        </w:rPr>
        <w:t>значення</w:t>
      </w:r>
      <w:r>
        <w:t></w:t>
      </w:r>
      <w:r>
        <w:t></w:t>
      </w:r>
      <w:r>
        <w:rPr>
          <w:rFonts w:hint="eastAsia"/>
        </w:rPr>
        <w:t>що</w:t>
      </w:r>
      <w:r>
        <w:t></w:t>
      </w:r>
      <w:r>
        <w:rPr>
          <w:rFonts w:hint="eastAsia"/>
        </w:rPr>
        <w:t>сприяє</w:t>
      </w:r>
      <w:r>
        <w:t></w:t>
      </w:r>
    </w:p>
    <w:p w:rsidR="007C3D8D" w:rsidRDefault="007C3D8D" w:rsidP="007C3D8D">
      <w:r>
        <w:t></w:t>
      </w:r>
      <w:r>
        <w:t></w:t>
      </w:r>
      <w:r>
        <w:t></w:t>
      </w:r>
    </w:p>
    <w:p w:rsidR="007C3D8D" w:rsidRDefault="007C3D8D" w:rsidP="007C3D8D">
      <w:r>
        <w:rPr>
          <w:rFonts w:hint="eastAsia"/>
        </w:rPr>
        <w:t>роботодавцям</w:t>
      </w:r>
      <w:r>
        <w:t></w:t>
      </w:r>
      <w:r>
        <w:rPr>
          <w:rFonts w:hint="eastAsia"/>
        </w:rPr>
        <w:t>у</w:t>
      </w:r>
      <w:r>
        <w:t></w:t>
      </w:r>
      <w:r>
        <w:rPr>
          <w:rFonts w:hint="eastAsia"/>
        </w:rPr>
        <w:t>визначенні</w:t>
      </w:r>
      <w:r>
        <w:t></w:t>
      </w:r>
      <w:r>
        <w:rPr>
          <w:rFonts w:hint="eastAsia"/>
        </w:rPr>
        <w:t>порядку</w:t>
      </w:r>
      <w:r>
        <w:t></w:t>
      </w:r>
      <w:r>
        <w:rPr>
          <w:rFonts w:hint="eastAsia"/>
        </w:rPr>
        <w:t>застосування</w:t>
      </w:r>
      <w:r>
        <w:t></w:t>
      </w:r>
      <w:r>
        <w:rPr>
          <w:rFonts w:hint="eastAsia"/>
        </w:rPr>
        <w:t>законодавства</w:t>
      </w:r>
      <w:r>
        <w:t></w:t>
      </w:r>
      <w:r>
        <w:rPr>
          <w:rFonts w:hint="eastAsia"/>
        </w:rPr>
        <w:t>у</w:t>
      </w:r>
      <w:r>
        <w:t></w:t>
      </w:r>
      <w:r>
        <w:rPr>
          <w:rFonts w:hint="eastAsia"/>
        </w:rPr>
        <w:t>сфері</w:t>
      </w:r>
    </w:p>
    <w:p w:rsidR="007C3D8D" w:rsidRDefault="007C3D8D" w:rsidP="007C3D8D">
      <w:r>
        <w:rPr>
          <w:rFonts w:hint="eastAsia"/>
        </w:rPr>
        <w:t>захисту</w:t>
      </w:r>
      <w:r>
        <w:t></w:t>
      </w:r>
      <w:r>
        <w:rPr>
          <w:rFonts w:hint="eastAsia"/>
        </w:rPr>
        <w:t>персональних</w:t>
      </w:r>
      <w:r>
        <w:t></w:t>
      </w:r>
      <w:r>
        <w:rPr>
          <w:rFonts w:hint="eastAsia"/>
        </w:rPr>
        <w:t>даних</w:t>
      </w:r>
      <w:r>
        <w:t></w:t>
      </w:r>
      <w:r>
        <w:rPr>
          <w:rFonts w:hint="eastAsia"/>
        </w:rPr>
        <w:t>у</w:t>
      </w:r>
      <w:r>
        <w:t></w:t>
      </w:r>
      <w:r>
        <w:rPr>
          <w:rFonts w:hint="eastAsia"/>
        </w:rPr>
        <w:t>правовідносинах</w:t>
      </w:r>
      <w:r>
        <w:t></w:t>
      </w:r>
      <w:r>
        <w:t></w:t>
      </w:r>
      <w:r>
        <w:rPr>
          <w:rFonts w:hint="eastAsia"/>
        </w:rPr>
        <w:t>що</w:t>
      </w:r>
      <w:r>
        <w:t></w:t>
      </w:r>
      <w:r>
        <w:rPr>
          <w:rFonts w:hint="eastAsia"/>
        </w:rPr>
        <w:t>виникають</w:t>
      </w:r>
      <w:r>
        <w:t></w:t>
      </w:r>
      <w:r>
        <w:rPr>
          <w:rFonts w:hint="eastAsia"/>
        </w:rPr>
        <w:t>щодо</w:t>
      </w:r>
      <w:r>
        <w:t></w:t>
      </w:r>
      <w:r>
        <w:rPr>
          <w:rFonts w:hint="eastAsia"/>
        </w:rPr>
        <w:t>обігу</w:t>
      </w:r>
      <w:r>
        <w:t></w:t>
      </w:r>
      <w:r>
        <w:rPr>
          <w:rFonts w:hint="eastAsia"/>
        </w:rPr>
        <w:t>та</w:t>
      </w:r>
    </w:p>
    <w:p w:rsidR="007C3D8D" w:rsidRDefault="007C3D8D" w:rsidP="007C3D8D">
      <w:r>
        <w:rPr>
          <w:rFonts w:hint="eastAsia"/>
        </w:rPr>
        <w:t>захисту</w:t>
      </w:r>
      <w:r>
        <w:t></w:t>
      </w:r>
      <w:r>
        <w:rPr>
          <w:rFonts w:hint="eastAsia"/>
        </w:rPr>
        <w:t>персональних</w:t>
      </w:r>
      <w:r>
        <w:t></w:t>
      </w:r>
      <w:r>
        <w:rPr>
          <w:rFonts w:hint="eastAsia"/>
        </w:rPr>
        <w:t>даних</w:t>
      </w:r>
      <w:r>
        <w:t></w:t>
      </w:r>
      <w:r>
        <w:rPr>
          <w:rFonts w:hint="eastAsia"/>
        </w:rPr>
        <w:t>працівника</w:t>
      </w:r>
      <w:r>
        <w:t></w:t>
      </w:r>
    </w:p>
    <w:p w:rsidR="007C3D8D" w:rsidRDefault="007C3D8D" w:rsidP="007C3D8D">
      <w:r>
        <w:t></w:t>
      </w:r>
      <w:r>
        <w:t></w:t>
      </w:r>
      <w:r>
        <w:t></w:t>
      </w:r>
      <w:r>
        <w:rPr>
          <w:rFonts w:hint="eastAsia"/>
        </w:rPr>
        <w:t>Обіг</w:t>
      </w:r>
      <w:r>
        <w:t></w:t>
      </w:r>
      <w:r>
        <w:rPr>
          <w:rFonts w:hint="eastAsia"/>
        </w:rPr>
        <w:t>персональних</w:t>
      </w:r>
      <w:r>
        <w:t></w:t>
      </w:r>
      <w:r>
        <w:rPr>
          <w:rFonts w:hint="eastAsia"/>
        </w:rPr>
        <w:t>даних</w:t>
      </w:r>
      <w:r>
        <w:t></w:t>
      </w:r>
      <w:r>
        <w:rPr>
          <w:rFonts w:hint="eastAsia"/>
        </w:rPr>
        <w:t>працівника</w:t>
      </w:r>
      <w:r>
        <w:t></w:t>
      </w:r>
      <w:r>
        <w:rPr>
          <w:rFonts w:hint="eastAsia"/>
        </w:rPr>
        <w:t>–</w:t>
      </w:r>
      <w:r>
        <w:t></w:t>
      </w:r>
      <w:r>
        <w:rPr>
          <w:rFonts w:hint="eastAsia"/>
        </w:rPr>
        <w:t>це</w:t>
      </w:r>
      <w:r>
        <w:t></w:t>
      </w:r>
      <w:r>
        <w:rPr>
          <w:rFonts w:hint="eastAsia"/>
        </w:rPr>
        <w:t>система</w:t>
      </w:r>
      <w:r>
        <w:t></w:t>
      </w:r>
      <w:r>
        <w:rPr>
          <w:rFonts w:hint="eastAsia"/>
        </w:rPr>
        <w:t>дій</w:t>
      </w:r>
      <w:r>
        <w:t></w:t>
      </w:r>
      <w:r>
        <w:t></w:t>
      </w:r>
      <w:r>
        <w:rPr>
          <w:rFonts w:hint="eastAsia"/>
        </w:rPr>
        <w:t>пов’язаних</w:t>
      </w:r>
    </w:p>
    <w:p w:rsidR="007C3D8D" w:rsidRDefault="007C3D8D" w:rsidP="007C3D8D">
      <w:r>
        <w:rPr>
          <w:rFonts w:hint="eastAsia"/>
        </w:rPr>
        <w:t>між</w:t>
      </w:r>
      <w:r>
        <w:t></w:t>
      </w:r>
      <w:r>
        <w:rPr>
          <w:rFonts w:hint="eastAsia"/>
        </w:rPr>
        <w:t>собою</w:t>
      </w:r>
      <w:r>
        <w:t></w:t>
      </w:r>
      <w:r>
        <w:t></w:t>
      </w:r>
      <w:r>
        <w:rPr>
          <w:rFonts w:hint="eastAsia"/>
        </w:rPr>
        <w:t>що</w:t>
      </w:r>
      <w:r>
        <w:t></w:t>
      </w:r>
      <w:r>
        <w:rPr>
          <w:rFonts w:hint="eastAsia"/>
        </w:rPr>
        <w:t>здійснюються</w:t>
      </w:r>
      <w:r>
        <w:t></w:t>
      </w:r>
      <w:r>
        <w:rPr>
          <w:rFonts w:hint="eastAsia"/>
        </w:rPr>
        <w:t>з</w:t>
      </w:r>
      <w:r>
        <w:t></w:t>
      </w:r>
      <w:r>
        <w:rPr>
          <w:rFonts w:hint="eastAsia"/>
        </w:rPr>
        <w:t>персональними</w:t>
      </w:r>
      <w:r>
        <w:t></w:t>
      </w:r>
      <w:r>
        <w:rPr>
          <w:rFonts w:hint="eastAsia"/>
        </w:rPr>
        <w:t>даними</w:t>
      </w:r>
      <w:r>
        <w:t></w:t>
      </w:r>
      <w:r>
        <w:rPr>
          <w:rFonts w:hint="eastAsia"/>
        </w:rPr>
        <w:t>працівника</w:t>
      </w:r>
      <w:r>
        <w:t></w:t>
      </w:r>
      <w:r>
        <w:rPr>
          <w:rFonts w:hint="eastAsia"/>
        </w:rPr>
        <w:t>у</w:t>
      </w:r>
      <w:r>
        <w:t></w:t>
      </w:r>
      <w:r>
        <w:rPr>
          <w:rFonts w:hint="eastAsia"/>
        </w:rPr>
        <w:t>межах</w:t>
      </w:r>
    </w:p>
    <w:p w:rsidR="007C3D8D" w:rsidRDefault="007C3D8D" w:rsidP="007C3D8D">
      <w:r>
        <w:rPr>
          <w:rFonts w:hint="eastAsia"/>
        </w:rPr>
        <w:t>кожної</w:t>
      </w:r>
      <w:r>
        <w:t></w:t>
      </w:r>
      <w:r>
        <w:rPr>
          <w:rFonts w:hint="eastAsia"/>
        </w:rPr>
        <w:t>стадії</w:t>
      </w:r>
      <w:r>
        <w:t></w:t>
      </w:r>
      <w:r>
        <w:rPr>
          <w:rFonts w:hint="eastAsia"/>
        </w:rPr>
        <w:t>розвитку</w:t>
      </w:r>
      <w:r>
        <w:t></w:t>
      </w:r>
      <w:r>
        <w:rPr>
          <w:rFonts w:hint="eastAsia"/>
        </w:rPr>
        <w:t>трудових</w:t>
      </w:r>
      <w:r>
        <w:t></w:t>
      </w:r>
      <w:r>
        <w:rPr>
          <w:rFonts w:hint="eastAsia"/>
        </w:rPr>
        <w:t>правовідносин</w:t>
      </w:r>
      <w:r>
        <w:t></w:t>
      </w:r>
      <w:r>
        <w:t></w:t>
      </w:r>
      <w:r>
        <w:rPr>
          <w:rFonts w:hint="eastAsia"/>
        </w:rPr>
        <w:t>включаючи</w:t>
      </w:r>
      <w:r>
        <w:t></w:t>
      </w:r>
      <w:r>
        <w:rPr>
          <w:rFonts w:hint="eastAsia"/>
        </w:rPr>
        <w:t>дотрудову</w:t>
      </w:r>
      <w:r>
        <w:t></w:t>
      </w:r>
      <w:r>
        <w:rPr>
          <w:rFonts w:hint="eastAsia"/>
        </w:rPr>
        <w:t>та</w:t>
      </w:r>
    </w:p>
    <w:p w:rsidR="007C3D8D" w:rsidRDefault="007C3D8D" w:rsidP="007C3D8D">
      <w:r>
        <w:rPr>
          <w:rFonts w:hint="eastAsia"/>
        </w:rPr>
        <w:t>післятрудову</w:t>
      </w:r>
      <w:r>
        <w:t></w:t>
      </w:r>
      <w:r>
        <w:rPr>
          <w:rFonts w:hint="eastAsia"/>
        </w:rPr>
        <w:t>стадії</w:t>
      </w:r>
      <w:r>
        <w:t></w:t>
      </w:r>
      <w:r>
        <w:t></w:t>
      </w:r>
      <w:r>
        <w:rPr>
          <w:rFonts w:hint="eastAsia"/>
        </w:rPr>
        <w:t>з</w:t>
      </w:r>
      <w:r>
        <w:t></w:t>
      </w:r>
      <w:r>
        <w:rPr>
          <w:rFonts w:hint="eastAsia"/>
        </w:rPr>
        <w:t>метою</w:t>
      </w:r>
      <w:r>
        <w:t></w:t>
      </w:r>
      <w:r>
        <w:rPr>
          <w:rFonts w:hint="eastAsia"/>
        </w:rPr>
        <w:t>захисту</w:t>
      </w:r>
      <w:r>
        <w:t></w:t>
      </w:r>
      <w:r>
        <w:rPr>
          <w:rFonts w:hint="eastAsia"/>
        </w:rPr>
        <w:t>прав</w:t>
      </w:r>
      <w:r>
        <w:t></w:t>
      </w:r>
      <w:r>
        <w:rPr>
          <w:rFonts w:hint="eastAsia"/>
        </w:rPr>
        <w:t>та</w:t>
      </w:r>
      <w:r>
        <w:t></w:t>
      </w:r>
      <w:r>
        <w:rPr>
          <w:rFonts w:hint="eastAsia"/>
        </w:rPr>
        <w:t>інтересів</w:t>
      </w:r>
      <w:r>
        <w:t></w:t>
      </w:r>
      <w:r>
        <w:rPr>
          <w:rFonts w:hint="eastAsia"/>
        </w:rPr>
        <w:t>роботодавця</w:t>
      </w:r>
      <w:r>
        <w:t></w:t>
      </w:r>
      <w:r>
        <w:rPr>
          <w:rFonts w:hint="eastAsia"/>
        </w:rPr>
        <w:t>і</w:t>
      </w:r>
    </w:p>
    <w:p w:rsidR="007C3D8D" w:rsidRDefault="007C3D8D" w:rsidP="007C3D8D">
      <w:r>
        <w:rPr>
          <w:rFonts w:hint="eastAsia"/>
        </w:rPr>
        <w:t>працівника</w:t>
      </w:r>
      <w:r>
        <w:t></w:t>
      </w:r>
      <w:r>
        <w:t></w:t>
      </w:r>
      <w:r>
        <w:rPr>
          <w:rFonts w:hint="eastAsia"/>
        </w:rPr>
        <w:t>забезпечення</w:t>
      </w:r>
      <w:r>
        <w:t></w:t>
      </w:r>
      <w:r>
        <w:rPr>
          <w:rFonts w:hint="eastAsia"/>
        </w:rPr>
        <w:t>реалізації</w:t>
      </w:r>
      <w:r>
        <w:t></w:t>
      </w:r>
      <w:r>
        <w:rPr>
          <w:rFonts w:hint="eastAsia"/>
        </w:rPr>
        <w:t>останнім</w:t>
      </w:r>
      <w:r>
        <w:t></w:t>
      </w:r>
      <w:r>
        <w:rPr>
          <w:rFonts w:hint="eastAsia"/>
        </w:rPr>
        <w:t>трудової</w:t>
      </w:r>
      <w:r>
        <w:t></w:t>
      </w:r>
      <w:r>
        <w:rPr>
          <w:rFonts w:hint="eastAsia"/>
        </w:rPr>
        <w:t>функції</w:t>
      </w:r>
      <w:r>
        <w:t></w:t>
      </w:r>
      <w:r>
        <w:t></w:t>
      </w:r>
      <w:r>
        <w:rPr>
          <w:rFonts w:hint="eastAsia"/>
        </w:rPr>
        <w:t>створення</w:t>
      </w:r>
    </w:p>
    <w:p w:rsidR="007C3D8D" w:rsidRDefault="007C3D8D" w:rsidP="007C3D8D">
      <w:r>
        <w:rPr>
          <w:rFonts w:hint="eastAsia"/>
        </w:rPr>
        <w:t>умов</w:t>
      </w:r>
      <w:r>
        <w:t></w:t>
      </w:r>
      <w:r>
        <w:rPr>
          <w:rFonts w:hint="eastAsia"/>
        </w:rPr>
        <w:t>для</w:t>
      </w:r>
      <w:r>
        <w:t></w:t>
      </w:r>
      <w:r>
        <w:rPr>
          <w:rFonts w:hint="eastAsia"/>
        </w:rPr>
        <w:t>соціально</w:t>
      </w:r>
      <w:r>
        <w:t></w:t>
      </w:r>
      <w:r>
        <w:rPr>
          <w:rFonts w:hint="eastAsia"/>
        </w:rPr>
        <w:t>економічного</w:t>
      </w:r>
      <w:r>
        <w:t></w:t>
      </w:r>
      <w:r>
        <w:rPr>
          <w:rFonts w:hint="eastAsia"/>
        </w:rPr>
        <w:t>та</w:t>
      </w:r>
      <w:r>
        <w:t></w:t>
      </w:r>
      <w:r>
        <w:rPr>
          <w:rFonts w:hint="eastAsia"/>
        </w:rPr>
        <w:t>правового</w:t>
      </w:r>
      <w:r>
        <w:t></w:t>
      </w:r>
      <w:r>
        <w:rPr>
          <w:rFonts w:hint="eastAsia"/>
        </w:rPr>
        <w:t>захисту</w:t>
      </w:r>
      <w:r>
        <w:t></w:t>
      </w:r>
      <w:r>
        <w:rPr>
          <w:rFonts w:hint="eastAsia"/>
        </w:rPr>
        <w:t>працівника</w:t>
      </w:r>
      <w:r>
        <w:t></w:t>
      </w:r>
    </w:p>
    <w:p w:rsidR="007C3D8D" w:rsidRDefault="007C3D8D" w:rsidP="007C3D8D">
      <w:r>
        <w:t></w:t>
      </w:r>
      <w:r>
        <w:t></w:t>
      </w:r>
      <w:r>
        <w:t></w:t>
      </w:r>
      <w:r>
        <w:rPr>
          <w:rFonts w:hint="eastAsia"/>
        </w:rPr>
        <w:t>Завданнями</w:t>
      </w:r>
      <w:r>
        <w:t></w:t>
      </w:r>
      <w:r>
        <w:rPr>
          <w:rFonts w:hint="eastAsia"/>
        </w:rPr>
        <w:t>обігу</w:t>
      </w:r>
      <w:r>
        <w:t></w:t>
      </w:r>
      <w:r>
        <w:rPr>
          <w:rFonts w:hint="eastAsia"/>
        </w:rPr>
        <w:t>персональних</w:t>
      </w:r>
      <w:r>
        <w:t></w:t>
      </w:r>
      <w:r>
        <w:rPr>
          <w:rFonts w:hint="eastAsia"/>
        </w:rPr>
        <w:t>даних</w:t>
      </w:r>
      <w:r>
        <w:t></w:t>
      </w:r>
      <w:r>
        <w:rPr>
          <w:rFonts w:hint="eastAsia"/>
        </w:rPr>
        <w:t>працівника</w:t>
      </w:r>
      <w:r>
        <w:t></w:t>
      </w:r>
      <w:r>
        <w:rPr>
          <w:rFonts w:hint="eastAsia"/>
        </w:rPr>
        <w:t>на</w:t>
      </w:r>
      <w:r>
        <w:t></w:t>
      </w:r>
      <w:r>
        <w:rPr>
          <w:rFonts w:hint="eastAsia"/>
        </w:rPr>
        <w:t>стадії</w:t>
      </w:r>
    </w:p>
    <w:p w:rsidR="007C3D8D" w:rsidRDefault="007C3D8D" w:rsidP="007C3D8D">
      <w:r>
        <w:rPr>
          <w:rFonts w:hint="eastAsia"/>
        </w:rPr>
        <w:t>укладення</w:t>
      </w:r>
      <w:r>
        <w:t></w:t>
      </w:r>
      <w:r>
        <w:rPr>
          <w:rFonts w:hint="eastAsia"/>
        </w:rPr>
        <w:t>трудового</w:t>
      </w:r>
      <w:r>
        <w:t></w:t>
      </w:r>
      <w:r>
        <w:rPr>
          <w:rFonts w:hint="eastAsia"/>
        </w:rPr>
        <w:t>договору</w:t>
      </w:r>
      <w:r>
        <w:t></w:t>
      </w:r>
      <w:r>
        <w:rPr>
          <w:rFonts w:hint="eastAsia"/>
        </w:rPr>
        <w:t>є</w:t>
      </w:r>
      <w:r>
        <w:t></w:t>
      </w:r>
      <w:r>
        <w:t></w:t>
      </w:r>
      <w:r>
        <w:t></w:t>
      </w:r>
      <w:r>
        <w:t></w:t>
      </w:r>
      <w:r>
        <w:t></w:t>
      </w:r>
      <w:r>
        <w:rPr>
          <w:rFonts w:hint="eastAsia"/>
        </w:rPr>
        <w:t>перевірка</w:t>
      </w:r>
      <w:r>
        <w:t></w:t>
      </w:r>
      <w:r>
        <w:rPr>
          <w:rFonts w:hint="eastAsia"/>
        </w:rPr>
        <w:t>достовірності</w:t>
      </w:r>
      <w:r>
        <w:t></w:t>
      </w:r>
      <w:r>
        <w:rPr>
          <w:rFonts w:hint="eastAsia"/>
        </w:rPr>
        <w:t>поданої</w:t>
      </w:r>
    </w:p>
    <w:p w:rsidR="007C3D8D" w:rsidRDefault="007C3D8D" w:rsidP="007C3D8D">
      <w:r>
        <w:rPr>
          <w:rFonts w:hint="eastAsia"/>
        </w:rPr>
        <w:t>працівником</w:t>
      </w:r>
      <w:r>
        <w:t></w:t>
      </w:r>
      <w:r>
        <w:rPr>
          <w:rFonts w:hint="eastAsia"/>
        </w:rPr>
        <w:t>інформації</w:t>
      </w:r>
      <w:r>
        <w:t></w:t>
      </w:r>
      <w:r>
        <w:rPr>
          <w:rFonts w:hint="eastAsia"/>
        </w:rPr>
        <w:t>про</w:t>
      </w:r>
      <w:r>
        <w:t></w:t>
      </w:r>
      <w:r>
        <w:rPr>
          <w:rFonts w:hint="eastAsia"/>
        </w:rPr>
        <w:t>себе</w:t>
      </w:r>
      <w:r>
        <w:t></w:t>
      </w:r>
      <w:r>
        <w:t></w:t>
      </w:r>
      <w:r>
        <w:t></w:t>
      </w:r>
      <w:r>
        <w:t></w:t>
      </w:r>
      <w:r>
        <w:t></w:t>
      </w:r>
      <w:r>
        <w:rPr>
          <w:rFonts w:hint="eastAsia"/>
        </w:rPr>
        <w:t>оформлення</w:t>
      </w:r>
      <w:r>
        <w:t></w:t>
      </w:r>
      <w:r>
        <w:rPr>
          <w:rFonts w:hint="eastAsia"/>
        </w:rPr>
        <w:t>документів</w:t>
      </w:r>
      <w:r>
        <w:t></w:t>
      </w:r>
      <w:r>
        <w:rPr>
          <w:rFonts w:hint="eastAsia"/>
        </w:rPr>
        <w:t>про</w:t>
      </w:r>
      <w:r>
        <w:t></w:t>
      </w:r>
      <w:r>
        <w:rPr>
          <w:rFonts w:hint="eastAsia"/>
        </w:rPr>
        <w:t>прийняття</w:t>
      </w:r>
    </w:p>
    <w:p w:rsidR="007C3D8D" w:rsidRDefault="007C3D8D" w:rsidP="007C3D8D">
      <w:r>
        <w:rPr>
          <w:rFonts w:hint="eastAsia"/>
        </w:rPr>
        <w:t>на</w:t>
      </w:r>
      <w:r>
        <w:t></w:t>
      </w:r>
      <w:r>
        <w:rPr>
          <w:rFonts w:hint="eastAsia"/>
        </w:rPr>
        <w:t>роботу</w:t>
      </w:r>
      <w:r>
        <w:t></w:t>
      </w:r>
      <w:r>
        <w:t></w:t>
      </w:r>
      <w:r>
        <w:rPr>
          <w:rFonts w:hint="eastAsia"/>
        </w:rPr>
        <w:t>наказ</w:t>
      </w:r>
      <w:r>
        <w:t></w:t>
      </w:r>
      <w:r>
        <w:rPr>
          <w:rFonts w:hint="eastAsia"/>
        </w:rPr>
        <w:t>про</w:t>
      </w:r>
      <w:r>
        <w:t></w:t>
      </w:r>
      <w:r>
        <w:rPr>
          <w:rFonts w:hint="eastAsia"/>
        </w:rPr>
        <w:t>призначення</w:t>
      </w:r>
      <w:r>
        <w:t></w:t>
      </w:r>
      <w:r>
        <w:rPr>
          <w:rFonts w:hint="eastAsia"/>
        </w:rPr>
        <w:t>тощо</w:t>
      </w:r>
      <w:r>
        <w:t></w:t>
      </w:r>
      <w:r>
        <w:t></w:t>
      </w:r>
      <w:r>
        <w:t></w:t>
      </w:r>
      <w:r>
        <w:t></w:t>
      </w:r>
      <w:r>
        <w:t></w:t>
      </w:r>
      <w:r>
        <w:t></w:t>
      </w:r>
      <w:r>
        <w:rPr>
          <w:rFonts w:hint="eastAsia"/>
        </w:rPr>
        <w:t>отримання</w:t>
      </w:r>
      <w:r>
        <w:t></w:t>
      </w:r>
      <w:r>
        <w:rPr>
          <w:rFonts w:hint="eastAsia"/>
        </w:rPr>
        <w:t>первинної</w:t>
      </w:r>
      <w:r>
        <w:t></w:t>
      </w:r>
      <w:r>
        <w:rPr>
          <w:rFonts w:hint="eastAsia"/>
        </w:rPr>
        <w:t>інформації</w:t>
      </w:r>
      <w:r>
        <w:t></w:t>
      </w:r>
    </w:p>
    <w:p w:rsidR="007C3D8D" w:rsidRDefault="007C3D8D" w:rsidP="007C3D8D">
      <w:r>
        <w:rPr>
          <w:rFonts w:hint="eastAsia"/>
        </w:rPr>
        <w:t>необхідної</w:t>
      </w:r>
      <w:r>
        <w:t></w:t>
      </w:r>
      <w:r>
        <w:rPr>
          <w:rFonts w:hint="eastAsia"/>
        </w:rPr>
        <w:t>для</w:t>
      </w:r>
      <w:r>
        <w:t></w:t>
      </w:r>
      <w:r>
        <w:rPr>
          <w:rFonts w:hint="eastAsia"/>
        </w:rPr>
        <w:t>ведення</w:t>
      </w:r>
      <w:r>
        <w:t></w:t>
      </w:r>
      <w:r>
        <w:rPr>
          <w:rFonts w:hint="eastAsia"/>
        </w:rPr>
        <w:t>бухгалтерського</w:t>
      </w:r>
      <w:r>
        <w:t></w:t>
      </w:r>
      <w:r>
        <w:rPr>
          <w:rFonts w:hint="eastAsia"/>
        </w:rPr>
        <w:t>обліку</w:t>
      </w:r>
      <w:r>
        <w:t></w:t>
      </w:r>
      <w:r>
        <w:rPr>
          <w:rFonts w:hint="eastAsia"/>
        </w:rPr>
        <w:t>на</w:t>
      </w:r>
      <w:r>
        <w:t></w:t>
      </w:r>
      <w:r>
        <w:rPr>
          <w:rFonts w:hint="eastAsia"/>
        </w:rPr>
        <w:t>підприємстві</w:t>
      </w:r>
      <w:r>
        <w:t></w:t>
      </w:r>
      <w:r>
        <w:t></w:t>
      </w:r>
      <w:r>
        <w:rPr>
          <w:rFonts w:hint="eastAsia"/>
        </w:rPr>
        <w:t>в</w:t>
      </w:r>
      <w:r>
        <w:t></w:t>
      </w:r>
      <w:r>
        <w:rPr>
          <w:rFonts w:hint="eastAsia"/>
        </w:rPr>
        <w:t>установі</w:t>
      </w:r>
      <w:r>
        <w:t></w:t>
      </w:r>
    </w:p>
    <w:p w:rsidR="007C3D8D" w:rsidRDefault="007C3D8D" w:rsidP="007C3D8D">
      <w:r>
        <w:rPr>
          <w:rFonts w:hint="eastAsia"/>
        </w:rPr>
        <w:t>організації</w:t>
      </w:r>
      <w:r>
        <w:t></w:t>
      </w:r>
      <w:r>
        <w:t></w:t>
      </w:r>
      <w:r>
        <w:rPr>
          <w:rFonts w:hint="eastAsia"/>
        </w:rPr>
        <w:t>поставлення</w:t>
      </w:r>
      <w:r>
        <w:t></w:t>
      </w:r>
      <w:r>
        <w:rPr>
          <w:rFonts w:hint="eastAsia"/>
        </w:rPr>
        <w:t>працівника</w:t>
      </w:r>
      <w:r>
        <w:t></w:t>
      </w:r>
      <w:r>
        <w:rPr>
          <w:rFonts w:hint="eastAsia"/>
        </w:rPr>
        <w:t>на</w:t>
      </w:r>
      <w:r>
        <w:t></w:t>
      </w:r>
      <w:r>
        <w:rPr>
          <w:rFonts w:hint="eastAsia"/>
        </w:rPr>
        <w:t>облік</w:t>
      </w:r>
      <w:r>
        <w:t></w:t>
      </w:r>
      <w:r>
        <w:rPr>
          <w:rFonts w:hint="eastAsia"/>
        </w:rPr>
        <w:t>до</w:t>
      </w:r>
      <w:r>
        <w:t></w:t>
      </w:r>
      <w:r>
        <w:rPr>
          <w:rFonts w:hint="eastAsia"/>
        </w:rPr>
        <w:t>органів</w:t>
      </w:r>
      <w:r>
        <w:t></w:t>
      </w:r>
      <w:r>
        <w:rPr>
          <w:rFonts w:hint="eastAsia"/>
        </w:rPr>
        <w:t>соціального</w:t>
      </w:r>
    </w:p>
    <w:p w:rsidR="007C3D8D" w:rsidRDefault="007C3D8D" w:rsidP="007C3D8D">
      <w:r>
        <w:rPr>
          <w:rFonts w:hint="eastAsia"/>
        </w:rPr>
        <w:t>страхування</w:t>
      </w:r>
      <w:r>
        <w:t></w:t>
      </w:r>
      <w:r>
        <w:t></w:t>
      </w:r>
      <w:r>
        <w:rPr>
          <w:rFonts w:hint="eastAsia"/>
        </w:rPr>
        <w:t>податкового</w:t>
      </w:r>
      <w:r>
        <w:t></w:t>
      </w:r>
      <w:r>
        <w:rPr>
          <w:rFonts w:hint="eastAsia"/>
        </w:rPr>
        <w:t>обліку</w:t>
      </w:r>
      <w:r>
        <w:t></w:t>
      </w:r>
      <w:r>
        <w:rPr>
          <w:rFonts w:hint="eastAsia"/>
        </w:rPr>
        <w:t>тощо</w:t>
      </w:r>
      <w:r>
        <w:t></w:t>
      </w:r>
      <w:r>
        <w:t></w:t>
      </w:r>
      <w:r>
        <w:t></w:t>
      </w:r>
      <w:r>
        <w:t></w:t>
      </w:r>
      <w:r>
        <w:t></w:t>
      </w:r>
      <w:r>
        <w:rPr>
          <w:rFonts w:hint="eastAsia"/>
        </w:rPr>
        <w:t>отримання</w:t>
      </w:r>
      <w:r>
        <w:t></w:t>
      </w:r>
      <w:r>
        <w:rPr>
          <w:rFonts w:hint="eastAsia"/>
        </w:rPr>
        <w:t>інформації</w:t>
      </w:r>
      <w:r>
        <w:t></w:t>
      </w:r>
      <w:r>
        <w:t></w:t>
      </w:r>
      <w:r>
        <w:rPr>
          <w:rFonts w:hint="eastAsia"/>
        </w:rPr>
        <w:t>необхідної</w:t>
      </w:r>
    </w:p>
    <w:p w:rsidR="007C3D8D" w:rsidRDefault="007C3D8D" w:rsidP="007C3D8D">
      <w:r>
        <w:rPr>
          <w:rFonts w:hint="eastAsia"/>
        </w:rPr>
        <w:t>для</w:t>
      </w:r>
      <w:r>
        <w:t></w:t>
      </w:r>
      <w:r>
        <w:rPr>
          <w:rFonts w:hint="eastAsia"/>
        </w:rPr>
        <w:t>визначення</w:t>
      </w:r>
      <w:r>
        <w:t></w:t>
      </w:r>
      <w:r>
        <w:rPr>
          <w:rFonts w:hint="eastAsia"/>
        </w:rPr>
        <w:t>трудового</w:t>
      </w:r>
      <w:r>
        <w:t></w:t>
      </w:r>
      <w:r>
        <w:rPr>
          <w:rFonts w:hint="eastAsia"/>
        </w:rPr>
        <w:t>стажу</w:t>
      </w:r>
      <w:r>
        <w:t></w:t>
      </w:r>
      <w:r>
        <w:rPr>
          <w:rFonts w:hint="eastAsia"/>
        </w:rPr>
        <w:t>працівника</w:t>
      </w:r>
      <w:r>
        <w:t></w:t>
      </w:r>
      <w:r>
        <w:t></w:t>
      </w:r>
      <w:r>
        <w:rPr>
          <w:rFonts w:hint="eastAsia"/>
        </w:rPr>
        <w:t>що</w:t>
      </w:r>
      <w:r>
        <w:t></w:t>
      </w:r>
      <w:r>
        <w:rPr>
          <w:rFonts w:hint="eastAsia"/>
        </w:rPr>
        <w:t>визначає</w:t>
      </w:r>
      <w:r>
        <w:t></w:t>
      </w:r>
      <w:r>
        <w:rPr>
          <w:rFonts w:hint="eastAsia"/>
        </w:rPr>
        <w:t>у</w:t>
      </w:r>
      <w:r>
        <w:t></w:t>
      </w:r>
      <w:r>
        <w:rPr>
          <w:rFonts w:hint="eastAsia"/>
        </w:rPr>
        <w:t>деяких</w:t>
      </w:r>
      <w:r>
        <w:t></w:t>
      </w:r>
      <w:r>
        <w:rPr>
          <w:rFonts w:hint="eastAsia"/>
        </w:rPr>
        <w:t>випадках</w:t>
      </w:r>
    </w:p>
    <w:p w:rsidR="007C3D8D" w:rsidRDefault="007C3D8D" w:rsidP="007C3D8D">
      <w:r>
        <w:rPr>
          <w:rFonts w:hint="eastAsia"/>
        </w:rPr>
        <w:t>тривалість</w:t>
      </w:r>
      <w:r>
        <w:t></w:t>
      </w:r>
      <w:r>
        <w:rPr>
          <w:rFonts w:hint="eastAsia"/>
        </w:rPr>
        <w:t>відпустки</w:t>
      </w:r>
      <w:r>
        <w:t></w:t>
      </w:r>
      <w:r>
        <w:t></w:t>
      </w:r>
      <w:r>
        <w:rPr>
          <w:rFonts w:hint="eastAsia"/>
        </w:rPr>
        <w:t>основної</w:t>
      </w:r>
      <w:r>
        <w:t></w:t>
      </w:r>
      <w:r>
        <w:rPr>
          <w:rFonts w:hint="eastAsia"/>
        </w:rPr>
        <w:t>чи</w:t>
      </w:r>
      <w:r>
        <w:t></w:t>
      </w:r>
      <w:r>
        <w:rPr>
          <w:rFonts w:hint="eastAsia"/>
        </w:rPr>
        <w:t>право</w:t>
      </w:r>
      <w:r>
        <w:t></w:t>
      </w:r>
      <w:r>
        <w:rPr>
          <w:rFonts w:hint="eastAsia"/>
        </w:rPr>
        <w:t>на</w:t>
      </w:r>
      <w:r>
        <w:t></w:t>
      </w:r>
      <w:r>
        <w:rPr>
          <w:rFonts w:hint="eastAsia"/>
        </w:rPr>
        <w:t>додаткову</w:t>
      </w:r>
      <w:r>
        <w:t></w:t>
      </w:r>
      <w:r>
        <w:t></w:t>
      </w:r>
      <w:r>
        <w:t></w:t>
      </w:r>
      <w:r>
        <w:rPr>
          <w:rFonts w:hint="eastAsia"/>
        </w:rPr>
        <w:t>рівень</w:t>
      </w:r>
      <w:r>
        <w:t></w:t>
      </w:r>
      <w:r>
        <w:rPr>
          <w:rFonts w:hint="eastAsia"/>
        </w:rPr>
        <w:t>оплати</w:t>
      </w:r>
      <w:r>
        <w:t></w:t>
      </w:r>
      <w:r>
        <w:rPr>
          <w:rFonts w:hint="eastAsia"/>
        </w:rPr>
        <w:t>праці</w:t>
      </w:r>
      <w:r>
        <w:t></w:t>
      </w:r>
    </w:p>
    <w:p w:rsidR="007C3D8D" w:rsidRDefault="007C3D8D" w:rsidP="007C3D8D">
      <w:r>
        <w:t></w:t>
      </w:r>
      <w:r>
        <w:t></w:t>
      </w:r>
      <w:r>
        <w:t></w:t>
      </w:r>
      <w:r>
        <w:rPr>
          <w:rFonts w:hint="eastAsia"/>
        </w:rPr>
        <w:t>отримання</w:t>
      </w:r>
      <w:r>
        <w:t></w:t>
      </w:r>
      <w:r>
        <w:rPr>
          <w:rFonts w:hint="eastAsia"/>
        </w:rPr>
        <w:t>інформації</w:t>
      </w:r>
      <w:r>
        <w:t></w:t>
      </w:r>
      <w:r>
        <w:rPr>
          <w:rFonts w:hint="eastAsia"/>
        </w:rPr>
        <w:t>про</w:t>
      </w:r>
      <w:r>
        <w:t></w:t>
      </w:r>
      <w:r>
        <w:rPr>
          <w:rFonts w:hint="eastAsia"/>
        </w:rPr>
        <w:t>працівника</w:t>
      </w:r>
      <w:r>
        <w:t></w:t>
      </w:r>
      <w:r>
        <w:t></w:t>
      </w:r>
      <w:r>
        <w:rPr>
          <w:rFonts w:hint="eastAsia"/>
        </w:rPr>
        <w:t>яка</w:t>
      </w:r>
      <w:r>
        <w:t></w:t>
      </w:r>
      <w:r>
        <w:rPr>
          <w:rFonts w:hint="eastAsia"/>
        </w:rPr>
        <w:t>дає</w:t>
      </w:r>
      <w:r>
        <w:t></w:t>
      </w:r>
      <w:r>
        <w:rPr>
          <w:rFonts w:hint="eastAsia"/>
        </w:rPr>
        <w:t>право</w:t>
      </w:r>
      <w:r>
        <w:t></w:t>
      </w:r>
      <w:r>
        <w:rPr>
          <w:rFonts w:hint="eastAsia"/>
        </w:rPr>
        <w:t>на</w:t>
      </w:r>
      <w:r>
        <w:t></w:t>
      </w:r>
      <w:r>
        <w:rPr>
          <w:rFonts w:hint="eastAsia"/>
        </w:rPr>
        <w:t>податкові</w:t>
      </w:r>
      <w:r>
        <w:t></w:t>
      </w:r>
    </w:p>
    <w:p w:rsidR="007C3D8D" w:rsidRDefault="007C3D8D" w:rsidP="007C3D8D">
      <w:r>
        <w:rPr>
          <w:rFonts w:hint="eastAsia"/>
        </w:rPr>
        <w:t>соціальні</w:t>
      </w:r>
      <w:r>
        <w:t></w:t>
      </w:r>
      <w:r>
        <w:rPr>
          <w:rFonts w:hint="eastAsia"/>
        </w:rPr>
        <w:t>пільги</w:t>
      </w:r>
      <w:r>
        <w:t></w:t>
      </w:r>
      <w:r>
        <w:t></w:t>
      </w:r>
      <w:r>
        <w:rPr>
          <w:rFonts w:hint="eastAsia"/>
        </w:rPr>
        <w:t>створення</w:t>
      </w:r>
      <w:r>
        <w:t></w:t>
      </w:r>
      <w:r>
        <w:rPr>
          <w:rFonts w:hint="eastAsia"/>
        </w:rPr>
        <w:t>особливих</w:t>
      </w:r>
      <w:r>
        <w:t></w:t>
      </w:r>
      <w:r>
        <w:rPr>
          <w:rFonts w:hint="eastAsia"/>
        </w:rPr>
        <w:t>умов</w:t>
      </w:r>
      <w:r>
        <w:t></w:t>
      </w:r>
      <w:r>
        <w:rPr>
          <w:rFonts w:hint="eastAsia"/>
        </w:rPr>
        <w:t>праці</w:t>
      </w:r>
      <w:r>
        <w:t></w:t>
      </w:r>
      <w:r>
        <w:rPr>
          <w:rFonts w:hint="eastAsia"/>
        </w:rPr>
        <w:t>тощо</w:t>
      </w:r>
      <w:r>
        <w:t></w:t>
      </w:r>
    </w:p>
    <w:p w:rsidR="007C3D8D" w:rsidRDefault="007C3D8D" w:rsidP="007C3D8D">
      <w:r>
        <w:rPr>
          <w:rFonts w:hint="eastAsia"/>
        </w:rPr>
        <w:t>На</w:t>
      </w:r>
      <w:r>
        <w:t></w:t>
      </w:r>
      <w:r>
        <w:rPr>
          <w:rFonts w:hint="eastAsia"/>
        </w:rPr>
        <w:t>основній</w:t>
      </w:r>
      <w:r>
        <w:t></w:t>
      </w:r>
      <w:r>
        <w:rPr>
          <w:rFonts w:hint="eastAsia"/>
        </w:rPr>
        <w:t>стадії</w:t>
      </w:r>
      <w:r>
        <w:t></w:t>
      </w:r>
      <w:r>
        <w:rPr>
          <w:rFonts w:hint="eastAsia"/>
        </w:rPr>
        <w:t>завданнями</w:t>
      </w:r>
      <w:r>
        <w:t></w:t>
      </w:r>
      <w:r>
        <w:rPr>
          <w:rFonts w:hint="eastAsia"/>
        </w:rPr>
        <w:t>обігу</w:t>
      </w:r>
      <w:r>
        <w:t></w:t>
      </w:r>
      <w:r>
        <w:rPr>
          <w:rFonts w:hint="eastAsia"/>
        </w:rPr>
        <w:t>персональних</w:t>
      </w:r>
      <w:r>
        <w:t></w:t>
      </w:r>
      <w:r>
        <w:rPr>
          <w:rFonts w:hint="eastAsia"/>
        </w:rPr>
        <w:t>даних</w:t>
      </w:r>
      <w:r>
        <w:t></w:t>
      </w:r>
      <w:r>
        <w:rPr>
          <w:rFonts w:hint="eastAsia"/>
        </w:rPr>
        <w:t>працівника</w:t>
      </w:r>
      <w:r>
        <w:t></w:t>
      </w:r>
      <w:r>
        <w:rPr>
          <w:rFonts w:hint="eastAsia"/>
        </w:rPr>
        <w:t>є</w:t>
      </w:r>
      <w:r>
        <w:t></w:t>
      </w:r>
    </w:p>
    <w:p w:rsidR="007C3D8D" w:rsidRDefault="007C3D8D" w:rsidP="007C3D8D">
      <w:r>
        <w:t></w:t>
      </w:r>
      <w:r>
        <w:t></w:t>
      </w:r>
      <w:r>
        <w:t></w:t>
      </w:r>
      <w:r>
        <w:rPr>
          <w:rFonts w:hint="eastAsia"/>
        </w:rPr>
        <w:t>захист</w:t>
      </w:r>
      <w:r>
        <w:t></w:t>
      </w:r>
      <w:r>
        <w:rPr>
          <w:rFonts w:hint="eastAsia"/>
        </w:rPr>
        <w:t>інформаційної</w:t>
      </w:r>
      <w:r>
        <w:t></w:t>
      </w:r>
      <w:r>
        <w:rPr>
          <w:rFonts w:hint="eastAsia"/>
        </w:rPr>
        <w:t>безпеки</w:t>
      </w:r>
      <w:r>
        <w:t></w:t>
      </w:r>
      <w:r>
        <w:rPr>
          <w:rFonts w:hint="eastAsia"/>
        </w:rPr>
        <w:t>підприємства</w:t>
      </w:r>
      <w:r>
        <w:t></w:t>
      </w:r>
      <w:r>
        <w:rPr>
          <w:rFonts w:hint="eastAsia"/>
        </w:rPr>
        <w:t>та</w:t>
      </w:r>
      <w:r>
        <w:t></w:t>
      </w:r>
      <w:r>
        <w:rPr>
          <w:rFonts w:hint="eastAsia"/>
        </w:rPr>
        <w:t>персональних</w:t>
      </w:r>
      <w:r>
        <w:t></w:t>
      </w:r>
      <w:r>
        <w:rPr>
          <w:rFonts w:hint="eastAsia"/>
        </w:rPr>
        <w:t>даних</w:t>
      </w:r>
    </w:p>
    <w:p w:rsidR="007C3D8D" w:rsidRDefault="007C3D8D" w:rsidP="007C3D8D">
      <w:r>
        <w:rPr>
          <w:rFonts w:hint="eastAsia"/>
        </w:rPr>
        <w:t>працівника</w:t>
      </w:r>
      <w:r>
        <w:t></w:t>
      </w:r>
      <w:r>
        <w:t></w:t>
      </w:r>
      <w:r>
        <w:t></w:t>
      </w:r>
      <w:r>
        <w:t></w:t>
      </w:r>
      <w:r>
        <w:t></w:t>
      </w:r>
      <w:r>
        <w:rPr>
          <w:rFonts w:hint="eastAsia"/>
        </w:rPr>
        <w:t>реалізація</w:t>
      </w:r>
      <w:r>
        <w:t></w:t>
      </w:r>
      <w:r>
        <w:rPr>
          <w:rFonts w:hint="eastAsia"/>
        </w:rPr>
        <w:t>працівником</w:t>
      </w:r>
      <w:r>
        <w:t></w:t>
      </w:r>
      <w:r>
        <w:rPr>
          <w:rFonts w:hint="eastAsia"/>
        </w:rPr>
        <w:t>своїх</w:t>
      </w:r>
      <w:r>
        <w:t></w:t>
      </w:r>
      <w:r>
        <w:rPr>
          <w:rFonts w:hint="eastAsia"/>
        </w:rPr>
        <w:t>прав</w:t>
      </w:r>
      <w:r>
        <w:t></w:t>
      </w:r>
      <w:r>
        <w:rPr>
          <w:rFonts w:hint="eastAsia"/>
        </w:rPr>
        <w:t>як</w:t>
      </w:r>
      <w:r>
        <w:t></w:t>
      </w:r>
      <w:r>
        <w:rPr>
          <w:rFonts w:hint="eastAsia"/>
        </w:rPr>
        <w:t>суб’єктом</w:t>
      </w:r>
      <w:r>
        <w:t></w:t>
      </w:r>
      <w:r>
        <w:rPr>
          <w:rFonts w:hint="eastAsia"/>
        </w:rPr>
        <w:t>персональних</w:t>
      </w:r>
    </w:p>
    <w:p w:rsidR="007C3D8D" w:rsidRDefault="007C3D8D" w:rsidP="007C3D8D">
      <w:r>
        <w:rPr>
          <w:rFonts w:hint="eastAsia"/>
        </w:rPr>
        <w:t>даних</w:t>
      </w:r>
      <w:r>
        <w:t></w:t>
      </w:r>
      <w:r>
        <w:t></w:t>
      </w:r>
      <w:r>
        <w:t></w:t>
      </w:r>
      <w:r>
        <w:t></w:t>
      </w:r>
      <w:r>
        <w:t></w:t>
      </w:r>
      <w:r>
        <w:rPr>
          <w:rFonts w:hint="eastAsia"/>
        </w:rPr>
        <w:t>накопичення</w:t>
      </w:r>
      <w:r>
        <w:t></w:t>
      </w:r>
      <w:r>
        <w:rPr>
          <w:rFonts w:hint="eastAsia"/>
        </w:rPr>
        <w:t>інформації</w:t>
      </w:r>
      <w:r>
        <w:t></w:t>
      </w:r>
      <w:r>
        <w:rPr>
          <w:rFonts w:hint="eastAsia"/>
        </w:rPr>
        <w:t>про</w:t>
      </w:r>
      <w:r>
        <w:t></w:t>
      </w:r>
      <w:r>
        <w:rPr>
          <w:rFonts w:hint="eastAsia"/>
        </w:rPr>
        <w:t>працівника</w:t>
      </w:r>
      <w:r>
        <w:t></w:t>
      </w:r>
      <w:r>
        <w:t></w:t>
      </w:r>
      <w:r>
        <w:rPr>
          <w:rFonts w:hint="eastAsia"/>
        </w:rPr>
        <w:t>яка</w:t>
      </w:r>
      <w:r>
        <w:t></w:t>
      </w:r>
      <w:r>
        <w:rPr>
          <w:rFonts w:hint="eastAsia"/>
        </w:rPr>
        <w:t>може</w:t>
      </w:r>
    </w:p>
    <w:p w:rsidR="007C3D8D" w:rsidRDefault="007C3D8D" w:rsidP="007C3D8D">
      <w:r>
        <w:rPr>
          <w:rFonts w:hint="eastAsia"/>
        </w:rPr>
        <w:t>використовуватися</w:t>
      </w:r>
      <w:r>
        <w:t></w:t>
      </w:r>
      <w:r>
        <w:rPr>
          <w:rFonts w:hint="eastAsia"/>
        </w:rPr>
        <w:t>з</w:t>
      </w:r>
      <w:r>
        <w:t></w:t>
      </w:r>
      <w:r>
        <w:rPr>
          <w:rFonts w:hint="eastAsia"/>
        </w:rPr>
        <w:t>метою</w:t>
      </w:r>
      <w:r>
        <w:t></w:t>
      </w:r>
      <w:r>
        <w:rPr>
          <w:rFonts w:hint="eastAsia"/>
        </w:rPr>
        <w:t>реалізації</w:t>
      </w:r>
      <w:r>
        <w:t></w:t>
      </w:r>
      <w:r>
        <w:rPr>
          <w:rFonts w:hint="eastAsia"/>
        </w:rPr>
        <w:t>соціально</w:t>
      </w:r>
      <w:r>
        <w:t></w:t>
      </w:r>
      <w:r>
        <w:rPr>
          <w:rFonts w:hint="eastAsia"/>
        </w:rPr>
        <w:t>економічних</w:t>
      </w:r>
      <w:r>
        <w:t></w:t>
      </w:r>
      <w:r>
        <w:t></w:t>
      </w:r>
      <w:r>
        <w:rPr>
          <w:rFonts w:hint="eastAsia"/>
        </w:rPr>
        <w:t>трудових</w:t>
      </w:r>
      <w:r>
        <w:t></w:t>
      </w:r>
    </w:p>
    <w:p w:rsidR="007C3D8D" w:rsidRDefault="007C3D8D" w:rsidP="007C3D8D">
      <w:r>
        <w:rPr>
          <w:rFonts w:hint="eastAsia"/>
        </w:rPr>
        <w:t>інших</w:t>
      </w:r>
      <w:r>
        <w:t></w:t>
      </w:r>
      <w:r>
        <w:rPr>
          <w:rFonts w:hint="eastAsia"/>
        </w:rPr>
        <w:t>конституційних</w:t>
      </w:r>
      <w:r>
        <w:t></w:t>
      </w:r>
      <w:r>
        <w:rPr>
          <w:rFonts w:hint="eastAsia"/>
        </w:rPr>
        <w:t>прав</w:t>
      </w:r>
      <w:r>
        <w:t></w:t>
      </w:r>
      <w:r>
        <w:rPr>
          <w:rFonts w:hint="eastAsia"/>
        </w:rPr>
        <w:t>працівником</w:t>
      </w:r>
      <w:r>
        <w:t></w:t>
      </w:r>
      <w:r>
        <w:t></w:t>
      </w:r>
      <w:r>
        <w:rPr>
          <w:rFonts w:hint="eastAsia"/>
        </w:rPr>
        <w:t>нарахування</w:t>
      </w:r>
      <w:r>
        <w:t></w:t>
      </w:r>
      <w:r>
        <w:rPr>
          <w:rFonts w:hint="eastAsia"/>
        </w:rPr>
        <w:t>та</w:t>
      </w:r>
      <w:r>
        <w:t></w:t>
      </w:r>
      <w:r>
        <w:rPr>
          <w:rFonts w:hint="eastAsia"/>
        </w:rPr>
        <w:t>отримання</w:t>
      </w:r>
      <w:r>
        <w:t></w:t>
      </w:r>
      <w:r>
        <w:rPr>
          <w:rFonts w:hint="eastAsia"/>
        </w:rPr>
        <w:t>пенсії</w:t>
      </w:r>
      <w:r>
        <w:t></w:t>
      </w:r>
    </w:p>
    <w:p w:rsidR="007C3D8D" w:rsidRDefault="007C3D8D" w:rsidP="007C3D8D">
      <w:r>
        <w:rPr>
          <w:rFonts w:hint="eastAsia"/>
        </w:rPr>
        <w:t>переведення</w:t>
      </w:r>
      <w:r>
        <w:t></w:t>
      </w:r>
      <w:r>
        <w:rPr>
          <w:rFonts w:hint="eastAsia"/>
        </w:rPr>
        <w:t>на</w:t>
      </w:r>
      <w:r>
        <w:t></w:t>
      </w:r>
      <w:r>
        <w:rPr>
          <w:rFonts w:hint="eastAsia"/>
        </w:rPr>
        <w:t>вищу</w:t>
      </w:r>
      <w:r>
        <w:t></w:t>
      </w:r>
      <w:r>
        <w:rPr>
          <w:rFonts w:hint="eastAsia"/>
        </w:rPr>
        <w:t>посаду</w:t>
      </w:r>
      <w:r>
        <w:t></w:t>
      </w:r>
      <w:r>
        <w:t></w:t>
      </w:r>
      <w:r>
        <w:rPr>
          <w:rFonts w:hint="eastAsia"/>
        </w:rPr>
        <w:t>отримання</w:t>
      </w:r>
      <w:r>
        <w:t></w:t>
      </w:r>
      <w:r>
        <w:rPr>
          <w:rFonts w:hint="eastAsia"/>
        </w:rPr>
        <w:t>соціальних</w:t>
      </w:r>
      <w:r>
        <w:t></w:t>
      </w:r>
      <w:r>
        <w:rPr>
          <w:rFonts w:hint="eastAsia"/>
        </w:rPr>
        <w:t>та</w:t>
      </w:r>
      <w:r>
        <w:t></w:t>
      </w:r>
      <w:r>
        <w:rPr>
          <w:rFonts w:hint="eastAsia"/>
        </w:rPr>
        <w:t>податкових</w:t>
      </w:r>
      <w:r>
        <w:t></w:t>
      </w:r>
      <w:r>
        <w:rPr>
          <w:rFonts w:hint="eastAsia"/>
        </w:rPr>
        <w:t>пільг</w:t>
      </w:r>
    </w:p>
    <w:p w:rsidR="007C3D8D" w:rsidRDefault="007C3D8D" w:rsidP="007C3D8D">
      <w:r>
        <w:rPr>
          <w:rFonts w:hint="eastAsia"/>
        </w:rPr>
        <w:t>тощо</w:t>
      </w:r>
      <w:r>
        <w:t></w:t>
      </w:r>
      <w:r>
        <w:t></w:t>
      </w:r>
      <w:r>
        <w:t></w:t>
      </w:r>
      <w:r>
        <w:rPr>
          <w:rFonts w:hint="eastAsia"/>
        </w:rPr>
        <w:t>в</w:t>
      </w:r>
      <w:r>
        <w:t></w:t>
      </w:r>
      <w:r>
        <w:rPr>
          <w:rFonts w:hint="eastAsia"/>
        </w:rPr>
        <w:t>тому</w:t>
      </w:r>
      <w:r>
        <w:t></w:t>
      </w:r>
      <w:r>
        <w:rPr>
          <w:rFonts w:hint="eastAsia"/>
        </w:rPr>
        <w:t>числі</w:t>
      </w:r>
      <w:r>
        <w:t></w:t>
      </w:r>
      <w:r>
        <w:rPr>
          <w:rFonts w:hint="eastAsia"/>
        </w:rPr>
        <w:t>для</w:t>
      </w:r>
      <w:r>
        <w:t></w:t>
      </w:r>
      <w:r>
        <w:rPr>
          <w:rFonts w:hint="eastAsia"/>
        </w:rPr>
        <w:t>реалізації</w:t>
      </w:r>
      <w:r>
        <w:t></w:t>
      </w:r>
      <w:r>
        <w:rPr>
          <w:rFonts w:hint="eastAsia"/>
        </w:rPr>
        <w:t>таких</w:t>
      </w:r>
      <w:r>
        <w:t></w:t>
      </w:r>
      <w:r>
        <w:rPr>
          <w:rFonts w:hint="eastAsia"/>
        </w:rPr>
        <w:t>прав</w:t>
      </w:r>
      <w:r>
        <w:t></w:t>
      </w:r>
      <w:r>
        <w:rPr>
          <w:rFonts w:hint="eastAsia"/>
        </w:rPr>
        <w:t>у</w:t>
      </w:r>
      <w:r>
        <w:t></w:t>
      </w:r>
      <w:r>
        <w:rPr>
          <w:rFonts w:hint="eastAsia"/>
        </w:rPr>
        <w:t>майбутньому</w:t>
      </w:r>
      <w:r>
        <w:t></w:t>
      </w:r>
    </w:p>
    <w:p w:rsidR="007C3D8D" w:rsidRDefault="007C3D8D" w:rsidP="007C3D8D">
      <w:r>
        <w:rPr>
          <w:rFonts w:hint="eastAsia"/>
        </w:rPr>
        <w:t>Завданнями</w:t>
      </w:r>
      <w:r>
        <w:t></w:t>
      </w:r>
      <w:r>
        <w:rPr>
          <w:rFonts w:hint="eastAsia"/>
        </w:rPr>
        <w:t>обігу</w:t>
      </w:r>
      <w:r>
        <w:t></w:t>
      </w:r>
      <w:r>
        <w:rPr>
          <w:rFonts w:hint="eastAsia"/>
        </w:rPr>
        <w:t>персональних</w:t>
      </w:r>
      <w:r>
        <w:t></w:t>
      </w:r>
      <w:r>
        <w:rPr>
          <w:rFonts w:hint="eastAsia"/>
        </w:rPr>
        <w:t>даних</w:t>
      </w:r>
      <w:r>
        <w:t></w:t>
      </w:r>
      <w:r>
        <w:rPr>
          <w:rFonts w:hint="eastAsia"/>
        </w:rPr>
        <w:t>колишнього</w:t>
      </w:r>
      <w:r>
        <w:t></w:t>
      </w:r>
      <w:r>
        <w:rPr>
          <w:rFonts w:hint="eastAsia"/>
        </w:rPr>
        <w:t>працівника</w:t>
      </w:r>
      <w:r>
        <w:t></w:t>
      </w:r>
      <w:r>
        <w:rPr>
          <w:rFonts w:hint="eastAsia"/>
        </w:rPr>
        <w:t>на</w:t>
      </w:r>
      <w:r>
        <w:t></w:t>
      </w:r>
      <w:r>
        <w:rPr>
          <w:rFonts w:hint="eastAsia"/>
        </w:rPr>
        <w:t>стадії</w:t>
      </w:r>
    </w:p>
    <w:p w:rsidR="007C3D8D" w:rsidRDefault="007C3D8D" w:rsidP="007C3D8D">
      <w:r>
        <w:rPr>
          <w:rFonts w:hint="eastAsia"/>
        </w:rPr>
        <w:t>після</w:t>
      </w:r>
      <w:r>
        <w:t></w:t>
      </w:r>
      <w:r>
        <w:rPr>
          <w:rFonts w:hint="eastAsia"/>
        </w:rPr>
        <w:t>звільнення</w:t>
      </w:r>
      <w:r>
        <w:t></w:t>
      </w:r>
      <w:r>
        <w:rPr>
          <w:rFonts w:hint="eastAsia"/>
        </w:rPr>
        <w:t>можуть</w:t>
      </w:r>
      <w:r>
        <w:t></w:t>
      </w:r>
      <w:r>
        <w:rPr>
          <w:rFonts w:hint="eastAsia"/>
        </w:rPr>
        <w:t>бути</w:t>
      </w:r>
      <w:r>
        <w:t></w:t>
      </w:r>
      <w:r>
        <w:t></w:t>
      </w:r>
      <w:r>
        <w:t></w:t>
      </w:r>
      <w:r>
        <w:t></w:t>
      </w:r>
      <w:r>
        <w:t></w:t>
      </w:r>
      <w:r>
        <w:rPr>
          <w:rFonts w:hint="eastAsia"/>
        </w:rPr>
        <w:t>надання</w:t>
      </w:r>
      <w:r>
        <w:t></w:t>
      </w:r>
      <w:r>
        <w:rPr>
          <w:rFonts w:hint="eastAsia"/>
        </w:rPr>
        <w:t>колишньому</w:t>
      </w:r>
      <w:r>
        <w:t></w:t>
      </w:r>
      <w:r>
        <w:rPr>
          <w:rFonts w:hint="eastAsia"/>
        </w:rPr>
        <w:t>працівнику</w:t>
      </w:r>
      <w:r>
        <w:t></w:t>
      </w:r>
      <w:r>
        <w:rPr>
          <w:rFonts w:hint="eastAsia"/>
        </w:rPr>
        <w:t>доступу</w:t>
      </w:r>
      <w:r>
        <w:t></w:t>
      </w:r>
    </w:p>
    <w:p w:rsidR="007C3D8D" w:rsidRDefault="007C3D8D" w:rsidP="007C3D8D">
      <w:r>
        <w:t></w:t>
      </w:r>
      <w:r>
        <w:t></w:t>
      </w:r>
      <w:r>
        <w:t></w:t>
      </w:r>
    </w:p>
    <w:p w:rsidR="007C3D8D" w:rsidRDefault="007C3D8D" w:rsidP="007C3D8D">
      <w:r>
        <w:rPr>
          <w:rFonts w:hint="eastAsia"/>
        </w:rPr>
        <w:t>до</w:t>
      </w:r>
      <w:r>
        <w:t></w:t>
      </w:r>
      <w:r>
        <w:rPr>
          <w:rFonts w:hint="eastAsia"/>
        </w:rPr>
        <w:t>своїх</w:t>
      </w:r>
      <w:r>
        <w:t></w:t>
      </w:r>
      <w:r>
        <w:rPr>
          <w:rFonts w:hint="eastAsia"/>
        </w:rPr>
        <w:t>персональних</w:t>
      </w:r>
      <w:r>
        <w:t></w:t>
      </w:r>
      <w:r>
        <w:rPr>
          <w:rFonts w:hint="eastAsia"/>
        </w:rPr>
        <w:t>даних</w:t>
      </w:r>
      <w:r>
        <w:t></w:t>
      </w:r>
      <w:r>
        <w:rPr>
          <w:rFonts w:hint="eastAsia"/>
        </w:rPr>
        <w:t>з</w:t>
      </w:r>
      <w:r>
        <w:t></w:t>
      </w:r>
      <w:r>
        <w:rPr>
          <w:rFonts w:hint="eastAsia"/>
        </w:rPr>
        <w:t>метою</w:t>
      </w:r>
      <w:r>
        <w:t></w:t>
      </w:r>
      <w:r>
        <w:rPr>
          <w:rFonts w:hint="eastAsia"/>
        </w:rPr>
        <w:t>забезпечення</w:t>
      </w:r>
      <w:r>
        <w:t></w:t>
      </w:r>
      <w:r>
        <w:rPr>
          <w:rFonts w:hint="eastAsia"/>
        </w:rPr>
        <w:t>реалізації</w:t>
      </w:r>
      <w:r>
        <w:t></w:t>
      </w:r>
      <w:r>
        <w:rPr>
          <w:rFonts w:hint="eastAsia"/>
        </w:rPr>
        <w:t>ним</w:t>
      </w:r>
      <w:r>
        <w:t></w:t>
      </w:r>
      <w:r>
        <w:rPr>
          <w:rFonts w:hint="eastAsia"/>
        </w:rPr>
        <w:t>своїх</w:t>
      </w:r>
    </w:p>
    <w:p w:rsidR="007C3D8D" w:rsidRDefault="007C3D8D" w:rsidP="007C3D8D">
      <w:r>
        <w:rPr>
          <w:rFonts w:hint="eastAsia"/>
        </w:rPr>
        <w:t>соціально</w:t>
      </w:r>
      <w:r>
        <w:t></w:t>
      </w:r>
      <w:r>
        <w:rPr>
          <w:rFonts w:hint="eastAsia"/>
        </w:rPr>
        <w:t>економічних</w:t>
      </w:r>
      <w:r>
        <w:t></w:t>
      </w:r>
      <w:r>
        <w:rPr>
          <w:rFonts w:hint="eastAsia"/>
        </w:rPr>
        <w:t>та</w:t>
      </w:r>
      <w:r>
        <w:t></w:t>
      </w:r>
      <w:r>
        <w:rPr>
          <w:rFonts w:hint="eastAsia"/>
        </w:rPr>
        <w:t>інших</w:t>
      </w:r>
      <w:r>
        <w:t></w:t>
      </w:r>
      <w:r>
        <w:rPr>
          <w:rFonts w:hint="eastAsia"/>
        </w:rPr>
        <w:t>прав</w:t>
      </w:r>
      <w:r>
        <w:t></w:t>
      </w:r>
      <w:r>
        <w:t></w:t>
      </w:r>
      <w:r>
        <w:t></w:t>
      </w:r>
      <w:r>
        <w:t></w:t>
      </w:r>
      <w:r>
        <w:t></w:t>
      </w:r>
      <w:r>
        <w:rPr>
          <w:rFonts w:hint="eastAsia"/>
        </w:rPr>
        <w:t>зберігання</w:t>
      </w:r>
      <w:r>
        <w:t></w:t>
      </w:r>
      <w:r>
        <w:rPr>
          <w:rFonts w:hint="eastAsia"/>
        </w:rPr>
        <w:t>відомостей</w:t>
      </w:r>
      <w:r>
        <w:t></w:t>
      </w:r>
      <w:r>
        <w:rPr>
          <w:rFonts w:hint="eastAsia"/>
        </w:rPr>
        <w:t>про</w:t>
      </w:r>
      <w:r>
        <w:t></w:t>
      </w:r>
      <w:r>
        <w:rPr>
          <w:rFonts w:hint="eastAsia"/>
        </w:rPr>
        <w:t>особу</w:t>
      </w:r>
      <w:r>
        <w:t></w:t>
      </w:r>
    </w:p>
    <w:p w:rsidR="007C3D8D" w:rsidRDefault="007C3D8D" w:rsidP="007C3D8D">
      <w:r>
        <w:rPr>
          <w:rFonts w:hint="eastAsia"/>
        </w:rPr>
        <w:t>які</w:t>
      </w:r>
      <w:r>
        <w:t></w:t>
      </w:r>
      <w:r>
        <w:rPr>
          <w:rFonts w:hint="eastAsia"/>
        </w:rPr>
        <w:t>можуть</w:t>
      </w:r>
      <w:r>
        <w:t></w:t>
      </w:r>
      <w:r>
        <w:rPr>
          <w:rFonts w:hint="eastAsia"/>
        </w:rPr>
        <w:t>бути</w:t>
      </w:r>
      <w:r>
        <w:t></w:t>
      </w:r>
      <w:r>
        <w:rPr>
          <w:rFonts w:hint="eastAsia"/>
        </w:rPr>
        <w:t>використанні</w:t>
      </w:r>
      <w:r>
        <w:t></w:t>
      </w:r>
      <w:r>
        <w:rPr>
          <w:rFonts w:hint="eastAsia"/>
        </w:rPr>
        <w:t>з</w:t>
      </w:r>
      <w:r>
        <w:t></w:t>
      </w:r>
      <w:r>
        <w:rPr>
          <w:rFonts w:hint="eastAsia"/>
        </w:rPr>
        <w:t>метою</w:t>
      </w:r>
      <w:r>
        <w:t></w:t>
      </w:r>
      <w:r>
        <w:rPr>
          <w:rFonts w:hint="eastAsia"/>
        </w:rPr>
        <w:t>захисту</w:t>
      </w:r>
      <w:r>
        <w:t></w:t>
      </w:r>
      <w:r>
        <w:rPr>
          <w:rFonts w:hint="eastAsia"/>
        </w:rPr>
        <w:t>її</w:t>
      </w:r>
      <w:r>
        <w:t></w:t>
      </w:r>
      <w:r>
        <w:rPr>
          <w:rFonts w:hint="eastAsia"/>
        </w:rPr>
        <w:t>прав</w:t>
      </w:r>
      <w:r>
        <w:t></w:t>
      </w:r>
      <w:r>
        <w:rPr>
          <w:rFonts w:hint="eastAsia"/>
        </w:rPr>
        <w:t>та</w:t>
      </w:r>
      <w:r>
        <w:t></w:t>
      </w:r>
      <w:r>
        <w:rPr>
          <w:rFonts w:hint="eastAsia"/>
        </w:rPr>
        <w:t>інтересів</w:t>
      </w:r>
      <w:r>
        <w:t></w:t>
      </w:r>
    </w:p>
    <w:p w:rsidR="007C3D8D" w:rsidRDefault="007C3D8D" w:rsidP="007C3D8D">
      <w:r>
        <w:t></w:t>
      </w:r>
      <w:r>
        <w:t></w:t>
      </w:r>
      <w:r>
        <w:t></w:t>
      </w:r>
      <w:r>
        <w:rPr>
          <w:rFonts w:hint="eastAsia"/>
        </w:rPr>
        <w:t>З</w:t>
      </w:r>
      <w:r>
        <w:t></w:t>
      </w:r>
      <w:r>
        <w:rPr>
          <w:rFonts w:hint="eastAsia"/>
        </w:rPr>
        <w:t>метою</w:t>
      </w:r>
      <w:r>
        <w:t></w:t>
      </w:r>
      <w:r>
        <w:rPr>
          <w:rFonts w:hint="eastAsia"/>
        </w:rPr>
        <w:t>удосконалення</w:t>
      </w:r>
      <w:r>
        <w:t></w:t>
      </w:r>
      <w:r>
        <w:rPr>
          <w:rFonts w:hint="eastAsia"/>
        </w:rPr>
        <w:t>законодавства</w:t>
      </w:r>
      <w:r>
        <w:t></w:t>
      </w:r>
      <w:r>
        <w:rPr>
          <w:rFonts w:hint="eastAsia"/>
        </w:rPr>
        <w:t>у</w:t>
      </w:r>
      <w:r>
        <w:t></w:t>
      </w:r>
      <w:r>
        <w:rPr>
          <w:rFonts w:hint="eastAsia"/>
        </w:rPr>
        <w:t>сфері</w:t>
      </w:r>
      <w:r>
        <w:t></w:t>
      </w:r>
      <w:r>
        <w:rPr>
          <w:rFonts w:hint="eastAsia"/>
        </w:rPr>
        <w:t>захисту</w:t>
      </w:r>
      <w:r>
        <w:t></w:t>
      </w:r>
      <w:r>
        <w:rPr>
          <w:rFonts w:hint="eastAsia"/>
        </w:rPr>
        <w:t>персональних</w:t>
      </w:r>
    </w:p>
    <w:p w:rsidR="007C3D8D" w:rsidRDefault="007C3D8D" w:rsidP="007C3D8D">
      <w:r>
        <w:rPr>
          <w:rFonts w:hint="eastAsia"/>
        </w:rPr>
        <w:t>даних</w:t>
      </w:r>
      <w:r>
        <w:t></w:t>
      </w:r>
      <w:r>
        <w:rPr>
          <w:rFonts w:hint="eastAsia"/>
        </w:rPr>
        <w:t>працівника</w:t>
      </w:r>
      <w:r>
        <w:t></w:t>
      </w:r>
      <w:r>
        <w:rPr>
          <w:rFonts w:hint="eastAsia"/>
        </w:rPr>
        <w:t>необхідно</w:t>
      </w:r>
      <w:r>
        <w:t></w:t>
      </w:r>
      <w:r>
        <w:rPr>
          <w:rFonts w:hint="eastAsia"/>
        </w:rPr>
        <w:t>доповнити</w:t>
      </w:r>
      <w:r>
        <w:t></w:t>
      </w:r>
      <w:r>
        <w:rPr>
          <w:rFonts w:hint="eastAsia"/>
        </w:rPr>
        <w:t>Закон</w:t>
      </w:r>
      <w:r>
        <w:t></w:t>
      </w:r>
      <w:r>
        <w:rPr>
          <w:rFonts w:hint="eastAsia"/>
        </w:rPr>
        <w:t>України</w:t>
      </w:r>
      <w:r>
        <w:t></w:t>
      </w:r>
      <w:r>
        <w:t></w:t>
      </w:r>
      <w:r>
        <w:rPr>
          <w:rFonts w:hint="eastAsia"/>
        </w:rPr>
        <w:t>Про</w:t>
      </w:r>
      <w:r>
        <w:t></w:t>
      </w:r>
      <w:r>
        <w:rPr>
          <w:rFonts w:hint="eastAsia"/>
        </w:rPr>
        <w:t>захист</w:t>
      </w:r>
    </w:p>
    <w:p w:rsidR="007C3D8D" w:rsidRDefault="007C3D8D" w:rsidP="007C3D8D">
      <w:r>
        <w:rPr>
          <w:rFonts w:hint="eastAsia"/>
        </w:rPr>
        <w:t>персональних</w:t>
      </w:r>
      <w:r>
        <w:t></w:t>
      </w:r>
      <w:r>
        <w:rPr>
          <w:rFonts w:hint="eastAsia"/>
        </w:rPr>
        <w:t>даних</w:t>
      </w:r>
      <w:r>
        <w:t></w:t>
      </w:r>
      <w:r>
        <w:t></w:t>
      </w:r>
      <w:r>
        <w:rPr>
          <w:rFonts w:hint="eastAsia"/>
        </w:rPr>
        <w:t>такими</w:t>
      </w:r>
      <w:r>
        <w:t></w:t>
      </w:r>
      <w:r>
        <w:rPr>
          <w:rFonts w:hint="eastAsia"/>
        </w:rPr>
        <w:t>положеннями</w:t>
      </w:r>
      <w:r>
        <w:t></w:t>
      </w:r>
      <w:r>
        <w:t></w:t>
      </w:r>
      <w:r>
        <w:t></w:t>
      </w:r>
      <w:r>
        <w:t></w:t>
      </w:r>
      <w:r>
        <w:t></w:t>
      </w:r>
      <w:r>
        <w:rPr>
          <w:rFonts w:hint="eastAsia"/>
        </w:rPr>
        <w:t>чутливі</w:t>
      </w:r>
      <w:r>
        <w:t></w:t>
      </w:r>
      <w:r>
        <w:rPr>
          <w:rFonts w:hint="eastAsia"/>
        </w:rPr>
        <w:t>персональні</w:t>
      </w:r>
      <w:r>
        <w:t></w:t>
      </w:r>
      <w:r>
        <w:rPr>
          <w:rFonts w:hint="eastAsia"/>
        </w:rPr>
        <w:t>дані</w:t>
      </w:r>
      <w:r>
        <w:t></w:t>
      </w:r>
      <w:r>
        <w:rPr>
          <w:rFonts w:hint="eastAsia"/>
        </w:rPr>
        <w:t>–</w:t>
      </w:r>
    </w:p>
    <w:p w:rsidR="007C3D8D" w:rsidRDefault="007C3D8D" w:rsidP="007C3D8D">
      <w:r>
        <w:rPr>
          <w:rFonts w:hint="eastAsia"/>
        </w:rPr>
        <w:t>відомості</w:t>
      </w:r>
      <w:r>
        <w:t></w:t>
      </w:r>
      <w:r>
        <w:rPr>
          <w:rFonts w:hint="eastAsia"/>
        </w:rPr>
        <w:t>про</w:t>
      </w:r>
      <w:r>
        <w:t></w:t>
      </w:r>
      <w:r>
        <w:rPr>
          <w:rFonts w:hint="eastAsia"/>
        </w:rPr>
        <w:t>фізичну</w:t>
      </w:r>
      <w:r>
        <w:t></w:t>
      </w:r>
      <w:r>
        <w:rPr>
          <w:rFonts w:hint="eastAsia"/>
        </w:rPr>
        <w:t>особу</w:t>
      </w:r>
      <w:r>
        <w:t></w:t>
      </w:r>
      <w:r>
        <w:rPr>
          <w:rFonts w:hint="eastAsia"/>
        </w:rPr>
        <w:t>конфіденційного</w:t>
      </w:r>
      <w:r>
        <w:t></w:t>
      </w:r>
      <w:r>
        <w:rPr>
          <w:rFonts w:hint="eastAsia"/>
        </w:rPr>
        <w:t>характеру</w:t>
      </w:r>
      <w:r>
        <w:t></w:t>
      </w:r>
      <w:r>
        <w:t></w:t>
      </w:r>
      <w:r>
        <w:rPr>
          <w:rFonts w:hint="eastAsia"/>
        </w:rPr>
        <w:t>до</w:t>
      </w:r>
      <w:r>
        <w:t></w:t>
      </w:r>
      <w:r>
        <w:rPr>
          <w:rFonts w:hint="eastAsia"/>
        </w:rPr>
        <w:t>яких</w:t>
      </w:r>
    </w:p>
    <w:p w:rsidR="007C3D8D" w:rsidRDefault="007C3D8D" w:rsidP="007C3D8D">
      <w:r>
        <w:rPr>
          <w:rFonts w:hint="eastAsia"/>
        </w:rPr>
        <w:t>відносяться</w:t>
      </w:r>
      <w:r>
        <w:t></w:t>
      </w:r>
      <w:r>
        <w:t></w:t>
      </w:r>
      <w:r>
        <w:rPr>
          <w:rFonts w:hint="eastAsia"/>
        </w:rPr>
        <w:t>прізвище</w:t>
      </w:r>
      <w:r>
        <w:t></w:t>
      </w:r>
      <w:r>
        <w:t></w:t>
      </w:r>
      <w:r>
        <w:rPr>
          <w:rFonts w:hint="eastAsia"/>
        </w:rPr>
        <w:t>ім’я</w:t>
      </w:r>
      <w:r>
        <w:t></w:t>
      </w:r>
      <w:r>
        <w:t></w:t>
      </w:r>
      <w:r>
        <w:rPr>
          <w:rFonts w:hint="eastAsia"/>
        </w:rPr>
        <w:t>по</w:t>
      </w:r>
      <w:r>
        <w:t></w:t>
      </w:r>
      <w:r>
        <w:rPr>
          <w:rFonts w:hint="eastAsia"/>
        </w:rPr>
        <w:t>батькові</w:t>
      </w:r>
      <w:r>
        <w:t></w:t>
      </w:r>
      <w:r>
        <w:t></w:t>
      </w:r>
      <w:r>
        <w:rPr>
          <w:rFonts w:hint="eastAsia"/>
        </w:rPr>
        <w:t>адреса</w:t>
      </w:r>
      <w:r>
        <w:t></w:t>
      </w:r>
      <w:r>
        <w:rPr>
          <w:rFonts w:hint="eastAsia"/>
        </w:rPr>
        <w:t>її</w:t>
      </w:r>
      <w:r>
        <w:t></w:t>
      </w:r>
      <w:r>
        <w:rPr>
          <w:rFonts w:hint="eastAsia"/>
        </w:rPr>
        <w:t>проживання</w:t>
      </w:r>
      <w:r>
        <w:t></w:t>
      </w:r>
      <w:r>
        <w:t></w:t>
      </w:r>
      <w:r>
        <w:rPr>
          <w:rFonts w:hint="eastAsia"/>
        </w:rPr>
        <w:t>адреса</w:t>
      </w:r>
    </w:p>
    <w:p w:rsidR="007C3D8D" w:rsidRDefault="007C3D8D" w:rsidP="007C3D8D">
      <w:r>
        <w:rPr>
          <w:rFonts w:hint="eastAsia"/>
        </w:rPr>
        <w:t>реєстрації</w:t>
      </w:r>
      <w:r>
        <w:t></w:t>
      </w:r>
      <w:r>
        <w:t></w:t>
      </w:r>
      <w:r>
        <w:rPr>
          <w:rFonts w:hint="eastAsia"/>
        </w:rPr>
        <w:t>інші</w:t>
      </w:r>
      <w:r>
        <w:t></w:t>
      </w:r>
      <w:r>
        <w:rPr>
          <w:rFonts w:hint="eastAsia"/>
        </w:rPr>
        <w:t>паспортні</w:t>
      </w:r>
      <w:r>
        <w:t></w:t>
      </w:r>
      <w:r>
        <w:rPr>
          <w:rFonts w:hint="eastAsia"/>
        </w:rPr>
        <w:t>дані</w:t>
      </w:r>
      <w:r>
        <w:t></w:t>
      </w:r>
      <w:r>
        <w:t></w:t>
      </w:r>
      <w:r>
        <w:rPr>
          <w:rFonts w:hint="eastAsia"/>
        </w:rPr>
        <w:t>ідентифікаційний</w:t>
      </w:r>
      <w:r>
        <w:t></w:t>
      </w:r>
      <w:r>
        <w:rPr>
          <w:rFonts w:hint="eastAsia"/>
        </w:rPr>
        <w:t>номер</w:t>
      </w:r>
      <w:r>
        <w:t></w:t>
      </w:r>
      <w:r>
        <w:rPr>
          <w:rFonts w:hint="eastAsia"/>
        </w:rPr>
        <w:t>фізичної</w:t>
      </w:r>
      <w:r>
        <w:t></w:t>
      </w:r>
      <w:r>
        <w:rPr>
          <w:rFonts w:hint="eastAsia"/>
        </w:rPr>
        <w:t>особиплатника</w:t>
      </w:r>
      <w:r>
        <w:t></w:t>
      </w:r>
      <w:r>
        <w:rPr>
          <w:rFonts w:hint="eastAsia"/>
        </w:rPr>
        <w:t>податків</w:t>
      </w:r>
      <w:r>
        <w:t></w:t>
      </w:r>
      <w:r>
        <w:t></w:t>
      </w:r>
      <w:r>
        <w:rPr>
          <w:rFonts w:hint="eastAsia"/>
        </w:rPr>
        <w:t>інформація</w:t>
      </w:r>
      <w:r>
        <w:t></w:t>
      </w:r>
      <w:r>
        <w:rPr>
          <w:rFonts w:hint="eastAsia"/>
        </w:rPr>
        <w:t>про</w:t>
      </w:r>
      <w:r>
        <w:t></w:t>
      </w:r>
      <w:r>
        <w:rPr>
          <w:rFonts w:hint="eastAsia"/>
        </w:rPr>
        <w:t>стан</w:t>
      </w:r>
      <w:r>
        <w:t></w:t>
      </w:r>
      <w:r>
        <w:rPr>
          <w:rFonts w:hint="eastAsia"/>
        </w:rPr>
        <w:t>здоров’я</w:t>
      </w:r>
      <w:r>
        <w:t></w:t>
      </w:r>
      <w:r>
        <w:t></w:t>
      </w:r>
      <w:r>
        <w:rPr>
          <w:rFonts w:hint="eastAsia"/>
        </w:rPr>
        <w:t>походження</w:t>
      </w:r>
      <w:r>
        <w:t></w:t>
      </w:r>
    </w:p>
    <w:p w:rsidR="007C3D8D" w:rsidRDefault="007C3D8D" w:rsidP="007C3D8D">
      <w:r>
        <w:rPr>
          <w:rFonts w:hint="eastAsia"/>
        </w:rPr>
        <w:t>національність</w:t>
      </w:r>
      <w:r>
        <w:t></w:t>
      </w:r>
      <w:r>
        <w:t></w:t>
      </w:r>
      <w:r>
        <w:rPr>
          <w:rFonts w:hint="eastAsia"/>
        </w:rPr>
        <w:t>релігійні</w:t>
      </w:r>
      <w:r>
        <w:t></w:t>
      </w:r>
      <w:r>
        <w:rPr>
          <w:rFonts w:hint="eastAsia"/>
        </w:rPr>
        <w:t>та</w:t>
      </w:r>
      <w:r>
        <w:t></w:t>
      </w:r>
      <w:r>
        <w:rPr>
          <w:rFonts w:hint="eastAsia"/>
        </w:rPr>
        <w:t>політичні</w:t>
      </w:r>
      <w:r>
        <w:t></w:t>
      </w:r>
      <w:r>
        <w:rPr>
          <w:rFonts w:hint="eastAsia"/>
        </w:rPr>
        <w:t>переконання</w:t>
      </w:r>
      <w:r>
        <w:t></w:t>
      </w:r>
      <w:r>
        <w:t></w:t>
      </w:r>
      <w:r>
        <w:t></w:t>
      </w:r>
      <w:r>
        <w:t></w:t>
      </w:r>
      <w:r>
        <w:t></w:t>
      </w:r>
      <w:r>
        <w:rPr>
          <w:rFonts w:hint="eastAsia"/>
        </w:rPr>
        <w:t>на</w:t>
      </w:r>
      <w:r>
        <w:t></w:t>
      </w:r>
      <w:r>
        <w:t></w:t>
      </w:r>
      <w:r>
        <w:rPr>
          <w:rFonts w:hint="eastAsia"/>
        </w:rPr>
        <w:t>чутливі</w:t>
      </w:r>
      <w:r>
        <w:t></w:t>
      </w:r>
    </w:p>
    <w:p w:rsidR="007C3D8D" w:rsidRDefault="007C3D8D" w:rsidP="007C3D8D">
      <w:r>
        <w:rPr>
          <w:rFonts w:hint="eastAsia"/>
        </w:rPr>
        <w:t>персональні</w:t>
      </w:r>
      <w:r>
        <w:t></w:t>
      </w:r>
      <w:r>
        <w:rPr>
          <w:rFonts w:hint="eastAsia"/>
        </w:rPr>
        <w:t>дані</w:t>
      </w:r>
      <w:r>
        <w:t></w:t>
      </w:r>
      <w:r>
        <w:rPr>
          <w:rFonts w:hint="eastAsia"/>
        </w:rPr>
        <w:t>розповсюджується</w:t>
      </w:r>
      <w:r>
        <w:t></w:t>
      </w:r>
      <w:r>
        <w:rPr>
          <w:rFonts w:hint="eastAsia"/>
        </w:rPr>
        <w:t>режим</w:t>
      </w:r>
      <w:r>
        <w:t></w:t>
      </w:r>
      <w:r>
        <w:rPr>
          <w:rFonts w:hint="eastAsia"/>
        </w:rPr>
        <w:t>конфіденційності</w:t>
      </w:r>
      <w:r>
        <w:t></w:t>
      </w:r>
      <w:r>
        <w:t></w:t>
      </w:r>
      <w:r>
        <w:rPr>
          <w:rFonts w:hint="eastAsia"/>
        </w:rPr>
        <w:t>обробка</w:t>
      </w:r>
    </w:p>
    <w:p w:rsidR="007C3D8D" w:rsidRDefault="007C3D8D" w:rsidP="007C3D8D">
      <w:r>
        <w:t></w:t>
      </w:r>
      <w:r>
        <w:rPr>
          <w:rFonts w:hint="eastAsia"/>
        </w:rPr>
        <w:t>чутливих</w:t>
      </w:r>
      <w:r>
        <w:t></w:t>
      </w:r>
      <w:r>
        <w:t></w:t>
      </w:r>
      <w:r>
        <w:rPr>
          <w:rFonts w:hint="eastAsia"/>
        </w:rPr>
        <w:t>персональних</w:t>
      </w:r>
      <w:r>
        <w:t></w:t>
      </w:r>
      <w:r>
        <w:rPr>
          <w:rFonts w:hint="eastAsia"/>
        </w:rPr>
        <w:t>даних</w:t>
      </w:r>
      <w:r>
        <w:t></w:t>
      </w:r>
      <w:r>
        <w:t></w:t>
      </w:r>
      <w:r>
        <w:rPr>
          <w:rFonts w:hint="eastAsia"/>
        </w:rPr>
        <w:t>крім</w:t>
      </w:r>
      <w:r>
        <w:t></w:t>
      </w:r>
      <w:r>
        <w:rPr>
          <w:rFonts w:hint="eastAsia"/>
        </w:rPr>
        <w:t>тих</w:t>
      </w:r>
      <w:r>
        <w:t></w:t>
      </w:r>
      <w:r>
        <w:t></w:t>
      </w:r>
      <w:r>
        <w:rPr>
          <w:rFonts w:hint="eastAsia"/>
        </w:rPr>
        <w:t>що</w:t>
      </w:r>
      <w:r>
        <w:t></w:t>
      </w:r>
      <w:r>
        <w:rPr>
          <w:rFonts w:hint="eastAsia"/>
        </w:rPr>
        <w:t>визначені</w:t>
      </w:r>
      <w:r>
        <w:t></w:t>
      </w:r>
      <w:r>
        <w:rPr>
          <w:rFonts w:hint="eastAsia"/>
        </w:rPr>
        <w:t>статтею</w:t>
      </w:r>
      <w:r>
        <w:t></w:t>
      </w:r>
      <w:r>
        <w:t></w:t>
      </w:r>
      <w:r>
        <w:t></w:t>
      </w:r>
      <w:r>
        <w:rPr>
          <w:rFonts w:hint="eastAsia"/>
        </w:rPr>
        <w:t>цього</w:t>
      </w:r>
    </w:p>
    <w:p w:rsidR="007C3D8D" w:rsidRDefault="007C3D8D" w:rsidP="007C3D8D">
      <w:r>
        <w:rPr>
          <w:rFonts w:hint="eastAsia"/>
        </w:rPr>
        <w:t>Закону</w:t>
      </w:r>
      <w:r>
        <w:t></w:t>
      </w:r>
      <w:r>
        <w:t></w:t>
      </w:r>
      <w:r>
        <w:rPr>
          <w:rFonts w:hint="eastAsia"/>
        </w:rPr>
        <w:t>допускається</w:t>
      </w:r>
      <w:r>
        <w:t></w:t>
      </w:r>
      <w:r>
        <w:rPr>
          <w:rFonts w:hint="eastAsia"/>
        </w:rPr>
        <w:t>при</w:t>
      </w:r>
      <w:r>
        <w:t></w:t>
      </w:r>
      <w:r>
        <w:rPr>
          <w:rFonts w:hint="eastAsia"/>
        </w:rPr>
        <w:t>оформленні</w:t>
      </w:r>
      <w:r>
        <w:t></w:t>
      </w:r>
      <w:r>
        <w:rPr>
          <w:rFonts w:hint="eastAsia"/>
        </w:rPr>
        <w:t>трудових</w:t>
      </w:r>
      <w:r>
        <w:t></w:t>
      </w:r>
      <w:r>
        <w:rPr>
          <w:rFonts w:hint="eastAsia"/>
        </w:rPr>
        <w:t>правовідносин</w:t>
      </w:r>
      <w:r>
        <w:t></w:t>
      </w:r>
      <w:r>
        <w:t></w:t>
      </w:r>
      <w:r>
        <w:rPr>
          <w:rFonts w:hint="eastAsia"/>
        </w:rPr>
        <w:t>реалізації</w:t>
      </w:r>
    </w:p>
    <w:p w:rsidR="007C3D8D" w:rsidRDefault="007C3D8D" w:rsidP="007C3D8D">
      <w:r>
        <w:rPr>
          <w:rFonts w:hint="eastAsia"/>
        </w:rPr>
        <w:t>трудових</w:t>
      </w:r>
      <w:r>
        <w:t></w:t>
      </w:r>
      <w:r>
        <w:rPr>
          <w:rFonts w:hint="eastAsia"/>
        </w:rPr>
        <w:t>та</w:t>
      </w:r>
      <w:r>
        <w:t></w:t>
      </w:r>
      <w:r>
        <w:rPr>
          <w:rFonts w:hint="eastAsia"/>
        </w:rPr>
        <w:t>інших</w:t>
      </w:r>
      <w:r>
        <w:t></w:t>
      </w:r>
      <w:r>
        <w:rPr>
          <w:rFonts w:hint="eastAsia"/>
        </w:rPr>
        <w:t>соціально</w:t>
      </w:r>
      <w:r>
        <w:t></w:t>
      </w:r>
      <w:r>
        <w:rPr>
          <w:rFonts w:hint="eastAsia"/>
        </w:rPr>
        <w:t>економічних</w:t>
      </w:r>
      <w:r>
        <w:t></w:t>
      </w:r>
      <w:r>
        <w:rPr>
          <w:rFonts w:hint="eastAsia"/>
        </w:rPr>
        <w:t>прав</w:t>
      </w:r>
      <w:r>
        <w:t></w:t>
      </w:r>
      <w:r>
        <w:rPr>
          <w:rFonts w:hint="eastAsia"/>
        </w:rPr>
        <w:t>особи</w:t>
      </w:r>
      <w:r>
        <w:t></w:t>
      </w:r>
      <w:r>
        <w:rPr>
          <w:rFonts w:hint="eastAsia"/>
        </w:rPr>
        <w:t>за</w:t>
      </w:r>
      <w:r>
        <w:t></w:t>
      </w:r>
      <w:r>
        <w:rPr>
          <w:rFonts w:hint="eastAsia"/>
        </w:rPr>
        <w:t>її</w:t>
      </w:r>
      <w:r>
        <w:t></w:t>
      </w:r>
      <w:r>
        <w:rPr>
          <w:rFonts w:hint="eastAsia"/>
        </w:rPr>
        <w:t>згодою</w:t>
      </w:r>
      <w:r>
        <w:t></w:t>
      </w:r>
      <w:r>
        <w:t></w:t>
      </w:r>
      <w:r>
        <w:rPr>
          <w:rFonts w:hint="eastAsia"/>
        </w:rPr>
        <w:t>а</w:t>
      </w:r>
      <w:r>
        <w:t></w:t>
      </w:r>
      <w:r>
        <w:rPr>
          <w:rFonts w:hint="eastAsia"/>
        </w:rPr>
        <w:t>також</w:t>
      </w:r>
    </w:p>
    <w:p w:rsidR="007C3D8D" w:rsidRDefault="007C3D8D" w:rsidP="007C3D8D">
      <w:r>
        <w:rPr>
          <w:rFonts w:hint="eastAsia"/>
        </w:rPr>
        <w:t>без</w:t>
      </w:r>
      <w:r>
        <w:t></w:t>
      </w:r>
      <w:r>
        <w:rPr>
          <w:rFonts w:hint="eastAsia"/>
        </w:rPr>
        <w:t>її</w:t>
      </w:r>
      <w:r>
        <w:t></w:t>
      </w:r>
      <w:r>
        <w:rPr>
          <w:rFonts w:hint="eastAsia"/>
        </w:rPr>
        <w:t>згоди</w:t>
      </w:r>
      <w:r>
        <w:t></w:t>
      </w:r>
      <w:r>
        <w:rPr>
          <w:rFonts w:hint="eastAsia"/>
        </w:rPr>
        <w:t>виключно</w:t>
      </w:r>
      <w:r>
        <w:t></w:t>
      </w:r>
      <w:r>
        <w:rPr>
          <w:rFonts w:hint="eastAsia"/>
        </w:rPr>
        <w:t>в</w:t>
      </w:r>
      <w:r>
        <w:t></w:t>
      </w:r>
      <w:r>
        <w:rPr>
          <w:rFonts w:hint="eastAsia"/>
        </w:rPr>
        <w:t>інтересах</w:t>
      </w:r>
      <w:r>
        <w:t></w:t>
      </w:r>
      <w:r>
        <w:rPr>
          <w:rFonts w:hint="eastAsia"/>
        </w:rPr>
        <w:t>національної</w:t>
      </w:r>
      <w:r>
        <w:t></w:t>
      </w:r>
      <w:r>
        <w:rPr>
          <w:rFonts w:hint="eastAsia"/>
        </w:rPr>
        <w:t>безпеки</w:t>
      </w:r>
      <w:r>
        <w:t></w:t>
      </w:r>
      <w:r>
        <w:t></w:t>
      </w:r>
      <w:r>
        <w:rPr>
          <w:rFonts w:hint="eastAsia"/>
        </w:rPr>
        <w:t>економічного</w:t>
      </w:r>
    </w:p>
    <w:p w:rsidR="007C3D8D" w:rsidRDefault="007C3D8D" w:rsidP="007C3D8D">
      <w:r>
        <w:rPr>
          <w:rFonts w:hint="eastAsia"/>
        </w:rPr>
        <w:t>добробуту</w:t>
      </w:r>
      <w:r>
        <w:t></w:t>
      </w:r>
      <w:r>
        <w:rPr>
          <w:rFonts w:hint="eastAsia"/>
        </w:rPr>
        <w:t>та</w:t>
      </w:r>
      <w:r>
        <w:t></w:t>
      </w:r>
      <w:r>
        <w:rPr>
          <w:rFonts w:hint="eastAsia"/>
        </w:rPr>
        <w:t>прав</w:t>
      </w:r>
      <w:r>
        <w:t></w:t>
      </w:r>
      <w:r>
        <w:rPr>
          <w:rFonts w:hint="eastAsia"/>
        </w:rPr>
        <w:t>людини</w:t>
      </w:r>
      <w:r>
        <w:t></w:t>
      </w:r>
      <w:r>
        <w:t></w:t>
      </w:r>
      <w:r>
        <w:t></w:t>
      </w:r>
      <w:r>
        <w:t></w:t>
      </w:r>
      <w:r>
        <w:t></w:t>
      </w:r>
      <w:r>
        <w:rPr>
          <w:rFonts w:hint="eastAsia"/>
        </w:rPr>
        <w:t>у</w:t>
      </w:r>
      <w:r>
        <w:t></w:t>
      </w:r>
      <w:r>
        <w:rPr>
          <w:rFonts w:hint="eastAsia"/>
        </w:rPr>
        <w:t>разі</w:t>
      </w:r>
      <w:r>
        <w:t></w:t>
      </w:r>
      <w:r>
        <w:t></w:t>
      </w:r>
      <w:r>
        <w:rPr>
          <w:rFonts w:hint="eastAsia"/>
        </w:rPr>
        <w:t>якщо</w:t>
      </w:r>
      <w:r>
        <w:t></w:t>
      </w:r>
      <w:r>
        <w:rPr>
          <w:rFonts w:hint="eastAsia"/>
        </w:rPr>
        <w:t>персональні</w:t>
      </w:r>
      <w:r>
        <w:t></w:t>
      </w:r>
      <w:r>
        <w:rPr>
          <w:rFonts w:hint="eastAsia"/>
        </w:rPr>
        <w:t>дані</w:t>
      </w:r>
      <w:r>
        <w:t></w:t>
      </w:r>
      <w:r>
        <w:rPr>
          <w:rFonts w:hint="eastAsia"/>
        </w:rPr>
        <w:t>обробляються</w:t>
      </w:r>
      <w:r>
        <w:t></w:t>
      </w:r>
      <w:r>
        <w:rPr>
          <w:rFonts w:hint="eastAsia"/>
        </w:rPr>
        <w:t>з</w:t>
      </w:r>
    </w:p>
    <w:p w:rsidR="007C3D8D" w:rsidRDefault="007C3D8D" w:rsidP="007C3D8D">
      <w:r>
        <w:rPr>
          <w:rFonts w:hint="eastAsia"/>
        </w:rPr>
        <w:t>метою</w:t>
      </w:r>
      <w:r>
        <w:t></w:t>
      </w:r>
      <w:r>
        <w:rPr>
          <w:rFonts w:hint="eastAsia"/>
        </w:rPr>
        <w:t>вступу</w:t>
      </w:r>
      <w:r>
        <w:t></w:t>
      </w:r>
      <w:r>
        <w:rPr>
          <w:rFonts w:hint="eastAsia"/>
        </w:rPr>
        <w:t>у</w:t>
      </w:r>
      <w:r>
        <w:t></w:t>
      </w:r>
      <w:r>
        <w:rPr>
          <w:rFonts w:hint="eastAsia"/>
        </w:rPr>
        <w:t>трудові</w:t>
      </w:r>
      <w:r>
        <w:t></w:t>
      </w:r>
      <w:r>
        <w:rPr>
          <w:rFonts w:hint="eastAsia"/>
        </w:rPr>
        <w:t>правовідносини</w:t>
      </w:r>
      <w:r>
        <w:t></w:t>
      </w:r>
      <w:r>
        <w:t></w:t>
      </w:r>
      <w:r>
        <w:rPr>
          <w:rFonts w:hint="eastAsia"/>
        </w:rPr>
        <w:t>укладення</w:t>
      </w:r>
      <w:r>
        <w:t></w:t>
      </w:r>
      <w:r>
        <w:rPr>
          <w:rFonts w:hint="eastAsia"/>
        </w:rPr>
        <w:t>трудового</w:t>
      </w:r>
      <w:r>
        <w:t></w:t>
      </w:r>
      <w:r>
        <w:rPr>
          <w:rFonts w:hint="eastAsia"/>
        </w:rPr>
        <w:t>договору</w:t>
      </w:r>
      <w:r>
        <w:t></w:t>
      </w:r>
      <w:r>
        <w:rPr>
          <w:rFonts w:hint="eastAsia"/>
        </w:rPr>
        <w:t>та</w:t>
      </w:r>
    </w:p>
    <w:p w:rsidR="007C3D8D" w:rsidRDefault="007C3D8D" w:rsidP="007C3D8D">
      <w:r>
        <w:rPr>
          <w:rFonts w:hint="eastAsia"/>
        </w:rPr>
        <w:t>подальшого</w:t>
      </w:r>
      <w:r>
        <w:t></w:t>
      </w:r>
      <w:r>
        <w:rPr>
          <w:rFonts w:hint="eastAsia"/>
        </w:rPr>
        <w:t>використання</w:t>
      </w:r>
      <w:r>
        <w:t></w:t>
      </w:r>
      <w:r>
        <w:rPr>
          <w:rFonts w:hint="eastAsia"/>
        </w:rPr>
        <w:t>найманої</w:t>
      </w:r>
      <w:r>
        <w:t></w:t>
      </w:r>
      <w:r>
        <w:rPr>
          <w:rFonts w:hint="eastAsia"/>
        </w:rPr>
        <w:t>праці</w:t>
      </w:r>
      <w:r>
        <w:t></w:t>
      </w:r>
      <w:r>
        <w:t></w:t>
      </w:r>
      <w:r>
        <w:t></w:t>
      </w:r>
      <w:r>
        <w:rPr>
          <w:rFonts w:hint="eastAsia"/>
        </w:rPr>
        <w:t>то</w:t>
      </w:r>
      <w:r>
        <w:t></w:t>
      </w:r>
      <w:r>
        <w:rPr>
          <w:rFonts w:hint="eastAsia"/>
        </w:rPr>
        <w:t>подання</w:t>
      </w:r>
      <w:r>
        <w:t></w:t>
      </w:r>
      <w:r>
        <w:rPr>
          <w:rFonts w:hint="eastAsia"/>
        </w:rPr>
        <w:t>особою</w:t>
      </w:r>
      <w:r>
        <w:t></w:t>
      </w:r>
      <w:r>
        <w:rPr>
          <w:rFonts w:hint="eastAsia"/>
        </w:rPr>
        <w:t>документів</w:t>
      </w:r>
      <w:r>
        <w:t></w:t>
      </w:r>
    </w:p>
    <w:p w:rsidR="007C3D8D" w:rsidRDefault="007C3D8D" w:rsidP="007C3D8D">
      <w:r>
        <w:rPr>
          <w:rFonts w:hint="eastAsia"/>
        </w:rPr>
        <w:t>визначених</w:t>
      </w:r>
      <w:r>
        <w:t></w:t>
      </w:r>
      <w:r>
        <w:rPr>
          <w:rFonts w:hint="eastAsia"/>
        </w:rPr>
        <w:t>трудовим</w:t>
      </w:r>
      <w:r>
        <w:t></w:t>
      </w:r>
      <w:r>
        <w:rPr>
          <w:rFonts w:hint="eastAsia"/>
        </w:rPr>
        <w:t>законодавством</w:t>
      </w:r>
      <w:r>
        <w:t></w:t>
      </w:r>
      <w:r>
        <w:rPr>
          <w:rFonts w:hint="eastAsia"/>
        </w:rPr>
        <w:t>для</w:t>
      </w:r>
      <w:r>
        <w:t></w:t>
      </w:r>
      <w:r>
        <w:rPr>
          <w:rFonts w:hint="eastAsia"/>
        </w:rPr>
        <w:t>укладення</w:t>
      </w:r>
      <w:r>
        <w:t></w:t>
      </w:r>
      <w:r>
        <w:rPr>
          <w:rFonts w:hint="eastAsia"/>
        </w:rPr>
        <w:t>трудового</w:t>
      </w:r>
      <w:r>
        <w:t></w:t>
      </w:r>
      <w:r>
        <w:rPr>
          <w:rFonts w:hint="eastAsia"/>
        </w:rPr>
        <w:t>договору</w:t>
      </w:r>
      <w:r>
        <w:t></w:t>
      </w:r>
    </w:p>
    <w:p w:rsidR="007C3D8D" w:rsidRDefault="007C3D8D" w:rsidP="007C3D8D">
      <w:r>
        <w:rPr>
          <w:rFonts w:hint="eastAsia"/>
        </w:rPr>
        <w:t>означає</w:t>
      </w:r>
      <w:r>
        <w:t></w:t>
      </w:r>
      <w:r>
        <w:rPr>
          <w:rFonts w:hint="eastAsia"/>
        </w:rPr>
        <w:t>надання</w:t>
      </w:r>
      <w:r>
        <w:t></w:t>
      </w:r>
      <w:r>
        <w:rPr>
          <w:rFonts w:hint="eastAsia"/>
        </w:rPr>
        <w:t>такою</w:t>
      </w:r>
      <w:r>
        <w:t></w:t>
      </w:r>
      <w:r>
        <w:rPr>
          <w:rFonts w:hint="eastAsia"/>
        </w:rPr>
        <w:t>особою</w:t>
      </w:r>
      <w:r>
        <w:t></w:t>
      </w:r>
      <w:r>
        <w:rPr>
          <w:rFonts w:hint="eastAsia"/>
        </w:rPr>
        <w:t>згоди</w:t>
      </w:r>
      <w:r>
        <w:t></w:t>
      </w:r>
      <w:r>
        <w:rPr>
          <w:rFonts w:hint="eastAsia"/>
        </w:rPr>
        <w:t>на</w:t>
      </w:r>
      <w:r>
        <w:t></w:t>
      </w:r>
      <w:r>
        <w:rPr>
          <w:rFonts w:hint="eastAsia"/>
        </w:rPr>
        <w:t>обробку</w:t>
      </w:r>
      <w:r>
        <w:t></w:t>
      </w:r>
      <w:r>
        <w:rPr>
          <w:rFonts w:hint="eastAsia"/>
        </w:rPr>
        <w:t>її</w:t>
      </w:r>
      <w:r>
        <w:t></w:t>
      </w:r>
      <w:r>
        <w:rPr>
          <w:rFonts w:hint="eastAsia"/>
        </w:rPr>
        <w:t>персональних</w:t>
      </w:r>
      <w:r>
        <w:t></w:t>
      </w:r>
      <w:r>
        <w:rPr>
          <w:rFonts w:hint="eastAsia"/>
        </w:rPr>
        <w:t>даних</w:t>
      </w:r>
    </w:p>
    <w:p w:rsidR="007C3D8D" w:rsidRDefault="007C3D8D" w:rsidP="007C3D8D">
      <w:r>
        <w:rPr>
          <w:rFonts w:hint="eastAsia"/>
        </w:rPr>
        <w:t>виключно</w:t>
      </w:r>
      <w:r>
        <w:t></w:t>
      </w:r>
      <w:r>
        <w:rPr>
          <w:rFonts w:hint="eastAsia"/>
        </w:rPr>
        <w:t>із</w:t>
      </w:r>
      <w:r>
        <w:t></w:t>
      </w:r>
      <w:r>
        <w:rPr>
          <w:rFonts w:hint="eastAsia"/>
        </w:rPr>
        <w:t>вказаною</w:t>
      </w:r>
      <w:r>
        <w:t></w:t>
      </w:r>
      <w:r>
        <w:rPr>
          <w:rFonts w:hint="eastAsia"/>
        </w:rPr>
        <w:t>метою</w:t>
      </w:r>
      <w:r>
        <w:t></w:t>
      </w:r>
    </w:p>
    <w:p w:rsidR="007C3D8D" w:rsidRDefault="007C3D8D" w:rsidP="007C3D8D">
      <w:r>
        <w:rPr>
          <w:rFonts w:hint="eastAsia"/>
        </w:rPr>
        <w:t>Проект</w:t>
      </w:r>
      <w:r>
        <w:t></w:t>
      </w:r>
      <w:r>
        <w:rPr>
          <w:rFonts w:hint="eastAsia"/>
        </w:rPr>
        <w:t>Трудового</w:t>
      </w:r>
      <w:r>
        <w:t></w:t>
      </w:r>
      <w:r>
        <w:rPr>
          <w:rFonts w:hint="eastAsia"/>
        </w:rPr>
        <w:t>кодексу</w:t>
      </w:r>
      <w:r>
        <w:t></w:t>
      </w:r>
      <w:r>
        <w:rPr>
          <w:rFonts w:hint="eastAsia"/>
        </w:rPr>
        <w:t>України</w:t>
      </w:r>
      <w:r>
        <w:t></w:t>
      </w:r>
      <w:r>
        <w:rPr>
          <w:rFonts w:hint="eastAsia"/>
        </w:rPr>
        <w:t>потребує</w:t>
      </w:r>
      <w:r>
        <w:t></w:t>
      </w:r>
      <w:r>
        <w:rPr>
          <w:rFonts w:hint="eastAsia"/>
        </w:rPr>
        <w:t>доопрацювання</w:t>
      </w:r>
    </w:p>
    <w:p w:rsidR="007C3D8D" w:rsidRDefault="007C3D8D" w:rsidP="007C3D8D">
      <w:r>
        <w:rPr>
          <w:rFonts w:hint="eastAsia"/>
        </w:rPr>
        <w:t>наступним</w:t>
      </w:r>
      <w:r>
        <w:t></w:t>
      </w:r>
      <w:r>
        <w:rPr>
          <w:rFonts w:hint="eastAsia"/>
        </w:rPr>
        <w:t>шляхом</w:t>
      </w:r>
      <w:r>
        <w:t></w:t>
      </w:r>
      <w:r>
        <w:t></w:t>
      </w:r>
      <w:r>
        <w:rPr>
          <w:rFonts w:hint="eastAsia"/>
        </w:rPr>
        <w:t>закріплення</w:t>
      </w:r>
      <w:r>
        <w:t></w:t>
      </w:r>
      <w:r>
        <w:rPr>
          <w:rFonts w:hint="eastAsia"/>
        </w:rPr>
        <w:t>у</w:t>
      </w:r>
      <w:r>
        <w:t></w:t>
      </w:r>
      <w:r>
        <w:rPr>
          <w:rFonts w:hint="eastAsia"/>
        </w:rPr>
        <w:t>ст</w:t>
      </w:r>
      <w:r>
        <w:t></w:t>
      </w:r>
      <w:r>
        <w:t></w:t>
      </w:r>
      <w:r>
        <w:t></w:t>
      </w:r>
      <w:r>
        <w:t></w:t>
      </w:r>
      <w:r>
        <w:t></w:t>
      </w:r>
      <w:r>
        <w:t></w:t>
      </w:r>
      <w:r>
        <w:rPr>
          <w:rFonts w:hint="eastAsia"/>
        </w:rPr>
        <w:t>Основні</w:t>
      </w:r>
      <w:r>
        <w:t></w:t>
      </w:r>
      <w:r>
        <w:rPr>
          <w:rFonts w:hint="eastAsia"/>
        </w:rPr>
        <w:t>права</w:t>
      </w:r>
      <w:r>
        <w:t></w:t>
      </w:r>
      <w:r>
        <w:rPr>
          <w:rFonts w:hint="eastAsia"/>
        </w:rPr>
        <w:t>працівника</w:t>
      </w:r>
      <w:r>
        <w:t></w:t>
      </w:r>
      <w:r>
        <w:t></w:t>
      </w:r>
      <w:r>
        <w:rPr>
          <w:rFonts w:hint="eastAsia"/>
        </w:rPr>
        <w:t>права</w:t>
      </w:r>
    </w:p>
    <w:p w:rsidR="007C3D8D" w:rsidRDefault="007C3D8D" w:rsidP="007C3D8D">
      <w:r>
        <w:rPr>
          <w:rFonts w:hint="eastAsia"/>
        </w:rPr>
        <w:t>на</w:t>
      </w:r>
      <w:r>
        <w:t></w:t>
      </w:r>
      <w:r>
        <w:rPr>
          <w:rFonts w:hint="eastAsia"/>
        </w:rPr>
        <w:t>вільний</w:t>
      </w:r>
      <w:r>
        <w:t></w:t>
      </w:r>
      <w:r>
        <w:rPr>
          <w:rFonts w:hint="eastAsia"/>
        </w:rPr>
        <w:t>доступ</w:t>
      </w:r>
      <w:r>
        <w:t></w:t>
      </w:r>
      <w:r>
        <w:rPr>
          <w:rFonts w:hint="eastAsia"/>
        </w:rPr>
        <w:t>до</w:t>
      </w:r>
      <w:r>
        <w:t></w:t>
      </w:r>
      <w:r>
        <w:rPr>
          <w:rFonts w:hint="eastAsia"/>
        </w:rPr>
        <w:t>своїх</w:t>
      </w:r>
      <w:r>
        <w:t></w:t>
      </w:r>
      <w:r>
        <w:rPr>
          <w:rFonts w:hint="eastAsia"/>
        </w:rPr>
        <w:t>персональних</w:t>
      </w:r>
      <w:r>
        <w:t></w:t>
      </w:r>
      <w:r>
        <w:rPr>
          <w:rFonts w:hint="eastAsia"/>
        </w:rPr>
        <w:t>даних</w:t>
      </w:r>
      <w:r>
        <w:t></w:t>
      </w:r>
      <w:r>
        <w:rPr>
          <w:rFonts w:hint="eastAsia"/>
        </w:rPr>
        <w:t>за</w:t>
      </w:r>
      <w:r>
        <w:t></w:t>
      </w:r>
      <w:r>
        <w:rPr>
          <w:rFonts w:hint="eastAsia"/>
        </w:rPr>
        <w:t>відповідним</w:t>
      </w:r>
      <w:r>
        <w:t></w:t>
      </w:r>
      <w:r>
        <w:rPr>
          <w:rFonts w:hint="eastAsia"/>
        </w:rPr>
        <w:t>запитом</w:t>
      </w:r>
      <w:r>
        <w:t></w:t>
      </w:r>
    </w:p>
    <w:p w:rsidR="007C3D8D" w:rsidRDefault="007C3D8D" w:rsidP="007C3D8D">
      <w:r>
        <w:rPr>
          <w:rFonts w:hint="eastAsia"/>
        </w:rPr>
        <w:t>права</w:t>
      </w:r>
      <w:r>
        <w:t></w:t>
      </w:r>
      <w:r>
        <w:rPr>
          <w:rFonts w:hint="eastAsia"/>
        </w:rPr>
        <w:t>на</w:t>
      </w:r>
      <w:r>
        <w:t></w:t>
      </w:r>
      <w:r>
        <w:rPr>
          <w:rFonts w:hint="eastAsia"/>
        </w:rPr>
        <w:t>знищення</w:t>
      </w:r>
      <w:r>
        <w:t></w:t>
      </w:r>
      <w:r>
        <w:rPr>
          <w:rFonts w:hint="eastAsia"/>
        </w:rPr>
        <w:t>конфіденційних</w:t>
      </w:r>
      <w:r>
        <w:t></w:t>
      </w:r>
      <w:r>
        <w:rPr>
          <w:rFonts w:hint="eastAsia"/>
        </w:rPr>
        <w:t>даних</w:t>
      </w:r>
      <w:r>
        <w:t></w:t>
      </w:r>
      <w:r>
        <w:rPr>
          <w:rFonts w:hint="eastAsia"/>
        </w:rPr>
        <w:t>про</w:t>
      </w:r>
      <w:r>
        <w:t></w:t>
      </w:r>
      <w:r>
        <w:rPr>
          <w:rFonts w:hint="eastAsia"/>
        </w:rPr>
        <w:t>себе</w:t>
      </w:r>
      <w:r>
        <w:t></w:t>
      </w:r>
      <w:r>
        <w:rPr>
          <w:rFonts w:hint="eastAsia"/>
        </w:rPr>
        <w:t>після</w:t>
      </w:r>
      <w:r>
        <w:t></w:t>
      </w:r>
      <w:r>
        <w:rPr>
          <w:rFonts w:hint="eastAsia"/>
        </w:rPr>
        <w:t>звільнення</w:t>
      </w:r>
      <w:r>
        <w:t></w:t>
      </w:r>
    </w:p>
    <w:p w:rsidR="007C3D8D" w:rsidRDefault="007C3D8D" w:rsidP="007C3D8D">
      <w:r>
        <w:rPr>
          <w:rFonts w:hint="eastAsia"/>
        </w:rPr>
        <w:t>узгодження</w:t>
      </w:r>
      <w:r>
        <w:t></w:t>
      </w:r>
      <w:r>
        <w:rPr>
          <w:rFonts w:hint="eastAsia"/>
        </w:rPr>
        <w:t>положення</w:t>
      </w:r>
      <w:r>
        <w:t></w:t>
      </w:r>
      <w:r>
        <w:rPr>
          <w:rFonts w:hint="eastAsia"/>
        </w:rPr>
        <w:t>ст</w:t>
      </w:r>
      <w:r>
        <w:t></w:t>
      </w:r>
      <w:r>
        <w:t></w:t>
      </w:r>
      <w:r>
        <w:t></w:t>
      </w:r>
      <w:r>
        <w:t></w:t>
      </w:r>
      <w:r>
        <w:t></w:t>
      </w:r>
      <w:r>
        <w:rPr>
          <w:rFonts w:hint="eastAsia"/>
        </w:rPr>
        <w:t>проекту</w:t>
      </w:r>
      <w:r>
        <w:t></w:t>
      </w:r>
      <w:r>
        <w:rPr>
          <w:rFonts w:hint="eastAsia"/>
        </w:rPr>
        <w:t>ТК</w:t>
      </w:r>
      <w:r>
        <w:t></w:t>
      </w:r>
      <w:r>
        <w:t></w:t>
      </w:r>
      <w:r>
        <w:rPr>
          <w:rFonts w:hint="eastAsia"/>
        </w:rPr>
        <w:t>Медичний</w:t>
      </w:r>
      <w:r>
        <w:t></w:t>
      </w:r>
      <w:r>
        <w:rPr>
          <w:rFonts w:hint="eastAsia"/>
        </w:rPr>
        <w:t>огляд</w:t>
      </w:r>
      <w:r>
        <w:t></w:t>
      </w:r>
      <w:r>
        <w:rPr>
          <w:rFonts w:hint="eastAsia"/>
        </w:rPr>
        <w:t>осіб</w:t>
      </w:r>
      <w:r>
        <w:t></w:t>
      </w:r>
      <w:r>
        <w:rPr>
          <w:rFonts w:hint="eastAsia"/>
        </w:rPr>
        <w:t>під</w:t>
      </w:r>
      <w:r>
        <w:t></w:t>
      </w:r>
      <w:r>
        <w:rPr>
          <w:rFonts w:hint="eastAsia"/>
        </w:rPr>
        <w:t>час</w:t>
      </w:r>
    </w:p>
    <w:p w:rsidR="007C3D8D" w:rsidRDefault="007C3D8D" w:rsidP="007C3D8D">
      <w:r>
        <w:rPr>
          <w:rFonts w:hint="eastAsia"/>
        </w:rPr>
        <w:t>прийняття</w:t>
      </w:r>
      <w:r>
        <w:t></w:t>
      </w:r>
      <w:r>
        <w:rPr>
          <w:rFonts w:hint="eastAsia"/>
        </w:rPr>
        <w:t>на</w:t>
      </w:r>
      <w:r>
        <w:t></w:t>
      </w:r>
      <w:r>
        <w:rPr>
          <w:rFonts w:hint="eastAsia"/>
        </w:rPr>
        <w:t>роботу</w:t>
      </w:r>
      <w:r>
        <w:t></w:t>
      </w:r>
      <w:r>
        <w:t></w:t>
      </w:r>
      <w:r>
        <w:rPr>
          <w:rFonts w:hint="eastAsia"/>
        </w:rPr>
        <w:t>із</w:t>
      </w:r>
      <w:r>
        <w:t></w:t>
      </w:r>
      <w:r>
        <w:rPr>
          <w:rFonts w:hint="eastAsia"/>
        </w:rPr>
        <w:t>нормою</w:t>
      </w:r>
      <w:r>
        <w:t></w:t>
      </w:r>
      <w:r>
        <w:rPr>
          <w:rFonts w:hint="eastAsia"/>
        </w:rPr>
        <w:t>ст</w:t>
      </w:r>
      <w:r>
        <w:t></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захист</w:t>
      </w:r>
    </w:p>
    <w:p w:rsidR="007C3D8D" w:rsidRDefault="007C3D8D" w:rsidP="007C3D8D">
      <w:r>
        <w:rPr>
          <w:rFonts w:hint="eastAsia"/>
        </w:rPr>
        <w:t>персональних</w:t>
      </w:r>
      <w:r>
        <w:t></w:t>
      </w:r>
      <w:r>
        <w:rPr>
          <w:rFonts w:hint="eastAsia"/>
        </w:rPr>
        <w:t>даних</w:t>
      </w:r>
      <w:r>
        <w:t></w:t>
      </w:r>
      <w:r>
        <w:t></w:t>
      </w:r>
      <w:r>
        <w:rPr>
          <w:rFonts w:hint="eastAsia"/>
        </w:rPr>
        <w:t>у</w:t>
      </w:r>
      <w:r>
        <w:t></w:t>
      </w:r>
      <w:r>
        <w:rPr>
          <w:rFonts w:hint="eastAsia"/>
        </w:rPr>
        <w:t>частині</w:t>
      </w:r>
      <w:r>
        <w:t></w:t>
      </w:r>
      <w:r>
        <w:t></w:t>
      </w:r>
      <w:r>
        <w:rPr>
          <w:rFonts w:hint="eastAsia"/>
        </w:rPr>
        <w:t>що</w:t>
      </w:r>
      <w:r>
        <w:t></w:t>
      </w:r>
      <w:r>
        <w:rPr>
          <w:rFonts w:hint="eastAsia"/>
        </w:rPr>
        <w:t>стосується</w:t>
      </w:r>
      <w:r>
        <w:t></w:t>
      </w:r>
      <w:r>
        <w:rPr>
          <w:rFonts w:hint="eastAsia"/>
        </w:rPr>
        <w:t>заборони</w:t>
      </w:r>
      <w:r>
        <w:t></w:t>
      </w:r>
      <w:r>
        <w:rPr>
          <w:rFonts w:hint="eastAsia"/>
        </w:rPr>
        <w:t>обробки</w:t>
      </w:r>
      <w:r>
        <w:t></w:t>
      </w:r>
      <w:r>
        <w:rPr>
          <w:rFonts w:hint="eastAsia"/>
        </w:rPr>
        <w:t>даних</w:t>
      </w:r>
      <w:r>
        <w:t></w:t>
      </w:r>
      <w:r>
        <w:rPr>
          <w:rFonts w:hint="eastAsia"/>
        </w:rPr>
        <w:t>щодо</w:t>
      </w:r>
    </w:p>
    <w:p w:rsidR="007C3D8D" w:rsidRDefault="007C3D8D" w:rsidP="007C3D8D">
      <w:r>
        <w:rPr>
          <w:rFonts w:hint="eastAsia"/>
        </w:rPr>
        <w:t>стану</w:t>
      </w:r>
      <w:r>
        <w:t></w:t>
      </w:r>
      <w:r>
        <w:rPr>
          <w:rFonts w:hint="eastAsia"/>
        </w:rPr>
        <w:t>здоров’я</w:t>
      </w:r>
      <w:r>
        <w:t></w:t>
      </w:r>
      <w:r>
        <w:rPr>
          <w:rFonts w:hint="eastAsia"/>
        </w:rPr>
        <w:t>особи</w:t>
      </w:r>
      <w:r>
        <w:t></w:t>
      </w:r>
      <w:r>
        <w:t></w:t>
      </w:r>
      <w:r>
        <w:rPr>
          <w:rFonts w:hint="eastAsia"/>
        </w:rPr>
        <w:t>зазначивши</w:t>
      </w:r>
      <w:r>
        <w:t></w:t>
      </w:r>
      <w:r>
        <w:t></w:t>
      </w:r>
      <w:r>
        <w:rPr>
          <w:rFonts w:hint="eastAsia"/>
        </w:rPr>
        <w:t>що</w:t>
      </w:r>
      <w:r>
        <w:t></w:t>
      </w:r>
      <w:r>
        <w:rPr>
          <w:rFonts w:hint="eastAsia"/>
        </w:rPr>
        <w:t>особа</w:t>
      </w:r>
      <w:r>
        <w:t></w:t>
      </w:r>
      <w:r>
        <w:rPr>
          <w:rFonts w:hint="eastAsia"/>
        </w:rPr>
        <w:t>має</w:t>
      </w:r>
      <w:r>
        <w:t></w:t>
      </w:r>
      <w:r>
        <w:rPr>
          <w:rFonts w:hint="eastAsia"/>
        </w:rPr>
        <w:t>право</w:t>
      </w:r>
      <w:r>
        <w:t></w:t>
      </w:r>
      <w:r>
        <w:rPr>
          <w:rFonts w:hint="eastAsia"/>
        </w:rPr>
        <w:t>на</w:t>
      </w:r>
      <w:r>
        <w:t></w:t>
      </w:r>
      <w:r>
        <w:rPr>
          <w:rFonts w:hint="eastAsia"/>
        </w:rPr>
        <w:t>збереження</w:t>
      </w:r>
      <w:r>
        <w:t></w:t>
      </w:r>
    </w:p>
    <w:p w:rsidR="007C3D8D" w:rsidRDefault="007C3D8D" w:rsidP="007C3D8D">
      <w:r>
        <w:t></w:t>
      </w:r>
      <w:r>
        <w:t></w:t>
      </w:r>
      <w:r>
        <w:t></w:t>
      </w:r>
    </w:p>
    <w:p w:rsidR="007C3D8D" w:rsidRDefault="007C3D8D" w:rsidP="007C3D8D">
      <w:r>
        <w:rPr>
          <w:rFonts w:hint="eastAsia"/>
        </w:rPr>
        <w:t>конфіденційності</w:t>
      </w:r>
      <w:r>
        <w:t></w:t>
      </w:r>
      <w:r>
        <w:rPr>
          <w:rFonts w:hint="eastAsia"/>
        </w:rPr>
        <w:t>про</w:t>
      </w:r>
      <w:r>
        <w:t></w:t>
      </w:r>
      <w:r>
        <w:rPr>
          <w:rFonts w:hint="eastAsia"/>
        </w:rPr>
        <w:t>стан</w:t>
      </w:r>
      <w:r>
        <w:t></w:t>
      </w:r>
      <w:r>
        <w:rPr>
          <w:rFonts w:hint="eastAsia"/>
        </w:rPr>
        <w:t>здоров’я</w:t>
      </w:r>
      <w:r>
        <w:t></w:t>
      </w:r>
      <w:r>
        <w:t></w:t>
      </w:r>
      <w:r>
        <w:rPr>
          <w:rFonts w:hint="eastAsia"/>
        </w:rPr>
        <w:t>а</w:t>
      </w:r>
      <w:r>
        <w:t></w:t>
      </w:r>
      <w:r>
        <w:rPr>
          <w:rFonts w:hint="eastAsia"/>
        </w:rPr>
        <w:t>в</w:t>
      </w:r>
      <w:r>
        <w:t></w:t>
      </w:r>
      <w:r>
        <w:rPr>
          <w:rFonts w:hint="eastAsia"/>
        </w:rPr>
        <w:t>довідці</w:t>
      </w:r>
      <w:r>
        <w:t></w:t>
      </w:r>
      <w:r>
        <w:rPr>
          <w:rFonts w:hint="eastAsia"/>
        </w:rPr>
        <w:t>про</w:t>
      </w:r>
      <w:r>
        <w:t></w:t>
      </w:r>
      <w:r>
        <w:rPr>
          <w:rFonts w:hint="eastAsia"/>
        </w:rPr>
        <w:t>проходження</w:t>
      </w:r>
      <w:r>
        <w:t></w:t>
      </w:r>
      <w:r>
        <w:rPr>
          <w:rFonts w:hint="eastAsia"/>
        </w:rPr>
        <w:t>медичного</w:t>
      </w:r>
    </w:p>
    <w:p w:rsidR="007C3D8D" w:rsidRDefault="007C3D8D" w:rsidP="007C3D8D">
      <w:r>
        <w:rPr>
          <w:rFonts w:hint="eastAsia"/>
        </w:rPr>
        <w:t>огляду</w:t>
      </w:r>
      <w:r>
        <w:t></w:t>
      </w:r>
      <w:r>
        <w:rPr>
          <w:rFonts w:hint="eastAsia"/>
        </w:rPr>
        <w:t>має</w:t>
      </w:r>
      <w:r>
        <w:t></w:t>
      </w:r>
      <w:r>
        <w:rPr>
          <w:rFonts w:hint="eastAsia"/>
        </w:rPr>
        <w:t>бути</w:t>
      </w:r>
      <w:r>
        <w:t></w:t>
      </w:r>
      <w:r>
        <w:rPr>
          <w:rFonts w:hint="eastAsia"/>
        </w:rPr>
        <w:t>зазначено</w:t>
      </w:r>
      <w:r>
        <w:t></w:t>
      </w:r>
      <w:r>
        <w:t></w:t>
      </w:r>
      <w:r>
        <w:rPr>
          <w:rFonts w:hint="eastAsia"/>
        </w:rPr>
        <w:t>чи</w:t>
      </w:r>
      <w:r>
        <w:t></w:t>
      </w:r>
      <w:r>
        <w:rPr>
          <w:rFonts w:hint="eastAsia"/>
        </w:rPr>
        <w:t>може</w:t>
      </w:r>
      <w:r>
        <w:t></w:t>
      </w:r>
      <w:r>
        <w:rPr>
          <w:rFonts w:hint="eastAsia"/>
        </w:rPr>
        <w:t>особа</w:t>
      </w:r>
      <w:r>
        <w:t></w:t>
      </w:r>
      <w:r>
        <w:rPr>
          <w:rFonts w:hint="eastAsia"/>
        </w:rPr>
        <w:t>виконувати</w:t>
      </w:r>
      <w:r>
        <w:t></w:t>
      </w:r>
      <w:r>
        <w:rPr>
          <w:rFonts w:hint="eastAsia"/>
        </w:rPr>
        <w:t>певну</w:t>
      </w:r>
      <w:r>
        <w:t></w:t>
      </w:r>
      <w:r>
        <w:rPr>
          <w:rFonts w:hint="eastAsia"/>
        </w:rPr>
        <w:t>трудову</w:t>
      </w:r>
    </w:p>
    <w:p w:rsidR="007C3D8D" w:rsidRDefault="007C3D8D" w:rsidP="007C3D8D">
      <w:r>
        <w:rPr>
          <w:rFonts w:hint="eastAsia"/>
        </w:rPr>
        <w:t>функцію</w:t>
      </w:r>
      <w:r>
        <w:t></w:t>
      </w:r>
      <w:r>
        <w:t></w:t>
      </w:r>
      <w:r>
        <w:rPr>
          <w:rFonts w:hint="eastAsia"/>
        </w:rPr>
        <w:t>однак</w:t>
      </w:r>
      <w:r>
        <w:t></w:t>
      </w:r>
      <w:r>
        <w:rPr>
          <w:rFonts w:hint="eastAsia"/>
        </w:rPr>
        <w:t>без</w:t>
      </w:r>
      <w:r>
        <w:t></w:t>
      </w:r>
      <w:r>
        <w:rPr>
          <w:rFonts w:hint="eastAsia"/>
        </w:rPr>
        <w:t>вказівки</w:t>
      </w:r>
      <w:r>
        <w:t></w:t>
      </w:r>
      <w:r>
        <w:rPr>
          <w:rFonts w:hint="eastAsia"/>
        </w:rPr>
        <w:t>на</w:t>
      </w:r>
      <w:r>
        <w:t></w:t>
      </w:r>
      <w:r>
        <w:rPr>
          <w:rFonts w:hint="eastAsia"/>
        </w:rPr>
        <w:t>діагноз</w:t>
      </w:r>
      <w:r>
        <w:t></w:t>
      </w:r>
    </w:p>
    <w:p w:rsidR="007C3D8D" w:rsidRDefault="007C3D8D" w:rsidP="007C3D8D">
      <w:r>
        <w:t></w:t>
      </w:r>
      <w:r>
        <w:t></w:t>
      </w:r>
      <w:r>
        <w:t></w:t>
      </w:r>
      <w:r>
        <w:rPr>
          <w:rFonts w:hint="eastAsia"/>
        </w:rPr>
        <w:t>Принципи</w:t>
      </w:r>
      <w:r>
        <w:t></w:t>
      </w:r>
      <w:r>
        <w:rPr>
          <w:rFonts w:hint="eastAsia"/>
        </w:rPr>
        <w:t>захисту</w:t>
      </w:r>
      <w:r>
        <w:t></w:t>
      </w:r>
      <w:r>
        <w:rPr>
          <w:rFonts w:hint="eastAsia"/>
        </w:rPr>
        <w:t>персональних</w:t>
      </w:r>
      <w:r>
        <w:t></w:t>
      </w:r>
      <w:r>
        <w:rPr>
          <w:rFonts w:hint="eastAsia"/>
        </w:rPr>
        <w:t>даних</w:t>
      </w:r>
      <w:r>
        <w:t></w:t>
      </w:r>
      <w:r>
        <w:rPr>
          <w:rFonts w:hint="eastAsia"/>
        </w:rPr>
        <w:t>працівника</w:t>
      </w:r>
      <w:r>
        <w:t></w:t>
      </w:r>
    </w:p>
    <w:p w:rsidR="007C3D8D" w:rsidRDefault="007C3D8D" w:rsidP="007C3D8D">
      <w:r>
        <w:t></w:t>
      </w:r>
      <w:r>
        <w:t></w:t>
      </w:r>
      <w:r>
        <w:t></w:t>
      </w:r>
      <w:r>
        <w:rPr>
          <w:rFonts w:hint="eastAsia"/>
        </w:rPr>
        <w:t>добровільності</w:t>
      </w:r>
      <w:r>
        <w:t></w:t>
      </w:r>
      <w:r>
        <w:rPr>
          <w:rFonts w:hint="eastAsia"/>
        </w:rPr>
        <w:t>надання</w:t>
      </w:r>
      <w:r>
        <w:t></w:t>
      </w:r>
      <w:r>
        <w:rPr>
          <w:rFonts w:hint="eastAsia"/>
        </w:rPr>
        <w:t>персональних</w:t>
      </w:r>
      <w:r>
        <w:t></w:t>
      </w:r>
      <w:r>
        <w:rPr>
          <w:rFonts w:hint="eastAsia"/>
        </w:rPr>
        <w:t>даних</w:t>
      </w:r>
      <w:r>
        <w:t></w:t>
      </w:r>
      <w:r>
        <w:rPr>
          <w:rFonts w:hint="eastAsia"/>
        </w:rPr>
        <w:t>особою</w:t>
      </w:r>
      <w:r>
        <w:t></w:t>
      </w:r>
      <w:r>
        <w:rPr>
          <w:rFonts w:hint="eastAsia"/>
        </w:rPr>
        <w:t>під</w:t>
      </w:r>
      <w:r>
        <w:t></w:t>
      </w:r>
      <w:r>
        <w:rPr>
          <w:rFonts w:hint="eastAsia"/>
        </w:rPr>
        <w:t>час</w:t>
      </w:r>
      <w:r>
        <w:t></w:t>
      </w:r>
      <w:r>
        <w:rPr>
          <w:rFonts w:hint="eastAsia"/>
        </w:rPr>
        <w:t>влаштування</w:t>
      </w:r>
    </w:p>
    <w:p w:rsidR="007C3D8D" w:rsidRDefault="007C3D8D" w:rsidP="007C3D8D">
      <w:r>
        <w:rPr>
          <w:rFonts w:hint="eastAsia"/>
        </w:rPr>
        <w:t>на</w:t>
      </w:r>
      <w:r>
        <w:t></w:t>
      </w:r>
      <w:r>
        <w:rPr>
          <w:rFonts w:hint="eastAsia"/>
        </w:rPr>
        <w:t>роботу</w:t>
      </w:r>
      <w:r>
        <w:t></w:t>
      </w:r>
      <w:r>
        <w:t></w:t>
      </w:r>
      <w:r>
        <w:t></w:t>
      </w:r>
      <w:r>
        <w:t></w:t>
      </w:r>
      <w:r>
        <w:t></w:t>
      </w:r>
      <w:r>
        <w:rPr>
          <w:rFonts w:hint="eastAsia"/>
        </w:rPr>
        <w:t>достовірності</w:t>
      </w:r>
      <w:r>
        <w:t></w:t>
      </w:r>
      <w:r>
        <w:rPr>
          <w:rFonts w:hint="eastAsia"/>
        </w:rPr>
        <w:t>та</w:t>
      </w:r>
      <w:r>
        <w:t></w:t>
      </w:r>
      <w:r>
        <w:rPr>
          <w:rFonts w:hint="eastAsia"/>
        </w:rPr>
        <w:t>повноти</w:t>
      </w:r>
      <w:r>
        <w:t></w:t>
      </w:r>
      <w:r>
        <w:rPr>
          <w:rFonts w:hint="eastAsia"/>
        </w:rPr>
        <w:t>інформації</w:t>
      </w:r>
      <w:r>
        <w:t></w:t>
      </w:r>
      <w:r>
        <w:t></w:t>
      </w:r>
      <w:r>
        <w:rPr>
          <w:rFonts w:hint="eastAsia"/>
        </w:rPr>
        <w:t>що</w:t>
      </w:r>
      <w:r>
        <w:t></w:t>
      </w:r>
      <w:r>
        <w:rPr>
          <w:rFonts w:hint="eastAsia"/>
        </w:rPr>
        <w:t>складає</w:t>
      </w:r>
      <w:r>
        <w:t></w:t>
      </w:r>
      <w:r>
        <w:rPr>
          <w:rFonts w:hint="eastAsia"/>
        </w:rPr>
        <w:t>персональні</w:t>
      </w:r>
    </w:p>
    <w:p w:rsidR="007C3D8D" w:rsidRDefault="007C3D8D" w:rsidP="007C3D8D">
      <w:r>
        <w:rPr>
          <w:rFonts w:hint="eastAsia"/>
        </w:rPr>
        <w:t>дані</w:t>
      </w:r>
      <w:r>
        <w:t></w:t>
      </w:r>
      <w:r>
        <w:rPr>
          <w:rFonts w:hint="eastAsia"/>
        </w:rPr>
        <w:t>працівника</w:t>
      </w:r>
      <w:r>
        <w:t></w:t>
      </w:r>
      <w:r>
        <w:t></w:t>
      </w:r>
      <w:r>
        <w:t></w:t>
      </w:r>
      <w:r>
        <w:t></w:t>
      </w:r>
      <w:r>
        <w:t></w:t>
      </w:r>
      <w:r>
        <w:rPr>
          <w:rFonts w:hint="eastAsia"/>
        </w:rPr>
        <w:t>адекватності</w:t>
      </w:r>
      <w:r>
        <w:t></w:t>
      </w:r>
      <w:r>
        <w:t></w:t>
      </w:r>
      <w:r>
        <w:rPr>
          <w:rFonts w:hint="eastAsia"/>
        </w:rPr>
        <w:t>достатності</w:t>
      </w:r>
      <w:r>
        <w:t></w:t>
      </w:r>
      <w:r>
        <w:rPr>
          <w:rFonts w:hint="eastAsia"/>
        </w:rPr>
        <w:t>та</w:t>
      </w:r>
      <w:r>
        <w:t></w:t>
      </w:r>
      <w:r>
        <w:rPr>
          <w:rFonts w:hint="eastAsia"/>
        </w:rPr>
        <w:t>ненадмірності</w:t>
      </w:r>
      <w:r>
        <w:t></w:t>
      </w:r>
      <w:r>
        <w:rPr>
          <w:rFonts w:hint="eastAsia"/>
        </w:rPr>
        <w:t>збору</w:t>
      </w:r>
      <w:r>
        <w:t></w:t>
      </w:r>
      <w:r>
        <w:rPr>
          <w:rFonts w:hint="eastAsia"/>
        </w:rPr>
        <w:t>та</w:t>
      </w:r>
    </w:p>
    <w:p w:rsidR="007C3D8D" w:rsidRDefault="007C3D8D" w:rsidP="007C3D8D">
      <w:r>
        <w:rPr>
          <w:rFonts w:hint="eastAsia"/>
        </w:rPr>
        <w:t>обробки</w:t>
      </w:r>
      <w:r>
        <w:t></w:t>
      </w:r>
      <w:r>
        <w:rPr>
          <w:rFonts w:hint="eastAsia"/>
        </w:rPr>
        <w:t>персональних</w:t>
      </w:r>
      <w:r>
        <w:t></w:t>
      </w:r>
      <w:r>
        <w:rPr>
          <w:rFonts w:hint="eastAsia"/>
        </w:rPr>
        <w:t>даних</w:t>
      </w:r>
      <w:r>
        <w:t></w:t>
      </w:r>
      <w:r>
        <w:rPr>
          <w:rFonts w:hint="eastAsia"/>
        </w:rPr>
        <w:t>працівника</w:t>
      </w:r>
      <w:r>
        <w:t></w:t>
      </w:r>
      <w:r>
        <w:t></w:t>
      </w:r>
      <w:r>
        <w:t></w:t>
      </w:r>
      <w:r>
        <w:t></w:t>
      </w:r>
      <w:r>
        <w:t></w:t>
      </w:r>
      <w:r>
        <w:rPr>
          <w:rFonts w:hint="eastAsia"/>
        </w:rPr>
        <w:t>відповідальності</w:t>
      </w:r>
      <w:r>
        <w:t></w:t>
      </w:r>
      <w:r>
        <w:rPr>
          <w:rFonts w:hint="eastAsia"/>
        </w:rPr>
        <w:t>роботодавця</w:t>
      </w:r>
      <w:r>
        <w:t></w:t>
      </w:r>
      <w:r>
        <w:rPr>
          <w:rFonts w:hint="eastAsia"/>
        </w:rPr>
        <w:t>за</w:t>
      </w:r>
    </w:p>
    <w:p w:rsidR="007C3D8D" w:rsidRDefault="007C3D8D" w:rsidP="007C3D8D">
      <w:r>
        <w:rPr>
          <w:rFonts w:hint="eastAsia"/>
        </w:rPr>
        <w:t>стан</w:t>
      </w:r>
      <w:r>
        <w:t></w:t>
      </w:r>
      <w:r>
        <w:rPr>
          <w:rFonts w:hint="eastAsia"/>
        </w:rPr>
        <w:t>збереження</w:t>
      </w:r>
      <w:r>
        <w:t></w:t>
      </w:r>
      <w:r>
        <w:rPr>
          <w:rFonts w:hint="eastAsia"/>
        </w:rPr>
        <w:t>та</w:t>
      </w:r>
      <w:r>
        <w:t></w:t>
      </w:r>
      <w:r>
        <w:rPr>
          <w:rFonts w:hint="eastAsia"/>
        </w:rPr>
        <w:t>забезпечення</w:t>
      </w:r>
      <w:r>
        <w:t></w:t>
      </w:r>
      <w:r>
        <w:rPr>
          <w:rFonts w:hint="eastAsia"/>
        </w:rPr>
        <w:t>захисту</w:t>
      </w:r>
      <w:r>
        <w:t></w:t>
      </w:r>
      <w:r>
        <w:rPr>
          <w:rFonts w:hint="eastAsia"/>
        </w:rPr>
        <w:t>персональних</w:t>
      </w:r>
      <w:r>
        <w:t></w:t>
      </w:r>
      <w:r>
        <w:rPr>
          <w:rFonts w:hint="eastAsia"/>
        </w:rPr>
        <w:t>даних</w:t>
      </w:r>
      <w:r>
        <w:t></w:t>
      </w:r>
      <w:r>
        <w:rPr>
          <w:rFonts w:hint="eastAsia"/>
        </w:rPr>
        <w:t>працівника</w:t>
      </w:r>
      <w:r>
        <w:t></w:t>
      </w:r>
    </w:p>
    <w:p w:rsidR="007C3D8D" w:rsidRDefault="007C3D8D" w:rsidP="007C3D8D">
      <w:r>
        <w:t></w:t>
      </w:r>
      <w:r>
        <w:t></w:t>
      </w:r>
      <w:r>
        <w:t></w:t>
      </w:r>
      <w:r>
        <w:rPr>
          <w:rFonts w:hint="eastAsia"/>
        </w:rPr>
        <w:t>безперервності</w:t>
      </w:r>
      <w:r>
        <w:t></w:t>
      </w:r>
      <w:r>
        <w:rPr>
          <w:rFonts w:hint="eastAsia"/>
        </w:rPr>
        <w:t>забезпечення</w:t>
      </w:r>
      <w:r>
        <w:t></w:t>
      </w:r>
      <w:r>
        <w:rPr>
          <w:rFonts w:hint="eastAsia"/>
        </w:rPr>
        <w:t>захисту</w:t>
      </w:r>
      <w:r>
        <w:t></w:t>
      </w:r>
      <w:r>
        <w:rPr>
          <w:rFonts w:hint="eastAsia"/>
        </w:rPr>
        <w:t>персональних</w:t>
      </w:r>
      <w:r>
        <w:t></w:t>
      </w:r>
      <w:r>
        <w:rPr>
          <w:rFonts w:hint="eastAsia"/>
        </w:rPr>
        <w:t>даних</w:t>
      </w:r>
      <w:r>
        <w:t></w:t>
      </w:r>
      <w:r>
        <w:rPr>
          <w:rFonts w:hint="eastAsia"/>
        </w:rPr>
        <w:t>працівника</w:t>
      </w:r>
      <w:r>
        <w:t></w:t>
      </w:r>
    </w:p>
    <w:p w:rsidR="007C3D8D" w:rsidRDefault="007C3D8D" w:rsidP="007C3D8D">
      <w:r>
        <w:t></w:t>
      </w:r>
      <w:r>
        <w:t></w:t>
      </w:r>
      <w:r>
        <w:t></w:t>
      </w:r>
      <w:r>
        <w:rPr>
          <w:rFonts w:hint="eastAsia"/>
        </w:rPr>
        <w:t>використання</w:t>
      </w:r>
      <w:r>
        <w:t></w:t>
      </w:r>
      <w:r>
        <w:rPr>
          <w:rFonts w:hint="eastAsia"/>
        </w:rPr>
        <w:t>персональних</w:t>
      </w:r>
      <w:r>
        <w:t></w:t>
      </w:r>
      <w:r>
        <w:rPr>
          <w:rFonts w:hint="eastAsia"/>
        </w:rPr>
        <w:t>даних</w:t>
      </w:r>
      <w:r>
        <w:t></w:t>
      </w:r>
      <w:r>
        <w:rPr>
          <w:rFonts w:hint="eastAsia"/>
        </w:rPr>
        <w:t>працівника</w:t>
      </w:r>
      <w:r>
        <w:t></w:t>
      </w:r>
      <w:r>
        <w:rPr>
          <w:rFonts w:hint="eastAsia"/>
        </w:rPr>
        <w:t>роботодавцем</w:t>
      </w:r>
      <w:r>
        <w:t></w:t>
      </w:r>
      <w:r>
        <w:rPr>
          <w:rFonts w:hint="eastAsia"/>
        </w:rPr>
        <w:t>виключно</w:t>
      </w:r>
      <w:r>
        <w:t></w:t>
      </w:r>
      <w:r>
        <w:rPr>
          <w:rFonts w:hint="eastAsia"/>
        </w:rPr>
        <w:t>з</w:t>
      </w:r>
    </w:p>
    <w:p w:rsidR="007C3D8D" w:rsidRDefault="007C3D8D" w:rsidP="007C3D8D">
      <w:r>
        <w:rPr>
          <w:rFonts w:hint="eastAsia"/>
        </w:rPr>
        <w:t>метою</w:t>
      </w:r>
      <w:r>
        <w:t></w:t>
      </w:r>
      <w:r>
        <w:rPr>
          <w:rFonts w:hint="eastAsia"/>
        </w:rPr>
        <w:t>забезпечення</w:t>
      </w:r>
      <w:r>
        <w:t></w:t>
      </w:r>
      <w:r>
        <w:rPr>
          <w:rFonts w:hint="eastAsia"/>
        </w:rPr>
        <w:t>виконання</w:t>
      </w:r>
      <w:r>
        <w:t></w:t>
      </w:r>
      <w:r>
        <w:rPr>
          <w:rFonts w:hint="eastAsia"/>
        </w:rPr>
        <w:t>працівником</w:t>
      </w:r>
      <w:r>
        <w:t></w:t>
      </w:r>
      <w:r>
        <w:rPr>
          <w:rFonts w:hint="eastAsia"/>
        </w:rPr>
        <w:t>трудової</w:t>
      </w:r>
      <w:r>
        <w:t></w:t>
      </w:r>
      <w:r>
        <w:rPr>
          <w:rFonts w:hint="eastAsia"/>
        </w:rPr>
        <w:t>функції</w:t>
      </w:r>
      <w:r>
        <w:t></w:t>
      </w:r>
      <w:r>
        <w:rPr>
          <w:rFonts w:hint="eastAsia"/>
        </w:rPr>
        <w:t>та</w:t>
      </w:r>
      <w:r>
        <w:t></w:t>
      </w:r>
      <w:r>
        <w:rPr>
          <w:rFonts w:hint="eastAsia"/>
        </w:rPr>
        <w:t>виконання</w:t>
      </w:r>
    </w:p>
    <w:p w:rsidR="007C3D8D" w:rsidRDefault="007C3D8D" w:rsidP="007C3D8D">
      <w:r>
        <w:rPr>
          <w:rFonts w:hint="eastAsia"/>
        </w:rPr>
        <w:t>роботодавцем</w:t>
      </w:r>
      <w:r>
        <w:t></w:t>
      </w:r>
      <w:r>
        <w:rPr>
          <w:rFonts w:hint="eastAsia"/>
        </w:rPr>
        <w:t>своїх</w:t>
      </w:r>
      <w:r>
        <w:t></w:t>
      </w:r>
      <w:r>
        <w:rPr>
          <w:rFonts w:hint="eastAsia"/>
        </w:rPr>
        <w:t>повноважень</w:t>
      </w:r>
      <w:r>
        <w:t></w:t>
      </w:r>
      <w:r>
        <w:t></w:t>
      </w:r>
      <w:r>
        <w:t></w:t>
      </w:r>
      <w:r>
        <w:t></w:t>
      </w:r>
      <w:r>
        <w:t></w:t>
      </w:r>
      <w:r>
        <w:rPr>
          <w:rFonts w:hint="eastAsia"/>
        </w:rPr>
        <w:t>відкритості</w:t>
      </w:r>
      <w:r>
        <w:t></w:t>
      </w:r>
      <w:r>
        <w:rPr>
          <w:rFonts w:hint="eastAsia"/>
        </w:rPr>
        <w:t>та</w:t>
      </w:r>
      <w:r>
        <w:t></w:t>
      </w:r>
      <w:r>
        <w:rPr>
          <w:rFonts w:hint="eastAsia"/>
        </w:rPr>
        <w:t>прозорості</w:t>
      </w:r>
      <w:r>
        <w:t></w:t>
      </w:r>
      <w:r>
        <w:rPr>
          <w:rFonts w:hint="eastAsia"/>
        </w:rPr>
        <w:t>використання</w:t>
      </w:r>
    </w:p>
    <w:p w:rsidR="007C3D8D" w:rsidRDefault="007C3D8D" w:rsidP="007C3D8D">
      <w:r>
        <w:rPr>
          <w:rFonts w:hint="eastAsia"/>
        </w:rPr>
        <w:t>роботодавцем</w:t>
      </w:r>
      <w:r>
        <w:t></w:t>
      </w:r>
      <w:r>
        <w:rPr>
          <w:rFonts w:hint="eastAsia"/>
        </w:rPr>
        <w:t>персональних</w:t>
      </w:r>
      <w:r>
        <w:t></w:t>
      </w:r>
      <w:r>
        <w:rPr>
          <w:rFonts w:hint="eastAsia"/>
        </w:rPr>
        <w:t>даних</w:t>
      </w:r>
      <w:r>
        <w:t></w:t>
      </w:r>
      <w:r>
        <w:rPr>
          <w:rFonts w:hint="eastAsia"/>
        </w:rPr>
        <w:t>працівника</w:t>
      </w:r>
      <w:r>
        <w:t></w:t>
      </w:r>
      <w:r>
        <w:t></w:t>
      </w:r>
      <w:r>
        <w:t></w:t>
      </w:r>
      <w:r>
        <w:t></w:t>
      </w:r>
      <w:r>
        <w:t></w:t>
      </w:r>
      <w:r>
        <w:rPr>
          <w:rFonts w:hint="eastAsia"/>
        </w:rPr>
        <w:t>чіткості</w:t>
      </w:r>
      <w:r>
        <w:t></w:t>
      </w:r>
      <w:r>
        <w:rPr>
          <w:rFonts w:hint="eastAsia"/>
        </w:rPr>
        <w:t>визначення</w:t>
      </w:r>
      <w:r>
        <w:t></w:t>
      </w:r>
      <w:r>
        <w:rPr>
          <w:rFonts w:hint="eastAsia"/>
        </w:rPr>
        <w:t>мети</w:t>
      </w:r>
    </w:p>
    <w:p w:rsidR="007C3D8D" w:rsidRDefault="007C3D8D" w:rsidP="007C3D8D">
      <w:r>
        <w:rPr>
          <w:rFonts w:hint="eastAsia"/>
        </w:rPr>
        <w:t>збору</w:t>
      </w:r>
      <w:r>
        <w:t></w:t>
      </w:r>
      <w:r>
        <w:rPr>
          <w:rFonts w:hint="eastAsia"/>
        </w:rPr>
        <w:t>та</w:t>
      </w:r>
      <w:r>
        <w:t></w:t>
      </w:r>
      <w:r>
        <w:rPr>
          <w:rFonts w:hint="eastAsia"/>
        </w:rPr>
        <w:t>використання</w:t>
      </w:r>
      <w:r>
        <w:t></w:t>
      </w:r>
      <w:r>
        <w:rPr>
          <w:rFonts w:hint="eastAsia"/>
        </w:rPr>
        <w:t>персональних</w:t>
      </w:r>
      <w:r>
        <w:t></w:t>
      </w:r>
      <w:r>
        <w:rPr>
          <w:rFonts w:hint="eastAsia"/>
        </w:rPr>
        <w:t>даних</w:t>
      </w:r>
      <w:r>
        <w:t></w:t>
      </w:r>
      <w:r>
        <w:rPr>
          <w:rFonts w:hint="eastAsia"/>
        </w:rPr>
        <w:t>працівника</w:t>
      </w:r>
      <w:r>
        <w:t></w:t>
      </w:r>
      <w:r>
        <w:t></w:t>
      </w:r>
      <w:r>
        <w:t></w:t>
      </w:r>
      <w:r>
        <w:t></w:t>
      </w:r>
      <w:r>
        <w:t></w:t>
      </w:r>
      <w:r>
        <w:rPr>
          <w:rFonts w:hint="eastAsia"/>
        </w:rPr>
        <w:t>виключності</w:t>
      </w:r>
    </w:p>
    <w:p w:rsidR="007C3D8D" w:rsidRDefault="007C3D8D" w:rsidP="007C3D8D">
      <w:r>
        <w:rPr>
          <w:rFonts w:hint="eastAsia"/>
        </w:rPr>
        <w:t>випадків</w:t>
      </w:r>
      <w:r>
        <w:t></w:t>
      </w:r>
      <w:r>
        <w:rPr>
          <w:rFonts w:hint="eastAsia"/>
        </w:rPr>
        <w:t>обмеження</w:t>
      </w:r>
      <w:r>
        <w:t></w:t>
      </w:r>
      <w:r>
        <w:rPr>
          <w:rFonts w:hint="eastAsia"/>
        </w:rPr>
        <w:t>прав</w:t>
      </w:r>
      <w:r>
        <w:t></w:t>
      </w:r>
      <w:r>
        <w:rPr>
          <w:rFonts w:hint="eastAsia"/>
        </w:rPr>
        <w:t>працівника</w:t>
      </w:r>
      <w:r>
        <w:t></w:t>
      </w:r>
      <w:r>
        <w:rPr>
          <w:rFonts w:hint="eastAsia"/>
        </w:rPr>
        <w:t>при</w:t>
      </w:r>
      <w:r>
        <w:t></w:t>
      </w:r>
      <w:r>
        <w:rPr>
          <w:rFonts w:hint="eastAsia"/>
        </w:rPr>
        <w:t>обробці</w:t>
      </w:r>
      <w:r>
        <w:t></w:t>
      </w:r>
      <w:r>
        <w:rPr>
          <w:rFonts w:hint="eastAsia"/>
        </w:rPr>
        <w:t>його</w:t>
      </w:r>
      <w:r>
        <w:t></w:t>
      </w:r>
      <w:r>
        <w:rPr>
          <w:rFonts w:hint="eastAsia"/>
        </w:rPr>
        <w:t>персональних</w:t>
      </w:r>
      <w:r>
        <w:t></w:t>
      </w:r>
      <w:r>
        <w:rPr>
          <w:rFonts w:hint="eastAsia"/>
        </w:rPr>
        <w:t>даних</w:t>
      </w:r>
      <w:r>
        <w:t></w:t>
      </w:r>
    </w:p>
    <w:p w:rsidR="007C3D8D" w:rsidRDefault="007C3D8D" w:rsidP="007C3D8D">
      <w:r>
        <w:t></w:t>
      </w:r>
      <w:r>
        <w:t></w:t>
      </w:r>
      <w:r>
        <w:t></w:t>
      </w:r>
      <w:r>
        <w:t></w:t>
      </w:r>
      <w:r>
        <w:rPr>
          <w:rFonts w:hint="eastAsia"/>
        </w:rPr>
        <w:t>До</w:t>
      </w:r>
      <w:r>
        <w:t></w:t>
      </w:r>
      <w:r>
        <w:rPr>
          <w:rFonts w:hint="eastAsia"/>
        </w:rPr>
        <w:t>функцій</w:t>
      </w:r>
      <w:r>
        <w:t></w:t>
      </w:r>
      <w:r>
        <w:rPr>
          <w:rFonts w:hint="eastAsia"/>
        </w:rPr>
        <w:t>захисту</w:t>
      </w:r>
      <w:r>
        <w:t></w:t>
      </w:r>
      <w:r>
        <w:rPr>
          <w:rFonts w:hint="eastAsia"/>
        </w:rPr>
        <w:t>персональних</w:t>
      </w:r>
      <w:r>
        <w:t></w:t>
      </w:r>
      <w:r>
        <w:rPr>
          <w:rFonts w:hint="eastAsia"/>
        </w:rPr>
        <w:t>даних</w:t>
      </w:r>
      <w:r>
        <w:t></w:t>
      </w:r>
      <w:r>
        <w:rPr>
          <w:rFonts w:hint="eastAsia"/>
        </w:rPr>
        <w:t>працівника</w:t>
      </w:r>
      <w:r>
        <w:t></w:t>
      </w:r>
      <w:r>
        <w:rPr>
          <w:rFonts w:hint="eastAsia"/>
        </w:rPr>
        <w:t>належать</w:t>
      </w:r>
      <w:r>
        <w:t></w:t>
      </w:r>
    </w:p>
    <w:p w:rsidR="007C3D8D" w:rsidRDefault="007C3D8D" w:rsidP="007C3D8D">
      <w:r>
        <w:t></w:t>
      </w:r>
      <w:r>
        <w:t></w:t>
      </w:r>
      <w:r>
        <w:t></w:t>
      </w:r>
      <w:r>
        <w:rPr>
          <w:rFonts w:hint="eastAsia"/>
        </w:rPr>
        <w:t>контрольна</w:t>
      </w:r>
      <w:r>
        <w:t></w:t>
      </w:r>
      <w:r>
        <w:t></w:t>
      </w:r>
      <w:r>
        <w:t></w:t>
      </w:r>
      <w:r>
        <w:t></w:t>
      </w:r>
      <w:r>
        <w:t></w:t>
      </w:r>
      <w:r>
        <w:rPr>
          <w:rFonts w:hint="eastAsia"/>
        </w:rPr>
        <w:t>охоронна</w:t>
      </w:r>
      <w:r>
        <w:t></w:t>
      </w:r>
      <w:r>
        <w:rPr>
          <w:rFonts w:hint="eastAsia"/>
        </w:rPr>
        <w:t>та</w:t>
      </w:r>
      <w:r>
        <w:t></w:t>
      </w:r>
      <w:r>
        <w:rPr>
          <w:rFonts w:hint="eastAsia"/>
        </w:rPr>
        <w:t>захисна</w:t>
      </w:r>
      <w:r>
        <w:t></w:t>
      </w:r>
      <w:r>
        <w:t></w:t>
      </w:r>
      <w:r>
        <w:t></w:t>
      </w:r>
      <w:r>
        <w:t></w:t>
      </w:r>
      <w:r>
        <w:t></w:t>
      </w:r>
      <w:r>
        <w:rPr>
          <w:rFonts w:hint="eastAsia"/>
        </w:rPr>
        <w:t>інформаційна</w:t>
      </w:r>
      <w:r>
        <w:t></w:t>
      </w:r>
      <w:r>
        <w:t></w:t>
      </w:r>
      <w:r>
        <w:t></w:t>
      </w:r>
      <w:r>
        <w:t></w:t>
      </w:r>
      <w:r>
        <w:t></w:t>
      </w:r>
      <w:r>
        <w:rPr>
          <w:rFonts w:hint="eastAsia"/>
        </w:rPr>
        <w:t>соціальноекономічна</w:t>
      </w:r>
      <w:r>
        <w:t></w:t>
      </w:r>
      <w:r>
        <w:t></w:t>
      </w:r>
      <w:r>
        <w:t></w:t>
      </w:r>
      <w:r>
        <w:t></w:t>
      </w:r>
      <w:r>
        <w:t></w:t>
      </w:r>
      <w:r>
        <w:rPr>
          <w:rFonts w:hint="eastAsia"/>
        </w:rPr>
        <w:t>превентивна</w:t>
      </w:r>
      <w:r>
        <w:t></w:t>
      </w:r>
    </w:p>
    <w:p w:rsidR="007C3D8D" w:rsidRDefault="007C3D8D" w:rsidP="007C3D8D">
      <w:r>
        <w:t></w:t>
      </w:r>
      <w:r>
        <w:t></w:t>
      </w:r>
      <w:r>
        <w:t></w:t>
      </w:r>
      <w:r>
        <w:t></w:t>
      </w:r>
      <w:r>
        <w:rPr>
          <w:rFonts w:hint="eastAsia"/>
        </w:rPr>
        <w:t>Механізм</w:t>
      </w:r>
      <w:r>
        <w:t></w:t>
      </w:r>
      <w:r>
        <w:rPr>
          <w:rFonts w:hint="eastAsia"/>
        </w:rPr>
        <w:t>захисту</w:t>
      </w:r>
      <w:r>
        <w:t></w:t>
      </w:r>
      <w:r>
        <w:rPr>
          <w:rFonts w:hint="eastAsia"/>
        </w:rPr>
        <w:t>персональних</w:t>
      </w:r>
      <w:r>
        <w:t></w:t>
      </w:r>
      <w:r>
        <w:rPr>
          <w:rFonts w:hint="eastAsia"/>
        </w:rPr>
        <w:t>даних</w:t>
      </w:r>
      <w:r>
        <w:t></w:t>
      </w:r>
      <w:r>
        <w:rPr>
          <w:rFonts w:hint="eastAsia"/>
        </w:rPr>
        <w:t>працівника</w:t>
      </w:r>
      <w:r>
        <w:t></w:t>
      </w:r>
      <w:r>
        <w:rPr>
          <w:rFonts w:hint="eastAsia"/>
        </w:rPr>
        <w:t>–</w:t>
      </w:r>
      <w:r>
        <w:t></w:t>
      </w:r>
      <w:r>
        <w:rPr>
          <w:rFonts w:hint="eastAsia"/>
        </w:rPr>
        <w:t>це</w:t>
      </w:r>
      <w:r>
        <w:t></w:t>
      </w:r>
      <w:r>
        <w:rPr>
          <w:rFonts w:hint="eastAsia"/>
        </w:rPr>
        <w:t>система</w:t>
      </w:r>
    </w:p>
    <w:p w:rsidR="007C3D8D" w:rsidRDefault="007C3D8D" w:rsidP="007C3D8D">
      <w:r>
        <w:rPr>
          <w:rFonts w:hint="eastAsia"/>
        </w:rPr>
        <w:t>взаємопов’язаних</w:t>
      </w:r>
      <w:r>
        <w:t></w:t>
      </w:r>
      <w:r>
        <w:rPr>
          <w:rFonts w:hint="eastAsia"/>
        </w:rPr>
        <w:t>елементів</w:t>
      </w:r>
      <w:r>
        <w:t></w:t>
      </w:r>
      <w:r>
        <w:t></w:t>
      </w:r>
      <w:r>
        <w:rPr>
          <w:rFonts w:hint="eastAsia"/>
        </w:rPr>
        <w:t>врегульованих</w:t>
      </w:r>
      <w:r>
        <w:t></w:t>
      </w:r>
      <w:r>
        <w:rPr>
          <w:rFonts w:hint="eastAsia"/>
        </w:rPr>
        <w:t>нормами</w:t>
      </w:r>
      <w:r>
        <w:t></w:t>
      </w:r>
      <w:r>
        <w:rPr>
          <w:rFonts w:hint="eastAsia"/>
        </w:rPr>
        <w:t>трудового</w:t>
      </w:r>
      <w:r>
        <w:t></w:t>
      </w:r>
      <w:r>
        <w:rPr>
          <w:rFonts w:hint="eastAsia"/>
        </w:rPr>
        <w:t>та</w:t>
      </w:r>
      <w:r>
        <w:t></w:t>
      </w:r>
      <w:r>
        <w:rPr>
          <w:rFonts w:hint="eastAsia"/>
        </w:rPr>
        <w:t>деяких</w:t>
      </w:r>
    </w:p>
    <w:p w:rsidR="007C3D8D" w:rsidRDefault="007C3D8D" w:rsidP="007C3D8D">
      <w:r>
        <w:rPr>
          <w:rFonts w:hint="eastAsia"/>
        </w:rPr>
        <w:t>суміжних</w:t>
      </w:r>
      <w:r>
        <w:t></w:t>
      </w:r>
      <w:r>
        <w:rPr>
          <w:rFonts w:hint="eastAsia"/>
        </w:rPr>
        <w:t>галузей</w:t>
      </w:r>
      <w:r>
        <w:t></w:t>
      </w:r>
      <w:r>
        <w:rPr>
          <w:rFonts w:hint="eastAsia"/>
        </w:rPr>
        <w:t>права</w:t>
      </w:r>
      <w:r>
        <w:t></w:t>
      </w:r>
      <w:r>
        <w:t></w:t>
      </w:r>
      <w:r>
        <w:rPr>
          <w:rFonts w:hint="eastAsia"/>
        </w:rPr>
        <w:t>які</w:t>
      </w:r>
      <w:r>
        <w:t></w:t>
      </w:r>
      <w:r>
        <w:rPr>
          <w:rFonts w:hint="eastAsia"/>
        </w:rPr>
        <w:t>забезпечують</w:t>
      </w:r>
      <w:r>
        <w:t></w:t>
      </w:r>
      <w:r>
        <w:rPr>
          <w:rFonts w:hint="eastAsia"/>
        </w:rPr>
        <w:t>цілісність</w:t>
      </w:r>
      <w:r>
        <w:t></w:t>
      </w:r>
      <w:r>
        <w:rPr>
          <w:rFonts w:hint="eastAsia"/>
        </w:rPr>
        <w:t>та</w:t>
      </w:r>
      <w:r>
        <w:t></w:t>
      </w:r>
      <w:r>
        <w:rPr>
          <w:rFonts w:hint="eastAsia"/>
        </w:rPr>
        <w:t>достовірність</w:t>
      </w:r>
    </w:p>
    <w:p w:rsidR="007C3D8D" w:rsidRDefault="007C3D8D" w:rsidP="007C3D8D">
      <w:r>
        <w:rPr>
          <w:rFonts w:hint="eastAsia"/>
        </w:rPr>
        <w:t>конференційної</w:t>
      </w:r>
      <w:r>
        <w:t></w:t>
      </w:r>
      <w:r>
        <w:rPr>
          <w:rFonts w:hint="eastAsia"/>
        </w:rPr>
        <w:t>інформації</w:t>
      </w:r>
      <w:r>
        <w:t></w:t>
      </w:r>
      <w:r>
        <w:rPr>
          <w:rFonts w:hint="eastAsia"/>
        </w:rPr>
        <w:t>про</w:t>
      </w:r>
      <w:r>
        <w:t></w:t>
      </w:r>
      <w:r>
        <w:rPr>
          <w:rFonts w:hint="eastAsia"/>
        </w:rPr>
        <w:t>працівника</w:t>
      </w:r>
      <w:r>
        <w:t></w:t>
      </w:r>
      <w:r>
        <w:t></w:t>
      </w:r>
      <w:r>
        <w:rPr>
          <w:rFonts w:hint="eastAsia"/>
        </w:rPr>
        <w:t>належний</w:t>
      </w:r>
      <w:r>
        <w:t></w:t>
      </w:r>
      <w:r>
        <w:rPr>
          <w:rFonts w:hint="eastAsia"/>
        </w:rPr>
        <w:t>порядок</w:t>
      </w:r>
      <w:r>
        <w:t></w:t>
      </w:r>
      <w:r>
        <w:rPr>
          <w:rFonts w:hint="eastAsia"/>
        </w:rPr>
        <w:t>її</w:t>
      </w:r>
      <w:r>
        <w:t></w:t>
      </w:r>
      <w:r>
        <w:rPr>
          <w:rFonts w:hint="eastAsia"/>
        </w:rPr>
        <w:t>збирання</w:t>
      </w:r>
      <w:r>
        <w:t></w:t>
      </w:r>
    </w:p>
    <w:p w:rsidR="007C3D8D" w:rsidRDefault="007C3D8D" w:rsidP="007C3D8D">
      <w:r>
        <w:rPr>
          <w:rFonts w:hint="eastAsia"/>
        </w:rPr>
        <w:t>зберігання</w:t>
      </w:r>
      <w:r>
        <w:t></w:t>
      </w:r>
      <w:r>
        <w:t></w:t>
      </w:r>
      <w:r>
        <w:rPr>
          <w:rFonts w:hint="eastAsia"/>
        </w:rPr>
        <w:t>обробки</w:t>
      </w:r>
      <w:r>
        <w:t></w:t>
      </w:r>
      <w:r>
        <w:rPr>
          <w:rFonts w:hint="eastAsia"/>
        </w:rPr>
        <w:t>та</w:t>
      </w:r>
      <w:r>
        <w:t></w:t>
      </w:r>
      <w:r>
        <w:rPr>
          <w:rFonts w:hint="eastAsia"/>
        </w:rPr>
        <w:t>використання</w:t>
      </w:r>
      <w:r>
        <w:t></w:t>
      </w:r>
      <w:r>
        <w:t></w:t>
      </w:r>
      <w:r>
        <w:rPr>
          <w:rFonts w:hint="eastAsia"/>
        </w:rPr>
        <w:t>недопущення</w:t>
      </w:r>
      <w:r>
        <w:t></w:t>
      </w:r>
      <w:r>
        <w:rPr>
          <w:rFonts w:hint="eastAsia"/>
        </w:rPr>
        <w:t>несанкціонованого</w:t>
      </w:r>
    </w:p>
    <w:p w:rsidR="007C3D8D" w:rsidRDefault="007C3D8D" w:rsidP="007C3D8D">
      <w:r>
        <w:rPr>
          <w:rFonts w:hint="eastAsia"/>
        </w:rPr>
        <w:t>використання</w:t>
      </w:r>
      <w:r>
        <w:t></w:t>
      </w:r>
      <w:r>
        <w:t></w:t>
      </w:r>
      <w:r>
        <w:rPr>
          <w:rFonts w:hint="eastAsia"/>
        </w:rPr>
        <w:t>а</w:t>
      </w:r>
      <w:r>
        <w:t></w:t>
      </w:r>
      <w:r>
        <w:rPr>
          <w:rFonts w:hint="eastAsia"/>
        </w:rPr>
        <w:t>також</w:t>
      </w:r>
      <w:r>
        <w:t></w:t>
      </w:r>
      <w:r>
        <w:rPr>
          <w:rFonts w:hint="eastAsia"/>
        </w:rPr>
        <w:t>відшкодування</w:t>
      </w:r>
      <w:r>
        <w:t></w:t>
      </w:r>
      <w:r>
        <w:rPr>
          <w:rFonts w:hint="eastAsia"/>
        </w:rPr>
        <w:t>шкоди</w:t>
      </w:r>
      <w:r>
        <w:t></w:t>
      </w:r>
      <w:r>
        <w:t></w:t>
      </w:r>
      <w:r>
        <w:rPr>
          <w:rFonts w:hint="eastAsia"/>
        </w:rPr>
        <w:t>завданої</w:t>
      </w:r>
      <w:r>
        <w:t></w:t>
      </w:r>
      <w:r>
        <w:rPr>
          <w:rFonts w:hint="eastAsia"/>
        </w:rPr>
        <w:t>неправомірними</w:t>
      </w:r>
    </w:p>
    <w:p w:rsidR="007C3D8D" w:rsidRDefault="007C3D8D" w:rsidP="007C3D8D">
      <w:r>
        <w:rPr>
          <w:rFonts w:hint="eastAsia"/>
        </w:rPr>
        <w:t>діями</w:t>
      </w:r>
      <w:r>
        <w:t></w:t>
      </w:r>
      <w:r>
        <w:t></w:t>
      </w:r>
      <w:r>
        <w:rPr>
          <w:rFonts w:hint="eastAsia"/>
        </w:rPr>
        <w:t>пов’язаними</w:t>
      </w:r>
      <w:r>
        <w:t></w:t>
      </w:r>
      <w:r>
        <w:rPr>
          <w:rFonts w:hint="eastAsia"/>
        </w:rPr>
        <w:t>з</w:t>
      </w:r>
      <w:r>
        <w:t></w:t>
      </w:r>
      <w:r>
        <w:rPr>
          <w:rFonts w:hint="eastAsia"/>
        </w:rPr>
        <w:t>обробкою</w:t>
      </w:r>
      <w:r>
        <w:t></w:t>
      </w:r>
      <w:r>
        <w:rPr>
          <w:rFonts w:hint="eastAsia"/>
        </w:rPr>
        <w:t>та</w:t>
      </w:r>
      <w:r>
        <w:t></w:t>
      </w:r>
      <w:r>
        <w:rPr>
          <w:rFonts w:hint="eastAsia"/>
        </w:rPr>
        <w:t>використанням</w:t>
      </w:r>
      <w:r>
        <w:t></w:t>
      </w:r>
      <w:r>
        <w:rPr>
          <w:rFonts w:hint="eastAsia"/>
        </w:rPr>
        <w:t>персональних</w:t>
      </w:r>
      <w:r>
        <w:t></w:t>
      </w:r>
      <w:r>
        <w:rPr>
          <w:rFonts w:hint="eastAsia"/>
        </w:rPr>
        <w:t>даних</w:t>
      </w:r>
    </w:p>
    <w:p w:rsidR="007C3D8D" w:rsidRDefault="007C3D8D" w:rsidP="007C3D8D">
      <w:r>
        <w:rPr>
          <w:rFonts w:hint="eastAsia"/>
        </w:rPr>
        <w:t>працівника</w:t>
      </w:r>
      <w:r>
        <w:t></w:t>
      </w:r>
    </w:p>
    <w:p w:rsidR="007C3D8D" w:rsidRDefault="007C3D8D" w:rsidP="007C3D8D">
      <w:r>
        <w:rPr>
          <w:rFonts w:hint="eastAsia"/>
        </w:rPr>
        <w:t>Структура</w:t>
      </w:r>
      <w:r>
        <w:t></w:t>
      </w:r>
      <w:r>
        <w:rPr>
          <w:rFonts w:hint="eastAsia"/>
        </w:rPr>
        <w:t>механізму</w:t>
      </w:r>
      <w:r>
        <w:t></w:t>
      </w:r>
      <w:r>
        <w:rPr>
          <w:rFonts w:hint="eastAsia"/>
        </w:rPr>
        <w:t>захисту</w:t>
      </w:r>
      <w:r>
        <w:t></w:t>
      </w:r>
      <w:r>
        <w:rPr>
          <w:rFonts w:hint="eastAsia"/>
        </w:rPr>
        <w:t>персональних</w:t>
      </w:r>
      <w:r>
        <w:t></w:t>
      </w:r>
      <w:r>
        <w:rPr>
          <w:rFonts w:hint="eastAsia"/>
        </w:rPr>
        <w:t>даних</w:t>
      </w:r>
      <w:r>
        <w:t></w:t>
      </w:r>
      <w:r>
        <w:rPr>
          <w:rFonts w:hint="eastAsia"/>
        </w:rPr>
        <w:t>працівника</w:t>
      </w:r>
      <w:r>
        <w:t></w:t>
      </w:r>
      <w:r>
        <w:rPr>
          <w:rFonts w:hint="eastAsia"/>
        </w:rPr>
        <w:t>включає</w:t>
      </w:r>
    </w:p>
    <w:p w:rsidR="007C3D8D" w:rsidRDefault="007C3D8D" w:rsidP="007C3D8D">
      <w:r>
        <w:rPr>
          <w:rFonts w:hint="eastAsia"/>
        </w:rPr>
        <w:t>такі</w:t>
      </w:r>
      <w:r>
        <w:t></w:t>
      </w:r>
      <w:r>
        <w:rPr>
          <w:rFonts w:hint="eastAsia"/>
        </w:rPr>
        <w:t>елементи</w:t>
      </w:r>
      <w:r>
        <w:t></w:t>
      </w:r>
      <w:r>
        <w:t></w:t>
      </w:r>
      <w:r>
        <w:t></w:t>
      </w:r>
      <w:r>
        <w:t></w:t>
      </w:r>
      <w:r>
        <w:t></w:t>
      </w:r>
      <w:r>
        <w:rPr>
          <w:rFonts w:hint="eastAsia"/>
        </w:rPr>
        <w:t>норми</w:t>
      </w:r>
      <w:r>
        <w:t></w:t>
      </w:r>
      <w:r>
        <w:rPr>
          <w:rFonts w:hint="eastAsia"/>
        </w:rPr>
        <w:t>приписи</w:t>
      </w:r>
      <w:r>
        <w:t></w:t>
      </w:r>
      <w:r>
        <w:t></w:t>
      </w:r>
      <w:r>
        <w:rPr>
          <w:rFonts w:hint="eastAsia"/>
        </w:rPr>
        <w:t>в</w:t>
      </w:r>
      <w:r>
        <w:t></w:t>
      </w:r>
      <w:r>
        <w:rPr>
          <w:rFonts w:hint="eastAsia"/>
        </w:rPr>
        <w:t>яких</w:t>
      </w:r>
      <w:r>
        <w:t></w:t>
      </w:r>
      <w:r>
        <w:rPr>
          <w:rFonts w:hint="eastAsia"/>
        </w:rPr>
        <w:t>визначається</w:t>
      </w:r>
      <w:r>
        <w:t></w:t>
      </w:r>
      <w:r>
        <w:rPr>
          <w:rFonts w:hint="eastAsia"/>
        </w:rPr>
        <w:t>зміст</w:t>
      </w:r>
      <w:r>
        <w:t></w:t>
      </w:r>
      <w:r>
        <w:rPr>
          <w:rFonts w:hint="eastAsia"/>
        </w:rPr>
        <w:t>права</w:t>
      </w:r>
      <w:r>
        <w:t></w:t>
      </w:r>
      <w:r>
        <w:rPr>
          <w:rFonts w:hint="eastAsia"/>
        </w:rPr>
        <w:t>працівника</w:t>
      </w:r>
    </w:p>
    <w:p w:rsidR="007C3D8D" w:rsidRDefault="007C3D8D" w:rsidP="007C3D8D">
      <w:r>
        <w:rPr>
          <w:rFonts w:hint="eastAsia"/>
        </w:rPr>
        <w:t>на</w:t>
      </w:r>
      <w:r>
        <w:t></w:t>
      </w:r>
      <w:r>
        <w:rPr>
          <w:rFonts w:hint="eastAsia"/>
        </w:rPr>
        <w:t>захист</w:t>
      </w:r>
      <w:r>
        <w:t></w:t>
      </w:r>
      <w:r>
        <w:rPr>
          <w:rFonts w:hint="eastAsia"/>
        </w:rPr>
        <w:t>своїх</w:t>
      </w:r>
      <w:r>
        <w:t></w:t>
      </w:r>
      <w:r>
        <w:rPr>
          <w:rFonts w:hint="eastAsia"/>
        </w:rPr>
        <w:t>персональних</w:t>
      </w:r>
      <w:r>
        <w:t></w:t>
      </w:r>
      <w:r>
        <w:rPr>
          <w:rFonts w:hint="eastAsia"/>
        </w:rPr>
        <w:t>даних</w:t>
      </w:r>
      <w:r>
        <w:t></w:t>
      </w:r>
      <w:r>
        <w:t></w:t>
      </w:r>
      <w:r>
        <w:t></w:t>
      </w:r>
      <w:r>
        <w:t></w:t>
      </w:r>
      <w:r>
        <w:t></w:t>
      </w:r>
      <w:r>
        <w:rPr>
          <w:rFonts w:hint="eastAsia"/>
        </w:rPr>
        <w:t>правозастосовні</w:t>
      </w:r>
      <w:r>
        <w:t></w:t>
      </w:r>
      <w:r>
        <w:rPr>
          <w:rFonts w:hint="eastAsia"/>
        </w:rPr>
        <w:t>акти</w:t>
      </w:r>
      <w:r>
        <w:t></w:t>
      </w:r>
      <w:r>
        <w:t></w:t>
      </w:r>
      <w:r>
        <w:rPr>
          <w:rFonts w:hint="eastAsia"/>
        </w:rPr>
        <w:t>якими</w:t>
      </w:r>
      <w:r>
        <w:t></w:t>
      </w:r>
    </w:p>
    <w:p w:rsidR="007C3D8D" w:rsidRDefault="007C3D8D" w:rsidP="007C3D8D">
      <w:r>
        <w:t></w:t>
      </w:r>
      <w:r>
        <w:t></w:t>
      </w:r>
      <w:r>
        <w:t></w:t>
      </w:r>
    </w:p>
    <w:p w:rsidR="007C3D8D" w:rsidRDefault="007C3D8D" w:rsidP="007C3D8D">
      <w:r>
        <w:rPr>
          <w:rFonts w:hint="eastAsia"/>
        </w:rPr>
        <w:t>врегульовано</w:t>
      </w:r>
      <w:r>
        <w:t></w:t>
      </w:r>
      <w:r>
        <w:rPr>
          <w:rFonts w:hint="eastAsia"/>
        </w:rPr>
        <w:t>порядок</w:t>
      </w:r>
      <w:r>
        <w:t></w:t>
      </w:r>
      <w:r>
        <w:rPr>
          <w:rFonts w:hint="eastAsia"/>
        </w:rPr>
        <w:t>обробки</w:t>
      </w:r>
      <w:r>
        <w:t></w:t>
      </w:r>
      <w:r>
        <w:rPr>
          <w:rFonts w:hint="eastAsia"/>
        </w:rPr>
        <w:t>та</w:t>
      </w:r>
      <w:r>
        <w:t></w:t>
      </w:r>
      <w:r>
        <w:rPr>
          <w:rFonts w:hint="eastAsia"/>
        </w:rPr>
        <w:t>межі</w:t>
      </w:r>
      <w:r>
        <w:t></w:t>
      </w:r>
      <w:r>
        <w:rPr>
          <w:rFonts w:hint="eastAsia"/>
        </w:rPr>
        <w:t>використання</w:t>
      </w:r>
      <w:r>
        <w:t></w:t>
      </w:r>
      <w:r>
        <w:rPr>
          <w:rFonts w:hint="eastAsia"/>
        </w:rPr>
        <w:t>персональних</w:t>
      </w:r>
      <w:r>
        <w:t></w:t>
      </w:r>
      <w:r>
        <w:rPr>
          <w:rFonts w:hint="eastAsia"/>
        </w:rPr>
        <w:t>даних</w:t>
      </w:r>
    </w:p>
    <w:p w:rsidR="007C3D8D" w:rsidRDefault="007C3D8D" w:rsidP="007C3D8D">
      <w:r>
        <w:rPr>
          <w:rFonts w:hint="eastAsia"/>
        </w:rPr>
        <w:t>працівника</w:t>
      </w:r>
      <w:r>
        <w:t></w:t>
      </w:r>
      <w:r>
        <w:t></w:t>
      </w:r>
      <w:r>
        <w:t></w:t>
      </w:r>
      <w:r>
        <w:t></w:t>
      </w:r>
      <w:r>
        <w:t></w:t>
      </w:r>
      <w:r>
        <w:rPr>
          <w:rFonts w:hint="eastAsia"/>
        </w:rPr>
        <w:t>гарантії</w:t>
      </w:r>
      <w:r>
        <w:t></w:t>
      </w:r>
      <w:r>
        <w:rPr>
          <w:rFonts w:hint="eastAsia"/>
        </w:rPr>
        <w:t>захисту</w:t>
      </w:r>
      <w:r>
        <w:t></w:t>
      </w:r>
      <w:r>
        <w:rPr>
          <w:rFonts w:hint="eastAsia"/>
        </w:rPr>
        <w:t>персональних</w:t>
      </w:r>
      <w:r>
        <w:t></w:t>
      </w:r>
      <w:r>
        <w:rPr>
          <w:rFonts w:hint="eastAsia"/>
        </w:rPr>
        <w:t>даних</w:t>
      </w:r>
      <w:r>
        <w:t></w:t>
      </w:r>
      <w:r>
        <w:rPr>
          <w:rFonts w:hint="eastAsia"/>
        </w:rPr>
        <w:t>працівника</w:t>
      </w:r>
      <w:r>
        <w:t></w:t>
      </w:r>
    </w:p>
    <w:p w:rsidR="007C3D8D" w:rsidRDefault="007C3D8D" w:rsidP="007C3D8D">
      <w:r>
        <w:t></w:t>
      </w:r>
      <w:r>
        <w:t></w:t>
      </w:r>
      <w:r>
        <w:t></w:t>
      </w:r>
      <w:r>
        <w:t></w:t>
      </w:r>
      <w:r>
        <w:rPr>
          <w:rFonts w:hint="eastAsia"/>
        </w:rPr>
        <w:t>Гарантії</w:t>
      </w:r>
      <w:r>
        <w:t></w:t>
      </w:r>
      <w:r>
        <w:rPr>
          <w:rFonts w:hint="eastAsia"/>
        </w:rPr>
        <w:t>захисту</w:t>
      </w:r>
      <w:r>
        <w:t></w:t>
      </w:r>
      <w:r>
        <w:rPr>
          <w:rFonts w:hint="eastAsia"/>
        </w:rPr>
        <w:t>персональних</w:t>
      </w:r>
      <w:r>
        <w:t></w:t>
      </w:r>
      <w:r>
        <w:rPr>
          <w:rFonts w:hint="eastAsia"/>
        </w:rPr>
        <w:t>даних</w:t>
      </w:r>
      <w:r>
        <w:t></w:t>
      </w:r>
      <w:r>
        <w:rPr>
          <w:rFonts w:hint="eastAsia"/>
        </w:rPr>
        <w:t>працівника</w:t>
      </w:r>
      <w:r>
        <w:t></w:t>
      </w:r>
      <w:r>
        <w:rPr>
          <w:rFonts w:hint="eastAsia"/>
        </w:rPr>
        <w:t>–</w:t>
      </w:r>
      <w:r>
        <w:t></w:t>
      </w:r>
      <w:r>
        <w:rPr>
          <w:rFonts w:hint="eastAsia"/>
        </w:rPr>
        <w:t>це</w:t>
      </w:r>
      <w:r>
        <w:t></w:t>
      </w:r>
      <w:r>
        <w:rPr>
          <w:rFonts w:hint="eastAsia"/>
        </w:rPr>
        <w:t>врегульована</w:t>
      </w:r>
    </w:p>
    <w:p w:rsidR="007C3D8D" w:rsidRDefault="007C3D8D" w:rsidP="007C3D8D">
      <w:r>
        <w:rPr>
          <w:rFonts w:hint="eastAsia"/>
        </w:rPr>
        <w:t>нормами</w:t>
      </w:r>
      <w:r>
        <w:t></w:t>
      </w:r>
      <w:r>
        <w:rPr>
          <w:rFonts w:hint="eastAsia"/>
        </w:rPr>
        <w:t>трудового</w:t>
      </w:r>
      <w:r>
        <w:t></w:t>
      </w:r>
      <w:r>
        <w:rPr>
          <w:rFonts w:hint="eastAsia"/>
        </w:rPr>
        <w:t>права</w:t>
      </w:r>
      <w:r>
        <w:t></w:t>
      </w:r>
      <w:r>
        <w:rPr>
          <w:rFonts w:hint="eastAsia"/>
        </w:rPr>
        <w:t>та</w:t>
      </w:r>
      <w:r>
        <w:t></w:t>
      </w:r>
      <w:r>
        <w:rPr>
          <w:rFonts w:hint="eastAsia"/>
        </w:rPr>
        <w:t>інших</w:t>
      </w:r>
      <w:r>
        <w:t></w:t>
      </w:r>
      <w:r>
        <w:rPr>
          <w:rFonts w:hint="eastAsia"/>
        </w:rPr>
        <w:t>суміжних</w:t>
      </w:r>
      <w:r>
        <w:t></w:t>
      </w:r>
      <w:r>
        <w:rPr>
          <w:rFonts w:hint="eastAsia"/>
        </w:rPr>
        <w:t>галузей</w:t>
      </w:r>
      <w:r>
        <w:t></w:t>
      </w:r>
      <w:r>
        <w:rPr>
          <w:rFonts w:hint="eastAsia"/>
        </w:rPr>
        <w:t>права</w:t>
      </w:r>
      <w:r>
        <w:t></w:t>
      </w:r>
      <w:r>
        <w:rPr>
          <w:rFonts w:hint="eastAsia"/>
        </w:rPr>
        <w:t>система</w:t>
      </w:r>
      <w:r>
        <w:t></w:t>
      </w:r>
      <w:r>
        <w:rPr>
          <w:rFonts w:hint="eastAsia"/>
        </w:rPr>
        <w:t>засобів</w:t>
      </w:r>
      <w:r>
        <w:t></w:t>
      </w:r>
    </w:p>
    <w:p w:rsidR="007C3D8D" w:rsidRDefault="007C3D8D" w:rsidP="007C3D8D">
      <w:r>
        <w:rPr>
          <w:rFonts w:hint="eastAsia"/>
        </w:rPr>
        <w:t>які</w:t>
      </w:r>
      <w:r>
        <w:t></w:t>
      </w:r>
      <w:r>
        <w:rPr>
          <w:rFonts w:hint="eastAsia"/>
        </w:rPr>
        <w:t>забезпечують</w:t>
      </w:r>
      <w:r>
        <w:t></w:t>
      </w:r>
      <w:r>
        <w:rPr>
          <w:rFonts w:hint="eastAsia"/>
        </w:rPr>
        <w:t>конфіденційність</w:t>
      </w:r>
      <w:r>
        <w:t></w:t>
      </w:r>
      <w:r>
        <w:rPr>
          <w:rFonts w:hint="eastAsia"/>
        </w:rPr>
        <w:t>інформації</w:t>
      </w:r>
      <w:r>
        <w:t></w:t>
      </w:r>
      <w:r>
        <w:rPr>
          <w:rFonts w:hint="eastAsia"/>
        </w:rPr>
        <w:t>про</w:t>
      </w:r>
      <w:r>
        <w:t></w:t>
      </w:r>
      <w:r>
        <w:rPr>
          <w:rFonts w:hint="eastAsia"/>
        </w:rPr>
        <w:t>працівника</w:t>
      </w:r>
      <w:r>
        <w:t></w:t>
      </w:r>
      <w:r>
        <w:t></w:t>
      </w:r>
      <w:r>
        <w:rPr>
          <w:rFonts w:hint="eastAsia"/>
        </w:rPr>
        <w:t>недопущення</w:t>
      </w:r>
    </w:p>
    <w:p w:rsidR="007C3D8D" w:rsidRDefault="007C3D8D" w:rsidP="007C3D8D">
      <w:r>
        <w:rPr>
          <w:rFonts w:hint="eastAsia"/>
        </w:rPr>
        <w:t>її</w:t>
      </w:r>
      <w:r>
        <w:t></w:t>
      </w:r>
      <w:r>
        <w:rPr>
          <w:rFonts w:hint="eastAsia"/>
        </w:rPr>
        <w:t>несанкціонованого</w:t>
      </w:r>
      <w:r>
        <w:t></w:t>
      </w:r>
      <w:r>
        <w:rPr>
          <w:rFonts w:hint="eastAsia"/>
        </w:rPr>
        <w:t>використання</w:t>
      </w:r>
      <w:r>
        <w:t></w:t>
      </w:r>
      <w:r>
        <w:t></w:t>
      </w:r>
      <w:r>
        <w:rPr>
          <w:rFonts w:hint="eastAsia"/>
        </w:rPr>
        <w:t>а</w:t>
      </w:r>
      <w:r>
        <w:t></w:t>
      </w:r>
      <w:r>
        <w:rPr>
          <w:rFonts w:hint="eastAsia"/>
        </w:rPr>
        <w:t>також</w:t>
      </w:r>
      <w:r>
        <w:t></w:t>
      </w:r>
      <w:r>
        <w:rPr>
          <w:rFonts w:hint="eastAsia"/>
        </w:rPr>
        <w:t>дотримання</w:t>
      </w:r>
      <w:r>
        <w:t></w:t>
      </w:r>
      <w:r>
        <w:rPr>
          <w:rFonts w:hint="eastAsia"/>
        </w:rPr>
        <w:t>порядку</w:t>
      </w:r>
      <w:r>
        <w:t></w:t>
      </w:r>
      <w:r>
        <w:rPr>
          <w:rFonts w:hint="eastAsia"/>
        </w:rPr>
        <w:t>її</w:t>
      </w:r>
      <w:r>
        <w:t></w:t>
      </w:r>
      <w:r>
        <w:rPr>
          <w:rFonts w:hint="eastAsia"/>
        </w:rPr>
        <w:t>збирання</w:t>
      </w:r>
      <w:r>
        <w:t></w:t>
      </w:r>
    </w:p>
    <w:p w:rsidR="007C3D8D" w:rsidRDefault="007C3D8D" w:rsidP="007C3D8D">
      <w:r>
        <w:rPr>
          <w:rFonts w:hint="eastAsia"/>
        </w:rPr>
        <w:t>обробки</w:t>
      </w:r>
      <w:r>
        <w:t></w:t>
      </w:r>
      <w:r>
        <w:t></w:t>
      </w:r>
      <w:r>
        <w:rPr>
          <w:rFonts w:hint="eastAsia"/>
        </w:rPr>
        <w:t>зберігання</w:t>
      </w:r>
      <w:r>
        <w:t></w:t>
      </w:r>
      <w:r>
        <w:rPr>
          <w:rFonts w:hint="eastAsia"/>
        </w:rPr>
        <w:t>та</w:t>
      </w:r>
      <w:r>
        <w:t></w:t>
      </w:r>
      <w:r>
        <w:rPr>
          <w:rFonts w:hint="eastAsia"/>
        </w:rPr>
        <w:t>використання</w:t>
      </w:r>
      <w:r>
        <w:t></w:t>
      </w:r>
    </w:p>
    <w:p w:rsidR="007C3D8D" w:rsidRDefault="007C3D8D" w:rsidP="007C3D8D">
      <w:r>
        <w:rPr>
          <w:rFonts w:hint="eastAsia"/>
        </w:rPr>
        <w:t>Гарантії</w:t>
      </w:r>
      <w:r>
        <w:t></w:t>
      </w:r>
      <w:r>
        <w:rPr>
          <w:rFonts w:hint="eastAsia"/>
        </w:rPr>
        <w:t>захисту</w:t>
      </w:r>
      <w:r>
        <w:t></w:t>
      </w:r>
      <w:r>
        <w:rPr>
          <w:rFonts w:hint="eastAsia"/>
        </w:rPr>
        <w:t>персональних</w:t>
      </w:r>
      <w:r>
        <w:t></w:t>
      </w:r>
      <w:r>
        <w:rPr>
          <w:rFonts w:hint="eastAsia"/>
        </w:rPr>
        <w:t>даних</w:t>
      </w:r>
      <w:r>
        <w:t></w:t>
      </w:r>
      <w:r>
        <w:rPr>
          <w:rFonts w:hint="eastAsia"/>
        </w:rPr>
        <w:t>працівника</w:t>
      </w:r>
      <w:r>
        <w:t></w:t>
      </w:r>
      <w:r>
        <w:rPr>
          <w:rFonts w:hint="eastAsia"/>
        </w:rPr>
        <w:t>поділяються</w:t>
      </w:r>
      <w:r>
        <w:t></w:t>
      </w:r>
      <w:r>
        <w:rPr>
          <w:rFonts w:hint="eastAsia"/>
        </w:rPr>
        <w:t>на</w:t>
      </w:r>
      <w:r>
        <w:t></w:t>
      </w:r>
      <w:r>
        <w:rPr>
          <w:rFonts w:hint="eastAsia"/>
        </w:rPr>
        <w:t>дві</w:t>
      </w:r>
    </w:p>
    <w:p w:rsidR="007C3D8D" w:rsidRDefault="007C3D8D" w:rsidP="007C3D8D">
      <w:r>
        <w:rPr>
          <w:rFonts w:hint="eastAsia"/>
        </w:rPr>
        <w:t>групи</w:t>
      </w:r>
      <w:r>
        <w:t></w:t>
      </w:r>
      <w:r>
        <w:t></w:t>
      </w:r>
      <w:r>
        <w:t></w:t>
      </w:r>
      <w:r>
        <w:t></w:t>
      </w:r>
      <w:r>
        <w:t></w:t>
      </w:r>
      <w:r>
        <w:rPr>
          <w:rFonts w:hint="eastAsia"/>
        </w:rPr>
        <w:t>загальні</w:t>
      </w:r>
      <w:r>
        <w:t></w:t>
      </w:r>
      <w:r>
        <w:t></w:t>
      </w:r>
      <w:r>
        <w:rPr>
          <w:rFonts w:hint="eastAsia"/>
        </w:rPr>
        <w:t>встановлення</w:t>
      </w:r>
      <w:r>
        <w:t></w:t>
      </w:r>
      <w:r>
        <w:rPr>
          <w:rFonts w:hint="eastAsia"/>
        </w:rPr>
        <w:t>законодавчих</w:t>
      </w:r>
      <w:r>
        <w:t></w:t>
      </w:r>
      <w:r>
        <w:rPr>
          <w:rFonts w:hint="eastAsia"/>
        </w:rPr>
        <w:t>вимог</w:t>
      </w:r>
      <w:r>
        <w:t></w:t>
      </w:r>
      <w:r>
        <w:rPr>
          <w:rFonts w:hint="eastAsia"/>
        </w:rPr>
        <w:t>та</w:t>
      </w:r>
      <w:r>
        <w:t></w:t>
      </w:r>
      <w:r>
        <w:rPr>
          <w:rFonts w:hint="eastAsia"/>
        </w:rPr>
        <w:t>підстав</w:t>
      </w:r>
      <w:r>
        <w:t></w:t>
      </w:r>
      <w:r>
        <w:rPr>
          <w:rFonts w:hint="eastAsia"/>
        </w:rPr>
        <w:t>обробки</w:t>
      </w:r>
    </w:p>
    <w:p w:rsidR="007C3D8D" w:rsidRDefault="007C3D8D" w:rsidP="007C3D8D">
      <w:r>
        <w:rPr>
          <w:rFonts w:hint="eastAsia"/>
        </w:rPr>
        <w:t>персональних</w:t>
      </w:r>
      <w:r>
        <w:t></w:t>
      </w:r>
      <w:r>
        <w:rPr>
          <w:rFonts w:hint="eastAsia"/>
        </w:rPr>
        <w:t>даних</w:t>
      </w:r>
      <w:r>
        <w:t></w:t>
      </w:r>
      <w:r>
        <w:rPr>
          <w:rFonts w:hint="eastAsia"/>
        </w:rPr>
        <w:t>працівника</w:t>
      </w:r>
      <w:r>
        <w:t></w:t>
      </w:r>
      <w:r>
        <w:t></w:t>
      </w:r>
      <w:r>
        <w:rPr>
          <w:rFonts w:hint="eastAsia"/>
        </w:rPr>
        <w:t>безкоштовний</w:t>
      </w:r>
      <w:r>
        <w:t></w:t>
      </w:r>
      <w:r>
        <w:rPr>
          <w:rFonts w:hint="eastAsia"/>
        </w:rPr>
        <w:t>та</w:t>
      </w:r>
      <w:r>
        <w:t></w:t>
      </w:r>
      <w:r>
        <w:rPr>
          <w:rFonts w:hint="eastAsia"/>
        </w:rPr>
        <w:t>вільний</w:t>
      </w:r>
      <w:r>
        <w:t></w:t>
      </w:r>
      <w:r>
        <w:rPr>
          <w:rFonts w:hint="eastAsia"/>
        </w:rPr>
        <w:t>доступ</w:t>
      </w:r>
    </w:p>
    <w:p w:rsidR="007C3D8D" w:rsidRDefault="007C3D8D" w:rsidP="007C3D8D">
      <w:r>
        <w:rPr>
          <w:rFonts w:hint="eastAsia"/>
        </w:rPr>
        <w:t>працівників</w:t>
      </w:r>
      <w:r>
        <w:t></w:t>
      </w:r>
      <w:r>
        <w:rPr>
          <w:rFonts w:hint="eastAsia"/>
        </w:rPr>
        <w:t>до</w:t>
      </w:r>
      <w:r>
        <w:t></w:t>
      </w:r>
      <w:r>
        <w:rPr>
          <w:rFonts w:hint="eastAsia"/>
        </w:rPr>
        <w:t>своїх</w:t>
      </w:r>
      <w:r>
        <w:t></w:t>
      </w:r>
      <w:r>
        <w:rPr>
          <w:rFonts w:hint="eastAsia"/>
        </w:rPr>
        <w:t>персональних</w:t>
      </w:r>
      <w:r>
        <w:t></w:t>
      </w:r>
      <w:r>
        <w:rPr>
          <w:rFonts w:hint="eastAsia"/>
        </w:rPr>
        <w:t>даних</w:t>
      </w:r>
      <w:r>
        <w:t></w:t>
      </w:r>
      <w:r>
        <w:t></w:t>
      </w:r>
      <w:r>
        <w:rPr>
          <w:rFonts w:hint="eastAsia"/>
        </w:rPr>
        <w:t>функціонування</w:t>
      </w:r>
      <w:r>
        <w:t></w:t>
      </w:r>
      <w:r>
        <w:rPr>
          <w:rFonts w:hint="eastAsia"/>
        </w:rPr>
        <w:t>спеціально</w:t>
      </w:r>
    </w:p>
    <w:p w:rsidR="007C3D8D" w:rsidRDefault="007C3D8D" w:rsidP="007C3D8D">
      <w:r>
        <w:rPr>
          <w:rFonts w:hint="eastAsia"/>
        </w:rPr>
        <w:t>уповноваженого</w:t>
      </w:r>
      <w:r>
        <w:t></w:t>
      </w:r>
      <w:r>
        <w:rPr>
          <w:rFonts w:hint="eastAsia"/>
        </w:rPr>
        <w:t>органу</w:t>
      </w:r>
      <w:r>
        <w:t></w:t>
      </w:r>
      <w:r>
        <w:rPr>
          <w:rFonts w:hint="eastAsia"/>
        </w:rPr>
        <w:t>у</w:t>
      </w:r>
      <w:r>
        <w:t></w:t>
      </w:r>
      <w:r>
        <w:rPr>
          <w:rFonts w:hint="eastAsia"/>
        </w:rPr>
        <w:t>сфері</w:t>
      </w:r>
      <w:r>
        <w:t></w:t>
      </w:r>
      <w:r>
        <w:rPr>
          <w:rFonts w:hint="eastAsia"/>
        </w:rPr>
        <w:t>здійснення</w:t>
      </w:r>
      <w:r>
        <w:t></w:t>
      </w:r>
      <w:r>
        <w:rPr>
          <w:rFonts w:hint="eastAsia"/>
        </w:rPr>
        <w:t>контролю</w:t>
      </w:r>
      <w:r>
        <w:t></w:t>
      </w:r>
      <w:r>
        <w:rPr>
          <w:rFonts w:hint="eastAsia"/>
        </w:rPr>
        <w:t>за</w:t>
      </w:r>
      <w:r>
        <w:t></w:t>
      </w:r>
      <w:r>
        <w:rPr>
          <w:rFonts w:hint="eastAsia"/>
        </w:rPr>
        <w:t>додержанням</w:t>
      </w:r>
    </w:p>
    <w:p w:rsidR="007C3D8D" w:rsidRDefault="007C3D8D" w:rsidP="007C3D8D">
      <w:r>
        <w:rPr>
          <w:rFonts w:hint="eastAsia"/>
        </w:rPr>
        <w:t>законодавства</w:t>
      </w:r>
      <w:r>
        <w:t></w:t>
      </w:r>
      <w:r>
        <w:rPr>
          <w:rFonts w:hint="eastAsia"/>
        </w:rPr>
        <w:t>про</w:t>
      </w:r>
      <w:r>
        <w:t></w:t>
      </w:r>
      <w:r>
        <w:rPr>
          <w:rFonts w:hint="eastAsia"/>
        </w:rPr>
        <w:t>захист</w:t>
      </w:r>
      <w:r>
        <w:t></w:t>
      </w:r>
      <w:r>
        <w:rPr>
          <w:rFonts w:hint="eastAsia"/>
        </w:rPr>
        <w:t>персональних</w:t>
      </w:r>
      <w:r>
        <w:t></w:t>
      </w:r>
      <w:r>
        <w:rPr>
          <w:rFonts w:hint="eastAsia"/>
        </w:rPr>
        <w:t>даних</w:t>
      </w:r>
      <w:r>
        <w:t></w:t>
      </w:r>
      <w:r>
        <w:t></w:t>
      </w:r>
      <w:r>
        <w:rPr>
          <w:rFonts w:hint="eastAsia"/>
        </w:rPr>
        <w:t>контроль</w:t>
      </w:r>
      <w:r>
        <w:t></w:t>
      </w:r>
      <w:r>
        <w:rPr>
          <w:rFonts w:hint="eastAsia"/>
        </w:rPr>
        <w:t>за</w:t>
      </w:r>
      <w:r>
        <w:t></w:t>
      </w:r>
      <w:r>
        <w:rPr>
          <w:rFonts w:hint="eastAsia"/>
        </w:rPr>
        <w:t>дотриманням</w:t>
      </w:r>
    </w:p>
    <w:p w:rsidR="007C3D8D" w:rsidRDefault="007C3D8D" w:rsidP="007C3D8D">
      <w:r>
        <w:rPr>
          <w:rFonts w:hint="eastAsia"/>
        </w:rPr>
        <w:t>законодавства</w:t>
      </w:r>
      <w:r>
        <w:t></w:t>
      </w:r>
      <w:r>
        <w:rPr>
          <w:rFonts w:hint="eastAsia"/>
        </w:rPr>
        <w:t>про</w:t>
      </w:r>
      <w:r>
        <w:t></w:t>
      </w:r>
      <w:r>
        <w:rPr>
          <w:rFonts w:hint="eastAsia"/>
        </w:rPr>
        <w:t>захист</w:t>
      </w:r>
      <w:r>
        <w:t></w:t>
      </w:r>
      <w:r>
        <w:rPr>
          <w:rFonts w:hint="eastAsia"/>
        </w:rPr>
        <w:t>персональних</w:t>
      </w:r>
      <w:r>
        <w:t></w:t>
      </w:r>
      <w:r>
        <w:rPr>
          <w:rFonts w:hint="eastAsia"/>
        </w:rPr>
        <w:t>даних</w:t>
      </w:r>
      <w:r>
        <w:t></w:t>
      </w:r>
      <w:r>
        <w:t></w:t>
      </w:r>
      <w:r>
        <w:rPr>
          <w:rFonts w:hint="eastAsia"/>
        </w:rPr>
        <w:t>притягнення</w:t>
      </w:r>
      <w:r>
        <w:t></w:t>
      </w:r>
      <w:r>
        <w:rPr>
          <w:rFonts w:hint="eastAsia"/>
        </w:rPr>
        <w:t>до</w:t>
      </w:r>
      <w:r>
        <w:t></w:t>
      </w:r>
      <w:r>
        <w:rPr>
          <w:rFonts w:hint="eastAsia"/>
        </w:rPr>
        <w:t>юридичної</w:t>
      </w:r>
    </w:p>
    <w:p w:rsidR="007C3D8D" w:rsidRDefault="007C3D8D" w:rsidP="007C3D8D">
      <w:r>
        <w:rPr>
          <w:rFonts w:hint="eastAsia"/>
        </w:rPr>
        <w:t>відповідальності</w:t>
      </w:r>
      <w:r>
        <w:t></w:t>
      </w:r>
      <w:r>
        <w:rPr>
          <w:rFonts w:hint="eastAsia"/>
        </w:rPr>
        <w:t>осіб</w:t>
      </w:r>
      <w:r>
        <w:t></w:t>
      </w:r>
      <w:r>
        <w:t></w:t>
      </w:r>
      <w:r>
        <w:rPr>
          <w:rFonts w:hint="eastAsia"/>
        </w:rPr>
        <w:t>винних</w:t>
      </w:r>
      <w:r>
        <w:t></w:t>
      </w:r>
      <w:r>
        <w:rPr>
          <w:rFonts w:hint="eastAsia"/>
        </w:rPr>
        <w:t>у</w:t>
      </w:r>
      <w:r>
        <w:t></w:t>
      </w:r>
      <w:r>
        <w:rPr>
          <w:rFonts w:hint="eastAsia"/>
        </w:rPr>
        <w:t>порушенні</w:t>
      </w:r>
      <w:r>
        <w:t></w:t>
      </w:r>
      <w:r>
        <w:rPr>
          <w:rFonts w:hint="eastAsia"/>
        </w:rPr>
        <w:t>законодавства</w:t>
      </w:r>
      <w:r>
        <w:t></w:t>
      </w:r>
      <w:r>
        <w:rPr>
          <w:rFonts w:hint="eastAsia"/>
        </w:rPr>
        <w:t>про</w:t>
      </w:r>
      <w:r>
        <w:t></w:t>
      </w:r>
      <w:r>
        <w:rPr>
          <w:rFonts w:hint="eastAsia"/>
        </w:rPr>
        <w:t>захист</w:t>
      </w:r>
    </w:p>
    <w:p w:rsidR="007C3D8D" w:rsidRDefault="007C3D8D" w:rsidP="007C3D8D">
      <w:r>
        <w:rPr>
          <w:rFonts w:hint="eastAsia"/>
        </w:rPr>
        <w:t>персональних</w:t>
      </w:r>
      <w:r>
        <w:t></w:t>
      </w:r>
      <w:r>
        <w:rPr>
          <w:rFonts w:hint="eastAsia"/>
        </w:rPr>
        <w:t>даних</w:t>
      </w:r>
      <w:r>
        <w:t></w:t>
      </w:r>
      <w:r>
        <w:t></w:t>
      </w:r>
      <w:r>
        <w:t></w:t>
      </w:r>
      <w:r>
        <w:t></w:t>
      </w:r>
      <w:r>
        <w:t></w:t>
      </w:r>
      <w:r>
        <w:rPr>
          <w:rFonts w:hint="eastAsia"/>
        </w:rPr>
        <w:t>спеціальні</w:t>
      </w:r>
      <w:r>
        <w:t></w:t>
      </w:r>
      <w:r>
        <w:t></w:t>
      </w:r>
      <w:r>
        <w:rPr>
          <w:rFonts w:hint="eastAsia"/>
        </w:rPr>
        <w:t>заборона</w:t>
      </w:r>
      <w:r>
        <w:t></w:t>
      </w:r>
      <w:r>
        <w:rPr>
          <w:rFonts w:hint="eastAsia"/>
        </w:rPr>
        <w:t>обробки</w:t>
      </w:r>
      <w:r>
        <w:t></w:t>
      </w:r>
      <w:r>
        <w:rPr>
          <w:rFonts w:hint="eastAsia"/>
        </w:rPr>
        <w:t>деяких</w:t>
      </w:r>
      <w:r>
        <w:t></w:t>
      </w:r>
      <w:r>
        <w:rPr>
          <w:rFonts w:hint="eastAsia"/>
        </w:rPr>
        <w:t>видів</w:t>
      </w:r>
    </w:p>
    <w:p w:rsidR="007C3D8D" w:rsidRDefault="007C3D8D" w:rsidP="007C3D8D">
      <w:r>
        <w:rPr>
          <w:rFonts w:hint="eastAsia"/>
        </w:rPr>
        <w:t>персональних</w:t>
      </w:r>
      <w:r>
        <w:t></w:t>
      </w:r>
      <w:r>
        <w:rPr>
          <w:rFonts w:hint="eastAsia"/>
        </w:rPr>
        <w:t>даних</w:t>
      </w:r>
      <w:r>
        <w:t></w:t>
      </w:r>
      <w:r>
        <w:rPr>
          <w:rFonts w:hint="eastAsia"/>
        </w:rPr>
        <w:t>при</w:t>
      </w:r>
      <w:r>
        <w:t></w:t>
      </w:r>
      <w:r>
        <w:rPr>
          <w:rFonts w:hint="eastAsia"/>
        </w:rPr>
        <w:t>укладенні</w:t>
      </w:r>
      <w:r>
        <w:t></w:t>
      </w:r>
      <w:r>
        <w:rPr>
          <w:rFonts w:hint="eastAsia"/>
        </w:rPr>
        <w:t>трудового</w:t>
      </w:r>
      <w:r>
        <w:t></w:t>
      </w:r>
      <w:r>
        <w:rPr>
          <w:rFonts w:hint="eastAsia"/>
        </w:rPr>
        <w:t>договору</w:t>
      </w:r>
      <w:r>
        <w:t></w:t>
      </w:r>
      <w:r>
        <w:rPr>
          <w:rFonts w:hint="eastAsia"/>
        </w:rPr>
        <w:t>з</w:t>
      </w:r>
      <w:r>
        <w:t></w:t>
      </w:r>
      <w:r>
        <w:rPr>
          <w:rFonts w:hint="eastAsia"/>
        </w:rPr>
        <w:t>працівником</w:t>
      </w:r>
      <w:r>
        <w:t></w:t>
      </w:r>
      <w:r>
        <w:rPr>
          <w:rFonts w:hint="eastAsia"/>
        </w:rPr>
        <w:t>або</w:t>
      </w:r>
      <w:r>
        <w:t></w:t>
      </w:r>
      <w:r>
        <w:rPr>
          <w:rFonts w:hint="eastAsia"/>
        </w:rPr>
        <w:t>у</w:t>
      </w:r>
    </w:p>
    <w:p w:rsidR="007C3D8D" w:rsidRDefault="007C3D8D" w:rsidP="007C3D8D">
      <w:r>
        <w:rPr>
          <w:rFonts w:hint="eastAsia"/>
        </w:rPr>
        <w:t>процесі</w:t>
      </w:r>
      <w:r>
        <w:t></w:t>
      </w:r>
      <w:r>
        <w:rPr>
          <w:rFonts w:hint="eastAsia"/>
        </w:rPr>
        <w:t>виконання</w:t>
      </w:r>
      <w:r>
        <w:t></w:t>
      </w:r>
      <w:r>
        <w:rPr>
          <w:rFonts w:hint="eastAsia"/>
        </w:rPr>
        <w:t>ним</w:t>
      </w:r>
      <w:r>
        <w:t></w:t>
      </w:r>
      <w:r>
        <w:rPr>
          <w:rFonts w:hint="eastAsia"/>
        </w:rPr>
        <w:t>трудової</w:t>
      </w:r>
      <w:r>
        <w:t></w:t>
      </w:r>
      <w:r>
        <w:rPr>
          <w:rFonts w:hint="eastAsia"/>
        </w:rPr>
        <w:t>функції</w:t>
      </w:r>
      <w:r>
        <w:t></w:t>
      </w:r>
      <w:r>
        <w:t></w:t>
      </w:r>
      <w:r>
        <w:rPr>
          <w:rFonts w:hint="eastAsia"/>
        </w:rPr>
        <w:t>обов’язковість</w:t>
      </w:r>
      <w:r>
        <w:t></w:t>
      </w:r>
      <w:r>
        <w:rPr>
          <w:rFonts w:hint="eastAsia"/>
        </w:rPr>
        <w:t>отримання</w:t>
      </w:r>
      <w:r>
        <w:t></w:t>
      </w:r>
      <w:r>
        <w:rPr>
          <w:rFonts w:hint="eastAsia"/>
        </w:rPr>
        <w:t>згоди</w:t>
      </w:r>
    </w:p>
    <w:p w:rsidR="007C3D8D" w:rsidRDefault="007C3D8D" w:rsidP="007C3D8D">
      <w:r>
        <w:rPr>
          <w:rFonts w:hint="eastAsia"/>
        </w:rPr>
        <w:t>працівника</w:t>
      </w:r>
      <w:r>
        <w:t></w:t>
      </w:r>
      <w:r>
        <w:rPr>
          <w:rFonts w:hint="eastAsia"/>
        </w:rPr>
        <w:t>на</w:t>
      </w:r>
      <w:r>
        <w:t></w:t>
      </w:r>
      <w:r>
        <w:rPr>
          <w:rFonts w:hint="eastAsia"/>
        </w:rPr>
        <w:t>додатковий</w:t>
      </w:r>
      <w:r>
        <w:t></w:t>
      </w:r>
      <w:r>
        <w:rPr>
          <w:rFonts w:hint="eastAsia"/>
        </w:rPr>
        <w:t>збір</w:t>
      </w:r>
      <w:r>
        <w:t></w:t>
      </w:r>
      <w:r>
        <w:rPr>
          <w:rFonts w:hint="eastAsia"/>
        </w:rPr>
        <w:t>інформації</w:t>
      </w:r>
      <w:r>
        <w:t></w:t>
      </w:r>
      <w:r>
        <w:rPr>
          <w:rFonts w:hint="eastAsia"/>
        </w:rPr>
        <w:t>про</w:t>
      </w:r>
      <w:r>
        <w:t></w:t>
      </w:r>
      <w:r>
        <w:rPr>
          <w:rFonts w:hint="eastAsia"/>
        </w:rPr>
        <w:t>нього</w:t>
      </w:r>
      <w:r>
        <w:t></w:t>
      </w:r>
      <w:r>
        <w:t></w:t>
      </w:r>
      <w:r>
        <w:rPr>
          <w:rFonts w:hint="eastAsia"/>
        </w:rPr>
        <w:t>в</w:t>
      </w:r>
      <w:r>
        <w:t></w:t>
      </w:r>
      <w:r>
        <w:rPr>
          <w:rFonts w:hint="eastAsia"/>
        </w:rPr>
        <w:t>тому</w:t>
      </w:r>
      <w:r>
        <w:t></w:t>
      </w:r>
      <w:r>
        <w:rPr>
          <w:rFonts w:hint="eastAsia"/>
        </w:rPr>
        <w:t>числі</w:t>
      </w:r>
      <w:r>
        <w:t></w:t>
      </w:r>
      <w:r>
        <w:rPr>
          <w:rFonts w:hint="eastAsia"/>
        </w:rPr>
        <w:t>з</w:t>
      </w:r>
    </w:p>
    <w:p w:rsidR="007C3D8D" w:rsidRDefault="007C3D8D" w:rsidP="007C3D8D">
      <w:r>
        <w:rPr>
          <w:rFonts w:hint="eastAsia"/>
        </w:rPr>
        <w:t>попереднього</w:t>
      </w:r>
      <w:r>
        <w:t></w:t>
      </w:r>
      <w:r>
        <w:rPr>
          <w:rFonts w:hint="eastAsia"/>
        </w:rPr>
        <w:t>місця</w:t>
      </w:r>
      <w:r>
        <w:t></w:t>
      </w:r>
      <w:r>
        <w:rPr>
          <w:rFonts w:hint="eastAsia"/>
        </w:rPr>
        <w:t>роботи</w:t>
      </w:r>
      <w:r>
        <w:t></w:t>
      </w:r>
      <w:r>
        <w:t></w:t>
      </w:r>
      <w:r>
        <w:rPr>
          <w:rFonts w:hint="eastAsia"/>
        </w:rPr>
        <w:t>зобов’язання</w:t>
      </w:r>
      <w:r>
        <w:t></w:t>
      </w:r>
      <w:r>
        <w:rPr>
          <w:rFonts w:hint="eastAsia"/>
        </w:rPr>
        <w:t>роботодавця</w:t>
      </w:r>
      <w:r>
        <w:t></w:t>
      </w:r>
      <w:r>
        <w:rPr>
          <w:rFonts w:hint="eastAsia"/>
        </w:rPr>
        <w:t>та</w:t>
      </w:r>
      <w:r>
        <w:t></w:t>
      </w:r>
      <w:r>
        <w:rPr>
          <w:rFonts w:hint="eastAsia"/>
        </w:rPr>
        <w:t>інших</w:t>
      </w:r>
      <w:r>
        <w:t></w:t>
      </w:r>
      <w:r>
        <w:rPr>
          <w:rFonts w:hint="eastAsia"/>
        </w:rPr>
        <w:t>осіб</w:t>
      </w:r>
      <w:r>
        <w:t></w:t>
      </w:r>
      <w:r>
        <w:t></w:t>
      </w:r>
      <w:r>
        <w:rPr>
          <w:rFonts w:hint="eastAsia"/>
        </w:rPr>
        <w:t>які</w:t>
      </w:r>
    </w:p>
    <w:p w:rsidR="007C3D8D" w:rsidRDefault="007C3D8D" w:rsidP="007C3D8D">
      <w:r>
        <w:rPr>
          <w:rFonts w:hint="eastAsia"/>
        </w:rPr>
        <w:t>мають</w:t>
      </w:r>
      <w:r>
        <w:t></w:t>
      </w:r>
      <w:r>
        <w:rPr>
          <w:rFonts w:hint="eastAsia"/>
        </w:rPr>
        <w:t>доступ</w:t>
      </w:r>
      <w:r>
        <w:t></w:t>
      </w:r>
      <w:r>
        <w:rPr>
          <w:rFonts w:hint="eastAsia"/>
        </w:rPr>
        <w:t>до</w:t>
      </w:r>
      <w:r>
        <w:t></w:t>
      </w:r>
      <w:r>
        <w:rPr>
          <w:rFonts w:hint="eastAsia"/>
        </w:rPr>
        <w:t>персональних</w:t>
      </w:r>
      <w:r>
        <w:t></w:t>
      </w:r>
      <w:r>
        <w:rPr>
          <w:rFonts w:hint="eastAsia"/>
        </w:rPr>
        <w:t>даних</w:t>
      </w:r>
      <w:r>
        <w:t></w:t>
      </w:r>
      <w:r>
        <w:rPr>
          <w:rFonts w:hint="eastAsia"/>
        </w:rPr>
        <w:t>працівника</w:t>
      </w:r>
      <w:r>
        <w:t></w:t>
      </w:r>
      <w:r>
        <w:t></w:t>
      </w:r>
      <w:r>
        <w:rPr>
          <w:rFonts w:hint="eastAsia"/>
        </w:rPr>
        <w:t>забезпечити</w:t>
      </w:r>
    </w:p>
    <w:p w:rsidR="007C3D8D" w:rsidRDefault="007C3D8D" w:rsidP="007C3D8D">
      <w:r>
        <w:rPr>
          <w:rFonts w:hint="eastAsia"/>
        </w:rPr>
        <w:t>конфіденційність</w:t>
      </w:r>
      <w:r>
        <w:t></w:t>
      </w:r>
      <w:r>
        <w:rPr>
          <w:rFonts w:hint="eastAsia"/>
        </w:rPr>
        <w:t>відомостей</w:t>
      </w:r>
      <w:r>
        <w:t></w:t>
      </w:r>
      <w:r>
        <w:t></w:t>
      </w:r>
      <w:r>
        <w:rPr>
          <w:rFonts w:hint="eastAsia"/>
        </w:rPr>
        <w:t>що</w:t>
      </w:r>
      <w:r>
        <w:t></w:t>
      </w:r>
      <w:r>
        <w:rPr>
          <w:rFonts w:hint="eastAsia"/>
        </w:rPr>
        <w:t>складають</w:t>
      </w:r>
      <w:r>
        <w:t></w:t>
      </w:r>
      <w:r>
        <w:rPr>
          <w:rFonts w:hint="eastAsia"/>
        </w:rPr>
        <w:t>зміст</w:t>
      </w:r>
      <w:r>
        <w:t></w:t>
      </w:r>
      <w:r>
        <w:rPr>
          <w:rFonts w:hint="eastAsia"/>
        </w:rPr>
        <w:t>персональних</w:t>
      </w:r>
      <w:r>
        <w:t></w:t>
      </w:r>
      <w:r>
        <w:rPr>
          <w:rFonts w:hint="eastAsia"/>
        </w:rPr>
        <w:t>даних</w:t>
      </w:r>
      <w:r>
        <w:t></w:t>
      </w:r>
      <w:r>
        <w:t></w:t>
      </w:r>
      <w:r>
        <w:rPr>
          <w:rFonts w:hint="eastAsia"/>
        </w:rPr>
        <w:t>не</w:t>
      </w:r>
    </w:p>
    <w:p w:rsidR="007C3D8D" w:rsidRDefault="007C3D8D" w:rsidP="007C3D8D">
      <w:r>
        <w:rPr>
          <w:rFonts w:hint="eastAsia"/>
        </w:rPr>
        <w:t>допускати</w:t>
      </w:r>
      <w:r>
        <w:t></w:t>
      </w:r>
      <w:r>
        <w:rPr>
          <w:rFonts w:hint="eastAsia"/>
        </w:rPr>
        <w:t>їх</w:t>
      </w:r>
      <w:r>
        <w:t></w:t>
      </w:r>
      <w:r>
        <w:rPr>
          <w:rFonts w:hint="eastAsia"/>
        </w:rPr>
        <w:t>несанкціонованого</w:t>
      </w:r>
      <w:r>
        <w:t></w:t>
      </w:r>
      <w:r>
        <w:rPr>
          <w:rFonts w:hint="eastAsia"/>
        </w:rPr>
        <w:t>поширення</w:t>
      </w:r>
      <w:r>
        <w:t></w:t>
      </w:r>
    </w:p>
    <w:p w:rsidR="007C3D8D" w:rsidRDefault="007C3D8D" w:rsidP="007C3D8D">
      <w:r>
        <w:t></w:t>
      </w:r>
      <w:r>
        <w:t></w:t>
      </w:r>
      <w:r>
        <w:t></w:t>
      </w:r>
      <w:r>
        <w:t></w:t>
      </w:r>
      <w:r>
        <w:rPr>
          <w:rFonts w:hint="eastAsia"/>
        </w:rPr>
        <w:t>Заходами</w:t>
      </w:r>
      <w:r>
        <w:t></w:t>
      </w:r>
      <w:r>
        <w:rPr>
          <w:rFonts w:hint="eastAsia"/>
        </w:rPr>
        <w:t>удосконалення</w:t>
      </w:r>
      <w:r>
        <w:t></w:t>
      </w:r>
      <w:r>
        <w:rPr>
          <w:rFonts w:hint="eastAsia"/>
        </w:rPr>
        <w:t>інституту</w:t>
      </w:r>
      <w:r>
        <w:t></w:t>
      </w:r>
      <w:r>
        <w:rPr>
          <w:rFonts w:hint="eastAsia"/>
        </w:rPr>
        <w:t>захисту</w:t>
      </w:r>
      <w:r>
        <w:t></w:t>
      </w:r>
      <w:r>
        <w:rPr>
          <w:rFonts w:hint="eastAsia"/>
        </w:rPr>
        <w:t>персональних</w:t>
      </w:r>
      <w:r>
        <w:t></w:t>
      </w:r>
      <w:r>
        <w:rPr>
          <w:rFonts w:hint="eastAsia"/>
        </w:rPr>
        <w:t>даних</w:t>
      </w:r>
    </w:p>
    <w:p w:rsidR="007C3D8D" w:rsidRDefault="007C3D8D" w:rsidP="007C3D8D">
      <w:r>
        <w:rPr>
          <w:rFonts w:hint="eastAsia"/>
        </w:rPr>
        <w:t>працівника</w:t>
      </w:r>
      <w:r>
        <w:t></w:t>
      </w:r>
      <w:r>
        <w:rPr>
          <w:rFonts w:hint="eastAsia"/>
        </w:rPr>
        <w:t>в</w:t>
      </w:r>
      <w:r>
        <w:t></w:t>
      </w:r>
      <w:r>
        <w:rPr>
          <w:rFonts w:hint="eastAsia"/>
        </w:rPr>
        <w:t>Україні</w:t>
      </w:r>
      <w:r>
        <w:t></w:t>
      </w:r>
      <w:r>
        <w:rPr>
          <w:rFonts w:hint="eastAsia"/>
        </w:rPr>
        <w:t>на</w:t>
      </w:r>
      <w:r>
        <w:t></w:t>
      </w:r>
      <w:r>
        <w:rPr>
          <w:rFonts w:hint="eastAsia"/>
        </w:rPr>
        <w:t>підставі</w:t>
      </w:r>
      <w:r>
        <w:t></w:t>
      </w:r>
      <w:r>
        <w:rPr>
          <w:rFonts w:hint="eastAsia"/>
        </w:rPr>
        <w:t>досвіду</w:t>
      </w:r>
      <w:r>
        <w:t></w:t>
      </w:r>
      <w:r>
        <w:rPr>
          <w:rFonts w:hint="eastAsia"/>
        </w:rPr>
        <w:t>окремих</w:t>
      </w:r>
      <w:r>
        <w:t></w:t>
      </w:r>
      <w:r>
        <w:rPr>
          <w:rFonts w:hint="eastAsia"/>
        </w:rPr>
        <w:t>зарубіжних</w:t>
      </w:r>
      <w:r>
        <w:t></w:t>
      </w:r>
      <w:r>
        <w:rPr>
          <w:rFonts w:hint="eastAsia"/>
        </w:rPr>
        <w:t>країн</w:t>
      </w:r>
      <w:r>
        <w:t></w:t>
      </w:r>
      <w:r>
        <w:rPr>
          <w:rFonts w:hint="eastAsia"/>
        </w:rPr>
        <w:t>можна</w:t>
      </w:r>
    </w:p>
    <w:p w:rsidR="007C3D8D" w:rsidRDefault="007C3D8D" w:rsidP="007C3D8D">
      <w:r>
        <w:rPr>
          <w:rFonts w:hint="eastAsia"/>
        </w:rPr>
        <w:t>назвати</w:t>
      </w:r>
      <w:r>
        <w:t></w:t>
      </w:r>
      <w:r>
        <w:rPr>
          <w:rFonts w:hint="eastAsia"/>
        </w:rPr>
        <w:t>доповнення</w:t>
      </w:r>
      <w:r>
        <w:t></w:t>
      </w:r>
      <w:r>
        <w:rPr>
          <w:rFonts w:hint="eastAsia"/>
        </w:rPr>
        <w:t>проекту</w:t>
      </w:r>
      <w:r>
        <w:t></w:t>
      </w:r>
      <w:r>
        <w:rPr>
          <w:rFonts w:hint="eastAsia"/>
        </w:rPr>
        <w:t>Трудового</w:t>
      </w:r>
      <w:r>
        <w:t></w:t>
      </w:r>
      <w:r>
        <w:rPr>
          <w:rFonts w:hint="eastAsia"/>
        </w:rPr>
        <w:t>кодексу</w:t>
      </w:r>
      <w:r>
        <w:t></w:t>
      </w:r>
      <w:r>
        <w:rPr>
          <w:rFonts w:hint="eastAsia"/>
        </w:rPr>
        <w:t>України</w:t>
      </w:r>
      <w:r>
        <w:t></w:t>
      </w:r>
      <w:r>
        <w:t></w:t>
      </w:r>
      <w:r>
        <w:t></w:t>
      </w:r>
      <w:r>
        <w:t></w:t>
      </w:r>
      <w:r>
        <w:t></w:t>
      </w:r>
      <w:r>
        <w:rPr>
          <w:rFonts w:hint="eastAsia"/>
        </w:rPr>
        <w:t>нормою</w:t>
      </w:r>
      <w:r>
        <w:t></w:t>
      </w:r>
      <w:r>
        <w:t></w:t>
      </w:r>
      <w:r>
        <w:rPr>
          <w:rFonts w:hint="eastAsia"/>
        </w:rPr>
        <w:t>у</w:t>
      </w:r>
      <w:r>
        <w:t></w:t>
      </w:r>
      <w:r>
        <w:rPr>
          <w:rFonts w:hint="eastAsia"/>
        </w:rPr>
        <w:t>якій</w:t>
      </w:r>
    </w:p>
    <w:p w:rsidR="007C3D8D" w:rsidRDefault="007C3D8D" w:rsidP="007C3D8D">
      <w:r>
        <w:rPr>
          <w:rFonts w:hint="eastAsia"/>
        </w:rPr>
        <w:t>доцільно</w:t>
      </w:r>
      <w:r>
        <w:t></w:t>
      </w:r>
      <w:r>
        <w:rPr>
          <w:rFonts w:hint="eastAsia"/>
        </w:rPr>
        <w:t>врегулювати</w:t>
      </w:r>
      <w:r>
        <w:t></w:t>
      </w:r>
      <w:r>
        <w:rPr>
          <w:rFonts w:hint="eastAsia"/>
        </w:rPr>
        <w:t>інформаційні</w:t>
      </w:r>
      <w:r>
        <w:t></w:t>
      </w:r>
      <w:r>
        <w:rPr>
          <w:rFonts w:hint="eastAsia"/>
        </w:rPr>
        <w:t>правовідносини</w:t>
      </w:r>
      <w:r>
        <w:t></w:t>
      </w:r>
      <w:r>
        <w:t></w:t>
      </w:r>
      <w:r>
        <w:rPr>
          <w:rFonts w:hint="eastAsia"/>
        </w:rPr>
        <w:t>що</w:t>
      </w:r>
      <w:r>
        <w:t></w:t>
      </w:r>
      <w:r>
        <w:rPr>
          <w:rFonts w:hint="eastAsia"/>
        </w:rPr>
        <w:t>виникають</w:t>
      </w:r>
      <w:r>
        <w:t></w:t>
      </w:r>
      <w:r>
        <w:rPr>
          <w:rFonts w:hint="eastAsia"/>
        </w:rPr>
        <w:t>між</w:t>
      </w:r>
    </w:p>
    <w:p w:rsidR="007C3D8D" w:rsidRDefault="007C3D8D" w:rsidP="007C3D8D">
      <w:r>
        <w:rPr>
          <w:rFonts w:hint="eastAsia"/>
        </w:rPr>
        <w:t>роботодавцем</w:t>
      </w:r>
      <w:r>
        <w:t></w:t>
      </w:r>
      <w:r>
        <w:rPr>
          <w:rFonts w:hint="eastAsia"/>
        </w:rPr>
        <w:t>та</w:t>
      </w:r>
      <w:r>
        <w:t></w:t>
      </w:r>
      <w:r>
        <w:rPr>
          <w:rFonts w:hint="eastAsia"/>
        </w:rPr>
        <w:t>потенційним</w:t>
      </w:r>
      <w:r>
        <w:t></w:t>
      </w:r>
      <w:r>
        <w:rPr>
          <w:rFonts w:hint="eastAsia"/>
        </w:rPr>
        <w:t>працівником</w:t>
      </w:r>
      <w:r>
        <w:t></w:t>
      </w:r>
      <w:r>
        <w:rPr>
          <w:rFonts w:hint="eastAsia"/>
        </w:rPr>
        <w:t>до</w:t>
      </w:r>
      <w:r>
        <w:t></w:t>
      </w:r>
      <w:r>
        <w:rPr>
          <w:rFonts w:hint="eastAsia"/>
        </w:rPr>
        <w:t>укладення</w:t>
      </w:r>
      <w:r>
        <w:t></w:t>
      </w:r>
      <w:r>
        <w:rPr>
          <w:rFonts w:hint="eastAsia"/>
        </w:rPr>
        <w:t>трудового</w:t>
      </w:r>
    </w:p>
    <w:p w:rsidR="007C3D8D" w:rsidRDefault="007C3D8D" w:rsidP="007C3D8D">
      <w:r>
        <w:rPr>
          <w:rFonts w:hint="eastAsia"/>
        </w:rPr>
        <w:t>договору</w:t>
      </w:r>
      <w:r>
        <w:t></w:t>
      </w:r>
      <w:r>
        <w:t></w:t>
      </w:r>
      <w:r>
        <w:rPr>
          <w:rFonts w:hint="eastAsia"/>
        </w:rPr>
        <w:t>визначити</w:t>
      </w:r>
      <w:r>
        <w:t></w:t>
      </w:r>
      <w:r>
        <w:rPr>
          <w:rFonts w:hint="eastAsia"/>
        </w:rPr>
        <w:t>права</w:t>
      </w:r>
      <w:r>
        <w:t></w:t>
      </w:r>
      <w:r>
        <w:rPr>
          <w:rFonts w:hint="eastAsia"/>
        </w:rPr>
        <w:t>та</w:t>
      </w:r>
      <w:r>
        <w:t></w:t>
      </w:r>
      <w:r>
        <w:rPr>
          <w:rFonts w:hint="eastAsia"/>
        </w:rPr>
        <w:t>обов’язки</w:t>
      </w:r>
      <w:r>
        <w:t></w:t>
      </w:r>
      <w:r>
        <w:rPr>
          <w:rFonts w:hint="eastAsia"/>
        </w:rPr>
        <w:t>сторін</w:t>
      </w:r>
      <w:r>
        <w:t></w:t>
      </w:r>
      <w:r>
        <w:rPr>
          <w:rFonts w:hint="eastAsia"/>
        </w:rPr>
        <w:t>у</w:t>
      </w:r>
      <w:r>
        <w:t></w:t>
      </w:r>
      <w:r>
        <w:rPr>
          <w:rFonts w:hint="eastAsia"/>
        </w:rPr>
        <w:t>цих</w:t>
      </w:r>
      <w:r>
        <w:t></w:t>
      </w:r>
      <w:r>
        <w:rPr>
          <w:rFonts w:hint="eastAsia"/>
        </w:rPr>
        <w:t>правовідносинах</w:t>
      </w:r>
      <w:r>
        <w:t></w:t>
      </w:r>
    </w:p>
    <w:p w:rsidR="007C3D8D" w:rsidRDefault="007C3D8D" w:rsidP="007C3D8D">
      <w:r>
        <w:t></w:t>
      </w:r>
      <w:r>
        <w:t></w:t>
      </w:r>
      <w:r>
        <w:t></w:t>
      </w:r>
      <w:r>
        <w:rPr>
          <w:rFonts w:hint="eastAsia"/>
        </w:rPr>
        <w:t>окремою</w:t>
      </w:r>
      <w:r>
        <w:t></w:t>
      </w:r>
      <w:r>
        <w:rPr>
          <w:rFonts w:hint="eastAsia"/>
        </w:rPr>
        <w:t>главою</w:t>
      </w:r>
      <w:r>
        <w:t></w:t>
      </w:r>
      <w:r>
        <w:t></w:t>
      </w:r>
      <w:r>
        <w:rPr>
          <w:rFonts w:hint="eastAsia"/>
        </w:rPr>
        <w:t>присвяченою</w:t>
      </w:r>
      <w:r>
        <w:t></w:t>
      </w:r>
      <w:r>
        <w:rPr>
          <w:rFonts w:hint="eastAsia"/>
        </w:rPr>
        <w:t>захисту</w:t>
      </w:r>
      <w:r>
        <w:t></w:t>
      </w:r>
      <w:r>
        <w:rPr>
          <w:rFonts w:hint="eastAsia"/>
        </w:rPr>
        <w:t>персональних</w:t>
      </w:r>
      <w:r>
        <w:t></w:t>
      </w:r>
      <w:r>
        <w:rPr>
          <w:rFonts w:hint="eastAsia"/>
        </w:rPr>
        <w:t>даних</w:t>
      </w:r>
      <w:r>
        <w:t></w:t>
      </w:r>
      <w:r>
        <w:rPr>
          <w:rFonts w:hint="eastAsia"/>
        </w:rPr>
        <w:t>працівника</w:t>
      </w:r>
      <w:r>
        <w:t></w:t>
      </w:r>
      <w:r>
        <w:t></w:t>
      </w:r>
    </w:p>
    <w:p w:rsidR="007C3D8D" w:rsidRDefault="007C3D8D" w:rsidP="007C3D8D">
      <w:r>
        <w:t></w:t>
      </w:r>
      <w:r>
        <w:t></w:t>
      </w:r>
      <w:r>
        <w:t></w:t>
      </w:r>
    </w:p>
    <w:p w:rsidR="007C3D8D" w:rsidRDefault="007C3D8D" w:rsidP="007C3D8D">
      <w:r>
        <w:rPr>
          <w:rFonts w:hint="eastAsia"/>
        </w:rPr>
        <w:t>включивши</w:t>
      </w:r>
      <w:r>
        <w:t></w:t>
      </w:r>
      <w:r>
        <w:rPr>
          <w:rFonts w:hint="eastAsia"/>
        </w:rPr>
        <w:t>до</w:t>
      </w:r>
      <w:r>
        <w:t></w:t>
      </w:r>
      <w:r>
        <w:rPr>
          <w:rFonts w:hint="eastAsia"/>
        </w:rPr>
        <w:t>неї</w:t>
      </w:r>
      <w:r>
        <w:t></w:t>
      </w:r>
      <w:r>
        <w:rPr>
          <w:rFonts w:hint="eastAsia"/>
        </w:rPr>
        <w:t>статті</w:t>
      </w:r>
      <w:r>
        <w:t></w:t>
      </w:r>
      <w:r>
        <w:rPr>
          <w:rFonts w:hint="eastAsia"/>
        </w:rPr>
        <w:t>про</w:t>
      </w:r>
      <w:r>
        <w:t></w:t>
      </w:r>
      <w:r>
        <w:rPr>
          <w:rFonts w:hint="eastAsia"/>
        </w:rPr>
        <w:t>загальні</w:t>
      </w:r>
      <w:r>
        <w:t></w:t>
      </w:r>
      <w:r>
        <w:rPr>
          <w:rFonts w:hint="eastAsia"/>
        </w:rPr>
        <w:t>умови</w:t>
      </w:r>
      <w:r>
        <w:t></w:t>
      </w:r>
      <w:r>
        <w:rPr>
          <w:rFonts w:hint="eastAsia"/>
        </w:rPr>
        <w:t>використання</w:t>
      </w:r>
      <w:r>
        <w:t></w:t>
      </w:r>
      <w:r>
        <w:rPr>
          <w:rFonts w:hint="eastAsia"/>
        </w:rPr>
        <w:t>персональних</w:t>
      </w:r>
    </w:p>
    <w:p w:rsidR="007C3D8D" w:rsidRDefault="007C3D8D" w:rsidP="007C3D8D">
      <w:r>
        <w:rPr>
          <w:rFonts w:hint="eastAsia"/>
        </w:rPr>
        <w:t>даних</w:t>
      </w:r>
      <w:r>
        <w:t></w:t>
      </w:r>
      <w:r>
        <w:rPr>
          <w:rFonts w:hint="eastAsia"/>
        </w:rPr>
        <w:t>працівника</w:t>
      </w:r>
      <w:r>
        <w:t></w:t>
      </w:r>
      <w:r>
        <w:t></w:t>
      </w:r>
      <w:r>
        <w:rPr>
          <w:rFonts w:hint="eastAsia"/>
        </w:rPr>
        <w:t>права</w:t>
      </w:r>
      <w:r>
        <w:t></w:t>
      </w:r>
      <w:r>
        <w:rPr>
          <w:rFonts w:hint="eastAsia"/>
        </w:rPr>
        <w:t>працівника</w:t>
      </w:r>
      <w:r>
        <w:t></w:t>
      </w:r>
      <w:r>
        <w:rPr>
          <w:rFonts w:hint="eastAsia"/>
        </w:rPr>
        <w:t>у</w:t>
      </w:r>
      <w:r>
        <w:t></w:t>
      </w:r>
      <w:r>
        <w:rPr>
          <w:rFonts w:hint="eastAsia"/>
        </w:rPr>
        <w:t>цій</w:t>
      </w:r>
      <w:r>
        <w:t></w:t>
      </w:r>
      <w:r>
        <w:rPr>
          <w:rFonts w:hint="eastAsia"/>
        </w:rPr>
        <w:t>сфері</w:t>
      </w:r>
      <w:r>
        <w:t></w:t>
      </w:r>
      <w:r>
        <w:t></w:t>
      </w:r>
      <w:r>
        <w:rPr>
          <w:rFonts w:hint="eastAsia"/>
        </w:rPr>
        <w:t>гарантії</w:t>
      </w:r>
      <w:r>
        <w:t></w:t>
      </w:r>
      <w:r>
        <w:rPr>
          <w:rFonts w:hint="eastAsia"/>
        </w:rPr>
        <w:t>захисту</w:t>
      </w:r>
    </w:p>
    <w:p w:rsidR="007C3D8D" w:rsidRDefault="007C3D8D" w:rsidP="007C3D8D">
      <w:r>
        <w:rPr>
          <w:rFonts w:hint="eastAsia"/>
        </w:rPr>
        <w:t>персональних</w:t>
      </w:r>
      <w:r>
        <w:t></w:t>
      </w:r>
      <w:r>
        <w:rPr>
          <w:rFonts w:hint="eastAsia"/>
        </w:rPr>
        <w:t>даних</w:t>
      </w:r>
      <w:r>
        <w:t></w:t>
      </w:r>
      <w:r>
        <w:rPr>
          <w:rFonts w:hint="eastAsia"/>
        </w:rPr>
        <w:t>працівника</w:t>
      </w:r>
      <w:r>
        <w:t></w:t>
      </w:r>
      <w:r>
        <w:t></w:t>
      </w:r>
      <w:r>
        <w:rPr>
          <w:rFonts w:hint="eastAsia"/>
        </w:rPr>
        <w:t>відповідальність</w:t>
      </w:r>
      <w:r>
        <w:t></w:t>
      </w:r>
      <w:r>
        <w:rPr>
          <w:rFonts w:hint="eastAsia"/>
        </w:rPr>
        <w:t>за</w:t>
      </w:r>
      <w:r>
        <w:t></w:t>
      </w:r>
      <w:r>
        <w:rPr>
          <w:rFonts w:hint="eastAsia"/>
        </w:rPr>
        <w:t>порушення</w:t>
      </w:r>
      <w:r>
        <w:t></w:t>
      </w:r>
      <w:r>
        <w:rPr>
          <w:rFonts w:hint="eastAsia"/>
        </w:rPr>
        <w:t>норм</w:t>
      </w:r>
      <w:r>
        <w:t></w:t>
      </w:r>
      <w:r>
        <w:rPr>
          <w:rFonts w:hint="eastAsia"/>
        </w:rPr>
        <w:t>про</w:t>
      </w:r>
    </w:p>
    <w:p w:rsidR="007C3D8D" w:rsidRDefault="007C3D8D" w:rsidP="007C3D8D">
      <w:r>
        <w:rPr>
          <w:rFonts w:hint="eastAsia"/>
        </w:rPr>
        <w:t>захист</w:t>
      </w:r>
      <w:r>
        <w:t></w:t>
      </w:r>
      <w:r>
        <w:rPr>
          <w:rFonts w:hint="eastAsia"/>
        </w:rPr>
        <w:t>персональних</w:t>
      </w:r>
      <w:r>
        <w:t></w:t>
      </w:r>
      <w:r>
        <w:rPr>
          <w:rFonts w:hint="eastAsia"/>
        </w:rPr>
        <w:t>даних</w:t>
      </w:r>
      <w:r>
        <w:t></w:t>
      </w:r>
      <w:r>
        <w:rPr>
          <w:rFonts w:hint="eastAsia"/>
        </w:rPr>
        <w:t>працівника</w:t>
      </w:r>
      <w:r>
        <w:t></w:t>
      </w:r>
      <w:r>
        <w:t></w:t>
      </w:r>
      <w:r>
        <w:t></w:t>
      </w:r>
      <w:r>
        <w:t></w:t>
      </w:r>
      <w:r>
        <w:t></w:t>
      </w:r>
      <w:r>
        <w:rPr>
          <w:rFonts w:hint="eastAsia"/>
        </w:rPr>
        <w:t>обов’язком</w:t>
      </w:r>
      <w:r>
        <w:t></w:t>
      </w:r>
      <w:r>
        <w:rPr>
          <w:rFonts w:hint="eastAsia"/>
        </w:rPr>
        <w:t>роботодавця</w:t>
      </w:r>
      <w:r>
        <w:t></w:t>
      </w:r>
      <w:r>
        <w:rPr>
          <w:rFonts w:hint="eastAsia"/>
        </w:rPr>
        <w:t>визначати</w:t>
      </w:r>
    </w:p>
    <w:p w:rsidR="007C3D8D" w:rsidRDefault="007C3D8D" w:rsidP="007C3D8D">
      <w:r>
        <w:rPr>
          <w:rFonts w:hint="eastAsia"/>
        </w:rPr>
        <w:t>у</w:t>
      </w:r>
      <w:r>
        <w:t></w:t>
      </w:r>
      <w:r>
        <w:rPr>
          <w:rFonts w:hint="eastAsia"/>
        </w:rPr>
        <w:t>локальних</w:t>
      </w:r>
      <w:r>
        <w:t></w:t>
      </w:r>
      <w:r>
        <w:rPr>
          <w:rFonts w:hint="eastAsia"/>
        </w:rPr>
        <w:t>актах</w:t>
      </w:r>
      <w:r>
        <w:t></w:t>
      </w:r>
      <w:r>
        <w:rPr>
          <w:rFonts w:hint="eastAsia"/>
        </w:rPr>
        <w:t>–</w:t>
      </w:r>
      <w:r>
        <w:t></w:t>
      </w:r>
      <w:r>
        <w:rPr>
          <w:rFonts w:hint="eastAsia"/>
        </w:rPr>
        <w:t>правилах</w:t>
      </w:r>
      <w:r>
        <w:t></w:t>
      </w:r>
      <w:r>
        <w:rPr>
          <w:rFonts w:hint="eastAsia"/>
        </w:rPr>
        <w:t>внутрішнього</w:t>
      </w:r>
      <w:r>
        <w:t></w:t>
      </w:r>
      <w:r>
        <w:rPr>
          <w:rFonts w:hint="eastAsia"/>
        </w:rPr>
        <w:t>трудового</w:t>
      </w:r>
      <w:r>
        <w:t></w:t>
      </w:r>
      <w:r>
        <w:rPr>
          <w:rFonts w:hint="eastAsia"/>
        </w:rPr>
        <w:t>розпорядку</w:t>
      </w:r>
      <w:r>
        <w:t></w:t>
      </w:r>
    </w:p>
    <w:p w:rsidR="007C3D8D" w:rsidRDefault="007C3D8D" w:rsidP="007C3D8D">
      <w:r>
        <w:rPr>
          <w:rFonts w:hint="eastAsia"/>
        </w:rPr>
        <w:t>колективних</w:t>
      </w:r>
      <w:r>
        <w:t></w:t>
      </w:r>
      <w:r>
        <w:rPr>
          <w:rFonts w:hint="eastAsia"/>
        </w:rPr>
        <w:t>та</w:t>
      </w:r>
      <w:r>
        <w:t></w:t>
      </w:r>
      <w:r>
        <w:rPr>
          <w:rFonts w:hint="eastAsia"/>
        </w:rPr>
        <w:t>трудових</w:t>
      </w:r>
      <w:r>
        <w:t></w:t>
      </w:r>
      <w:r>
        <w:rPr>
          <w:rFonts w:hint="eastAsia"/>
        </w:rPr>
        <w:t>договорах</w:t>
      </w:r>
      <w:r>
        <w:t></w:t>
      </w:r>
      <w:r>
        <w:rPr>
          <w:rFonts w:hint="eastAsia"/>
        </w:rPr>
        <w:t>–</w:t>
      </w:r>
      <w:r>
        <w:t></w:t>
      </w:r>
      <w:r>
        <w:rPr>
          <w:rFonts w:hint="eastAsia"/>
        </w:rPr>
        <w:t>спеціальні</w:t>
      </w:r>
      <w:r>
        <w:t></w:t>
      </w:r>
      <w:r>
        <w:rPr>
          <w:rFonts w:hint="eastAsia"/>
        </w:rPr>
        <w:t>правила</w:t>
      </w:r>
      <w:r>
        <w:t></w:t>
      </w:r>
      <w:r>
        <w:rPr>
          <w:rFonts w:hint="eastAsia"/>
        </w:rPr>
        <w:t>обігу</w:t>
      </w:r>
      <w:r>
        <w:t></w:t>
      </w:r>
      <w:r>
        <w:rPr>
          <w:rFonts w:hint="eastAsia"/>
        </w:rPr>
        <w:t>персональних</w:t>
      </w:r>
    </w:p>
    <w:p w:rsidR="007C3D8D" w:rsidRDefault="007C3D8D" w:rsidP="007C3D8D">
      <w:r>
        <w:rPr>
          <w:rFonts w:hint="eastAsia"/>
        </w:rPr>
        <w:t>даних</w:t>
      </w:r>
      <w:r>
        <w:t></w:t>
      </w:r>
      <w:r>
        <w:rPr>
          <w:rFonts w:hint="eastAsia"/>
        </w:rPr>
        <w:t>працівника</w:t>
      </w:r>
      <w:r>
        <w:t></w:t>
      </w:r>
      <w:r>
        <w:t></w:t>
      </w:r>
      <w:r>
        <w:rPr>
          <w:rFonts w:hint="eastAsia"/>
        </w:rPr>
        <w:t>у</w:t>
      </w:r>
      <w:r>
        <w:t></w:t>
      </w:r>
      <w:r>
        <w:rPr>
          <w:rFonts w:hint="eastAsia"/>
        </w:rPr>
        <w:t>тому</w:t>
      </w:r>
      <w:r>
        <w:t></w:t>
      </w:r>
      <w:r>
        <w:rPr>
          <w:rFonts w:hint="eastAsia"/>
        </w:rPr>
        <w:t>числі</w:t>
      </w:r>
      <w:r>
        <w:t></w:t>
      </w:r>
      <w:r>
        <w:rPr>
          <w:rFonts w:hint="eastAsia"/>
        </w:rPr>
        <w:t>тих</w:t>
      </w:r>
      <w:r>
        <w:t></w:t>
      </w:r>
      <w:r>
        <w:t></w:t>
      </w:r>
      <w:r>
        <w:rPr>
          <w:rFonts w:hint="eastAsia"/>
        </w:rPr>
        <w:t>що</w:t>
      </w:r>
      <w:r>
        <w:t></w:t>
      </w:r>
      <w:r>
        <w:rPr>
          <w:rFonts w:hint="eastAsia"/>
        </w:rPr>
        <w:t>стосуються</w:t>
      </w:r>
      <w:r>
        <w:t></w:t>
      </w:r>
      <w:r>
        <w:rPr>
          <w:rFonts w:hint="eastAsia"/>
        </w:rPr>
        <w:t>здійснення</w:t>
      </w:r>
    </w:p>
    <w:p w:rsidR="007C3D8D" w:rsidRDefault="007C3D8D" w:rsidP="007C3D8D">
      <w:r>
        <w:rPr>
          <w:rFonts w:hint="eastAsia"/>
        </w:rPr>
        <w:t>відеоспостереження</w:t>
      </w:r>
      <w:r>
        <w:t></w:t>
      </w:r>
      <w:r>
        <w:rPr>
          <w:rFonts w:hint="eastAsia"/>
        </w:rPr>
        <w:t>на</w:t>
      </w:r>
      <w:r>
        <w:t></w:t>
      </w:r>
      <w:r>
        <w:rPr>
          <w:rFonts w:hint="eastAsia"/>
        </w:rPr>
        <w:t>робочому</w:t>
      </w:r>
      <w:r>
        <w:t></w:t>
      </w:r>
      <w:r>
        <w:rPr>
          <w:rFonts w:hint="eastAsia"/>
        </w:rPr>
        <w:t>місці</w:t>
      </w:r>
      <w:r>
        <w:t></w:t>
      </w:r>
      <w:r>
        <w:t></w:t>
      </w:r>
      <w:r>
        <w:rPr>
          <w:rFonts w:hint="eastAsia"/>
        </w:rPr>
        <w:t>способу</w:t>
      </w:r>
      <w:r>
        <w:t></w:t>
      </w:r>
      <w:r>
        <w:rPr>
          <w:rFonts w:hint="eastAsia"/>
        </w:rPr>
        <w:t>зберігання</w:t>
      </w:r>
      <w:r>
        <w:t></w:t>
      </w:r>
      <w:r>
        <w:rPr>
          <w:rFonts w:hint="eastAsia"/>
        </w:rPr>
        <w:t>персональних</w:t>
      </w:r>
    </w:p>
    <w:p w:rsidR="007C3D8D" w:rsidRDefault="007C3D8D" w:rsidP="007C3D8D">
      <w:r>
        <w:rPr>
          <w:rFonts w:hint="eastAsia"/>
        </w:rPr>
        <w:t>даних</w:t>
      </w:r>
      <w:r>
        <w:t></w:t>
      </w:r>
      <w:r>
        <w:rPr>
          <w:rFonts w:hint="eastAsia"/>
        </w:rPr>
        <w:t>працівника</w:t>
      </w:r>
      <w:r>
        <w:t></w:t>
      </w:r>
      <w:r>
        <w:t></w:t>
      </w:r>
      <w:r>
        <w:rPr>
          <w:rFonts w:hint="eastAsia"/>
        </w:rPr>
        <w:t>встановлення</w:t>
      </w:r>
      <w:r>
        <w:t></w:t>
      </w:r>
      <w:r>
        <w:rPr>
          <w:rFonts w:hint="eastAsia"/>
        </w:rPr>
        <w:t>операторів</w:t>
      </w:r>
      <w:r>
        <w:t></w:t>
      </w:r>
      <w:r>
        <w:t></w:t>
      </w:r>
      <w:r>
        <w:rPr>
          <w:rFonts w:hint="eastAsia"/>
        </w:rPr>
        <w:t>які</w:t>
      </w:r>
      <w:r>
        <w:t></w:t>
      </w:r>
      <w:r>
        <w:rPr>
          <w:rFonts w:hint="eastAsia"/>
        </w:rPr>
        <w:t>здійснюють</w:t>
      </w:r>
      <w:r>
        <w:t></w:t>
      </w:r>
      <w:r>
        <w:rPr>
          <w:rFonts w:hint="eastAsia"/>
        </w:rPr>
        <w:t>захист</w:t>
      </w:r>
    </w:p>
    <w:p w:rsidR="007C3D8D" w:rsidRPr="007C3D8D" w:rsidRDefault="007C3D8D" w:rsidP="007C3D8D">
      <w:r>
        <w:rPr>
          <w:rFonts w:hint="eastAsia"/>
        </w:rPr>
        <w:t>персональних</w:t>
      </w:r>
      <w:r>
        <w:t></w:t>
      </w:r>
      <w:r>
        <w:rPr>
          <w:rFonts w:hint="eastAsia"/>
        </w:rPr>
        <w:t>даних</w:t>
      </w:r>
      <w:r>
        <w:t></w:t>
      </w:r>
      <w:r>
        <w:rPr>
          <w:rFonts w:hint="eastAsia"/>
        </w:rPr>
        <w:t>в</w:t>
      </w:r>
      <w:r>
        <w:t></w:t>
      </w:r>
      <w:r>
        <w:rPr>
          <w:rFonts w:hint="eastAsia"/>
        </w:rPr>
        <w:t>інформаційно</w:t>
      </w:r>
      <w:r>
        <w:t></w:t>
      </w:r>
      <w:r>
        <w:rPr>
          <w:rFonts w:hint="eastAsia"/>
        </w:rPr>
        <w:t>комунікативних</w:t>
      </w:r>
      <w:r>
        <w:t></w:t>
      </w:r>
      <w:r>
        <w:rPr>
          <w:rFonts w:hint="eastAsia"/>
        </w:rPr>
        <w:t>мережах</w:t>
      </w:r>
      <w:r>
        <w:t></w:t>
      </w:r>
    </w:p>
    <w:sectPr w:rsidR="007C3D8D" w:rsidRPr="007C3D8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7C3D8D" w:rsidRPr="007C3D8D">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96B05-E047-4D8D-B291-4F270A92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14</Pages>
  <Words>2697</Words>
  <Characters>15379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2021-09-23T11:47:00Z</dcterms:created>
  <dcterms:modified xsi:type="dcterms:W3CDTF">2021-09-23T12:37:00Z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