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C0E8" w14:textId="012B04BD" w:rsidR="00E334E8" w:rsidRDefault="0008070A" w:rsidP="0008070A">
      <w:r w:rsidRPr="0008070A">
        <w:rPr>
          <w:rFonts w:hint="eastAsia"/>
        </w:rPr>
        <w:t>Пестова</w:t>
      </w:r>
      <w:r w:rsidRPr="0008070A">
        <w:t xml:space="preserve"> </w:t>
      </w:r>
      <w:r w:rsidRPr="0008070A">
        <w:rPr>
          <w:rFonts w:hint="eastAsia"/>
        </w:rPr>
        <w:t>Вероника</w:t>
      </w:r>
      <w:r w:rsidRPr="0008070A">
        <w:t xml:space="preserve"> </w:t>
      </w:r>
      <w:r w:rsidRPr="0008070A">
        <w:rPr>
          <w:rFonts w:hint="eastAsia"/>
        </w:rPr>
        <w:t>Викторовна</w:t>
      </w:r>
      <w:r>
        <w:t xml:space="preserve"> </w:t>
      </w:r>
      <w:r w:rsidRPr="0008070A">
        <w:rPr>
          <w:rFonts w:hint="eastAsia"/>
        </w:rPr>
        <w:t>Лингвокультурные</w:t>
      </w:r>
      <w:r w:rsidRPr="0008070A">
        <w:t xml:space="preserve"> </w:t>
      </w:r>
      <w:r w:rsidRPr="0008070A">
        <w:rPr>
          <w:rFonts w:hint="eastAsia"/>
        </w:rPr>
        <w:t>характеристики</w:t>
      </w:r>
      <w:r w:rsidRPr="0008070A">
        <w:t xml:space="preserve"> </w:t>
      </w:r>
      <w:r w:rsidRPr="0008070A">
        <w:rPr>
          <w:rFonts w:hint="eastAsia"/>
        </w:rPr>
        <w:t>дискурса</w:t>
      </w:r>
      <w:r w:rsidRPr="0008070A">
        <w:t xml:space="preserve"> </w:t>
      </w:r>
      <w:r w:rsidRPr="0008070A">
        <w:rPr>
          <w:rFonts w:hint="eastAsia"/>
        </w:rPr>
        <w:t>государственного</w:t>
      </w:r>
      <w:r w:rsidRPr="0008070A">
        <w:t xml:space="preserve"> </w:t>
      </w:r>
      <w:r w:rsidRPr="0008070A">
        <w:rPr>
          <w:rFonts w:hint="eastAsia"/>
        </w:rPr>
        <w:t>аудита</w:t>
      </w:r>
      <w:r w:rsidRPr="0008070A">
        <w:t xml:space="preserve"> (</w:t>
      </w:r>
      <w:r w:rsidRPr="0008070A">
        <w:rPr>
          <w:rFonts w:hint="eastAsia"/>
        </w:rPr>
        <w:t>на</w:t>
      </w:r>
      <w:r w:rsidRPr="0008070A">
        <w:t xml:space="preserve"> </w:t>
      </w:r>
      <w:r w:rsidRPr="0008070A">
        <w:rPr>
          <w:rFonts w:hint="eastAsia"/>
        </w:rPr>
        <w:t>материале</w:t>
      </w:r>
      <w:r w:rsidRPr="0008070A">
        <w:t xml:space="preserve"> </w:t>
      </w:r>
      <w:r w:rsidRPr="0008070A">
        <w:rPr>
          <w:rFonts w:hint="eastAsia"/>
        </w:rPr>
        <w:t>русского</w:t>
      </w:r>
      <w:r w:rsidRPr="0008070A">
        <w:t xml:space="preserve"> </w:t>
      </w:r>
      <w:r w:rsidRPr="0008070A">
        <w:rPr>
          <w:rFonts w:hint="eastAsia"/>
        </w:rPr>
        <w:t>и</w:t>
      </w:r>
      <w:r w:rsidRPr="0008070A">
        <w:t xml:space="preserve"> </w:t>
      </w:r>
      <w:r w:rsidRPr="0008070A">
        <w:rPr>
          <w:rFonts w:hint="eastAsia"/>
        </w:rPr>
        <w:t>английского</w:t>
      </w:r>
      <w:r w:rsidRPr="0008070A">
        <w:t xml:space="preserve"> </w:t>
      </w:r>
      <w:r w:rsidRPr="0008070A">
        <w:rPr>
          <w:rFonts w:hint="eastAsia"/>
        </w:rPr>
        <w:t>языков</w:t>
      </w:r>
      <w:r w:rsidRPr="0008070A">
        <w:t>)</w:t>
      </w:r>
    </w:p>
    <w:p w14:paraId="673C5F01" w14:textId="77777777" w:rsidR="0008070A" w:rsidRDefault="0008070A" w:rsidP="0008070A">
      <w:r>
        <w:rPr>
          <w:rFonts w:hint="eastAsia"/>
        </w:rPr>
        <w:t>ОГЛАВЛЕНИЕ</w:t>
      </w:r>
      <w:r>
        <w:t xml:space="preserve"> </w:t>
      </w:r>
      <w:r>
        <w:rPr>
          <w:rFonts w:hint="eastAsia"/>
        </w:rPr>
        <w:t>ДИССЕРТАЦИИ</w:t>
      </w:r>
    </w:p>
    <w:p w14:paraId="1215A8F8" w14:textId="77777777" w:rsidR="0008070A" w:rsidRDefault="0008070A" w:rsidP="0008070A">
      <w:r>
        <w:rPr>
          <w:rFonts w:hint="eastAsia"/>
        </w:rPr>
        <w:t>кандидат</w:t>
      </w:r>
      <w:r>
        <w:t xml:space="preserve"> </w:t>
      </w:r>
      <w:r>
        <w:rPr>
          <w:rFonts w:hint="eastAsia"/>
        </w:rPr>
        <w:t>наук</w:t>
      </w:r>
      <w:r>
        <w:t xml:space="preserve"> </w:t>
      </w:r>
      <w:r>
        <w:rPr>
          <w:rFonts w:hint="eastAsia"/>
        </w:rPr>
        <w:t>Пестова</w:t>
      </w:r>
      <w:r>
        <w:t xml:space="preserve"> </w:t>
      </w:r>
      <w:r>
        <w:rPr>
          <w:rFonts w:hint="eastAsia"/>
        </w:rPr>
        <w:t>Вероника</w:t>
      </w:r>
      <w:r>
        <w:t xml:space="preserve"> </w:t>
      </w:r>
      <w:r>
        <w:rPr>
          <w:rFonts w:hint="eastAsia"/>
        </w:rPr>
        <w:t>Викторовна</w:t>
      </w:r>
    </w:p>
    <w:p w14:paraId="63FFF261" w14:textId="77777777" w:rsidR="0008070A" w:rsidRDefault="0008070A" w:rsidP="0008070A">
      <w:r>
        <w:rPr>
          <w:rFonts w:hint="eastAsia"/>
        </w:rPr>
        <w:t>Введение</w:t>
      </w:r>
    </w:p>
    <w:p w14:paraId="6D026D98" w14:textId="77777777" w:rsidR="0008070A" w:rsidRDefault="0008070A" w:rsidP="0008070A"/>
    <w:p w14:paraId="113351D0" w14:textId="77777777" w:rsidR="0008070A" w:rsidRDefault="0008070A" w:rsidP="0008070A">
      <w:r>
        <w:rPr>
          <w:rFonts w:hint="eastAsia"/>
        </w:rPr>
        <w:t>Глава</w:t>
      </w:r>
      <w:r>
        <w:t xml:space="preserve"> 1. </w:t>
      </w:r>
      <w:r>
        <w:rPr>
          <w:rFonts w:hint="eastAsia"/>
        </w:rPr>
        <w:t>Экономический</w:t>
      </w:r>
      <w:r>
        <w:t xml:space="preserve"> </w:t>
      </w:r>
      <w:r>
        <w:rPr>
          <w:rFonts w:hint="eastAsia"/>
        </w:rPr>
        <w:t>дискурс</w:t>
      </w:r>
      <w:r>
        <w:t xml:space="preserve"> </w:t>
      </w:r>
      <w:r>
        <w:rPr>
          <w:rFonts w:hint="eastAsia"/>
        </w:rPr>
        <w:t>как</w:t>
      </w:r>
      <w:r>
        <w:t xml:space="preserve"> </w:t>
      </w:r>
      <w:r>
        <w:rPr>
          <w:rFonts w:hint="eastAsia"/>
        </w:rPr>
        <w:t>объект</w:t>
      </w:r>
      <w:r>
        <w:t xml:space="preserve"> </w:t>
      </w:r>
      <w:r>
        <w:rPr>
          <w:rFonts w:hint="eastAsia"/>
        </w:rPr>
        <w:t>лингвистического</w:t>
      </w:r>
    </w:p>
    <w:p w14:paraId="78D65A1F" w14:textId="77777777" w:rsidR="0008070A" w:rsidRDefault="0008070A" w:rsidP="0008070A"/>
    <w:p w14:paraId="524C54FE" w14:textId="77777777" w:rsidR="0008070A" w:rsidRDefault="0008070A" w:rsidP="0008070A">
      <w:r>
        <w:rPr>
          <w:rFonts w:hint="eastAsia"/>
        </w:rPr>
        <w:t>исследования</w:t>
      </w:r>
    </w:p>
    <w:p w14:paraId="55656652" w14:textId="77777777" w:rsidR="0008070A" w:rsidRDefault="0008070A" w:rsidP="0008070A"/>
    <w:p w14:paraId="2E132DA9" w14:textId="77777777" w:rsidR="0008070A" w:rsidRDefault="0008070A" w:rsidP="0008070A">
      <w:r>
        <w:t xml:space="preserve">1.1. </w:t>
      </w:r>
      <w:r>
        <w:rPr>
          <w:rFonts w:hint="eastAsia"/>
        </w:rPr>
        <w:t>Дискурс</w:t>
      </w:r>
      <w:r>
        <w:t xml:space="preserve"> </w:t>
      </w:r>
      <w:r>
        <w:rPr>
          <w:rFonts w:hint="eastAsia"/>
        </w:rPr>
        <w:t>как</w:t>
      </w:r>
      <w:r>
        <w:t xml:space="preserve"> </w:t>
      </w:r>
      <w:r>
        <w:rPr>
          <w:rFonts w:hint="eastAsia"/>
        </w:rPr>
        <w:t>предмет</w:t>
      </w:r>
      <w:r>
        <w:t xml:space="preserve"> </w:t>
      </w:r>
      <w:r>
        <w:rPr>
          <w:rFonts w:hint="eastAsia"/>
        </w:rPr>
        <w:t>лингвистического</w:t>
      </w:r>
      <w:r>
        <w:t xml:space="preserve"> </w:t>
      </w:r>
      <w:r>
        <w:rPr>
          <w:rFonts w:hint="eastAsia"/>
        </w:rPr>
        <w:t>изучения</w:t>
      </w:r>
    </w:p>
    <w:p w14:paraId="30CB6604" w14:textId="77777777" w:rsidR="0008070A" w:rsidRDefault="0008070A" w:rsidP="0008070A"/>
    <w:p w14:paraId="06157515" w14:textId="77777777" w:rsidR="0008070A" w:rsidRDefault="0008070A" w:rsidP="0008070A">
      <w:r>
        <w:t xml:space="preserve">1.1.1. </w:t>
      </w:r>
      <w:r>
        <w:rPr>
          <w:rFonts w:hint="eastAsia"/>
        </w:rPr>
        <w:t>Экономический</w:t>
      </w:r>
      <w:r>
        <w:t xml:space="preserve"> </w:t>
      </w:r>
      <w:r>
        <w:rPr>
          <w:rFonts w:hint="eastAsia"/>
        </w:rPr>
        <w:t>дискурс</w:t>
      </w:r>
      <w:r>
        <w:t xml:space="preserve"> </w:t>
      </w:r>
      <w:r>
        <w:rPr>
          <w:rFonts w:hint="eastAsia"/>
        </w:rPr>
        <w:t>как</w:t>
      </w:r>
      <w:r>
        <w:t xml:space="preserve"> </w:t>
      </w:r>
      <w:r>
        <w:rPr>
          <w:rFonts w:hint="eastAsia"/>
        </w:rPr>
        <w:t>разновидность</w:t>
      </w:r>
      <w:r>
        <w:t xml:space="preserve"> </w:t>
      </w:r>
      <w:r>
        <w:rPr>
          <w:rFonts w:hint="eastAsia"/>
        </w:rPr>
        <w:t>институциональной</w:t>
      </w:r>
      <w:r>
        <w:t xml:space="preserve"> </w:t>
      </w:r>
      <w:r>
        <w:rPr>
          <w:rFonts w:hint="eastAsia"/>
        </w:rPr>
        <w:t>коммуникации</w:t>
      </w:r>
      <w:r>
        <w:t xml:space="preserve">. </w:t>
      </w:r>
      <w:r>
        <w:rPr>
          <w:rFonts w:hint="eastAsia"/>
        </w:rPr>
        <w:t>Дискурс</w:t>
      </w:r>
      <w:r>
        <w:t xml:space="preserve"> </w:t>
      </w:r>
      <w:r>
        <w:rPr>
          <w:rFonts w:hint="eastAsia"/>
        </w:rPr>
        <w:t>государственного</w:t>
      </w:r>
      <w:r>
        <w:t xml:space="preserve"> </w:t>
      </w:r>
      <w:r>
        <w:rPr>
          <w:rFonts w:hint="eastAsia"/>
        </w:rPr>
        <w:t>аудита</w:t>
      </w:r>
      <w:r>
        <w:t xml:space="preserve"> </w:t>
      </w:r>
      <w:r>
        <w:rPr>
          <w:rFonts w:hint="eastAsia"/>
        </w:rPr>
        <w:t>как</w:t>
      </w:r>
      <w:r>
        <w:t xml:space="preserve"> </w:t>
      </w:r>
      <w:r>
        <w:rPr>
          <w:rFonts w:hint="eastAsia"/>
        </w:rPr>
        <w:t>вид</w:t>
      </w:r>
      <w:r>
        <w:t xml:space="preserve"> </w:t>
      </w:r>
      <w:r>
        <w:rPr>
          <w:rFonts w:hint="eastAsia"/>
        </w:rPr>
        <w:t>экономического</w:t>
      </w:r>
      <w:r>
        <w:t xml:space="preserve"> </w:t>
      </w:r>
      <w:r>
        <w:rPr>
          <w:rFonts w:hint="eastAsia"/>
        </w:rPr>
        <w:t>дискурса</w:t>
      </w:r>
    </w:p>
    <w:p w14:paraId="00396101" w14:textId="77777777" w:rsidR="0008070A" w:rsidRDefault="0008070A" w:rsidP="0008070A"/>
    <w:p w14:paraId="344B0395" w14:textId="77777777" w:rsidR="0008070A" w:rsidRDefault="0008070A" w:rsidP="0008070A">
      <w:r>
        <w:t xml:space="preserve">1.1.2. </w:t>
      </w:r>
      <w:r>
        <w:rPr>
          <w:rFonts w:hint="eastAsia"/>
        </w:rPr>
        <w:t>Лингвокультурные</w:t>
      </w:r>
      <w:r>
        <w:t xml:space="preserve"> </w:t>
      </w:r>
      <w:r>
        <w:rPr>
          <w:rFonts w:hint="eastAsia"/>
        </w:rPr>
        <w:t>характеристики</w:t>
      </w:r>
      <w:r>
        <w:t xml:space="preserve"> </w:t>
      </w:r>
      <w:r>
        <w:rPr>
          <w:rFonts w:hint="eastAsia"/>
        </w:rPr>
        <w:t>экономического</w:t>
      </w:r>
      <w:r>
        <w:t xml:space="preserve"> </w:t>
      </w:r>
      <w:r>
        <w:rPr>
          <w:rFonts w:hint="eastAsia"/>
        </w:rPr>
        <w:t>дискурса</w:t>
      </w:r>
    </w:p>
    <w:p w14:paraId="3CD54904" w14:textId="77777777" w:rsidR="0008070A" w:rsidRDefault="0008070A" w:rsidP="0008070A"/>
    <w:p w14:paraId="5D5EF72B" w14:textId="77777777" w:rsidR="0008070A" w:rsidRDefault="0008070A" w:rsidP="0008070A">
      <w:r>
        <w:t xml:space="preserve">1.2. </w:t>
      </w:r>
      <w:r>
        <w:rPr>
          <w:rFonts w:hint="eastAsia"/>
        </w:rPr>
        <w:t>Роль</w:t>
      </w:r>
      <w:r>
        <w:t xml:space="preserve"> </w:t>
      </w:r>
      <w:r>
        <w:rPr>
          <w:rFonts w:hint="eastAsia"/>
        </w:rPr>
        <w:t>межкультурной</w:t>
      </w:r>
      <w:r>
        <w:t xml:space="preserve"> </w:t>
      </w:r>
      <w:r>
        <w:rPr>
          <w:rFonts w:hint="eastAsia"/>
        </w:rPr>
        <w:t>коммуникации</w:t>
      </w:r>
      <w:r>
        <w:t xml:space="preserve"> </w:t>
      </w:r>
      <w:r>
        <w:rPr>
          <w:rFonts w:hint="eastAsia"/>
        </w:rPr>
        <w:t>в</w:t>
      </w:r>
      <w:r>
        <w:t xml:space="preserve"> </w:t>
      </w:r>
      <w:r>
        <w:rPr>
          <w:rFonts w:hint="eastAsia"/>
        </w:rPr>
        <w:t>переговорном</w:t>
      </w:r>
      <w:r>
        <w:t xml:space="preserve"> </w:t>
      </w:r>
      <w:r>
        <w:rPr>
          <w:rFonts w:hint="eastAsia"/>
        </w:rPr>
        <w:t>процессе</w:t>
      </w:r>
    </w:p>
    <w:p w14:paraId="1F3D08DC" w14:textId="77777777" w:rsidR="0008070A" w:rsidRDefault="0008070A" w:rsidP="0008070A"/>
    <w:p w14:paraId="0389AA68" w14:textId="77777777" w:rsidR="0008070A" w:rsidRDefault="0008070A" w:rsidP="0008070A">
      <w:r>
        <w:t xml:space="preserve">1.2.1. </w:t>
      </w:r>
      <w:r>
        <w:rPr>
          <w:rFonts w:hint="eastAsia"/>
        </w:rPr>
        <w:t>Переговорный</w:t>
      </w:r>
      <w:r>
        <w:t xml:space="preserve"> </w:t>
      </w:r>
      <w:r>
        <w:rPr>
          <w:rFonts w:hint="eastAsia"/>
        </w:rPr>
        <w:t>процесс</w:t>
      </w:r>
      <w:r>
        <w:t xml:space="preserve"> </w:t>
      </w:r>
      <w:r>
        <w:rPr>
          <w:rFonts w:hint="eastAsia"/>
        </w:rPr>
        <w:t>в</w:t>
      </w:r>
      <w:r>
        <w:t xml:space="preserve"> </w:t>
      </w:r>
      <w:r>
        <w:rPr>
          <w:rFonts w:hint="eastAsia"/>
        </w:rPr>
        <w:t>сфере</w:t>
      </w:r>
      <w:r>
        <w:t xml:space="preserve"> </w:t>
      </w:r>
      <w:r>
        <w:rPr>
          <w:rFonts w:hint="eastAsia"/>
        </w:rPr>
        <w:t>государственного</w:t>
      </w:r>
      <w:r>
        <w:t xml:space="preserve"> </w:t>
      </w:r>
      <w:r>
        <w:rPr>
          <w:rFonts w:hint="eastAsia"/>
        </w:rPr>
        <w:t>аудита</w:t>
      </w:r>
    </w:p>
    <w:p w14:paraId="535AFA06" w14:textId="77777777" w:rsidR="0008070A" w:rsidRDefault="0008070A" w:rsidP="0008070A"/>
    <w:p w14:paraId="64369264" w14:textId="77777777" w:rsidR="0008070A" w:rsidRDefault="0008070A" w:rsidP="0008070A">
      <w:r>
        <w:rPr>
          <w:rFonts w:hint="eastAsia"/>
        </w:rPr>
        <w:t>Выводы</w:t>
      </w:r>
      <w:r>
        <w:t xml:space="preserve"> </w:t>
      </w:r>
      <w:r>
        <w:rPr>
          <w:rFonts w:hint="eastAsia"/>
        </w:rPr>
        <w:t>к</w:t>
      </w:r>
      <w:r>
        <w:t xml:space="preserve"> </w:t>
      </w:r>
      <w:r>
        <w:rPr>
          <w:rFonts w:hint="eastAsia"/>
        </w:rPr>
        <w:t>главе</w:t>
      </w:r>
    </w:p>
    <w:p w14:paraId="1C9AFAD8" w14:textId="77777777" w:rsidR="0008070A" w:rsidRDefault="0008070A" w:rsidP="0008070A"/>
    <w:p w14:paraId="0095F542" w14:textId="77777777" w:rsidR="0008070A" w:rsidRDefault="0008070A" w:rsidP="0008070A">
      <w:r>
        <w:rPr>
          <w:rFonts w:hint="eastAsia"/>
        </w:rPr>
        <w:t>Глава</w:t>
      </w:r>
      <w:r>
        <w:t xml:space="preserve"> 2. </w:t>
      </w:r>
      <w:r>
        <w:rPr>
          <w:rFonts w:hint="eastAsia"/>
        </w:rPr>
        <w:t>Лингвокультурные</w:t>
      </w:r>
      <w:r>
        <w:t xml:space="preserve"> </w:t>
      </w:r>
      <w:r>
        <w:rPr>
          <w:rFonts w:hint="eastAsia"/>
        </w:rPr>
        <w:t>особенности</w:t>
      </w:r>
      <w:r>
        <w:t xml:space="preserve"> </w:t>
      </w:r>
      <w:r>
        <w:rPr>
          <w:rFonts w:hint="eastAsia"/>
        </w:rPr>
        <w:t>языковых</w:t>
      </w:r>
      <w:r>
        <w:t xml:space="preserve"> </w:t>
      </w:r>
      <w:r>
        <w:rPr>
          <w:rFonts w:hint="eastAsia"/>
        </w:rPr>
        <w:t>средств</w:t>
      </w:r>
      <w:r>
        <w:t xml:space="preserve"> </w:t>
      </w:r>
      <w:r>
        <w:rPr>
          <w:rFonts w:hint="eastAsia"/>
        </w:rPr>
        <w:t>и</w:t>
      </w:r>
      <w:r>
        <w:t xml:space="preserve"> </w:t>
      </w:r>
      <w:r>
        <w:rPr>
          <w:rFonts w:hint="eastAsia"/>
        </w:rPr>
        <w:t>речевых</w:t>
      </w:r>
      <w:r>
        <w:t xml:space="preserve"> </w:t>
      </w:r>
      <w:r>
        <w:rPr>
          <w:rFonts w:hint="eastAsia"/>
        </w:rPr>
        <w:t>приемов</w:t>
      </w:r>
      <w:r>
        <w:t xml:space="preserve"> </w:t>
      </w:r>
      <w:r>
        <w:rPr>
          <w:rFonts w:hint="eastAsia"/>
        </w:rPr>
        <w:t>в</w:t>
      </w:r>
      <w:r>
        <w:t xml:space="preserve"> </w:t>
      </w:r>
      <w:r>
        <w:rPr>
          <w:rFonts w:hint="eastAsia"/>
        </w:rPr>
        <w:t>дискурсе</w:t>
      </w:r>
      <w:r>
        <w:t xml:space="preserve"> </w:t>
      </w:r>
      <w:r>
        <w:rPr>
          <w:rFonts w:hint="eastAsia"/>
        </w:rPr>
        <w:t>государственного</w:t>
      </w:r>
      <w:r>
        <w:t xml:space="preserve"> </w:t>
      </w:r>
      <w:r>
        <w:rPr>
          <w:rFonts w:hint="eastAsia"/>
        </w:rPr>
        <w:t>аудита</w:t>
      </w:r>
      <w:r>
        <w:t xml:space="preserve"> </w:t>
      </w:r>
      <w:r>
        <w:rPr>
          <w:rFonts w:hint="eastAsia"/>
        </w:rPr>
        <w:t>на</w:t>
      </w:r>
      <w:r>
        <w:t xml:space="preserve"> </w:t>
      </w:r>
      <w:r>
        <w:rPr>
          <w:rFonts w:hint="eastAsia"/>
        </w:rPr>
        <w:t>русском</w:t>
      </w:r>
      <w:r>
        <w:t xml:space="preserve"> </w:t>
      </w:r>
      <w:r>
        <w:rPr>
          <w:rFonts w:hint="eastAsia"/>
        </w:rPr>
        <w:t>и</w:t>
      </w:r>
      <w:r>
        <w:t xml:space="preserve"> </w:t>
      </w:r>
      <w:r>
        <w:rPr>
          <w:rFonts w:hint="eastAsia"/>
        </w:rPr>
        <w:t>английском</w:t>
      </w:r>
    </w:p>
    <w:p w14:paraId="13EE8EB7" w14:textId="77777777" w:rsidR="0008070A" w:rsidRDefault="0008070A" w:rsidP="0008070A"/>
    <w:p w14:paraId="41E5BCA0" w14:textId="77777777" w:rsidR="0008070A" w:rsidRDefault="0008070A" w:rsidP="0008070A">
      <w:r>
        <w:rPr>
          <w:rFonts w:hint="eastAsia"/>
        </w:rPr>
        <w:t>языках</w:t>
      </w:r>
    </w:p>
    <w:p w14:paraId="258229AB" w14:textId="77777777" w:rsidR="0008070A" w:rsidRDefault="0008070A" w:rsidP="0008070A"/>
    <w:p w14:paraId="0D8557B2" w14:textId="77777777" w:rsidR="0008070A" w:rsidRDefault="0008070A" w:rsidP="0008070A">
      <w:r>
        <w:t xml:space="preserve">2.1. </w:t>
      </w:r>
      <w:r>
        <w:rPr>
          <w:rFonts w:hint="eastAsia"/>
        </w:rPr>
        <w:t>Основные</w:t>
      </w:r>
      <w:r>
        <w:t xml:space="preserve"> </w:t>
      </w:r>
      <w:r>
        <w:rPr>
          <w:rFonts w:hint="eastAsia"/>
        </w:rPr>
        <w:t>характеристики</w:t>
      </w:r>
      <w:r>
        <w:t xml:space="preserve"> </w:t>
      </w:r>
      <w:r>
        <w:rPr>
          <w:rFonts w:hint="eastAsia"/>
        </w:rPr>
        <w:t>экономического</w:t>
      </w:r>
      <w:r>
        <w:t xml:space="preserve"> </w:t>
      </w:r>
      <w:r>
        <w:rPr>
          <w:rFonts w:hint="eastAsia"/>
        </w:rPr>
        <w:t>дискурса</w:t>
      </w:r>
      <w:r>
        <w:t xml:space="preserve"> </w:t>
      </w:r>
      <w:r>
        <w:rPr>
          <w:rFonts w:hint="eastAsia"/>
        </w:rPr>
        <w:t>в</w:t>
      </w:r>
      <w:r>
        <w:t xml:space="preserve"> </w:t>
      </w:r>
      <w:r>
        <w:rPr>
          <w:rFonts w:hint="eastAsia"/>
        </w:rPr>
        <w:t>рамках</w:t>
      </w:r>
      <w:r>
        <w:t xml:space="preserve"> </w:t>
      </w:r>
      <w:r>
        <w:rPr>
          <w:rFonts w:hint="eastAsia"/>
        </w:rPr>
        <w:t>государственного</w:t>
      </w:r>
      <w:r>
        <w:t xml:space="preserve"> </w:t>
      </w:r>
      <w:r>
        <w:rPr>
          <w:rFonts w:hint="eastAsia"/>
        </w:rPr>
        <w:t>аудита</w:t>
      </w:r>
    </w:p>
    <w:p w14:paraId="4F820195" w14:textId="77777777" w:rsidR="0008070A" w:rsidRDefault="0008070A" w:rsidP="0008070A"/>
    <w:p w14:paraId="49839AA1" w14:textId="77777777" w:rsidR="0008070A" w:rsidRDefault="0008070A" w:rsidP="0008070A">
      <w:r>
        <w:t xml:space="preserve">2.2. </w:t>
      </w:r>
      <w:r>
        <w:rPr>
          <w:rFonts w:hint="eastAsia"/>
        </w:rPr>
        <w:t>Лингвокультурологический</w:t>
      </w:r>
      <w:r>
        <w:t xml:space="preserve"> </w:t>
      </w:r>
      <w:r>
        <w:rPr>
          <w:rFonts w:hint="eastAsia"/>
        </w:rPr>
        <w:t>анализ</w:t>
      </w:r>
      <w:r>
        <w:t xml:space="preserve"> </w:t>
      </w:r>
      <w:r>
        <w:rPr>
          <w:rFonts w:hint="eastAsia"/>
        </w:rPr>
        <w:t>потребностного</w:t>
      </w:r>
      <w:r>
        <w:t xml:space="preserve"> </w:t>
      </w:r>
      <w:r>
        <w:rPr>
          <w:rFonts w:hint="eastAsia"/>
        </w:rPr>
        <w:t>кода</w:t>
      </w:r>
      <w:r>
        <w:t xml:space="preserve"> </w:t>
      </w:r>
      <w:r>
        <w:rPr>
          <w:rFonts w:hint="eastAsia"/>
        </w:rPr>
        <w:t>«</w:t>
      </w:r>
      <w:r>
        <w:rPr>
          <w:rFonts w:hint="eastAsia"/>
        </w:rPr>
        <w:t>аудит</w:t>
      </w:r>
      <w:r>
        <w:rPr>
          <w:rFonts w:hint="eastAsia"/>
        </w:rPr>
        <w:t>»</w:t>
      </w:r>
    </w:p>
    <w:p w14:paraId="58CFE2BC" w14:textId="77777777" w:rsidR="0008070A" w:rsidRDefault="0008070A" w:rsidP="0008070A"/>
    <w:p w14:paraId="3A3A34BE" w14:textId="77777777" w:rsidR="0008070A" w:rsidRDefault="0008070A" w:rsidP="0008070A">
      <w:r>
        <w:rPr>
          <w:rFonts w:hint="eastAsia"/>
        </w:rPr>
        <w:t>в</w:t>
      </w:r>
      <w:r>
        <w:t xml:space="preserve"> </w:t>
      </w:r>
      <w:r>
        <w:rPr>
          <w:rFonts w:hint="eastAsia"/>
        </w:rPr>
        <w:t>русском</w:t>
      </w:r>
      <w:r>
        <w:t xml:space="preserve"> </w:t>
      </w:r>
      <w:r>
        <w:rPr>
          <w:rFonts w:hint="eastAsia"/>
        </w:rPr>
        <w:t>и</w:t>
      </w:r>
      <w:r>
        <w:t xml:space="preserve"> </w:t>
      </w:r>
      <w:r>
        <w:rPr>
          <w:rFonts w:hint="eastAsia"/>
        </w:rPr>
        <w:t>английском</w:t>
      </w:r>
      <w:r>
        <w:t xml:space="preserve"> </w:t>
      </w:r>
      <w:r>
        <w:rPr>
          <w:rFonts w:hint="eastAsia"/>
        </w:rPr>
        <w:t>языках</w:t>
      </w:r>
      <w:r>
        <w:t xml:space="preserve"> </w:t>
      </w:r>
      <w:r>
        <w:rPr>
          <w:rFonts w:hint="eastAsia"/>
        </w:rPr>
        <w:t>в</w:t>
      </w:r>
      <w:r>
        <w:t xml:space="preserve"> </w:t>
      </w:r>
      <w:r>
        <w:rPr>
          <w:rFonts w:hint="eastAsia"/>
        </w:rPr>
        <w:t>сфере</w:t>
      </w:r>
      <w:r>
        <w:t xml:space="preserve"> </w:t>
      </w:r>
      <w:r>
        <w:rPr>
          <w:rFonts w:hint="eastAsia"/>
        </w:rPr>
        <w:t>государственного</w:t>
      </w:r>
      <w:r>
        <w:t xml:space="preserve"> </w:t>
      </w:r>
      <w:r>
        <w:rPr>
          <w:rFonts w:hint="eastAsia"/>
        </w:rPr>
        <w:t>финансового</w:t>
      </w:r>
    </w:p>
    <w:p w14:paraId="66062CD2" w14:textId="77777777" w:rsidR="0008070A" w:rsidRDefault="0008070A" w:rsidP="0008070A"/>
    <w:p w14:paraId="15F25F4A" w14:textId="77777777" w:rsidR="0008070A" w:rsidRDefault="0008070A" w:rsidP="0008070A">
      <w:r>
        <w:rPr>
          <w:rFonts w:hint="eastAsia"/>
        </w:rPr>
        <w:t>контроля</w:t>
      </w:r>
    </w:p>
    <w:p w14:paraId="0E3E5C0C" w14:textId="77777777" w:rsidR="0008070A" w:rsidRDefault="0008070A" w:rsidP="0008070A"/>
    <w:p w14:paraId="095DFAC0" w14:textId="77777777" w:rsidR="0008070A" w:rsidRDefault="0008070A" w:rsidP="0008070A">
      <w:r>
        <w:t xml:space="preserve">2.2.1. </w:t>
      </w:r>
      <w:r>
        <w:rPr>
          <w:rFonts w:hint="eastAsia"/>
        </w:rPr>
        <w:t>Понятия</w:t>
      </w:r>
      <w:r>
        <w:t xml:space="preserve"> </w:t>
      </w:r>
      <w:r>
        <w:rPr>
          <w:rFonts w:hint="eastAsia"/>
        </w:rPr>
        <w:t>«</w:t>
      </w:r>
      <w:r>
        <w:rPr>
          <w:rFonts w:hint="eastAsia"/>
        </w:rPr>
        <w:t>код</w:t>
      </w:r>
      <w:r>
        <w:rPr>
          <w:rFonts w:hint="eastAsia"/>
        </w:rPr>
        <w:t>»</w:t>
      </w:r>
      <w:r>
        <w:t xml:space="preserve">, </w:t>
      </w:r>
      <w:r>
        <w:rPr>
          <w:rFonts w:hint="eastAsia"/>
        </w:rPr>
        <w:t>«</w:t>
      </w:r>
      <w:r>
        <w:rPr>
          <w:rFonts w:hint="eastAsia"/>
        </w:rPr>
        <w:t>потребностный</w:t>
      </w:r>
      <w:r>
        <w:t xml:space="preserve"> </w:t>
      </w:r>
      <w:r>
        <w:rPr>
          <w:rFonts w:hint="eastAsia"/>
        </w:rPr>
        <w:t>код</w:t>
      </w:r>
      <w:r>
        <w:rPr>
          <w:rFonts w:hint="eastAsia"/>
        </w:rPr>
        <w:t>»</w:t>
      </w:r>
    </w:p>
    <w:p w14:paraId="756948AD" w14:textId="77777777" w:rsidR="0008070A" w:rsidRDefault="0008070A" w:rsidP="0008070A"/>
    <w:p w14:paraId="63160623" w14:textId="77777777" w:rsidR="0008070A" w:rsidRDefault="0008070A" w:rsidP="0008070A">
      <w:r>
        <w:t xml:space="preserve">2.2.2. </w:t>
      </w:r>
      <w:r>
        <w:rPr>
          <w:rFonts w:hint="eastAsia"/>
        </w:rPr>
        <w:t>Социокультурные</w:t>
      </w:r>
      <w:r>
        <w:t xml:space="preserve"> </w:t>
      </w:r>
      <w:r>
        <w:rPr>
          <w:rFonts w:hint="eastAsia"/>
        </w:rPr>
        <w:t>аспекты</w:t>
      </w:r>
      <w:r>
        <w:t xml:space="preserve"> </w:t>
      </w:r>
      <w:r>
        <w:rPr>
          <w:rFonts w:hint="eastAsia"/>
        </w:rPr>
        <w:t>развития</w:t>
      </w:r>
      <w:r>
        <w:t xml:space="preserve"> </w:t>
      </w:r>
      <w:r>
        <w:rPr>
          <w:rFonts w:hint="eastAsia"/>
        </w:rPr>
        <w:t>сферы</w:t>
      </w:r>
      <w:r>
        <w:t xml:space="preserve"> </w:t>
      </w:r>
      <w:r>
        <w:rPr>
          <w:rFonts w:hint="eastAsia"/>
        </w:rPr>
        <w:t>государственного</w:t>
      </w:r>
      <w:r>
        <w:t xml:space="preserve"> </w:t>
      </w:r>
      <w:r>
        <w:rPr>
          <w:rFonts w:hint="eastAsia"/>
        </w:rPr>
        <w:t>аудита</w:t>
      </w:r>
    </w:p>
    <w:p w14:paraId="5EF65F21" w14:textId="77777777" w:rsidR="0008070A" w:rsidRDefault="0008070A" w:rsidP="0008070A"/>
    <w:p w14:paraId="2CAC5CD7" w14:textId="77777777" w:rsidR="0008070A" w:rsidRDefault="0008070A" w:rsidP="0008070A">
      <w:r>
        <w:rPr>
          <w:rFonts w:hint="eastAsia"/>
        </w:rPr>
        <w:t>в</w:t>
      </w:r>
      <w:r>
        <w:t xml:space="preserve"> </w:t>
      </w:r>
      <w:r>
        <w:rPr>
          <w:rFonts w:hint="eastAsia"/>
        </w:rPr>
        <w:t>русской</w:t>
      </w:r>
      <w:r>
        <w:t xml:space="preserve"> </w:t>
      </w:r>
      <w:r>
        <w:rPr>
          <w:rFonts w:hint="eastAsia"/>
        </w:rPr>
        <w:t>и</w:t>
      </w:r>
      <w:r>
        <w:t xml:space="preserve"> </w:t>
      </w:r>
      <w:r>
        <w:rPr>
          <w:rFonts w:hint="eastAsia"/>
        </w:rPr>
        <w:t>английской</w:t>
      </w:r>
      <w:r>
        <w:t xml:space="preserve"> </w:t>
      </w:r>
      <w:r>
        <w:rPr>
          <w:rFonts w:hint="eastAsia"/>
        </w:rPr>
        <w:t>культурах</w:t>
      </w:r>
    </w:p>
    <w:p w14:paraId="6B727480" w14:textId="77777777" w:rsidR="0008070A" w:rsidRDefault="0008070A" w:rsidP="0008070A"/>
    <w:p w14:paraId="20EC4EE2" w14:textId="77777777" w:rsidR="0008070A" w:rsidRDefault="0008070A" w:rsidP="0008070A">
      <w:r>
        <w:t xml:space="preserve">2.2.3 </w:t>
      </w:r>
      <w:r>
        <w:rPr>
          <w:rFonts w:hint="eastAsia"/>
        </w:rPr>
        <w:t>Семантико</w:t>
      </w:r>
      <w:r>
        <w:t>-</w:t>
      </w:r>
      <w:r>
        <w:rPr>
          <w:rFonts w:hint="eastAsia"/>
        </w:rPr>
        <w:t>синтаксические</w:t>
      </w:r>
      <w:r>
        <w:t xml:space="preserve"> </w:t>
      </w:r>
      <w:r>
        <w:rPr>
          <w:rFonts w:hint="eastAsia"/>
        </w:rPr>
        <w:t>и</w:t>
      </w:r>
      <w:r>
        <w:t xml:space="preserve"> </w:t>
      </w:r>
      <w:r>
        <w:rPr>
          <w:rFonts w:hint="eastAsia"/>
        </w:rPr>
        <w:t>стилистические</w:t>
      </w:r>
      <w:r>
        <w:t xml:space="preserve"> </w:t>
      </w:r>
      <w:r>
        <w:rPr>
          <w:rFonts w:hint="eastAsia"/>
        </w:rPr>
        <w:t>особенности</w:t>
      </w:r>
    </w:p>
    <w:p w14:paraId="249AFBA9" w14:textId="77777777" w:rsidR="0008070A" w:rsidRDefault="0008070A" w:rsidP="0008070A"/>
    <w:p w14:paraId="68B547C7" w14:textId="77777777" w:rsidR="0008070A" w:rsidRDefault="0008070A" w:rsidP="0008070A">
      <w:r>
        <w:rPr>
          <w:rFonts w:hint="eastAsia"/>
        </w:rPr>
        <w:t>потребностного</w:t>
      </w:r>
      <w:r>
        <w:t xml:space="preserve"> </w:t>
      </w:r>
      <w:r>
        <w:rPr>
          <w:rFonts w:hint="eastAsia"/>
        </w:rPr>
        <w:t>кода</w:t>
      </w:r>
      <w:r>
        <w:t xml:space="preserve"> </w:t>
      </w:r>
      <w:r>
        <w:rPr>
          <w:rFonts w:hint="eastAsia"/>
        </w:rPr>
        <w:t>«</w:t>
      </w:r>
      <w:r>
        <w:rPr>
          <w:rFonts w:hint="eastAsia"/>
        </w:rPr>
        <w:t>аудит</w:t>
      </w:r>
      <w:r>
        <w:rPr>
          <w:rFonts w:hint="eastAsia"/>
        </w:rPr>
        <w:t>»</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английском</w:t>
      </w:r>
      <w:r>
        <w:t xml:space="preserve"> </w:t>
      </w:r>
      <w:r>
        <w:rPr>
          <w:rFonts w:hint="eastAsia"/>
        </w:rPr>
        <w:t>языках</w:t>
      </w:r>
    </w:p>
    <w:p w14:paraId="0D8F7EC7" w14:textId="77777777" w:rsidR="0008070A" w:rsidRDefault="0008070A" w:rsidP="0008070A"/>
    <w:p w14:paraId="54FF57D5" w14:textId="77777777" w:rsidR="0008070A" w:rsidRDefault="0008070A" w:rsidP="0008070A">
      <w:r>
        <w:t xml:space="preserve">2.3. </w:t>
      </w:r>
      <w:r>
        <w:rPr>
          <w:rFonts w:hint="eastAsia"/>
        </w:rPr>
        <w:t>Прагматические</w:t>
      </w:r>
      <w:r>
        <w:t xml:space="preserve"> </w:t>
      </w:r>
      <w:r>
        <w:rPr>
          <w:rFonts w:hint="eastAsia"/>
        </w:rPr>
        <w:t>особенности</w:t>
      </w:r>
      <w:r>
        <w:t xml:space="preserve"> </w:t>
      </w:r>
      <w:r>
        <w:rPr>
          <w:rFonts w:hint="eastAsia"/>
        </w:rPr>
        <w:t>лингвокультурного</w:t>
      </w:r>
      <w:r>
        <w:t xml:space="preserve"> </w:t>
      </w:r>
      <w:r>
        <w:rPr>
          <w:rFonts w:hint="eastAsia"/>
        </w:rPr>
        <w:t>потребностного</w:t>
      </w:r>
      <w:r>
        <w:t xml:space="preserve"> </w:t>
      </w:r>
      <w:r>
        <w:rPr>
          <w:rFonts w:hint="eastAsia"/>
        </w:rPr>
        <w:t>кода</w:t>
      </w:r>
      <w:r>
        <w:t xml:space="preserve"> </w:t>
      </w:r>
      <w:r>
        <w:rPr>
          <w:rFonts w:hint="eastAsia"/>
        </w:rPr>
        <w:t>«</w:t>
      </w:r>
      <w:r>
        <w:rPr>
          <w:rFonts w:hint="eastAsia"/>
        </w:rPr>
        <w:t>аудит</w:t>
      </w:r>
      <w:r>
        <w:rPr>
          <w:rFonts w:hint="eastAsia"/>
        </w:rPr>
        <w:t>»</w:t>
      </w:r>
      <w:r>
        <w:t xml:space="preserve"> </w:t>
      </w:r>
      <w:r>
        <w:rPr>
          <w:rFonts w:hint="eastAsia"/>
        </w:rPr>
        <w:t>в</w:t>
      </w:r>
      <w:r>
        <w:t xml:space="preserve"> </w:t>
      </w:r>
      <w:r>
        <w:rPr>
          <w:rFonts w:hint="eastAsia"/>
        </w:rPr>
        <w:t>экономическом</w:t>
      </w:r>
      <w:r>
        <w:t xml:space="preserve"> </w:t>
      </w:r>
      <w:r>
        <w:rPr>
          <w:rFonts w:hint="eastAsia"/>
        </w:rPr>
        <w:t>дискурсе</w:t>
      </w:r>
      <w:r>
        <w:t xml:space="preserve"> </w:t>
      </w:r>
      <w:r>
        <w:rPr>
          <w:rFonts w:hint="eastAsia"/>
        </w:rPr>
        <w:t>на</w:t>
      </w:r>
      <w:r>
        <w:t xml:space="preserve"> </w:t>
      </w:r>
      <w:r>
        <w:rPr>
          <w:rFonts w:hint="eastAsia"/>
        </w:rPr>
        <w:t>материале</w:t>
      </w:r>
      <w:r>
        <w:t xml:space="preserve"> </w:t>
      </w:r>
      <w:r>
        <w:rPr>
          <w:rFonts w:hint="eastAsia"/>
        </w:rPr>
        <w:t>русского</w:t>
      </w:r>
      <w:r>
        <w:t xml:space="preserve"> </w:t>
      </w:r>
      <w:r>
        <w:rPr>
          <w:rFonts w:hint="eastAsia"/>
        </w:rPr>
        <w:t>и</w:t>
      </w:r>
      <w:r>
        <w:t xml:space="preserve"> </w:t>
      </w:r>
      <w:r>
        <w:rPr>
          <w:rFonts w:hint="eastAsia"/>
        </w:rPr>
        <w:t>английского</w:t>
      </w:r>
      <w:r>
        <w:t xml:space="preserve"> </w:t>
      </w:r>
      <w:r>
        <w:rPr>
          <w:rFonts w:hint="eastAsia"/>
        </w:rPr>
        <w:t>языков</w:t>
      </w:r>
    </w:p>
    <w:p w14:paraId="62D9616A" w14:textId="77777777" w:rsidR="0008070A" w:rsidRDefault="0008070A" w:rsidP="0008070A"/>
    <w:p w14:paraId="487B13F2" w14:textId="77777777" w:rsidR="0008070A" w:rsidRDefault="0008070A" w:rsidP="0008070A">
      <w:r>
        <w:t xml:space="preserve">2.3.1. </w:t>
      </w:r>
      <w:r>
        <w:rPr>
          <w:rFonts w:hint="eastAsia"/>
        </w:rPr>
        <w:t>Текстовые</w:t>
      </w:r>
      <w:r>
        <w:t xml:space="preserve"> </w:t>
      </w:r>
      <w:r>
        <w:rPr>
          <w:rFonts w:hint="eastAsia"/>
        </w:rPr>
        <w:t>параметры</w:t>
      </w:r>
      <w:r>
        <w:t xml:space="preserve"> </w:t>
      </w:r>
      <w:r>
        <w:rPr>
          <w:rFonts w:hint="eastAsia"/>
        </w:rPr>
        <w:t>дискурса</w:t>
      </w:r>
      <w:r>
        <w:t xml:space="preserve"> </w:t>
      </w:r>
      <w:r>
        <w:rPr>
          <w:rFonts w:hint="eastAsia"/>
        </w:rPr>
        <w:t>государственного</w:t>
      </w:r>
      <w:r>
        <w:t xml:space="preserve"> </w:t>
      </w:r>
      <w:r>
        <w:rPr>
          <w:rFonts w:hint="eastAsia"/>
        </w:rPr>
        <w:t>аудита</w:t>
      </w:r>
    </w:p>
    <w:p w14:paraId="34B90F18" w14:textId="77777777" w:rsidR="0008070A" w:rsidRDefault="0008070A" w:rsidP="0008070A"/>
    <w:p w14:paraId="3A84DFF0" w14:textId="77777777" w:rsidR="0008070A" w:rsidRDefault="0008070A" w:rsidP="0008070A">
      <w:r>
        <w:t xml:space="preserve">2.3.2. </w:t>
      </w:r>
      <w:r>
        <w:rPr>
          <w:rFonts w:hint="eastAsia"/>
        </w:rPr>
        <w:t>Дискурсивные</w:t>
      </w:r>
      <w:r>
        <w:t xml:space="preserve"> </w:t>
      </w:r>
      <w:r>
        <w:rPr>
          <w:rFonts w:hint="eastAsia"/>
        </w:rPr>
        <w:t>параметры</w:t>
      </w:r>
      <w:r>
        <w:t xml:space="preserve"> </w:t>
      </w:r>
      <w:r>
        <w:rPr>
          <w:rFonts w:hint="eastAsia"/>
        </w:rPr>
        <w:t>текстов</w:t>
      </w:r>
      <w:r>
        <w:t xml:space="preserve"> </w:t>
      </w:r>
      <w:r>
        <w:rPr>
          <w:rFonts w:hint="eastAsia"/>
        </w:rPr>
        <w:t>устных</w:t>
      </w:r>
      <w:r>
        <w:t xml:space="preserve"> </w:t>
      </w:r>
      <w:r>
        <w:rPr>
          <w:rFonts w:hint="eastAsia"/>
        </w:rPr>
        <w:t>выступлений</w:t>
      </w:r>
      <w:r>
        <w:t xml:space="preserve"> </w:t>
      </w:r>
      <w:r>
        <w:rPr>
          <w:rFonts w:hint="eastAsia"/>
        </w:rPr>
        <w:t>в</w:t>
      </w:r>
      <w:r>
        <w:t xml:space="preserve"> </w:t>
      </w:r>
      <w:r>
        <w:rPr>
          <w:rFonts w:hint="eastAsia"/>
        </w:rPr>
        <w:t>сфере</w:t>
      </w:r>
    </w:p>
    <w:p w14:paraId="168FDA53" w14:textId="77777777" w:rsidR="0008070A" w:rsidRDefault="0008070A" w:rsidP="0008070A"/>
    <w:p w14:paraId="27B7575A" w14:textId="77777777" w:rsidR="0008070A" w:rsidRDefault="0008070A" w:rsidP="0008070A">
      <w:r>
        <w:t>107</w:t>
      </w:r>
    </w:p>
    <w:p w14:paraId="3F9EF030" w14:textId="77777777" w:rsidR="0008070A" w:rsidRDefault="0008070A" w:rsidP="0008070A"/>
    <w:p w14:paraId="4F7128C5" w14:textId="77777777" w:rsidR="0008070A" w:rsidRDefault="0008070A" w:rsidP="0008070A">
      <w:r>
        <w:rPr>
          <w:rFonts w:hint="eastAsia"/>
        </w:rPr>
        <w:t>государственного</w:t>
      </w:r>
      <w:r>
        <w:t xml:space="preserve"> </w:t>
      </w:r>
      <w:r>
        <w:rPr>
          <w:rFonts w:hint="eastAsia"/>
        </w:rPr>
        <w:t>аудита</w:t>
      </w:r>
    </w:p>
    <w:p w14:paraId="4335E469" w14:textId="77777777" w:rsidR="0008070A" w:rsidRDefault="0008070A" w:rsidP="0008070A"/>
    <w:p w14:paraId="058857A1" w14:textId="77777777" w:rsidR="0008070A" w:rsidRDefault="0008070A" w:rsidP="0008070A">
      <w:r>
        <w:t xml:space="preserve">2.3.3. </w:t>
      </w:r>
      <w:r>
        <w:rPr>
          <w:rFonts w:hint="eastAsia"/>
        </w:rPr>
        <w:t>Речевые</w:t>
      </w:r>
      <w:r>
        <w:t xml:space="preserve"> </w:t>
      </w:r>
      <w:r>
        <w:rPr>
          <w:rFonts w:hint="eastAsia"/>
        </w:rPr>
        <w:t>акты</w:t>
      </w:r>
      <w:r>
        <w:t xml:space="preserve"> </w:t>
      </w:r>
      <w:r>
        <w:rPr>
          <w:rFonts w:hint="eastAsia"/>
        </w:rPr>
        <w:t>дискурса</w:t>
      </w:r>
      <w:r>
        <w:t xml:space="preserve"> </w:t>
      </w:r>
      <w:r>
        <w:rPr>
          <w:rFonts w:hint="eastAsia"/>
        </w:rPr>
        <w:t>государственного</w:t>
      </w:r>
      <w:r>
        <w:t xml:space="preserve"> </w:t>
      </w:r>
      <w:r>
        <w:rPr>
          <w:rFonts w:hint="eastAsia"/>
        </w:rPr>
        <w:t>аудита</w:t>
      </w:r>
    </w:p>
    <w:p w14:paraId="5A9679E7" w14:textId="77777777" w:rsidR="0008070A" w:rsidRDefault="0008070A" w:rsidP="0008070A"/>
    <w:p w14:paraId="59CF7885" w14:textId="77777777" w:rsidR="0008070A" w:rsidRDefault="0008070A" w:rsidP="0008070A">
      <w:r>
        <w:t xml:space="preserve">2.3.4. </w:t>
      </w:r>
      <w:r>
        <w:rPr>
          <w:rFonts w:hint="eastAsia"/>
        </w:rPr>
        <w:t>Коммуникативные</w:t>
      </w:r>
      <w:r>
        <w:t xml:space="preserve"> </w:t>
      </w:r>
      <w:r>
        <w:rPr>
          <w:rFonts w:hint="eastAsia"/>
        </w:rPr>
        <w:t>стратегии</w:t>
      </w:r>
      <w:r>
        <w:t xml:space="preserve"> </w:t>
      </w:r>
      <w:r>
        <w:rPr>
          <w:rFonts w:hint="eastAsia"/>
        </w:rPr>
        <w:t>участников</w:t>
      </w:r>
    </w:p>
    <w:p w14:paraId="074F6BD9" w14:textId="77777777" w:rsidR="0008070A" w:rsidRDefault="0008070A" w:rsidP="0008070A"/>
    <w:p w14:paraId="0CE91C08" w14:textId="77777777" w:rsidR="0008070A" w:rsidRDefault="0008070A" w:rsidP="0008070A">
      <w:r>
        <w:t xml:space="preserve">2.3.5. </w:t>
      </w:r>
      <w:r>
        <w:rPr>
          <w:rFonts w:hint="eastAsia"/>
        </w:rPr>
        <w:t>Стратегии</w:t>
      </w:r>
      <w:r>
        <w:t xml:space="preserve"> </w:t>
      </w:r>
      <w:r>
        <w:rPr>
          <w:rFonts w:hint="eastAsia"/>
        </w:rPr>
        <w:t>государственного</w:t>
      </w:r>
      <w:r>
        <w:t xml:space="preserve"> </w:t>
      </w:r>
      <w:r>
        <w:rPr>
          <w:rFonts w:hint="eastAsia"/>
        </w:rPr>
        <w:t>аудита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культурологии</w:t>
      </w:r>
    </w:p>
    <w:p w14:paraId="65E51B39" w14:textId="77777777" w:rsidR="0008070A" w:rsidRDefault="0008070A" w:rsidP="0008070A"/>
    <w:p w14:paraId="21523C04" w14:textId="77777777" w:rsidR="0008070A" w:rsidRDefault="0008070A" w:rsidP="0008070A">
      <w:r>
        <w:rPr>
          <w:rFonts w:hint="eastAsia"/>
        </w:rPr>
        <w:t>Выводы</w:t>
      </w:r>
      <w:r>
        <w:t xml:space="preserve"> </w:t>
      </w:r>
      <w:r>
        <w:rPr>
          <w:rFonts w:hint="eastAsia"/>
        </w:rPr>
        <w:t>к</w:t>
      </w:r>
      <w:r>
        <w:t xml:space="preserve"> </w:t>
      </w:r>
      <w:r>
        <w:rPr>
          <w:rFonts w:hint="eastAsia"/>
        </w:rPr>
        <w:t>главе</w:t>
      </w:r>
    </w:p>
    <w:p w14:paraId="6AD524EA" w14:textId="77777777" w:rsidR="0008070A" w:rsidRDefault="0008070A" w:rsidP="0008070A"/>
    <w:p w14:paraId="0DF61F72" w14:textId="77777777" w:rsidR="0008070A" w:rsidRDefault="0008070A" w:rsidP="0008070A">
      <w:r>
        <w:rPr>
          <w:rFonts w:hint="eastAsia"/>
        </w:rPr>
        <w:t>Заключение</w:t>
      </w:r>
    </w:p>
    <w:p w14:paraId="36210466" w14:textId="77777777" w:rsidR="0008070A" w:rsidRDefault="0008070A" w:rsidP="0008070A"/>
    <w:p w14:paraId="2BB2886F" w14:textId="77777777" w:rsidR="0008070A" w:rsidRDefault="0008070A" w:rsidP="0008070A">
      <w:r>
        <w:rPr>
          <w:rFonts w:hint="eastAsia"/>
        </w:rPr>
        <w:t>Список</w:t>
      </w:r>
      <w:r>
        <w:t xml:space="preserve"> </w:t>
      </w:r>
      <w:r>
        <w:rPr>
          <w:rFonts w:hint="eastAsia"/>
        </w:rPr>
        <w:t>литературы</w:t>
      </w:r>
    </w:p>
    <w:p w14:paraId="7B28D9D2" w14:textId="77777777" w:rsidR="0008070A" w:rsidRDefault="0008070A" w:rsidP="0008070A"/>
    <w:p w14:paraId="693942C6" w14:textId="77777777" w:rsidR="0008070A" w:rsidRDefault="0008070A" w:rsidP="0008070A">
      <w:r>
        <w:rPr>
          <w:rFonts w:hint="eastAsia"/>
        </w:rPr>
        <w:t>Приложение</w:t>
      </w:r>
      <w:r>
        <w:t xml:space="preserve"> 1. </w:t>
      </w:r>
      <w:r>
        <w:rPr>
          <w:rFonts w:hint="eastAsia"/>
        </w:rPr>
        <w:t>Тексты</w:t>
      </w:r>
      <w:r>
        <w:t xml:space="preserve"> </w:t>
      </w:r>
      <w:r>
        <w:rPr>
          <w:rFonts w:hint="eastAsia"/>
        </w:rPr>
        <w:t>устных</w:t>
      </w:r>
      <w:r>
        <w:t xml:space="preserve"> </w:t>
      </w:r>
      <w:r>
        <w:rPr>
          <w:rFonts w:hint="eastAsia"/>
        </w:rPr>
        <w:t>выступлений</w:t>
      </w:r>
      <w:r>
        <w:t xml:space="preserve"> </w:t>
      </w:r>
      <w:r>
        <w:rPr>
          <w:rFonts w:hint="eastAsia"/>
        </w:rPr>
        <w:t>на</w:t>
      </w:r>
      <w:r>
        <w:t xml:space="preserve"> </w:t>
      </w:r>
      <w:r>
        <w:rPr>
          <w:rFonts w:hint="eastAsia"/>
        </w:rPr>
        <w:t>русском</w:t>
      </w:r>
      <w:r>
        <w:t xml:space="preserve"> </w:t>
      </w:r>
      <w:r>
        <w:rPr>
          <w:rFonts w:hint="eastAsia"/>
        </w:rPr>
        <w:t>языке</w:t>
      </w:r>
    </w:p>
    <w:p w14:paraId="54C39EF0" w14:textId="77777777" w:rsidR="0008070A" w:rsidRDefault="0008070A" w:rsidP="0008070A"/>
    <w:p w14:paraId="36473D08" w14:textId="6FB54470" w:rsidR="0008070A" w:rsidRPr="0008070A" w:rsidRDefault="0008070A" w:rsidP="0008070A">
      <w:r>
        <w:rPr>
          <w:rFonts w:hint="eastAsia"/>
        </w:rPr>
        <w:t>Приложение</w:t>
      </w:r>
      <w:r>
        <w:t xml:space="preserve"> 2. </w:t>
      </w:r>
      <w:r>
        <w:rPr>
          <w:rFonts w:hint="eastAsia"/>
        </w:rPr>
        <w:t>Тексты</w:t>
      </w:r>
      <w:r>
        <w:t xml:space="preserve"> </w:t>
      </w:r>
      <w:r>
        <w:rPr>
          <w:rFonts w:hint="eastAsia"/>
        </w:rPr>
        <w:t>устных</w:t>
      </w:r>
      <w:r>
        <w:t xml:space="preserve"> </w:t>
      </w:r>
      <w:r>
        <w:rPr>
          <w:rFonts w:hint="eastAsia"/>
        </w:rPr>
        <w:t>выступлений</w:t>
      </w:r>
      <w:r>
        <w:t xml:space="preserve"> </w:t>
      </w:r>
      <w:r>
        <w:rPr>
          <w:rFonts w:hint="eastAsia"/>
        </w:rPr>
        <w:t>на</w:t>
      </w:r>
      <w:r>
        <w:t xml:space="preserve"> </w:t>
      </w:r>
      <w:r>
        <w:rPr>
          <w:rFonts w:hint="eastAsia"/>
        </w:rPr>
        <w:t>английском</w:t>
      </w:r>
      <w:r>
        <w:t xml:space="preserve"> </w:t>
      </w:r>
      <w:r>
        <w:rPr>
          <w:rFonts w:hint="eastAsia"/>
        </w:rPr>
        <w:t>языке</w:t>
      </w:r>
    </w:p>
    <w:sectPr w:rsidR="0008070A" w:rsidRPr="0008070A" w:rsidSect="008669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312C" w14:textId="77777777" w:rsidR="008669B7" w:rsidRDefault="008669B7">
      <w:pPr>
        <w:spacing w:after="0" w:line="240" w:lineRule="auto"/>
      </w:pPr>
      <w:r>
        <w:separator/>
      </w:r>
    </w:p>
  </w:endnote>
  <w:endnote w:type="continuationSeparator" w:id="0">
    <w:p w14:paraId="7F8560F1" w14:textId="77777777" w:rsidR="008669B7" w:rsidRDefault="0086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EA23" w14:textId="77777777" w:rsidR="008669B7" w:rsidRDefault="008669B7"/>
    <w:p w14:paraId="3E1C28B7" w14:textId="77777777" w:rsidR="008669B7" w:rsidRDefault="008669B7"/>
    <w:p w14:paraId="5952D2D0" w14:textId="77777777" w:rsidR="008669B7" w:rsidRDefault="008669B7"/>
    <w:p w14:paraId="596E69B3" w14:textId="77777777" w:rsidR="008669B7" w:rsidRDefault="008669B7"/>
    <w:p w14:paraId="7BD9E6B1" w14:textId="77777777" w:rsidR="008669B7" w:rsidRDefault="008669B7"/>
    <w:p w14:paraId="71741F5D" w14:textId="77777777" w:rsidR="008669B7" w:rsidRDefault="008669B7"/>
    <w:p w14:paraId="0EE437C9" w14:textId="77777777" w:rsidR="008669B7" w:rsidRDefault="008669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D26D86" wp14:editId="44C076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00D14" w14:textId="77777777" w:rsidR="008669B7" w:rsidRDefault="008669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D26D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000D14" w14:textId="77777777" w:rsidR="008669B7" w:rsidRDefault="008669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3CDD61" w14:textId="77777777" w:rsidR="008669B7" w:rsidRDefault="008669B7"/>
    <w:p w14:paraId="0E05B765" w14:textId="77777777" w:rsidR="008669B7" w:rsidRDefault="008669B7"/>
    <w:p w14:paraId="0C59596A" w14:textId="77777777" w:rsidR="008669B7" w:rsidRDefault="008669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8C687A" wp14:editId="7390D6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4151D" w14:textId="77777777" w:rsidR="008669B7" w:rsidRDefault="008669B7"/>
                          <w:p w14:paraId="46EAEF8C" w14:textId="77777777" w:rsidR="008669B7" w:rsidRDefault="008669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8C68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44151D" w14:textId="77777777" w:rsidR="008669B7" w:rsidRDefault="008669B7"/>
                    <w:p w14:paraId="46EAEF8C" w14:textId="77777777" w:rsidR="008669B7" w:rsidRDefault="008669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C7E211" w14:textId="77777777" w:rsidR="008669B7" w:rsidRDefault="008669B7"/>
    <w:p w14:paraId="4138869C" w14:textId="77777777" w:rsidR="008669B7" w:rsidRDefault="008669B7">
      <w:pPr>
        <w:rPr>
          <w:sz w:val="2"/>
          <w:szCs w:val="2"/>
        </w:rPr>
      </w:pPr>
    </w:p>
    <w:p w14:paraId="3090DFBF" w14:textId="77777777" w:rsidR="008669B7" w:rsidRDefault="008669B7"/>
    <w:p w14:paraId="40E46A65" w14:textId="77777777" w:rsidR="008669B7" w:rsidRDefault="008669B7">
      <w:pPr>
        <w:spacing w:after="0" w:line="240" w:lineRule="auto"/>
      </w:pPr>
    </w:p>
  </w:footnote>
  <w:footnote w:type="continuationSeparator" w:id="0">
    <w:p w14:paraId="7BE9A525" w14:textId="77777777" w:rsidR="008669B7" w:rsidRDefault="00866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9B7"/>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44353</TotalTime>
  <Pages>3</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cp:revision>
  <cp:lastPrinted>2009-02-06T05:36:00Z</cp:lastPrinted>
  <dcterms:created xsi:type="dcterms:W3CDTF">2024-01-07T13:43:00Z</dcterms:created>
  <dcterms:modified xsi:type="dcterms:W3CDTF">2024-03-16T19:46:00Z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